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7426AA" w:rsidR="00340ECA" w:rsidP="003D5A53" w:rsidRDefault="00340ECA" w14:paraId="73EDC4AB" w14:textId="77777777">
      <w:pPr>
        <w:rPr>
          <w:szCs w:val="18"/>
        </w:rPr>
      </w:pPr>
    </w:p>
    <w:p w:rsidR="000C07A9" w:rsidP="003D5A53" w:rsidRDefault="000C07A9" w14:paraId="039EB947" w14:textId="77777777"/>
    <w:p w:rsidR="00CE78E9" w:rsidP="003D5A53" w:rsidRDefault="000C66A5" w14:paraId="7B3694A8" w14:textId="77777777">
      <w:r>
        <w:t>Geachte Voorzitter,</w:t>
      </w:r>
      <w:r>
        <w:br/>
      </w:r>
    </w:p>
    <w:p w:rsidR="00CE78E9" w:rsidP="003D5A53" w:rsidRDefault="000C66A5" w14:paraId="77F1F640" w14:textId="34138086">
      <w:r>
        <w:t xml:space="preserve">Hierbij zend ik u de antwoorden op de vragen van </w:t>
      </w:r>
      <w:r w:rsidR="00937294">
        <w:t>de</w:t>
      </w:r>
      <w:r>
        <w:t xml:space="preserve"> l</w:t>
      </w:r>
      <w:r w:rsidR="00937294">
        <w:t>e</w:t>
      </w:r>
      <w:r>
        <w:t>d</w:t>
      </w:r>
      <w:r w:rsidR="00937294">
        <w:t>en</w:t>
      </w:r>
      <w:r>
        <w:t xml:space="preserve"> </w:t>
      </w:r>
      <w:proofErr w:type="spellStart"/>
      <w:r w:rsidRPr="00937294" w:rsidR="00937294">
        <w:t>Podt</w:t>
      </w:r>
      <w:proofErr w:type="spellEnd"/>
      <w:r w:rsidRPr="00937294" w:rsidR="00937294">
        <w:t xml:space="preserve"> en </w:t>
      </w:r>
      <w:proofErr w:type="spellStart"/>
      <w:r w:rsidRPr="00937294" w:rsidR="00937294">
        <w:t>Rooderkerk</w:t>
      </w:r>
      <w:proofErr w:type="spellEnd"/>
      <w:r w:rsidRPr="00937294" w:rsidR="00937294">
        <w:t xml:space="preserve"> </w:t>
      </w:r>
      <w:r>
        <w:t>(</w:t>
      </w:r>
      <w:r w:rsidR="00937294">
        <w:t>D66</w:t>
      </w:r>
      <w:r>
        <w:t xml:space="preserve">) over </w:t>
      </w:r>
      <w:r w:rsidRPr="00937294" w:rsidR="00937294">
        <w:t xml:space="preserve">het bericht 'Schoof: binnen twee maanden stikstofplan, 'economie moet blijven functioneren'' </w:t>
      </w:r>
      <w:r>
        <w:t>(</w:t>
      </w:r>
      <w:bookmarkStart w:name="_Hlk191902507" w:id="0"/>
      <w:r w:rsidRPr="00937294" w:rsidR="00937294">
        <w:t>2025Z03245</w:t>
      </w:r>
      <w:bookmarkEnd w:id="0"/>
      <w:r>
        <w:t xml:space="preserve">, ingezonden </w:t>
      </w:r>
      <w:r w:rsidRPr="00937294" w:rsidR="00937294">
        <w:t>20 februari 2025</w:t>
      </w:r>
      <w:r>
        <w:t>).</w:t>
      </w:r>
    </w:p>
    <w:p w:rsidR="00423A19" w:rsidP="003D5A53" w:rsidRDefault="00423A19" w14:paraId="1880F3F5" w14:textId="77777777"/>
    <w:p w:rsidR="00677EFC" w:rsidP="003D5A53" w:rsidRDefault="000C66A5" w14:paraId="105A8303" w14:textId="77777777">
      <w:pPr>
        <w:rPr>
          <w:rStyle w:val="Zwaar"/>
          <w:b w:val="0"/>
          <w:bCs w:val="0"/>
        </w:rPr>
      </w:pPr>
      <w:r>
        <w:rPr>
          <w:rStyle w:val="Zwaar"/>
          <w:b w:val="0"/>
          <w:bCs w:val="0"/>
        </w:rPr>
        <w:t>Hoogachtend,</w:t>
      </w:r>
    </w:p>
    <w:p w:rsidRPr="00EC58D9" w:rsidR="00F71F9E" w:rsidP="003D5A53" w:rsidRDefault="00F71F9E" w14:paraId="7B60CCB3" w14:textId="77777777"/>
    <w:p w:rsidRPr="00EC58D9" w:rsidR="007239A1" w:rsidP="003D5A53" w:rsidRDefault="007239A1" w14:paraId="4B99DB39" w14:textId="77777777"/>
    <w:p w:rsidRPr="00EC58D9" w:rsidR="007239A1" w:rsidP="003D5A53" w:rsidRDefault="007239A1" w14:paraId="687BFEA2" w14:textId="77777777"/>
    <w:p w:rsidRPr="006A15A5" w:rsidR="007239A1" w:rsidP="003D5A53" w:rsidRDefault="000C66A5" w14:paraId="77E48063" w14:textId="77777777">
      <w:pPr>
        <w:rPr>
          <w:szCs w:val="18"/>
        </w:rPr>
      </w:pPr>
      <w:r w:rsidRPr="00B11DD6">
        <w:t>Femke Marije Wiersma</w:t>
      </w:r>
    </w:p>
    <w:p w:rsidR="004E505E" w:rsidP="003D5A53" w:rsidRDefault="000C66A5" w14:paraId="141E599E" w14:textId="77777777">
      <w:r w:rsidRPr="00EC58D9">
        <w:t xml:space="preserve">Minister van </w:t>
      </w:r>
      <w:r w:rsidR="00704E60">
        <w:rPr>
          <w:rFonts w:cs="Calibri"/>
          <w:szCs w:val="18"/>
        </w:rPr>
        <w:t>Landbouw, Visserij, Voedselzekerheid en Natuur</w:t>
      </w:r>
    </w:p>
    <w:p w:rsidRPr="00006C01" w:rsidR="00481085" w:rsidP="003D5A53" w:rsidRDefault="00481085" w14:paraId="6B60BB6B" w14:textId="77777777"/>
    <w:p w:rsidR="00C25A1D" w:rsidP="003D5A53" w:rsidRDefault="00C25A1D" w14:paraId="7902DA79" w14:textId="77777777">
      <w:pPr>
        <w:rPr>
          <w:rStyle w:val="Zwaar"/>
          <w:b w:val="0"/>
          <w:bCs w:val="0"/>
        </w:rPr>
      </w:pPr>
    </w:p>
    <w:p w:rsidR="00C25A1D" w:rsidP="003D5A53" w:rsidRDefault="000C66A5" w14:paraId="7D8455A8" w14:textId="77777777">
      <w:pPr>
        <w:rPr>
          <w:b/>
        </w:rPr>
      </w:pPr>
      <w:r>
        <w:rPr>
          <w:b/>
        </w:rPr>
        <w:br w:type="page"/>
      </w:r>
    </w:p>
    <w:p w:rsidR="00C25A1D" w:rsidP="003D5A53" w:rsidRDefault="00937294" w14:paraId="58D6F80E" w14:textId="6B25106E">
      <w:pPr>
        <w:rPr>
          <w:b/>
        </w:rPr>
      </w:pPr>
      <w:r w:rsidRPr="00937294">
        <w:rPr>
          <w:b/>
        </w:rPr>
        <w:lastRenderedPageBreak/>
        <w:t>2025Z03245</w:t>
      </w:r>
    </w:p>
    <w:p w:rsidR="003D5A53" w:rsidP="003D5A53" w:rsidRDefault="003D5A53" w14:paraId="73F2F854" w14:textId="77777777">
      <w:pPr>
        <w:rPr>
          <w:rStyle w:val="Zwaar"/>
          <w:b w:val="0"/>
          <w:bCs w:val="0"/>
        </w:rPr>
      </w:pPr>
    </w:p>
    <w:p w:rsidRPr="00C25A1D" w:rsidR="00C25A1D" w:rsidP="003D5A53" w:rsidRDefault="000C66A5" w14:paraId="49F70BD3" w14:textId="337A3FEB">
      <w:pPr>
        <w:rPr>
          <w:rStyle w:val="Zwaar"/>
          <w:b w:val="0"/>
          <w:bCs w:val="0"/>
        </w:rPr>
      </w:pPr>
      <w:r w:rsidRPr="00C25A1D">
        <w:rPr>
          <w:rStyle w:val="Zwaar"/>
          <w:b w:val="0"/>
          <w:bCs w:val="0"/>
        </w:rPr>
        <w:t>1</w:t>
      </w:r>
    </w:p>
    <w:p w:rsidR="00C25A1D" w:rsidP="003D5A53" w:rsidRDefault="00937294" w14:paraId="258D7638" w14:textId="1008DAB9">
      <w:r w:rsidRPr="00937294">
        <w:t>Kunt u uiteenzetten hoeveel de verschillende sectoren (akkerbouw, tuinbouw, melkveehouderij, varkenshouderij, pluimveehouderij) bijdragen aan de totale CO2-equivalenten uitstoot binnen de landbouw?</w:t>
      </w:r>
      <w:r>
        <w:rPr>
          <w:rStyle w:val="Voetnootmarkering"/>
        </w:rPr>
        <w:footnoteReference w:id="1"/>
      </w:r>
    </w:p>
    <w:p w:rsidR="00937294" w:rsidP="003D5A53" w:rsidRDefault="00937294" w14:paraId="2C272AFC" w14:textId="77777777">
      <w:pPr>
        <w:rPr>
          <w:rStyle w:val="Zwaar"/>
          <w:b w:val="0"/>
          <w:bCs w:val="0"/>
        </w:rPr>
      </w:pPr>
    </w:p>
    <w:p w:rsidRPr="00C25A1D" w:rsidR="00937294" w:rsidP="003D5A53" w:rsidRDefault="00937294" w14:paraId="1474FBA2" w14:textId="6833F411">
      <w:pPr>
        <w:rPr>
          <w:b/>
          <w:bCs/>
        </w:rPr>
      </w:pPr>
      <w:r w:rsidRPr="00C25A1D">
        <w:rPr>
          <w:rStyle w:val="Zwaar"/>
          <w:b w:val="0"/>
          <w:bCs w:val="0"/>
        </w:rPr>
        <w:t>Antwoord</w:t>
      </w:r>
    </w:p>
    <w:p w:rsidRPr="00937294" w:rsidR="00937294" w:rsidP="003D5A53" w:rsidRDefault="00937294" w14:paraId="7C99BF60" w14:textId="088C8559">
      <w:pPr>
        <w:rPr>
          <w:rStyle w:val="Zwaar"/>
          <w:b w:val="0"/>
          <w:bCs w:val="0"/>
        </w:rPr>
      </w:pPr>
      <w:r w:rsidRPr="00937294">
        <w:rPr>
          <w:rStyle w:val="Zwaar"/>
          <w:b w:val="0"/>
          <w:bCs w:val="0"/>
        </w:rPr>
        <w:t xml:space="preserve">De totale broeikasgasuitstoot van de landbouw bedroeg 25,0 </w:t>
      </w:r>
      <w:proofErr w:type="spellStart"/>
      <w:r w:rsidRPr="00937294">
        <w:rPr>
          <w:rStyle w:val="Zwaar"/>
          <w:b w:val="0"/>
          <w:bCs w:val="0"/>
        </w:rPr>
        <w:t>Mton</w:t>
      </w:r>
      <w:proofErr w:type="spellEnd"/>
      <w:r w:rsidRPr="00937294">
        <w:rPr>
          <w:rStyle w:val="Zwaar"/>
          <w:b w:val="0"/>
          <w:bCs w:val="0"/>
        </w:rPr>
        <w:t xml:space="preserve"> CO</w:t>
      </w:r>
      <w:r w:rsidRPr="00937294">
        <w:rPr>
          <w:rStyle w:val="Zwaar"/>
          <w:b w:val="0"/>
          <w:bCs w:val="0"/>
          <w:vertAlign w:val="subscript"/>
        </w:rPr>
        <w:t>2</w:t>
      </w:r>
      <w:r w:rsidRPr="00937294">
        <w:rPr>
          <w:rStyle w:val="Zwaar"/>
          <w:b w:val="0"/>
          <w:bCs w:val="0"/>
        </w:rPr>
        <w:t xml:space="preserve">-equivalenten in 2023. Daarvan was 18,7 </w:t>
      </w:r>
      <w:proofErr w:type="spellStart"/>
      <w:r w:rsidRPr="00937294">
        <w:rPr>
          <w:rStyle w:val="Zwaar"/>
          <w:b w:val="0"/>
          <w:bCs w:val="0"/>
        </w:rPr>
        <w:t>Mton</w:t>
      </w:r>
      <w:proofErr w:type="spellEnd"/>
      <w:r w:rsidRPr="00937294">
        <w:rPr>
          <w:rStyle w:val="Zwaar"/>
          <w:b w:val="0"/>
          <w:bCs w:val="0"/>
        </w:rPr>
        <w:t xml:space="preserve"> afkomstig van de veehouderij en akkerbouw en 6,3 </w:t>
      </w:r>
      <w:proofErr w:type="spellStart"/>
      <w:r w:rsidRPr="00937294">
        <w:rPr>
          <w:rStyle w:val="Zwaar"/>
          <w:b w:val="0"/>
          <w:bCs w:val="0"/>
        </w:rPr>
        <w:t>Mton</w:t>
      </w:r>
      <w:proofErr w:type="spellEnd"/>
      <w:r w:rsidRPr="00937294">
        <w:rPr>
          <w:rStyle w:val="Zwaar"/>
          <w:b w:val="0"/>
          <w:bCs w:val="0"/>
        </w:rPr>
        <w:t xml:space="preserve"> </w:t>
      </w:r>
      <w:r>
        <w:rPr>
          <w:rStyle w:val="Zwaar"/>
          <w:b w:val="0"/>
          <w:bCs w:val="0"/>
        </w:rPr>
        <w:t>van</w:t>
      </w:r>
      <w:r w:rsidRPr="00937294">
        <w:rPr>
          <w:rStyle w:val="Zwaar"/>
          <w:b w:val="0"/>
          <w:bCs w:val="0"/>
        </w:rPr>
        <w:t xml:space="preserve"> de glastuinbouw. De 18,7 </w:t>
      </w:r>
      <w:proofErr w:type="spellStart"/>
      <w:r w:rsidRPr="00937294">
        <w:rPr>
          <w:rStyle w:val="Zwaar"/>
          <w:b w:val="0"/>
          <w:bCs w:val="0"/>
        </w:rPr>
        <w:t>Mton</w:t>
      </w:r>
      <w:proofErr w:type="spellEnd"/>
      <w:r w:rsidRPr="00937294">
        <w:rPr>
          <w:rStyle w:val="Zwaar"/>
          <w:b w:val="0"/>
          <w:bCs w:val="0"/>
        </w:rPr>
        <w:t xml:space="preserve"> afkomstig van de veehouderij en akkerbouw bestond uit 18,2 </w:t>
      </w:r>
      <w:proofErr w:type="spellStart"/>
      <w:r w:rsidRPr="00937294">
        <w:rPr>
          <w:rStyle w:val="Zwaar"/>
          <w:b w:val="0"/>
          <w:bCs w:val="0"/>
        </w:rPr>
        <w:t>Mton</w:t>
      </w:r>
      <w:proofErr w:type="spellEnd"/>
      <w:r w:rsidRPr="00937294">
        <w:rPr>
          <w:rStyle w:val="Zwaar"/>
          <w:b w:val="0"/>
          <w:bCs w:val="0"/>
        </w:rPr>
        <w:t xml:space="preserve"> procesemissies en 0,5 </w:t>
      </w:r>
      <w:proofErr w:type="spellStart"/>
      <w:r w:rsidRPr="00937294">
        <w:rPr>
          <w:rStyle w:val="Zwaar"/>
          <w:b w:val="0"/>
          <w:bCs w:val="0"/>
        </w:rPr>
        <w:t>Mton</w:t>
      </w:r>
      <w:proofErr w:type="spellEnd"/>
      <w:r w:rsidRPr="00937294">
        <w:rPr>
          <w:rStyle w:val="Zwaar"/>
          <w:b w:val="0"/>
          <w:bCs w:val="0"/>
        </w:rPr>
        <w:t xml:space="preserve"> energie-gerelateerde emissies. De 18,2 </w:t>
      </w:r>
      <w:proofErr w:type="spellStart"/>
      <w:r w:rsidRPr="00937294">
        <w:rPr>
          <w:rStyle w:val="Zwaar"/>
          <w:b w:val="0"/>
          <w:bCs w:val="0"/>
        </w:rPr>
        <w:t>Mton</w:t>
      </w:r>
      <w:proofErr w:type="spellEnd"/>
      <w:r w:rsidRPr="00937294">
        <w:rPr>
          <w:rStyle w:val="Zwaar"/>
          <w:b w:val="0"/>
          <w:bCs w:val="0"/>
        </w:rPr>
        <w:t xml:space="preserve"> procesemissies kan nader gespecificeerd worden naar broeikasgas. Methaanemissies (hoofdzakelijk afkomstig van de veehouderij en mestaanwending in de akkerbouw) bedroegen 13,1 </w:t>
      </w:r>
      <w:proofErr w:type="spellStart"/>
      <w:r w:rsidRPr="00937294">
        <w:rPr>
          <w:rStyle w:val="Zwaar"/>
          <w:b w:val="0"/>
          <w:bCs w:val="0"/>
        </w:rPr>
        <w:t>Mton</w:t>
      </w:r>
      <w:proofErr w:type="spellEnd"/>
      <w:r w:rsidRPr="00937294">
        <w:rPr>
          <w:rStyle w:val="Zwaar"/>
          <w:b w:val="0"/>
          <w:bCs w:val="0"/>
        </w:rPr>
        <w:t xml:space="preserve">, lachgasemissies (hoofdzakelijk afkomstig van de akkerbouw) bedroegen 4,8 </w:t>
      </w:r>
      <w:proofErr w:type="spellStart"/>
      <w:r w:rsidRPr="00937294">
        <w:rPr>
          <w:rStyle w:val="Zwaar"/>
          <w:b w:val="0"/>
          <w:bCs w:val="0"/>
        </w:rPr>
        <w:t>Mton</w:t>
      </w:r>
      <w:proofErr w:type="spellEnd"/>
      <w:r w:rsidRPr="00937294">
        <w:rPr>
          <w:rStyle w:val="Zwaar"/>
          <w:b w:val="0"/>
          <w:bCs w:val="0"/>
        </w:rPr>
        <w:t xml:space="preserve"> en koolstofdioxide (CO</w:t>
      </w:r>
      <w:r w:rsidRPr="00937294">
        <w:rPr>
          <w:rStyle w:val="Zwaar"/>
          <w:b w:val="0"/>
          <w:bCs w:val="0"/>
          <w:vertAlign w:val="subscript"/>
        </w:rPr>
        <w:t>2</w:t>
      </w:r>
      <w:r w:rsidRPr="00937294">
        <w:rPr>
          <w:rStyle w:val="Zwaar"/>
          <w:b w:val="0"/>
          <w:bCs w:val="0"/>
        </w:rPr>
        <w:t xml:space="preserve">)-emissies (hoofdzakelijk afkomstig van de akkerbouw) bedroegen 0,2 </w:t>
      </w:r>
      <w:proofErr w:type="spellStart"/>
      <w:r w:rsidRPr="00937294">
        <w:rPr>
          <w:rStyle w:val="Zwaar"/>
          <w:b w:val="0"/>
          <w:bCs w:val="0"/>
        </w:rPr>
        <w:t>Mton</w:t>
      </w:r>
      <w:proofErr w:type="spellEnd"/>
      <w:r w:rsidR="000C66A5">
        <w:rPr>
          <w:rStyle w:val="Voetnootmarkering"/>
        </w:rPr>
        <w:footnoteReference w:id="2"/>
      </w:r>
      <w:r w:rsidRPr="00937294">
        <w:rPr>
          <w:rStyle w:val="Zwaar"/>
          <w:b w:val="0"/>
          <w:bCs w:val="0"/>
        </w:rPr>
        <w:t xml:space="preserve">. Er wordt in de Klimaat- en Energieverkenning vooralsnog geen nadere specificatie gemaakt naar verschillende sub-sectoren binnen de veehouderij. </w:t>
      </w:r>
    </w:p>
    <w:p w:rsidRPr="00937294" w:rsidR="00937294" w:rsidP="003D5A53" w:rsidRDefault="00937294" w14:paraId="314FD30B" w14:textId="77777777">
      <w:pPr>
        <w:rPr>
          <w:rStyle w:val="Zwaar"/>
          <w:b w:val="0"/>
          <w:bCs w:val="0"/>
        </w:rPr>
      </w:pPr>
    </w:p>
    <w:p w:rsidR="00937294" w:rsidP="003D5A53" w:rsidRDefault="00937294" w14:paraId="13418A43" w14:textId="77777777">
      <w:pPr>
        <w:rPr>
          <w:rStyle w:val="Zwaar"/>
          <w:b w:val="0"/>
          <w:bCs w:val="0"/>
        </w:rPr>
      </w:pPr>
      <w:r w:rsidRPr="00937294">
        <w:rPr>
          <w:rStyle w:val="Zwaar"/>
          <w:b w:val="0"/>
          <w:bCs w:val="0"/>
        </w:rPr>
        <w:t>2</w:t>
      </w:r>
    </w:p>
    <w:p w:rsidRPr="00937294" w:rsidR="00937294" w:rsidP="003D5A53" w:rsidRDefault="00937294" w14:paraId="5E600890" w14:textId="2C74ADF0">
      <w:pPr>
        <w:rPr>
          <w:rStyle w:val="Zwaar"/>
          <w:b w:val="0"/>
          <w:bCs w:val="0"/>
        </w:rPr>
      </w:pPr>
      <w:r w:rsidRPr="00937294">
        <w:rPr>
          <w:rStyle w:val="Zwaar"/>
          <w:b w:val="0"/>
          <w:bCs w:val="0"/>
        </w:rPr>
        <w:t>Hoeveel CO</w:t>
      </w:r>
      <w:r w:rsidRPr="00937294">
        <w:rPr>
          <w:rStyle w:val="Zwaar"/>
          <w:b w:val="0"/>
          <w:bCs w:val="0"/>
          <w:vertAlign w:val="subscript"/>
        </w:rPr>
        <w:t>2</w:t>
      </w:r>
      <w:r w:rsidRPr="00937294">
        <w:rPr>
          <w:rStyle w:val="Zwaar"/>
          <w:b w:val="0"/>
          <w:bCs w:val="0"/>
        </w:rPr>
        <w:t>-equivalenten stootte de landbouw in 2024 uit en hoeveel is dat verwijderd van het restemissiedoel van 2030 van 18,9 megaton?</w:t>
      </w:r>
    </w:p>
    <w:p w:rsidR="00937294" w:rsidP="003D5A53" w:rsidRDefault="00937294" w14:paraId="253565AA" w14:textId="77777777">
      <w:pPr>
        <w:rPr>
          <w:rStyle w:val="Zwaar"/>
          <w:b w:val="0"/>
          <w:bCs w:val="0"/>
        </w:rPr>
      </w:pPr>
    </w:p>
    <w:p w:rsidRPr="00C25A1D" w:rsidR="00937294" w:rsidP="003D5A53" w:rsidRDefault="00937294" w14:paraId="08175BAF" w14:textId="77777777">
      <w:pPr>
        <w:rPr>
          <w:b/>
          <w:bCs/>
        </w:rPr>
      </w:pPr>
      <w:r w:rsidRPr="00C25A1D">
        <w:rPr>
          <w:rStyle w:val="Zwaar"/>
          <w:b w:val="0"/>
          <w:bCs w:val="0"/>
        </w:rPr>
        <w:t>Antwoord</w:t>
      </w:r>
    </w:p>
    <w:p w:rsidRPr="00937294" w:rsidR="00937294" w:rsidP="003D5A53" w:rsidRDefault="00937294" w14:paraId="0C89ED13" w14:textId="77777777">
      <w:pPr>
        <w:rPr>
          <w:rStyle w:val="Zwaar"/>
          <w:b w:val="0"/>
          <w:bCs w:val="0"/>
        </w:rPr>
      </w:pPr>
      <w:r w:rsidRPr="00937294">
        <w:rPr>
          <w:rStyle w:val="Zwaar"/>
          <w:b w:val="0"/>
          <w:bCs w:val="0"/>
        </w:rPr>
        <w:t xml:space="preserve">De emissiecijfers voor 2024 zijn nog niet bekend, deze zullen op Prinsjesdag 2025 gepubliceerd worden in de Klimaat- en Energieverkenning 2025. Het restemissiedoel voor de landbouw in 2030 is 17,9 </w:t>
      </w:r>
      <w:proofErr w:type="spellStart"/>
      <w:r w:rsidRPr="00937294">
        <w:rPr>
          <w:rStyle w:val="Zwaar"/>
          <w:b w:val="0"/>
          <w:bCs w:val="0"/>
        </w:rPr>
        <w:t>Mton</w:t>
      </w:r>
      <w:proofErr w:type="spellEnd"/>
      <w:r w:rsidRPr="00937294">
        <w:rPr>
          <w:rStyle w:val="Zwaar"/>
          <w:b w:val="0"/>
          <w:bCs w:val="0"/>
        </w:rPr>
        <w:t xml:space="preserve"> CO</w:t>
      </w:r>
      <w:r w:rsidRPr="00937294">
        <w:rPr>
          <w:rStyle w:val="Zwaar"/>
          <w:b w:val="0"/>
          <w:bCs w:val="0"/>
          <w:vertAlign w:val="subscript"/>
        </w:rPr>
        <w:t>2</w:t>
      </w:r>
      <w:r w:rsidRPr="00937294">
        <w:rPr>
          <w:rStyle w:val="Zwaar"/>
          <w:b w:val="0"/>
          <w:bCs w:val="0"/>
        </w:rPr>
        <w:t>-equivalenten.</w:t>
      </w:r>
    </w:p>
    <w:p w:rsidRPr="00937294" w:rsidR="00937294" w:rsidP="003D5A53" w:rsidRDefault="00937294" w14:paraId="22589BDD" w14:textId="77777777">
      <w:pPr>
        <w:rPr>
          <w:rStyle w:val="Zwaar"/>
          <w:b w:val="0"/>
          <w:bCs w:val="0"/>
        </w:rPr>
      </w:pPr>
    </w:p>
    <w:p w:rsidR="00937294" w:rsidP="003D5A53" w:rsidRDefault="00937294" w14:paraId="408F4032" w14:textId="77777777">
      <w:pPr>
        <w:rPr>
          <w:rStyle w:val="Zwaar"/>
          <w:b w:val="0"/>
          <w:bCs w:val="0"/>
        </w:rPr>
      </w:pPr>
      <w:r w:rsidRPr="00937294">
        <w:rPr>
          <w:rStyle w:val="Zwaar"/>
          <w:b w:val="0"/>
          <w:bCs w:val="0"/>
        </w:rPr>
        <w:t>3</w:t>
      </w:r>
    </w:p>
    <w:p w:rsidRPr="00937294" w:rsidR="00937294" w:rsidP="003D5A53" w:rsidRDefault="00937294" w14:paraId="3C603C56" w14:textId="34050B4C">
      <w:pPr>
        <w:rPr>
          <w:rStyle w:val="Zwaar"/>
          <w:b w:val="0"/>
          <w:bCs w:val="0"/>
        </w:rPr>
      </w:pPr>
      <w:r w:rsidRPr="00937294">
        <w:rPr>
          <w:rStyle w:val="Zwaar"/>
          <w:b w:val="0"/>
          <w:bCs w:val="0"/>
        </w:rPr>
        <w:t>Ligt u op koers om het klimaat-sectordoel te halen voor de landbouw? Zo nee, wat is de belemmerende factor?</w:t>
      </w:r>
    </w:p>
    <w:p w:rsidR="00937294" w:rsidP="003D5A53" w:rsidRDefault="00937294" w14:paraId="52F77AEB" w14:textId="77777777">
      <w:pPr>
        <w:rPr>
          <w:rStyle w:val="Zwaar"/>
          <w:b w:val="0"/>
          <w:bCs w:val="0"/>
        </w:rPr>
      </w:pPr>
    </w:p>
    <w:p w:rsidRPr="00937294" w:rsidR="00937294" w:rsidP="003D5A53" w:rsidRDefault="00937294" w14:paraId="5C76ABF2" w14:textId="7DA2B5C9">
      <w:pPr>
        <w:rPr>
          <w:rStyle w:val="Zwaar"/>
          <w:b w:val="0"/>
          <w:bCs w:val="0"/>
        </w:rPr>
      </w:pPr>
      <w:r w:rsidRPr="00C25A1D">
        <w:rPr>
          <w:rStyle w:val="Zwaar"/>
          <w:b w:val="0"/>
          <w:bCs w:val="0"/>
        </w:rPr>
        <w:t>Antwoord</w:t>
      </w:r>
    </w:p>
    <w:p w:rsidRPr="00937294" w:rsidR="00937294" w:rsidP="003D5A53" w:rsidRDefault="00937294" w14:paraId="7B3374BD" w14:textId="7EBA7D0F">
      <w:pPr>
        <w:rPr>
          <w:rStyle w:val="Zwaar"/>
          <w:b w:val="0"/>
          <w:bCs w:val="0"/>
        </w:rPr>
      </w:pPr>
      <w:r w:rsidRPr="00937294">
        <w:rPr>
          <w:rStyle w:val="Zwaar"/>
          <w:b w:val="0"/>
          <w:bCs w:val="0"/>
        </w:rPr>
        <w:t>Veel agrarische ondernemers hebben al grote stappen gezet in het terugbrengen van hun  uitstoot van broeikasgassen, wat laat zien dat met de juiste kennis en ondersteuning veel bereikt kan worden. De Klimaat-en Energieverkenning 2024 laat echter zien dat het klimaatdoel voor de landbouw nog niet binnen bereik ligt. Daarom zet het kabinet in op aanvullend beleid</w:t>
      </w:r>
      <w:r w:rsidR="000C66A5">
        <w:rPr>
          <w:rStyle w:val="Voetnootmarkering"/>
        </w:rPr>
        <w:footnoteReference w:id="3"/>
      </w:r>
      <w:r w:rsidRPr="00937294">
        <w:rPr>
          <w:rStyle w:val="Zwaar"/>
          <w:b w:val="0"/>
          <w:bCs w:val="0"/>
        </w:rPr>
        <w:t>, waarbij doelsturing en het stimuleren van innovatie belangrijke onderdelen zijn</w:t>
      </w:r>
      <w:r w:rsidR="000C66A5">
        <w:rPr>
          <w:rStyle w:val="Voetnootmarkering"/>
        </w:rPr>
        <w:footnoteReference w:id="4"/>
      </w:r>
      <w:r w:rsidRPr="00937294">
        <w:rPr>
          <w:rStyle w:val="Zwaar"/>
          <w:b w:val="0"/>
          <w:bCs w:val="0"/>
        </w:rPr>
        <w:t>. Bedrijven die vrijwillig willen stoppen</w:t>
      </w:r>
      <w:r w:rsidR="003D5A53">
        <w:rPr>
          <w:rStyle w:val="Zwaar"/>
          <w:b w:val="0"/>
          <w:bCs w:val="0"/>
        </w:rPr>
        <w:t>,</w:t>
      </w:r>
      <w:r w:rsidRPr="00937294">
        <w:rPr>
          <w:rStyle w:val="Zwaar"/>
          <w:b w:val="0"/>
          <w:bCs w:val="0"/>
        </w:rPr>
        <w:t xml:space="preserve"> worden door het kabinet ondersteund met ruimhartige</w:t>
      </w:r>
      <w:r w:rsidR="000C66A5">
        <w:rPr>
          <w:rStyle w:val="Zwaar"/>
          <w:b w:val="0"/>
          <w:bCs w:val="0"/>
        </w:rPr>
        <w:t xml:space="preserve"> </w:t>
      </w:r>
      <w:r w:rsidRPr="00937294">
        <w:rPr>
          <w:rStyle w:val="Zwaar"/>
          <w:b w:val="0"/>
          <w:bCs w:val="0"/>
        </w:rPr>
        <w:t xml:space="preserve">beëindigingsregelingen. Doelsturing op bedrijfsniveau betreft een systeemwijziging, die tijd kost om te implementeren. Hiervoor zijn niet zozeer </w:t>
      </w:r>
      <w:r w:rsidRPr="00937294">
        <w:rPr>
          <w:rStyle w:val="Zwaar"/>
          <w:b w:val="0"/>
          <w:bCs w:val="0"/>
        </w:rPr>
        <w:lastRenderedPageBreak/>
        <w:t>belemmerende factoren aanwezig maar verschillende aspecten van de systematiek vergen keuzes die zorgvuldig moeten worden genomen</w:t>
      </w:r>
      <w:r w:rsidR="000C66A5">
        <w:rPr>
          <w:rStyle w:val="Voetnootmarkering"/>
        </w:rPr>
        <w:footnoteReference w:id="5"/>
      </w:r>
      <w:r w:rsidRPr="00937294">
        <w:rPr>
          <w:rStyle w:val="Zwaar"/>
          <w:b w:val="0"/>
          <w:bCs w:val="0"/>
        </w:rPr>
        <w:t xml:space="preserve">. Voor de implementatie van innovaties, zoals innovatieve stalsystemen, is natuurvergunningverlening momenteel een belemmerende factor. </w:t>
      </w:r>
    </w:p>
    <w:p w:rsidRPr="00937294" w:rsidR="00937294" w:rsidP="003D5A53" w:rsidRDefault="00937294" w14:paraId="00128208" w14:textId="77777777">
      <w:pPr>
        <w:rPr>
          <w:rStyle w:val="Zwaar"/>
          <w:b w:val="0"/>
          <w:bCs w:val="0"/>
        </w:rPr>
      </w:pPr>
    </w:p>
    <w:p w:rsidR="00937294" w:rsidP="003D5A53" w:rsidRDefault="00937294" w14:paraId="451AAC68" w14:textId="77777777">
      <w:pPr>
        <w:rPr>
          <w:rStyle w:val="Zwaar"/>
          <w:b w:val="0"/>
          <w:bCs w:val="0"/>
        </w:rPr>
      </w:pPr>
      <w:r w:rsidRPr="00937294">
        <w:rPr>
          <w:rStyle w:val="Zwaar"/>
          <w:b w:val="0"/>
          <w:bCs w:val="0"/>
        </w:rPr>
        <w:t>4</w:t>
      </w:r>
    </w:p>
    <w:p w:rsidRPr="00937294" w:rsidR="00937294" w:rsidP="003D5A53" w:rsidRDefault="00937294" w14:paraId="61131AB0" w14:textId="1D905507">
      <w:pPr>
        <w:rPr>
          <w:rStyle w:val="Zwaar"/>
          <w:b w:val="0"/>
          <w:bCs w:val="0"/>
        </w:rPr>
      </w:pPr>
      <w:r w:rsidRPr="00937294">
        <w:rPr>
          <w:rStyle w:val="Zwaar"/>
          <w:b w:val="0"/>
          <w:bCs w:val="0"/>
        </w:rPr>
        <w:t>Bent u het met de indieners eens dat een effectieve aanpak van de stikstof- en mestcrisis, namelijk extensiveren door minder vee, er ook voor zorgt dat de landbouw op koers komt om de CO</w:t>
      </w:r>
      <w:r w:rsidRPr="000C66A5">
        <w:rPr>
          <w:rStyle w:val="Zwaar"/>
          <w:b w:val="0"/>
          <w:bCs w:val="0"/>
          <w:vertAlign w:val="subscript"/>
        </w:rPr>
        <w:t>2</w:t>
      </w:r>
      <w:r w:rsidRPr="00937294">
        <w:rPr>
          <w:rStyle w:val="Zwaar"/>
          <w:b w:val="0"/>
          <w:bCs w:val="0"/>
        </w:rPr>
        <w:t xml:space="preserve"> restemissiedoelen voor 2030 te halen? Zo nee, op welke wetenschappelijke bronnen beroept u zich?</w:t>
      </w:r>
    </w:p>
    <w:p w:rsidR="00937294" w:rsidP="003D5A53" w:rsidRDefault="00937294" w14:paraId="34F3AB1B" w14:textId="77777777">
      <w:pPr>
        <w:rPr>
          <w:rStyle w:val="Zwaar"/>
          <w:b w:val="0"/>
          <w:bCs w:val="0"/>
        </w:rPr>
      </w:pPr>
    </w:p>
    <w:p w:rsidRPr="00937294" w:rsidR="00937294" w:rsidP="003D5A53" w:rsidRDefault="00937294" w14:paraId="6B581320" w14:textId="307431B2">
      <w:pPr>
        <w:rPr>
          <w:rStyle w:val="Zwaar"/>
          <w:b w:val="0"/>
          <w:bCs w:val="0"/>
        </w:rPr>
      </w:pPr>
      <w:r w:rsidRPr="00C25A1D">
        <w:rPr>
          <w:rStyle w:val="Zwaar"/>
          <w:b w:val="0"/>
          <w:bCs w:val="0"/>
        </w:rPr>
        <w:t>Antwoord</w:t>
      </w:r>
    </w:p>
    <w:p w:rsidRPr="00937294" w:rsidR="00937294" w:rsidP="003D5A53" w:rsidRDefault="00937294" w14:paraId="02F7F1C5" w14:textId="48C3163B">
      <w:pPr>
        <w:rPr>
          <w:rStyle w:val="Zwaar"/>
          <w:b w:val="0"/>
          <w:bCs w:val="0"/>
        </w:rPr>
      </w:pPr>
      <w:r w:rsidRPr="00937294">
        <w:rPr>
          <w:rStyle w:val="Zwaar"/>
          <w:b w:val="0"/>
          <w:bCs w:val="0"/>
        </w:rPr>
        <w:t xml:space="preserve">Het is inderdaad zo dat de maatregelen voor stikstof en mest in de meeste gevallen ook positieve effecten hebben op het halen van  </w:t>
      </w:r>
      <w:r w:rsidR="00CA6560">
        <w:rPr>
          <w:rStyle w:val="Zwaar"/>
          <w:b w:val="0"/>
          <w:bCs w:val="0"/>
        </w:rPr>
        <w:t xml:space="preserve">het nationale </w:t>
      </w:r>
      <w:r w:rsidRPr="00937294">
        <w:rPr>
          <w:rStyle w:val="Zwaar"/>
          <w:b w:val="0"/>
          <w:bCs w:val="0"/>
        </w:rPr>
        <w:t>klimaatdoel</w:t>
      </w:r>
      <w:r w:rsidR="001C7270">
        <w:rPr>
          <w:rStyle w:val="Zwaar"/>
          <w:b w:val="0"/>
          <w:bCs w:val="0"/>
        </w:rPr>
        <w:t xml:space="preserve"> voor 2030</w:t>
      </w:r>
      <w:r w:rsidRPr="00937294">
        <w:rPr>
          <w:rStyle w:val="Zwaar"/>
          <w:b w:val="0"/>
          <w:bCs w:val="0"/>
        </w:rPr>
        <w:t xml:space="preserve">. </w:t>
      </w:r>
      <w:r w:rsidR="00CA6560">
        <w:rPr>
          <w:rStyle w:val="Zwaar"/>
          <w:b w:val="0"/>
          <w:bCs w:val="0"/>
        </w:rPr>
        <w:t xml:space="preserve">Hierbij dient te worden opgemerkt dat </w:t>
      </w:r>
      <w:r w:rsidR="001C7270">
        <w:rPr>
          <w:rStyle w:val="Zwaar"/>
          <w:b w:val="0"/>
          <w:bCs w:val="0"/>
        </w:rPr>
        <w:t>indien de voedselproductie in Nederland zich door deze maatregelen verplaatst naar andere EU landen waar minder duurzaam geproduceerd wordt, dit mogelijk een negatief effect kan hebben op</w:t>
      </w:r>
      <w:r w:rsidR="00CA6560">
        <w:rPr>
          <w:rStyle w:val="Zwaar"/>
          <w:b w:val="0"/>
          <w:bCs w:val="0"/>
        </w:rPr>
        <w:t xml:space="preserve"> het halen van het EU klimaatdoel</w:t>
      </w:r>
      <w:r w:rsidR="001C7270">
        <w:rPr>
          <w:rStyle w:val="Zwaar"/>
          <w:b w:val="0"/>
          <w:bCs w:val="0"/>
        </w:rPr>
        <w:t xml:space="preserve"> voor 2030</w:t>
      </w:r>
      <w:r w:rsidR="001C7270">
        <w:rPr>
          <w:rStyle w:val="Voetnootmarkering"/>
        </w:rPr>
        <w:footnoteReference w:id="6"/>
      </w:r>
      <w:r w:rsidR="001C7270">
        <w:rPr>
          <w:rStyle w:val="Zwaar"/>
          <w:b w:val="0"/>
          <w:bCs w:val="0"/>
        </w:rPr>
        <w:t>.</w:t>
      </w:r>
      <w:r w:rsidR="00CA6560">
        <w:rPr>
          <w:rStyle w:val="Zwaar"/>
          <w:b w:val="0"/>
          <w:bCs w:val="0"/>
        </w:rPr>
        <w:t xml:space="preserve"> </w:t>
      </w:r>
    </w:p>
    <w:p w:rsidRPr="00937294" w:rsidR="00937294" w:rsidP="003D5A53" w:rsidRDefault="00937294" w14:paraId="7D02C690" w14:textId="77777777">
      <w:pPr>
        <w:rPr>
          <w:rStyle w:val="Zwaar"/>
          <w:b w:val="0"/>
          <w:bCs w:val="0"/>
        </w:rPr>
      </w:pPr>
    </w:p>
    <w:p w:rsidR="00937294" w:rsidP="003D5A53" w:rsidRDefault="00937294" w14:paraId="295CC13E" w14:textId="77777777">
      <w:pPr>
        <w:rPr>
          <w:rStyle w:val="Zwaar"/>
          <w:b w:val="0"/>
          <w:bCs w:val="0"/>
        </w:rPr>
      </w:pPr>
      <w:r w:rsidRPr="00937294">
        <w:rPr>
          <w:rStyle w:val="Zwaar"/>
          <w:b w:val="0"/>
          <w:bCs w:val="0"/>
        </w:rPr>
        <w:t>5</w:t>
      </w:r>
    </w:p>
    <w:p w:rsidRPr="00937294" w:rsidR="00937294" w:rsidP="003D5A53" w:rsidRDefault="00937294" w14:paraId="6E8884C3" w14:textId="037E8FBC">
      <w:pPr>
        <w:rPr>
          <w:rStyle w:val="Zwaar"/>
          <w:b w:val="0"/>
          <w:bCs w:val="0"/>
        </w:rPr>
      </w:pPr>
      <w:r w:rsidRPr="00937294">
        <w:rPr>
          <w:rStyle w:val="Zwaar"/>
          <w:b w:val="0"/>
          <w:bCs w:val="0"/>
        </w:rPr>
        <w:t>Wat is de impact van het schrappen van het Nationaal Programma Landelijk Gebied (NPLG) op de haalbaarheid van de klimaatdoelen in de landbouw?</w:t>
      </w:r>
    </w:p>
    <w:p w:rsidR="00937294" w:rsidP="003D5A53" w:rsidRDefault="00937294" w14:paraId="065A26C1" w14:textId="77777777">
      <w:pPr>
        <w:rPr>
          <w:rStyle w:val="Zwaar"/>
          <w:b w:val="0"/>
          <w:bCs w:val="0"/>
        </w:rPr>
      </w:pPr>
    </w:p>
    <w:p w:rsidRPr="00937294" w:rsidR="00937294" w:rsidP="003D5A53" w:rsidRDefault="00937294" w14:paraId="0941D662" w14:textId="4875B8CB">
      <w:pPr>
        <w:rPr>
          <w:rStyle w:val="Zwaar"/>
          <w:b w:val="0"/>
          <w:bCs w:val="0"/>
        </w:rPr>
      </w:pPr>
      <w:r w:rsidRPr="00C25A1D">
        <w:rPr>
          <w:rStyle w:val="Zwaar"/>
          <w:b w:val="0"/>
          <w:bCs w:val="0"/>
        </w:rPr>
        <w:t>Antwoord</w:t>
      </w:r>
    </w:p>
    <w:p w:rsidRPr="00937294" w:rsidR="00937294" w:rsidP="003D5A53" w:rsidRDefault="00937294" w14:paraId="4B8D5B9B" w14:textId="392A58B7">
      <w:pPr>
        <w:rPr>
          <w:rStyle w:val="Zwaar"/>
          <w:b w:val="0"/>
          <w:bCs w:val="0"/>
        </w:rPr>
      </w:pPr>
      <w:r w:rsidRPr="00937294">
        <w:rPr>
          <w:rStyle w:val="Zwaar"/>
          <w:b w:val="0"/>
          <w:bCs w:val="0"/>
        </w:rPr>
        <w:t xml:space="preserve">Zoals aangegeven in het antwoord op vraag 3 zet het kabinet in op een combinatie van verschillende sporen om het klimaatdoel voor de landbouw te halen. </w:t>
      </w:r>
    </w:p>
    <w:p w:rsidRPr="00937294" w:rsidR="00937294" w:rsidP="003D5A53" w:rsidRDefault="00937294" w14:paraId="09002A92" w14:textId="77777777">
      <w:pPr>
        <w:rPr>
          <w:rStyle w:val="Zwaar"/>
          <w:b w:val="0"/>
          <w:bCs w:val="0"/>
        </w:rPr>
      </w:pPr>
      <w:r w:rsidRPr="00937294">
        <w:rPr>
          <w:rStyle w:val="Zwaar"/>
          <w:b w:val="0"/>
          <w:bCs w:val="0"/>
        </w:rPr>
        <w:t xml:space="preserve">   </w:t>
      </w:r>
    </w:p>
    <w:p w:rsidR="00937294" w:rsidP="003D5A53" w:rsidRDefault="00937294" w14:paraId="4072C707" w14:textId="77777777">
      <w:pPr>
        <w:rPr>
          <w:rStyle w:val="Zwaar"/>
          <w:b w:val="0"/>
          <w:bCs w:val="0"/>
        </w:rPr>
      </w:pPr>
      <w:r w:rsidRPr="00937294">
        <w:rPr>
          <w:rStyle w:val="Zwaar"/>
          <w:b w:val="0"/>
          <w:bCs w:val="0"/>
        </w:rPr>
        <w:t>6</w:t>
      </w:r>
    </w:p>
    <w:p w:rsidRPr="00937294" w:rsidR="00937294" w:rsidP="003D5A53" w:rsidRDefault="00937294" w14:paraId="666DCDAC" w14:textId="05023332">
      <w:pPr>
        <w:rPr>
          <w:rStyle w:val="Zwaar"/>
          <w:b w:val="0"/>
          <w:bCs w:val="0"/>
        </w:rPr>
      </w:pPr>
      <w:r w:rsidRPr="00937294">
        <w:rPr>
          <w:rStyle w:val="Zwaar"/>
          <w:b w:val="0"/>
          <w:bCs w:val="0"/>
        </w:rPr>
        <w:t>Hoeveel geld komt u tekort voor het halen van de klimaatdoelen op landbouw?</w:t>
      </w:r>
    </w:p>
    <w:p w:rsidR="00937294" w:rsidP="003D5A53" w:rsidRDefault="00937294" w14:paraId="1D7826E3" w14:textId="77777777">
      <w:pPr>
        <w:rPr>
          <w:rStyle w:val="Zwaar"/>
          <w:b w:val="0"/>
          <w:bCs w:val="0"/>
        </w:rPr>
      </w:pPr>
    </w:p>
    <w:p w:rsidRPr="00937294" w:rsidR="00937294" w:rsidP="003D5A53" w:rsidRDefault="00937294" w14:paraId="4FBB0F99" w14:textId="0C72320B">
      <w:pPr>
        <w:rPr>
          <w:rStyle w:val="Zwaar"/>
          <w:b w:val="0"/>
          <w:bCs w:val="0"/>
        </w:rPr>
      </w:pPr>
      <w:r w:rsidRPr="00C25A1D">
        <w:rPr>
          <w:rStyle w:val="Zwaar"/>
          <w:b w:val="0"/>
          <w:bCs w:val="0"/>
        </w:rPr>
        <w:t>Antwoord</w:t>
      </w:r>
    </w:p>
    <w:p w:rsidRPr="00937294" w:rsidR="00937294" w:rsidP="003D5A53" w:rsidRDefault="00937294" w14:paraId="25789F6B" w14:textId="77777777">
      <w:pPr>
        <w:rPr>
          <w:rStyle w:val="Zwaar"/>
          <w:b w:val="0"/>
          <w:bCs w:val="0"/>
        </w:rPr>
      </w:pPr>
      <w:r w:rsidRPr="00937294">
        <w:rPr>
          <w:rStyle w:val="Zwaar"/>
          <w:b w:val="0"/>
          <w:bCs w:val="0"/>
        </w:rPr>
        <w:t>Het kabinet zal bij de voorjaarsbesluitvorming stil staan bij de benodigde budgetten voor de verschillende opgaven, waaronder de klimaatopgave. Voor de landbouw zal de voorjaarsbesluitvorming klimaat ook samenhangen met de uitkomsten de Ministeriële Commissie Economie en Natuurherstel, vanwege een logische samenhang in de handelingsopties die een agrarisch ondernemer heeft om op het bedrijf emissies te reduceren. Het gaat immers in beide gevallen om emissies naar de lucht en de overlap en interactie tussen reductiemaatregelen die nodig zijn voor klimaat en stikstof is groot.</w:t>
      </w:r>
    </w:p>
    <w:p w:rsidRPr="00937294" w:rsidR="00937294" w:rsidP="003D5A53" w:rsidRDefault="00937294" w14:paraId="1F889441" w14:textId="77777777">
      <w:pPr>
        <w:rPr>
          <w:rStyle w:val="Zwaar"/>
          <w:b w:val="0"/>
          <w:bCs w:val="0"/>
        </w:rPr>
      </w:pPr>
    </w:p>
    <w:p w:rsidR="00937294" w:rsidP="003D5A53" w:rsidRDefault="00937294" w14:paraId="6C9B750A" w14:textId="77777777">
      <w:pPr>
        <w:rPr>
          <w:rStyle w:val="Zwaar"/>
          <w:b w:val="0"/>
          <w:bCs w:val="0"/>
        </w:rPr>
      </w:pPr>
      <w:r w:rsidRPr="00937294">
        <w:rPr>
          <w:rStyle w:val="Zwaar"/>
          <w:b w:val="0"/>
          <w:bCs w:val="0"/>
        </w:rPr>
        <w:t>7</w:t>
      </w:r>
    </w:p>
    <w:p w:rsidRPr="00937294" w:rsidR="00937294" w:rsidP="003D5A53" w:rsidRDefault="00937294" w14:paraId="55AC46EC" w14:textId="4565C74B">
      <w:pPr>
        <w:rPr>
          <w:rStyle w:val="Zwaar"/>
          <w:b w:val="0"/>
          <w:bCs w:val="0"/>
        </w:rPr>
      </w:pPr>
      <w:r w:rsidRPr="00937294">
        <w:rPr>
          <w:rStyle w:val="Zwaar"/>
          <w:b w:val="0"/>
          <w:bCs w:val="0"/>
        </w:rPr>
        <w:t>Hoeveel verduurzamingsprojecten liggen er stil door het stikstofslot en hoeveel uitstootreductie lopen we daardoor mis?</w:t>
      </w:r>
    </w:p>
    <w:p w:rsidR="00937294" w:rsidP="003D5A53" w:rsidRDefault="00937294" w14:paraId="4D29A63F" w14:textId="77777777">
      <w:pPr>
        <w:rPr>
          <w:rStyle w:val="Zwaar"/>
          <w:b w:val="0"/>
          <w:bCs w:val="0"/>
        </w:rPr>
      </w:pPr>
    </w:p>
    <w:p w:rsidR="000C66A5" w:rsidP="003D5A53" w:rsidRDefault="000C66A5" w14:paraId="61FA234E" w14:textId="77777777">
      <w:pPr>
        <w:rPr>
          <w:rStyle w:val="Zwaar"/>
          <w:b w:val="0"/>
          <w:bCs w:val="0"/>
        </w:rPr>
      </w:pPr>
    </w:p>
    <w:p w:rsidRPr="00937294" w:rsidR="00937294" w:rsidP="003D5A53" w:rsidRDefault="00937294" w14:paraId="5853A03C" w14:textId="23893670">
      <w:pPr>
        <w:rPr>
          <w:rStyle w:val="Zwaar"/>
          <w:b w:val="0"/>
          <w:bCs w:val="0"/>
        </w:rPr>
      </w:pPr>
      <w:r w:rsidRPr="00C25A1D">
        <w:rPr>
          <w:rStyle w:val="Zwaar"/>
          <w:b w:val="0"/>
          <w:bCs w:val="0"/>
        </w:rPr>
        <w:lastRenderedPageBreak/>
        <w:t>Antwoord</w:t>
      </w:r>
    </w:p>
    <w:p w:rsidRPr="00937294" w:rsidR="00937294" w:rsidP="003D5A53" w:rsidRDefault="00937294" w14:paraId="51DBA8E9" w14:textId="77777777">
      <w:pPr>
        <w:rPr>
          <w:rStyle w:val="Zwaar"/>
          <w:b w:val="0"/>
          <w:bCs w:val="0"/>
        </w:rPr>
      </w:pPr>
      <w:r w:rsidRPr="00937294">
        <w:rPr>
          <w:rStyle w:val="Zwaar"/>
          <w:b w:val="0"/>
          <w:bCs w:val="0"/>
        </w:rPr>
        <w:t>De uitspraak van de Raad van State aangaande intern salderen heeft ook impact op lopende en toekomstige projecten die zijn gericht op verduurzaming of andere activiteiten van maatschappelijke belang over alle sectoren. Het aantal projecten dat dit betreft en daarmee gepaarde uitstootreductie is nu niet in kaart gebracht. Daarbij geldt dat ik deze problematiek vanzelfsprekend een onwenselijke situatie vind. Dit onderstreept de noodzaak om te komen tot een aanpak waarmee Nederland weer van het slot komt en we verduurzaming en emissiereductie in deze projecten weer mogelijk kunnen maken. De komende periode brengt het kabinet de impact van deze uitspraak verder in beeld, alsmede de handelingsopties die daaruit volgen. Daarnaast wordt door SEO en CE Delft een onderzoek verricht naar de economische schade die gepaard gaat met de stikstofproblematiek. De resultaten hiervan verwacht ik Q2 2025.</w:t>
      </w:r>
    </w:p>
    <w:p w:rsidRPr="00937294" w:rsidR="00937294" w:rsidP="003D5A53" w:rsidRDefault="00937294" w14:paraId="72EBCD4E" w14:textId="77777777">
      <w:pPr>
        <w:rPr>
          <w:rStyle w:val="Zwaar"/>
          <w:b w:val="0"/>
          <w:bCs w:val="0"/>
        </w:rPr>
      </w:pPr>
    </w:p>
    <w:p w:rsidR="00937294" w:rsidP="003D5A53" w:rsidRDefault="00937294" w14:paraId="692B4B3F" w14:textId="77777777">
      <w:pPr>
        <w:rPr>
          <w:rStyle w:val="Zwaar"/>
          <w:b w:val="0"/>
          <w:bCs w:val="0"/>
        </w:rPr>
      </w:pPr>
      <w:r w:rsidRPr="00937294">
        <w:rPr>
          <w:rStyle w:val="Zwaar"/>
          <w:b w:val="0"/>
          <w:bCs w:val="0"/>
        </w:rPr>
        <w:t>8</w:t>
      </w:r>
    </w:p>
    <w:p w:rsidRPr="00937294" w:rsidR="00937294" w:rsidP="003D5A53" w:rsidRDefault="00937294" w14:paraId="5B30214B" w14:textId="0C5D0F94">
      <w:pPr>
        <w:rPr>
          <w:rStyle w:val="Zwaar"/>
          <w:b w:val="0"/>
          <w:bCs w:val="0"/>
        </w:rPr>
      </w:pPr>
      <w:r w:rsidRPr="00937294">
        <w:rPr>
          <w:rStyle w:val="Zwaar"/>
          <w:b w:val="0"/>
          <w:bCs w:val="0"/>
        </w:rPr>
        <w:t>Welke maatregelen heeft u aangedragen voor het klimaatpakket van uw collega Hermans? Tellen deze maatregelen op tot minstens 5 megaton CO</w:t>
      </w:r>
      <w:r w:rsidRPr="000C66A5">
        <w:rPr>
          <w:rStyle w:val="Zwaar"/>
          <w:b w:val="0"/>
          <w:bCs w:val="0"/>
          <w:vertAlign w:val="subscript"/>
        </w:rPr>
        <w:t>2</w:t>
      </w:r>
      <w:r w:rsidRPr="00937294">
        <w:rPr>
          <w:rStyle w:val="Zwaar"/>
          <w:b w:val="0"/>
          <w:bCs w:val="0"/>
        </w:rPr>
        <w:t>-reductie die de landbouw moet leveren aan de klimaatdoelen van minister Hermans?</w:t>
      </w:r>
    </w:p>
    <w:p w:rsidR="00937294" w:rsidP="003D5A53" w:rsidRDefault="00937294" w14:paraId="607A331B" w14:textId="77777777">
      <w:pPr>
        <w:rPr>
          <w:rStyle w:val="Zwaar"/>
          <w:b w:val="0"/>
          <w:bCs w:val="0"/>
        </w:rPr>
      </w:pPr>
    </w:p>
    <w:p w:rsidRPr="00937294" w:rsidR="00937294" w:rsidP="003D5A53" w:rsidRDefault="00937294" w14:paraId="0AB88AFF" w14:textId="546AA1FA">
      <w:pPr>
        <w:rPr>
          <w:rStyle w:val="Zwaar"/>
          <w:b w:val="0"/>
          <w:bCs w:val="0"/>
        </w:rPr>
      </w:pPr>
      <w:r w:rsidRPr="00C25A1D">
        <w:rPr>
          <w:rStyle w:val="Zwaar"/>
          <w:b w:val="0"/>
          <w:bCs w:val="0"/>
        </w:rPr>
        <w:t>Antwoord</w:t>
      </w:r>
    </w:p>
    <w:p w:rsidRPr="00937294" w:rsidR="00937294" w:rsidP="003D5A53" w:rsidRDefault="00937294" w14:paraId="4B076C1F" w14:textId="1E8B002B">
      <w:pPr>
        <w:rPr>
          <w:rStyle w:val="Zwaar"/>
          <w:b w:val="0"/>
          <w:bCs w:val="0"/>
        </w:rPr>
      </w:pPr>
      <w:r w:rsidRPr="00937294">
        <w:rPr>
          <w:rStyle w:val="Zwaar"/>
          <w:b w:val="0"/>
          <w:bCs w:val="0"/>
        </w:rPr>
        <w:t>Zoals aangegeven in het antwoord op vraag 6 zal voor de landbouw de voorjaarsbesluitvorming klimaat samenhangen met de uitkomsten de Ministeriële Commissie Economie en Natuurherstel (MCE&amp;N). De MCE&amp;N zal een maatregelenpakket uitwerken. De effecten van de maatregelen zullen worden doorgerekend, waaronder het effect op de uitstoot van broeikasgassen. Er zal worden bezien of de huidige klimaat</w:t>
      </w:r>
      <w:r w:rsidR="004B2AC0">
        <w:rPr>
          <w:rStyle w:val="Zwaar"/>
          <w:b w:val="0"/>
          <w:bCs w:val="0"/>
        </w:rPr>
        <w:t>maat</w:t>
      </w:r>
      <w:r w:rsidRPr="00937294">
        <w:rPr>
          <w:rStyle w:val="Zwaar"/>
          <w:b w:val="0"/>
          <w:bCs w:val="0"/>
        </w:rPr>
        <w:t>regelen en het pakket uit de MCE&amp;N voldoende zijn om het klimaatdoel voor de landbouw in 2030 te behalen, of dat nog aanvullende maatregelen nodig zijn. De gesprekken tussen de betrokken bewindspersonen lopen en de uitkomst zal bekend worden gemaakt in de voorjaarsnota.</w:t>
      </w:r>
    </w:p>
    <w:p w:rsidRPr="00937294" w:rsidR="00937294" w:rsidP="003D5A53" w:rsidRDefault="00937294" w14:paraId="76CBCEE1" w14:textId="77777777">
      <w:pPr>
        <w:rPr>
          <w:rStyle w:val="Zwaar"/>
          <w:b w:val="0"/>
          <w:bCs w:val="0"/>
        </w:rPr>
      </w:pPr>
    </w:p>
    <w:p w:rsidR="00937294" w:rsidP="003D5A53" w:rsidRDefault="00937294" w14:paraId="3F33203C" w14:textId="77777777">
      <w:pPr>
        <w:rPr>
          <w:rStyle w:val="Zwaar"/>
          <w:b w:val="0"/>
          <w:bCs w:val="0"/>
        </w:rPr>
      </w:pPr>
      <w:r w:rsidRPr="00937294">
        <w:rPr>
          <w:rStyle w:val="Zwaar"/>
          <w:b w:val="0"/>
          <w:bCs w:val="0"/>
        </w:rPr>
        <w:t>9</w:t>
      </w:r>
    </w:p>
    <w:p w:rsidRPr="00937294" w:rsidR="00937294" w:rsidP="003D5A53" w:rsidRDefault="00937294" w14:paraId="03CC83FB" w14:textId="236D9D2A">
      <w:pPr>
        <w:rPr>
          <w:rStyle w:val="Zwaar"/>
          <w:b w:val="0"/>
          <w:bCs w:val="0"/>
        </w:rPr>
      </w:pPr>
      <w:r w:rsidRPr="00937294">
        <w:rPr>
          <w:rStyle w:val="Zwaar"/>
          <w:b w:val="0"/>
          <w:bCs w:val="0"/>
        </w:rPr>
        <w:t>Bent u bereid aanvullende maatregelen te treffen als blijkt dat de klimaatdoelen voor de landbouw uit zicht blijven? Zo ja, aan welke maatregelen denkt u?</w:t>
      </w:r>
    </w:p>
    <w:p w:rsidR="00937294" w:rsidP="003D5A53" w:rsidRDefault="00937294" w14:paraId="57EFD992" w14:textId="77777777">
      <w:pPr>
        <w:rPr>
          <w:rStyle w:val="Zwaar"/>
          <w:b w:val="0"/>
          <w:bCs w:val="0"/>
        </w:rPr>
      </w:pPr>
    </w:p>
    <w:p w:rsidRPr="00937294" w:rsidR="00937294" w:rsidP="003D5A53" w:rsidRDefault="00937294" w14:paraId="2BBA7814" w14:textId="17E96F47">
      <w:pPr>
        <w:rPr>
          <w:rStyle w:val="Zwaar"/>
          <w:b w:val="0"/>
          <w:bCs w:val="0"/>
        </w:rPr>
      </w:pPr>
      <w:r w:rsidRPr="00C25A1D">
        <w:rPr>
          <w:rStyle w:val="Zwaar"/>
          <w:b w:val="0"/>
          <w:bCs w:val="0"/>
        </w:rPr>
        <w:t>Antwoord</w:t>
      </w:r>
    </w:p>
    <w:p w:rsidRPr="00937294" w:rsidR="00937294" w:rsidP="003D5A53" w:rsidRDefault="00937294" w14:paraId="277AA862" w14:textId="77777777">
      <w:pPr>
        <w:rPr>
          <w:rStyle w:val="Zwaar"/>
          <w:b w:val="0"/>
          <w:bCs w:val="0"/>
        </w:rPr>
      </w:pPr>
      <w:r w:rsidRPr="00937294">
        <w:rPr>
          <w:rStyle w:val="Zwaar"/>
          <w:b w:val="0"/>
          <w:bCs w:val="0"/>
        </w:rPr>
        <w:t xml:space="preserve">Zoals aangegeven in het antwoord op vraag 8 zal eerst worden bezien of de huidige maatregelen en het pakket uit de MCE&amp;N voldoende zijn om het klimaatdoel voor de landbouw in 2030 te behalen, of dat nog aanvullende maatregelen nodig zijn. </w:t>
      </w:r>
    </w:p>
    <w:p w:rsidRPr="00937294" w:rsidR="00937294" w:rsidP="003D5A53" w:rsidRDefault="00937294" w14:paraId="279A721F" w14:textId="77777777">
      <w:pPr>
        <w:rPr>
          <w:rStyle w:val="Zwaar"/>
          <w:b w:val="0"/>
          <w:bCs w:val="0"/>
        </w:rPr>
      </w:pPr>
    </w:p>
    <w:p w:rsidR="00937294" w:rsidP="003D5A53" w:rsidRDefault="00937294" w14:paraId="7614FC6A" w14:textId="77777777">
      <w:pPr>
        <w:rPr>
          <w:rStyle w:val="Zwaar"/>
          <w:b w:val="0"/>
          <w:bCs w:val="0"/>
        </w:rPr>
      </w:pPr>
      <w:r w:rsidRPr="00937294">
        <w:rPr>
          <w:rStyle w:val="Zwaar"/>
          <w:b w:val="0"/>
          <w:bCs w:val="0"/>
        </w:rPr>
        <w:t>10</w:t>
      </w:r>
    </w:p>
    <w:p w:rsidRPr="00937294" w:rsidR="00937294" w:rsidP="003D5A53" w:rsidRDefault="00937294" w14:paraId="6B18E3C7" w14:textId="31D29117">
      <w:pPr>
        <w:rPr>
          <w:rStyle w:val="Zwaar"/>
          <w:b w:val="0"/>
          <w:bCs w:val="0"/>
        </w:rPr>
      </w:pPr>
      <w:r w:rsidRPr="00937294">
        <w:rPr>
          <w:rStyle w:val="Zwaar"/>
          <w:b w:val="0"/>
          <w:bCs w:val="0"/>
        </w:rPr>
        <w:t>Kunt u deze vragen beantwoorden voor het commissiedebat Landbouw, klimaat en voedsel op 6 maart 2025?</w:t>
      </w:r>
    </w:p>
    <w:p w:rsidR="00937294" w:rsidP="003D5A53" w:rsidRDefault="00937294" w14:paraId="34E7454D" w14:textId="77777777">
      <w:pPr>
        <w:rPr>
          <w:rStyle w:val="Zwaar"/>
          <w:b w:val="0"/>
          <w:bCs w:val="0"/>
        </w:rPr>
      </w:pPr>
    </w:p>
    <w:p w:rsidRPr="00937294" w:rsidR="00937294" w:rsidP="003D5A53" w:rsidRDefault="00937294" w14:paraId="7CAE17D6" w14:textId="75B789EA">
      <w:pPr>
        <w:rPr>
          <w:rStyle w:val="Zwaar"/>
          <w:b w:val="0"/>
          <w:bCs w:val="0"/>
        </w:rPr>
      </w:pPr>
      <w:r w:rsidRPr="00C25A1D">
        <w:rPr>
          <w:rStyle w:val="Zwaar"/>
          <w:b w:val="0"/>
          <w:bCs w:val="0"/>
        </w:rPr>
        <w:t>Antwoord</w:t>
      </w:r>
    </w:p>
    <w:p w:rsidR="00C25A1D" w:rsidP="003D5A53" w:rsidRDefault="00937294" w14:paraId="3EFD10A5" w14:textId="275A6621">
      <w:pPr>
        <w:rPr>
          <w:rStyle w:val="Zwaar"/>
          <w:b w:val="0"/>
          <w:bCs w:val="0"/>
        </w:rPr>
      </w:pPr>
      <w:r w:rsidRPr="00937294">
        <w:rPr>
          <w:rStyle w:val="Zwaar"/>
          <w:b w:val="0"/>
          <w:bCs w:val="0"/>
        </w:rPr>
        <w:t>Ja.</w:t>
      </w:r>
    </w:p>
    <w:p w:rsidR="00937294" w:rsidP="003D5A53" w:rsidRDefault="00937294" w14:paraId="131B315D" w14:textId="77777777">
      <w:pPr>
        <w:rPr>
          <w:rStyle w:val="Zwaar"/>
          <w:b w:val="0"/>
          <w:bCs w:val="0"/>
        </w:rPr>
      </w:pPr>
    </w:p>
    <w:sectPr w:rsidR="00937294" w:rsidSect="00D604B3">
      <w:headerReference w:type="even" r:id="rId8"/>
      <w:headerReference w:type="default" r:id="rId9"/>
      <w:footerReference w:type="even" r:id="rId10"/>
      <w:footerReference w:type="default" r:id="rId11"/>
      <w:headerReference w:type="first" r:id="rId12"/>
      <w:footerReference w:type="first" r:id="rId13"/>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5BA21B" w14:textId="77777777" w:rsidR="00D21F62" w:rsidRDefault="00D21F62">
      <w:r>
        <w:separator/>
      </w:r>
    </w:p>
    <w:p w14:paraId="7F66B2C2" w14:textId="77777777" w:rsidR="00D21F62" w:rsidRDefault="00D21F62"/>
  </w:endnote>
  <w:endnote w:type="continuationSeparator" w:id="0">
    <w:p w14:paraId="5C896F2A" w14:textId="77777777" w:rsidR="00D21F62" w:rsidRDefault="00D21F62">
      <w:r>
        <w:continuationSeparator/>
      </w:r>
    </w:p>
    <w:p w14:paraId="1F7A86B6" w14:textId="77777777" w:rsidR="00D21F62" w:rsidRDefault="00D21F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Bold">
    <w:panose1 w:val="00000000000000000000"/>
    <w:charset w:val="00"/>
    <w:family w:val="swiss"/>
    <w:notTrueType/>
    <w:pitch w:val="default"/>
    <w:sig w:usb0="00000003" w:usb1="00000000" w:usb2="00000000" w:usb3="00000000" w:csb0="00000001" w:csb1="00000000"/>
  </w:font>
  <w:font w:name="KIX Barcode">
    <w:panose1 w:val="020B7200000000000000"/>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grofont">
    <w:panose1 w:val="020B0503040100020103"/>
    <w:charset w:val="00"/>
    <w:family w:val="swiss"/>
    <w:pitch w:val="variable"/>
    <w:sig w:usb0="800000A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74DADC" w14:textId="77777777" w:rsidR="00B411A4" w:rsidRDefault="00B411A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A5229" w14:textId="77777777" w:rsidR="00527BD4" w:rsidRPr="00BC3B53" w:rsidRDefault="00527BD4" w:rsidP="008C356D">
    <w:pPr>
      <w:pStyle w:val="Voettekst"/>
      <w:spacing w:line="240" w:lineRule="auto"/>
      <w:rPr>
        <w:sz w:val="2"/>
        <w:szCs w:val="2"/>
      </w:rPr>
    </w:pPr>
  </w:p>
  <w:tbl>
    <w:tblPr>
      <w:tblW w:w="9757" w:type="dxa"/>
      <w:tblLayout w:type="fixed"/>
      <w:tblCellMar>
        <w:left w:w="0" w:type="dxa"/>
        <w:right w:w="0" w:type="dxa"/>
      </w:tblCellMar>
      <w:tblLook w:val="0000" w:firstRow="0" w:lastRow="0" w:firstColumn="0" w:lastColumn="0" w:noHBand="0" w:noVBand="0"/>
    </w:tblPr>
    <w:tblGrid>
      <w:gridCol w:w="7601"/>
      <w:gridCol w:w="2156"/>
    </w:tblGrid>
    <w:tr w:rsidR="00BE706C" w14:paraId="7B892444" w14:textId="77777777" w:rsidTr="00CA6A25">
      <w:trPr>
        <w:trHeight w:hRule="exact" w:val="240"/>
      </w:trPr>
      <w:tc>
        <w:tcPr>
          <w:tcW w:w="7601" w:type="dxa"/>
          <w:shd w:val="clear" w:color="auto" w:fill="auto"/>
        </w:tcPr>
        <w:p w14:paraId="55AEB194" w14:textId="77777777" w:rsidR="00527BD4" w:rsidRDefault="00527BD4" w:rsidP="003F1F6B">
          <w:pPr>
            <w:pStyle w:val="Huisstijl-Rubricering"/>
          </w:pPr>
        </w:p>
      </w:tc>
      <w:tc>
        <w:tcPr>
          <w:tcW w:w="2156" w:type="dxa"/>
        </w:tcPr>
        <w:p w14:paraId="29DF6DEF" w14:textId="2233AF5B" w:rsidR="00527BD4" w:rsidRPr="00645414" w:rsidRDefault="000C66A5" w:rsidP="00645414">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6247BE">
            <w:t>2</w:t>
          </w:r>
          <w:r w:rsidRPr="00645414">
            <w:fldChar w:fldCharType="end"/>
          </w:r>
          <w:r w:rsidRPr="00645414">
            <w:t xml:space="preserve"> </w:t>
          </w:r>
          <w:r>
            <w:t>van</w:t>
          </w:r>
          <w:r w:rsidRPr="00645414">
            <w:t xml:space="preserve"> </w:t>
          </w:r>
          <w:fldSimple w:instr=" SECTIONPAGES   \* MERGEFORMAT ">
            <w:r w:rsidR="00CA4353">
              <w:t>4</w:t>
            </w:r>
          </w:fldSimple>
        </w:p>
      </w:tc>
    </w:tr>
  </w:tbl>
  <w:p w14:paraId="5741389E" w14:textId="77777777" w:rsidR="00527BD4" w:rsidRPr="00BC3B53" w:rsidRDefault="00527BD4" w:rsidP="00BC3B53">
    <w:pPr>
      <w:pStyle w:val="Voettekst"/>
      <w:spacing w:line="240" w:lineRule="auto"/>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71" w:type="dxa"/>
      <w:tblLayout w:type="fixed"/>
      <w:tblCellMar>
        <w:left w:w="0" w:type="dxa"/>
        <w:right w:w="0" w:type="dxa"/>
      </w:tblCellMar>
      <w:tblLook w:val="0000" w:firstRow="0" w:lastRow="0" w:firstColumn="0" w:lastColumn="0" w:noHBand="0" w:noVBand="0"/>
    </w:tblPr>
    <w:tblGrid>
      <w:gridCol w:w="7601"/>
      <w:gridCol w:w="2170"/>
    </w:tblGrid>
    <w:tr w:rsidR="00BE706C" w14:paraId="73E00EFB" w14:textId="77777777" w:rsidTr="00CA6A25">
      <w:trPr>
        <w:trHeight w:hRule="exact" w:val="240"/>
      </w:trPr>
      <w:tc>
        <w:tcPr>
          <w:tcW w:w="7601" w:type="dxa"/>
          <w:shd w:val="clear" w:color="auto" w:fill="auto"/>
        </w:tcPr>
        <w:p w14:paraId="2A9E4A30" w14:textId="77777777" w:rsidR="00527BD4" w:rsidRDefault="00527BD4" w:rsidP="008C356D">
          <w:pPr>
            <w:pStyle w:val="Huisstijl-Rubricering"/>
          </w:pPr>
        </w:p>
      </w:tc>
      <w:tc>
        <w:tcPr>
          <w:tcW w:w="2170" w:type="dxa"/>
        </w:tcPr>
        <w:p w14:paraId="1590ECFB" w14:textId="5BBE56BA" w:rsidR="00527BD4" w:rsidRPr="00ED539E" w:rsidRDefault="000C66A5" w:rsidP="00ED539E">
          <w:pPr>
            <w:pStyle w:val="Huisstijl-Paginanummering"/>
          </w:pPr>
          <w:r>
            <w:t>Pagina</w:t>
          </w:r>
          <w:r w:rsidRPr="00645414">
            <w:t xml:space="preserve"> </w:t>
          </w:r>
          <w:r w:rsidRPr="00645414">
            <w:fldChar w:fldCharType="begin"/>
          </w:r>
          <w:r w:rsidRPr="00645414">
            <w:instrText xml:space="preserve"> PAGE   \* MERGEFORMAT </w:instrText>
          </w:r>
          <w:r w:rsidRPr="00645414">
            <w:fldChar w:fldCharType="separate"/>
          </w:r>
          <w:r w:rsidR="0039201D">
            <w:t>1</w:t>
          </w:r>
          <w:r w:rsidRPr="00645414">
            <w:fldChar w:fldCharType="end"/>
          </w:r>
          <w:r w:rsidRPr="00ED539E">
            <w:rPr>
              <w:rStyle w:val="Huisstijl-GegevenCharChar"/>
            </w:rPr>
            <w:t xml:space="preserve"> </w:t>
          </w:r>
          <w:r>
            <w:t>van</w:t>
          </w:r>
          <w:r w:rsidRPr="00ED539E">
            <w:t xml:space="preserve"> </w:t>
          </w:r>
          <w:fldSimple w:instr=" SECTIONPAGES   \* MERGEFORMAT ">
            <w:r w:rsidR="00CA4353">
              <w:t>4</w:t>
            </w:r>
          </w:fldSimple>
        </w:p>
      </w:tc>
    </w:tr>
  </w:tbl>
  <w:p w14:paraId="75AB9D0E" w14:textId="77777777" w:rsidR="00527BD4" w:rsidRPr="00BC3B53" w:rsidRDefault="00527BD4" w:rsidP="008C356D">
    <w:pPr>
      <w:pStyle w:val="Voettekst"/>
      <w:spacing w:line="240" w:lineRule="auto"/>
      <w:rPr>
        <w:sz w:val="2"/>
        <w:szCs w:val="2"/>
      </w:rPr>
    </w:pPr>
  </w:p>
  <w:p w14:paraId="53B51540" w14:textId="77777777" w:rsidR="00527BD4" w:rsidRPr="00BC3B53" w:rsidRDefault="00527BD4" w:rsidP="00023E9A">
    <w:pPr>
      <w:pStyle w:val="Voettekst"/>
      <w:spacing w:line="240" w:lineRule="auto"/>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639E96" w14:textId="77777777" w:rsidR="00D21F62" w:rsidRDefault="00D21F62">
      <w:r>
        <w:separator/>
      </w:r>
    </w:p>
    <w:p w14:paraId="61C7AECA" w14:textId="77777777" w:rsidR="00D21F62" w:rsidRDefault="00D21F62"/>
  </w:footnote>
  <w:footnote w:type="continuationSeparator" w:id="0">
    <w:p w14:paraId="6845E773" w14:textId="77777777" w:rsidR="00D21F62" w:rsidRDefault="00D21F62">
      <w:r>
        <w:continuationSeparator/>
      </w:r>
    </w:p>
    <w:p w14:paraId="5CCD0808" w14:textId="77777777" w:rsidR="00D21F62" w:rsidRDefault="00D21F62"/>
  </w:footnote>
  <w:footnote w:id="1">
    <w:p w14:paraId="3EBBA414" w14:textId="23A32F32" w:rsidR="00937294" w:rsidRDefault="00937294">
      <w:pPr>
        <w:pStyle w:val="Voetnoottekst"/>
      </w:pPr>
      <w:r>
        <w:rPr>
          <w:rStyle w:val="Voetnootmarkering"/>
        </w:rPr>
        <w:footnoteRef/>
      </w:r>
      <w:r>
        <w:t xml:space="preserve"> </w:t>
      </w:r>
      <w:r w:rsidRPr="00937294">
        <w:t>NOS, 24 januari 2025, 'Schoof: binnen twee maanden stikstofplan, 'economie moet blijven functioneren'', (nos.nl/artikel/2553089-schoof-binnen-twee-maanden-stikstofplan-economie-moet-blijven-functioneren)</w:t>
      </w:r>
      <w:r>
        <w:t>.</w:t>
      </w:r>
    </w:p>
  </w:footnote>
  <w:footnote w:id="2">
    <w:p w14:paraId="11E45F15" w14:textId="4B9CB485" w:rsidR="000C66A5" w:rsidRDefault="000C66A5">
      <w:pPr>
        <w:pStyle w:val="Voetnoottekst"/>
      </w:pPr>
      <w:r>
        <w:rPr>
          <w:rStyle w:val="Voetnootmarkering"/>
        </w:rPr>
        <w:footnoteRef/>
      </w:r>
      <w:r>
        <w:t xml:space="preserve"> </w:t>
      </w:r>
      <w:r w:rsidRPr="000C66A5">
        <w:t>Bron: Klimaat- en Energieverkenning 2024 en achterliggende cijfers.</w:t>
      </w:r>
    </w:p>
  </w:footnote>
  <w:footnote w:id="3">
    <w:p w14:paraId="5E248FD5" w14:textId="5BA486D4" w:rsidR="000C66A5" w:rsidRDefault="000C66A5">
      <w:pPr>
        <w:pStyle w:val="Voetnoottekst"/>
      </w:pPr>
      <w:r>
        <w:rPr>
          <w:rStyle w:val="Voetnootmarkering"/>
        </w:rPr>
        <w:footnoteRef/>
      </w:r>
      <w:r>
        <w:t xml:space="preserve"> </w:t>
      </w:r>
      <w:r w:rsidRPr="000C66A5">
        <w:t>Aanvullend op de Klimaat- en Energieverkenning 2024.</w:t>
      </w:r>
    </w:p>
  </w:footnote>
  <w:footnote w:id="4">
    <w:p w14:paraId="7D044F55" w14:textId="066D6F22" w:rsidR="000C66A5" w:rsidRDefault="000C66A5">
      <w:pPr>
        <w:pStyle w:val="Voetnoottekst"/>
      </w:pPr>
      <w:r>
        <w:rPr>
          <w:rStyle w:val="Voetnootmarkering"/>
        </w:rPr>
        <w:footnoteRef/>
      </w:r>
      <w:r>
        <w:t xml:space="preserve"> </w:t>
      </w:r>
      <w:r w:rsidRPr="000C66A5">
        <w:t>Voor de glastuinbouw is een aparte inzet.</w:t>
      </w:r>
    </w:p>
  </w:footnote>
  <w:footnote w:id="5">
    <w:p w14:paraId="4EAB8821" w14:textId="30C3E2AB" w:rsidR="000C66A5" w:rsidRDefault="000C66A5">
      <w:pPr>
        <w:pStyle w:val="Voetnoottekst"/>
      </w:pPr>
      <w:r>
        <w:rPr>
          <w:rStyle w:val="Voetnootmarkering"/>
        </w:rPr>
        <w:footnoteRef/>
      </w:r>
      <w:r>
        <w:t xml:space="preserve"> </w:t>
      </w:r>
      <w:r w:rsidRPr="000C66A5">
        <w:t>Kamerstuk 35 334, nr. 331.</w:t>
      </w:r>
    </w:p>
  </w:footnote>
  <w:footnote w:id="6">
    <w:p w14:paraId="2AC88C8C" w14:textId="76C1F4E3" w:rsidR="001C7270" w:rsidRDefault="001C7270">
      <w:pPr>
        <w:pStyle w:val="Voetnoottekst"/>
      </w:pPr>
      <w:r>
        <w:rPr>
          <w:rStyle w:val="Voetnootmarkering"/>
        </w:rPr>
        <w:footnoteRef/>
      </w:r>
      <w:r>
        <w:t xml:space="preserve"> Zie h</w:t>
      </w:r>
      <w:r w:rsidRPr="001C7270">
        <w:t xml:space="preserve">et onderzoeksrapport van het Centraal Bureau voor de Statistiek (CBS) en Wageningen University &amp; Research (WUR) </w:t>
      </w:r>
      <w:r>
        <w:t>dat</w:t>
      </w:r>
      <w:r w:rsidRPr="001C7270">
        <w:t xml:space="preserve"> op 8 april jl. aan </w:t>
      </w:r>
      <w:r>
        <w:t>uw</w:t>
      </w:r>
      <w:r w:rsidRPr="001C7270">
        <w:t xml:space="preserve"> Kamer </w:t>
      </w:r>
      <w:r>
        <w:t xml:space="preserve">is </w:t>
      </w:r>
      <w:r w:rsidRPr="001C7270">
        <w:t>gestuurd</w:t>
      </w:r>
      <w:r>
        <w:t xml:space="preserve"> (</w:t>
      </w:r>
      <w:r w:rsidRPr="001C7270">
        <w:t>Kamerstuk 21501-32, nr. 1635</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85366" w14:textId="77777777" w:rsidR="00B411A4" w:rsidRDefault="00B411A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2" w:rightFromText="142" w:vertAnchor="page" w:tblpX="7628" w:tblpY="2978"/>
      <w:tblOverlap w:val="never"/>
      <w:tblW w:w="2156" w:type="dxa"/>
      <w:tblLayout w:type="fixed"/>
      <w:tblCellMar>
        <w:left w:w="0" w:type="dxa"/>
        <w:right w:w="0" w:type="dxa"/>
      </w:tblCellMar>
      <w:tblLook w:val="0000" w:firstRow="0" w:lastRow="0" w:firstColumn="0" w:lastColumn="0" w:noHBand="0" w:noVBand="0"/>
    </w:tblPr>
    <w:tblGrid>
      <w:gridCol w:w="2156"/>
    </w:tblGrid>
    <w:tr w:rsidR="00BE706C" w14:paraId="38AC1742" w14:textId="77777777" w:rsidTr="00A50CF6">
      <w:tc>
        <w:tcPr>
          <w:tcW w:w="2156" w:type="dxa"/>
          <w:shd w:val="clear" w:color="auto" w:fill="auto"/>
        </w:tcPr>
        <w:p w14:paraId="5FCF8EF4" w14:textId="77777777" w:rsidR="00527BD4" w:rsidRPr="005819CE" w:rsidRDefault="000C66A5" w:rsidP="00A50CF6">
          <w:pPr>
            <w:pStyle w:val="Huisstijl-Adres"/>
            <w:rPr>
              <w:b/>
            </w:rPr>
          </w:pPr>
          <w:r>
            <w:rPr>
              <w:b/>
            </w:rPr>
            <w:t>Directoraat-generaal Natuur en Visserij</w:t>
          </w:r>
          <w:r w:rsidRPr="005819CE">
            <w:rPr>
              <w:b/>
            </w:rPr>
            <w:br/>
          </w:r>
          <w:r>
            <w:t>Programma Klimaatopgave</w:t>
          </w:r>
        </w:p>
      </w:tc>
    </w:tr>
    <w:tr w:rsidR="00BE706C" w14:paraId="079E7B37" w14:textId="77777777" w:rsidTr="00A50CF6">
      <w:trPr>
        <w:trHeight w:hRule="exact" w:val="200"/>
      </w:trPr>
      <w:tc>
        <w:tcPr>
          <w:tcW w:w="2156" w:type="dxa"/>
          <w:shd w:val="clear" w:color="auto" w:fill="auto"/>
        </w:tcPr>
        <w:p w14:paraId="3D05190A" w14:textId="77777777" w:rsidR="00527BD4" w:rsidRPr="005819CE" w:rsidRDefault="00527BD4" w:rsidP="00A50CF6"/>
      </w:tc>
    </w:tr>
    <w:tr w:rsidR="00BE706C" w14:paraId="2CFC2E6F" w14:textId="77777777" w:rsidTr="00502512">
      <w:trPr>
        <w:trHeight w:hRule="exact" w:val="774"/>
      </w:trPr>
      <w:tc>
        <w:tcPr>
          <w:tcW w:w="2156" w:type="dxa"/>
          <w:shd w:val="clear" w:color="auto" w:fill="auto"/>
        </w:tcPr>
        <w:p w14:paraId="65E993A4" w14:textId="77777777" w:rsidR="00527BD4" w:rsidRDefault="000C66A5" w:rsidP="003A5290">
          <w:pPr>
            <w:pStyle w:val="Huisstijl-Kopje"/>
          </w:pPr>
          <w:r>
            <w:t>Ons kenmerk</w:t>
          </w:r>
        </w:p>
        <w:p w14:paraId="4CD1F04A" w14:textId="1EF0206F" w:rsidR="00527BD4" w:rsidRPr="005819CE" w:rsidRDefault="000C66A5" w:rsidP="001E6117">
          <w:pPr>
            <w:pStyle w:val="Huisstijl-Kopje"/>
          </w:pPr>
          <w:r>
            <w:rPr>
              <w:b w:val="0"/>
            </w:rPr>
            <w:t>DGNV-PKO-LNV</w:t>
          </w:r>
          <w:r w:rsidRPr="00502512">
            <w:rPr>
              <w:b w:val="0"/>
            </w:rPr>
            <w:t xml:space="preserve"> /</w:t>
          </w:r>
          <w:r w:rsidR="00310911">
            <w:rPr>
              <w:b w:val="0"/>
            </w:rPr>
            <w:t xml:space="preserve"> </w:t>
          </w:r>
          <w:r w:rsidR="00310911" w:rsidRPr="00310911">
            <w:rPr>
              <w:b w:val="0"/>
              <w:bCs/>
            </w:rPr>
            <w:t>97450037</w:t>
          </w:r>
        </w:p>
      </w:tc>
    </w:tr>
  </w:tbl>
  <w:p w14:paraId="618E3336" w14:textId="77777777" w:rsidR="00527BD4" w:rsidRDefault="00527BD4" w:rsidP="008C356D"/>
  <w:p w14:paraId="274F851F" w14:textId="77777777" w:rsidR="00527BD4" w:rsidRPr="00740712" w:rsidRDefault="00527BD4" w:rsidP="008C356D"/>
  <w:p w14:paraId="30B2BC52" w14:textId="77777777" w:rsidR="00527BD4" w:rsidRPr="00217880" w:rsidRDefault="00527BD4" w:rsidP="008C356D">
    <w:pPr>
      <w:spacing w:line="0" w:lineRule="atLeast"/>
      <w:rPr>
        <w:sz w:val="2"/>
        <w:szCs w:val="2"/>
      </w:rPr>
    </w:pPr>
  </w:p>
  <w:p w14:paraId="53EF6942" w14:textId="77777777" w:rsidR="00527BD4" w:rsidRDefault="00527BD4" w:rsidP="004F44C2">
    <w:pPr>
      <w:pStyle w:val="Koptekst"/>
      <w:rPr>
        <w:rFonts w:cs="Verdana-Bold"/>
        <w:b/>
        <w:bCs/>
        <w:smallCaps/>
        <w:szCs w:val="18"/>
      </w:rPr>
    </w:pPr>
  </w:p>
  <w:p w14:paraId="22A5F028" w14:textId="77777777" w:rsidR="00527BD4" w:rsidRDefault="00527BD4" w:rsidP="004F44C2"/>
  <w:p w14:paraId="52FAE694" w14:textId="77777777" w:rsidR="00527BD4" w:rsidRPr="00740712" w:rsidRDefault="00527BD4" w:rsidP="004F44C2"/>
  <w:p w14:paraId="7E6C9082" w14:textId="77777777" w:rsidR="00527BD4" w:rsidRPr="00217880" w:rsidRDefault="00527BD4" w:rsidP="004F44C2">
    <w:pPr>
      <w:spacing w:line="0" w:lineRule="atLeas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CellMar>
        <w:left w:w="0" w:type="dxa"/>
        <w:right w:w="0" w:type="dxa"/>
      </w:tblCellMar>
      <w:tblLook w:val="0000" w:firstRow="0" w:lastRow="0" w:firstColumn="0" w:lastColumn="0" w:noHBand="0" w:noVBand="0"/>
    </w:tblPr>
    <w:tblGrid>
      <w:gridCol w:w="737"/>
      <w:gridCol w:w="5156"/>
    </w:tblGrid>
    <w:tr w:rsidR="00BE706C" w14:paraId="52BDEE47" w14:textId="77777777" w:rsidTr="00751A6A">
      <w:trPr>
        <w:trHeight w:val="2636"/>
      </w:trPr>
      <w:tc>
        <w:tcPr>
          <w:tcW w:w="737" w:type="dxa"/>
          <w:shd w:val="clear" w:color="auto" w:fill="auto"/>
        </w:tcPr>
        <w:p w14:paraId="53F1F8D5" w14:textId="77777777" w:rsidR="00527BD4" w:rsidRDefault="00527BD4" w:rsidP="00D0609E">
          <w:pPr>
            <w:framePr w:w="6340" w:h="2750" w:hRule="exact" w:hSpace="180" w:wrap="around" w:vAnchor="page" w:hAnchor="text" w:x="3873" w:y="-140"/>
            <w:spacing w:line="240" w:lineRule="auto"/>
          </w:pPr>
        </w:p>
      </w:tc>
      <w:tc>
        <w:tcPr>
          <w:tcW w:w="5156" w:type="dxa"/>
          <w:shd w:val="clear" w:color="auto" w:fill="auto"/>
        </w:tcPr>
        <w:p w14:paraId="04E3DCEC" w14:textId="77777777" w:rsidR="00527BD4" w:rsidRDefault="000C66A5" w:rsidP="00D0609E">
          <w:pPr>
            <w:framePr w:w="6340" w:h="2750" w:hRule="exact" w:hSpace="180" w:wrap="around" w:vAnchor="page" w:hAnchor="text" w:x="3873" w:y="-140"/>
            <w:spacing w:line="240" w:lineRule="auto"/>
          </w:pPr>
          <w:r>
            <w:t xml:space="preserve"> </w:t>
          </w:r>
          <w:r w:rsidR="002A084F">
            <w:t xml:space="preserve"> </w:t>
          </w:r>
          <w:r>
            <w:t xml:space="preserve"> </w:t>
          </w:r>
          <w:r w:rsidR="009240EC" w:rsidRPr="009240EC">
            <w:rPr>
              <w:sz w:val="2"/>
              <w:szCs w:val="2"/>
            </w:rPr>
            <w:t xml:space="preserve"> </w:t>
          </w:r>
          <w:r>
            <w:rPr>
              <w:noProof/>
              <w:szCs w:val="18"/>
            </w:rPr>
            <w:drawing>
              <wp:inline distT="0" distB="0" distL="0" distR="0" wp14:anchorId="66E69DA7" wp14:editId="383B011C">
                <wp:extent cx="2340000" cy="1584000"/>
                <wp:effectExtent l="0" t="0" r="3175" b="0"/>
                <wp:docPr id="1" name="Afbeelding 5"/>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40000" cy="1584000"/>
                        </a:xfrm>
                        <a:prstGeom prst="rect">
                          <a:avLst/>
                        </a:prstGeom>
                        <a:noFill/>
                        <a:ln>
                          <a:noFill/>
                        </a:ln>
                      </pic:spPr>
                    </pic:pic>
                  </a:graphicData>
                </a:graphic>
              </wp:inline>
            </w:drawing>
          </w:r>
        </w:p>
        <w:p w14:paraId="349EFF89" w14:textId="77777777" w:rsidR="003E0C4D" w:rsidRDefault="003E0C4D" w:rsidP="00D0609E">
          <w:pPr>
            <w:framePr w:w="6340" w:h="2750" w:hRule="exact" w:hSpace="180" w:wrap="around" w:vAnchor="page" w:hAnchor="text" w:x="3873" w:y="-140"/>
            <w:spacing w:line="240" w:lineRule="auto"/>
          </w:pPr>
        </w:p>
      </w:tc>
    </w:tr>
  </w:tbl>
  <w:p w14:paraId="5B6B0CE2" w14:textId="77777777" w:rsidR="00527BD4" w:rsidRDefault="00527BD4" w:rsidP="00D0609E">
    <w:pPr>
      <w:framePr w:w="6340" w:h="2750" w:hRule="exact" w:hSpace="180" w:wrap="around" w:vAnchor="page" w:hAnchor="text" w:x="3873" w:y="-140"/>
    </w:pPr>
  </w:p>
  <w:p w14:paraId="34DA13F1" w14:textId="77777777" w:rsidR="00527BD4" w:rsidRDefault="00527BD4" w:rsidP="000049FB">
    <w:pPr>
      <w:pStyle w:val="Koptekst"/>
      <w:tabs>
        <w:tab w:val="clear" w:pos="4536"/>
        <w:tab w:val="clear" w:pos="9072"/>
      </w:tabs>
    </w:pPr>
  </w:p>
  <w:tbl>
    <w:tblPr>
      <w:tblpPr w:leftFromText="142" w:rightFromText="142" w:vertAnchor="page" w:tblpX="7616" w:tblpY="2978"/>
      <w:tblOverlap w:val="never"/>
      <w:tblW w:w="2160" w:type="dxa"/>
      <w:tblLayout w:type="fixed"/>
      <w:tblCellMar>
        <w:left w:w="0" w:type="dxa"/>
        <w:right w:w="0" w:type="dxa"/>
      </w:tblCellMar>
      <w:tblLook w:val="0000" w:firstRow="0" w:lastRow="0" w:firstColumn="0" w:lastColumn="0" w:noHBand="0" w:noVBand="0"/>
    </w:tblPr>
    <w:tblGrid>
      <w:gridCol w:w="2160"/>
    </w:tblGrid>
    <w:tr w:rsidR="00BE706C" w14:paraId="4D19F745" w14:textId="77777777" w:rsidTr="00A50CF6">
      <w:tc>
        <w:tcPr>
          <w:tcW w:w="2160" w:type="dxa"/>
          <w:shd w:val="clear" w:color="auto" w:fill="auto"/>
        </w:tcPr>
        <w:p w14:paraId="2D3BD639" w14:textId="77777777" w:rsidR="00527BD4" w:rsidRPr="005819CE" w:rsidRDefault="000C66A5" w:rsidP="00A50CF6">
          <w:pPr>
            <w:pStyle w:val="Huisstijl-Adres"/>
            <w:rPr>
              <w:b/>
            </w:rPr>
          </w:pPr>
          <w:r>
            <w:rPr>
              <w:b/>
            </w:rPr>
            <w:t>Directoraat-generaal Natuur en Visserij</w:t>
          </w:r>
          <w:r w:rsidRPr="005819CE">
            <w:rPr>
              <w:b/>
            </w:rPr>
            <w:br/>
          </w:r>
          <w:r>
            <w:t>Programma Klimaatopgave</w:t>
          </w:r>
        </w:p>
        <w:p w14:paraId="6B962218" w14:textId="77777777" w:rsidR="00527BD4" w:rsidRPr="00BE5ED9" w:rsidRDefault="000C66A5" w:rsidP="00A50CF6">
          <w:pPr>
            <w:pStyle w:val="Huisstijl-Adres"/>
          </w:pPr>
          <w:r>
            <w:rPr>
              <w:b/>
            </w:rPr>
            <w:t>Bezoekadres</w:t>
          </w:r>
          <w:r>
            <w:rPr>
              <w:b/>
            </w:rPr>
            <w:br/>
          </w:r>
          <w:r>
            <w:t>Bezuidenhoutseweg 73</w:t>
          </w:r>
          <w:r w:rsidRPr="005819CE">
            <w:br/>
          </w:r>
          <w:r>
            <w:t>2594 AC Den Haag</w:t>
          </w:r>
        </w:p>
        <w:p w14:paraId="79A6E74E" w14:textId="77777777" w:rsidR="00EF495B" w:rsidRDefault="000C66A5" w:rsidP="0098788A">
          <w:pPr>
            <w:pStyle w:val="Huisstijl-Adres"/>
          </w:pPr>
          <w:r>
            <w:rPr>
              <w:b/>
            </w:rPr>
            <w:t>Postadres</w:t>
          </w:r>
          <w:r>
            <w:rPr>
              <w:b/>
            </w:rPr>
            <w:br/>
          </w:r>
          <w:r>
            <w:t>Postbus 20401</w:t>
          </w:r>
          <w:r w:rsidRPr="005819CE">
            <w:br/>
            <w:t>2500 E</w:t>
          </w:r>
          <w:r>
            <w:t>K</w:t>
          </w:r>
          <w:r w:rsidRPr="005819CE">
            <w:t xml:space="preserve"> Den Haag</w:t>
          </w:r>
        </w:p>
        <w:p w14:paraId="13048D74" w14:textId="77777777" w:rsidR="00556BEE" w:rsidRPr="005B3814" w:rsidRDefault="000C66A5" w:rsidP="0098788A">
          <w:pPr>
            <w:pStyle w:val="Huisstijl-Adres"/>
          </w:pPr>
          <w:r>
            <w:rPr>
              <w:b/>
            </w:rPr>
            <w:t>Overheidsidentificatienr</w:t>
          </w:r>
          <w:r>
            <w:rPr>
              <w:b/>
            </w:rPr>
            <w:br/>
          </w:r>
          <w:r w:rsidR="00BA129E">
            <w:rPr>
              <w:rFonts w:cs="Agrofont"/>
              <w:iCs/>
            </w:rPr>
            <w:t>00000001858272854000</w:t>
          </w:r>
        </w:p>
        <w:p w14:paraId="30B36732" w14:textId="77777777" w:rsidR="00EF495B" w:rsidRPr="0079551B" w:rsidRDefault="000C66A5" w:rsidP="0098788A">
          <w:pPr>
            <w:pStyle w:val="Huisstijl-Adres"/>
            <w:rPr>
              <w:u w:val="single"/>
            </w:rPr>
          </w:pPr>
          <w:r>
            <w:t>T</w:t>
          </w:r>
          <w:r>
            <w:tab/>
            <w:t>070 379 8911 (algemeen)</w:t>
          </w:r>
          <w:r w:rsidRPr="005819CE">
            <w:br/>
          </w:r>
          <w:r w:rsidR="006F751F">
            <w:t>F</w:t>
          </w:r>
          <w:r w:rsidR="006F751F">
            <w:tab/>
            <w:t>0</w:t>
          </w:r>
          <w:r>
            <w:t>70 378 6100</w:t>
          </w:r>
          <w:r w:rsidR="006F751F">
            <w:t xml:space="preserve"> (algemeen)</w:t>
          </w:r>
          <w:r w:rsidR="006F751F" w:rsidRPr="005819CE">
            <w:br/>
          </w:r>
          <w:r>
            <w:t>www.rijksoverheid.nl/lvvn</w:t>
          </w:r>
        </w:p>
        <w:p w14:paraId="7BC19910" w14:textId="1F51E164" w:rsidR="00527BD4" w:rsidRPr="005819CE" w:rsidRDefault="00527BD4" w:rsidP="00A50CF6">
          <w:pPr>
            <w:pStyle w:val="Huisstijl-Adres"/>
          </w:pPr>
        </w:p>
      </w:tc>
    </w:tr>
    <w:tr w:rsidR="00BE706C" w14:paraId="5FCAC85A" w14:textId="77777777" w:rsidTr="00A50CF6">
      <w:trPr>
        <w:trHeight w:hRule="exact" w:val="200"/>
      </w:trPr>
      <w:tc>
        <w:tcPr>
          <w:tcW w:w="2160" w:type="dxa"/>
          <w:shd w:val="clear" w:color="auto" w:fill="auto"/>
        </w:tcPr>
        <w:p w14:paraId="782FE0AA" w14:textId="77777777" w:rsidR="00527BD4" w:rsidRPr="005819CE" w:rsidRDefault="00527BD4" w:rsidP="00A50CF6"/>
      </w:tc>
    </w:tr>
    <w:tr w:rsidR="00BE706C" w14:paraId="7B678B4A" w14:textId="77777777" w:rsidTr="00A50CF6">
      <w:tc>
        <w:tcPr>
          <w:tcW w:w="2160" w:type="dxa"/>
          <w:shd w:val="clear" w:color="auto" w:fill="auto"/>
        </w:tcPr>
        <w:p w14:paraId="0175026F" w14:textId="77777777" w:rsidR="000C0163" w:rsidRPr="005819CE" w:rsidRDefault="000C66A5" w:rsidP="000C0163">
          <w:pPr>
            <w:pStyle w:val="Huisstijl-Kopje"/>
          </w:pPr>
          <w:r>
            <w:t>Ons kenmerk</w:t>
          </w:r>
          <w:r w:rsidRPr="005819CE">
            <w:t xml:space="preserve"> </w:t>
          </w:r>
        </w:p>
        <w:p w14:paraId="00EB18B8" w14:textId="77777777" w:rsidR="000C0163" w:rsidRPr="005819CE" w:rsidRDefault="000C66A5" w:rsidP="000C0163">
          <w:pPr>
            <w:pStyle w:val="Huisstijl-Gegeven"/>
          </w:pPr>
          <w:r>
            <w:t>DGNV-PKO-LNV /</w:t>
          </w:r>
          <w:r w:rsidR="00CC7BA8">
            <w:t xml:space="preserve"> </w:t>
          </w:r>
          <w:r>
            <w:t>97450037</w:t>
          </w:r>
        </w:p>
        <w:p w14:paraId="56200DC1" w14:textId="77777777" w:rsidR="00527BD4" w:rsidRPr="005819CE" w:rsidRDefault="000C66A5" w:rsidP="00A50CF6">
          <w:pPr>
            <w:pStyle w:val="Huisstijl-Kopje"/>
          </w:pPr>
          <w:r>
            <w:t>Uw kenmerk</w:t>
          </w:r>
        </w:p>
        <w:p w14:paraId="26BC9252" w14:textId="77777777" w:rsidR="00527BD4" w:rsidRPr="005819CE" w:rsidRDefault="000C66A5" w:rsidP="00A50CF6">
          <w:pPr>
            <w:pStyle w:val="Huisstijl-Gegeven"/>
          </w:pPr>
          <w:r>
            <w:t>2025Z03245</w:t>
          </w:r>
        </w:p>
        <w:p w14:paraId="3C4342D4" w14:textId="77777777" w:rsidR="00527BD4" w:rsidRPr="005819CE" w:rsidRDefault="00527BD4" w:rsidP="003D5A53">
          <w:pPr>
            <w:pStyle w:val="Huisstijl-Kopje"/>
          </w:pPr>
        </w:p>
      </w:tc>
    </w:tr>
  </w:tbl>
  <w:p w14:paraId="4E5792A3" w14:textId="77777777" w:rsidR="00121BF0" w:rsidRPr="00121BF0" w:rsidRDefault="00121BF0" w:rsidP="00121BF0">
    <w:pPr>
      <w:rPr>
        <w:vanish/>
      </w:rPr>
    </w:pPr>
  </w:p>
  <w:tbl>
    <w:tblPr>
      <w:tblW w:w="7371" w:type="dxa"/>
      <w:tblLayout w:type="fixed"/>
      <w:tblCellMar>
        <w:left w:w="0" w:type="dxa"/>
        <w:right w:w="0" w:type="dxa"/>
      </w:tblCellMar>
      <w:tblLook w:val="0000" w:firstRow="0" w:lastRow="0" w:firstColumn="0" w:lastColumn="0" w:noHBand="0" w:noVBand="0"/>
    </w:tblPr>
    <w:tblGrid>
      <w:gridCol w:w="882"/>
      <w:gridCol w:w="6489"/>
    </w:tblGrid>
    <w:tr w:rsidR="00BE706C" w14:paraId="1A2D7B0D" w14:textId="77777777" w:rsidTr="009E2051">
      <w:trPr>
        <w:trHeight w:val="400"/>
      </w:trPr>
      <w:tc>
        <w:tcPr>
          <w:tcW w:w="7520" w:type="dxa"/>
          <w:gridSpan w:val="2"/>
          <w:shd w:val="clear" w:color="auto" w:fill="auto"/>
        </w:tcPr>
        <w:p w14:paraId="10A161B1" w14:textId="77777777" w:rsidR="00527BD4" w:rsidRPr="00BC3B53" w:rsidRDefault="000C66A5" w:rsidP="00A50CF6">
          <w:pPr>
            <w:pStyle w:val="Huisstijl-Retouradres"/>
          </w:pPr>
          <w:r>
            <w:t>&gt; Retouradres Postbus 20401 2500 EK Den Haag</w:t>
          </w:r>
        </w:p>
      </w:tc>
    </w:tr>
    <w:tr w:rsidR="00BE706C" w14:paraId="035E4DE4" w14:textId="77777777" w:rsidTr="009E2051">
      <w:tc>
        <w:tcPr>
          <w:tcW w:w="7520" w:type="dxa"/>
          <w:gridSpan w:val="2"/>
          <w:shd w:val="clear" w:color="auto" w:fill="auto"/>
        </w:tcPr>
        <w:p w14:paraId="5DD65A97" w14:textId="77777777" w:rsidR="00527BD4" w:rsidRPr="00983E8F" w:rsidRDefault="00527BD4" w:rsidP="00A50CF6">
          <w:pPr>
            <w:pStyle w:val="Huisstijl-Rubricering"/>
          </w:pPr>
        </w:p>
      </w:tc>
    </w:tr>
    <w:tr w:rsidR="00BE706C" w14:paraId="004FD55A" w14:textId="77777777" w:rsidTr="009E2051">
      <w:trPr>
        <w:trHeight w:hRule="exact" w:val="2440"/>
      </w:trPr>
      <w:tc>
        <w:tcPr>
          <w:tcW w:w="7520" w:type="dxa"/>
          <w:gridSpan w:val="2"/>
          <w:shd w:val="clear" w:color="auto" w:fill="auto"/>
        </w:tcPr>
        <w:p w14:paraId="53DEE10B" w14:textId="77777777" w:rsidR="00527BD4" w:rsidRDefault="000C66A5" w:rsidP="00A50CF6">
          <w:pPr>
            <w:pStyle w:val="Huisstijl-NAW"/>
          </w:pPr>
          <w:r>
            <w:t xml:space="preserve">De Voorzitter van de Tweede Kamer </w:t>
          </w:r>
        </w:p>
        <w:p w14:paraId="286C4C32" w14:textId="77777777" w:rsidR="00D87195" w:rsidRDefault="000C66A5" w:rsidP="00D87195">
          <w:pPr>
            <w:pStyle w:val="Huisstijl-NAW"/>
          </w:pPr>
          <w:r>
            <w:t>der Staten-Generaal</w:t>
          </w:r>
        </w:p>
        <w:p w14:paraId="5DB3F4E7" w14:textId="77777777" w:rsidR="005C769E" w:rsidRDefault="000C66A5" w:rsidP="005C769E">
          <w:pPr>
            <w:rPr>
              <w:szCs w:val="18"/>
            </w:rPr>
          </w:pPr>
          <w:r>
            <w:rPr>
              <w:szCs w:val="18"/>
            </w:rPr>
            <w:t>Prinses Irenestraat 6</w:t>
          </w:r>
        </w:p>
        <w:p w14:paraId="5BC71A7B" w14:textId="77777777" w:rsidR="005C769E" w:rsidRDefault="000C66A5" w:rsidP="005C769E">
          <w:pPr>
            <w:pStyle w:val="Huisstijl-NAW"/>
          </w:pPr>
          <w:r>
            <w:t>2595 BD  DEN HAAG</w:t>
          </w:r>
        </w:p>
      </w:tc>
    </w:tr>
    <w:tr w:rsidR="00BE706C" w14:paraId="6F9502F1" w14:textId="77777777" w:rsidTr="009E2051">
      <w:trPr>
        <w:trHeight w:hRule="exact" w:val="400"/>
      </w:trPr>
      <w:tc>
        <w:tcPr>
          <w:tcW w:w="7520" w:type="dxa"/>
          <w:gridSpan w:val="2"/>
          <w:shd w:val="clear" w:color="auto" w:fill="auto"/>
        </w:tcPr>
        <w:p w14:paraId="11B88A0E" w14:textId="77777777" w:rsidR="00527BD4" w:rsidRPr="00035E67" w:rsidRDefault="00527BD4" w:rsidP="00A50CF6">
          <w:pPr>
            <w:tabs>
              <w:tab w:val="left" w:pos="740"/>
            </w:tabs>
            <w:autoSpaceDE w:val="0"/>
            <w:autoSpaceDN w:val="0"/>
            <w:adjustRightInd w:val="0"/>
            <w:ind w:left="743" w:hanging="743"/>
            <w:rPr>
              <w:rFonts w:cs="Verdana"/>
              <w:szCs w:val="18"/>
            </w:rPr>
          </w:pPr>
        </w:p>
      </w:tc>
    </w:tr>
    <w:tr w:rsidR="00BE706C" w14:paraId="597D03F0" w14:textId="77777777" w:rsidTr="009E2051">
      <w:trPr>
        <w:trHeight w:val="240"/>
      </w:trPr>
      <w:tc>
        <w:tcPr>
          <w:tcW w:w="900" w:type="dxa"/>
          <w:shd w:val="clear" w:color="auto" w:fill="auto"/>
        </w:tcPr>
        <w:p w14:paraId="429EC72D" w14:textId="77777777" w:rsidR="00527BD4" w:rsidRPr="007709EF" w:rsidRDefault="000C66A5" w:rsidP="00A50CF6">
          <w:pPr>
            <w:rPr>
              <w:szCs w:val="18"/>
            </w:rPr>
          </w:pPr>
          <w:r>
            <w:rPr>
              <w:szCs w:val="18"/>
            </w:rPr>
            <w:t>Datum</w:t>
          </w:r>
        </w:p>
      </w:tc>
      <w:tc>
        <w:tcPr>
          <w:tcW w:w="6620" w:type="dxa"/>
          <w:shd w:val="clear" w:color="auto" w:fill="auto"/>
        </w:tcPr>
        <w:p w14:paraId="604BDD7E" w14:textId="15162A03" w:rsidR="00527BD4" w:rsidRPr="007709EF" w:rsidRDefault="00CA4353" w:rsidP="00A50CF6">
          <w:r>
            <w:t xml:space="preserve">5 maart </w:t>
          </w:r>
          <w:r>
            <w:t>2025</w:t>
          </w:r>
        </w:p>
      </w:tc>
    </w:tr>
    <w:tr w:rsidR="00BE706C" w14:paraId="4CF128D7" w14:textId="77777777" w:rsidTr="009E2051">
      <w:trPr>
        <w:trHeight w:val="240"/>
      </w:trPr>
      <w:tc>
        <w:tcPr>
          <w:tcW w:w="900" w:type="dxa"/>
          <w:shd w:val="clear" w:color="auto" w:fill="auto"/>
        </w:tcPr>
        <w:p w14:paraId="2C0CEDDF" w14:textId="77777777" w:rsidR="00527BD4" w:rsidRPr="007709EF" w:rsidRDefault="000C66A5" w:rsidP="00A50CF6">
          <w:pPr>
            <w:rPr>
              <w:szCs w:val="18"/>
            </w:rPr>
          </w:pPr>
          <w:r>
            <w:rPr>
              <w:szCs w:val="18"/>
            </w:rPr>
            <w:t>Betreft</w:t>
          </w:r>
        </w:p>
      </w:tc>
      <w:tc>
        <w:tcPr>
          <w:tcW w:w="6620" w:type="dxa"/>
          <w:shd w:val="clear" w:color="auto" w:fill="auto"/>
        </w:tcPr>
        <w:p w14:paraId="070E5C22" w14:textId="3279B925" w:rsidR="00527BD4" w:rsidRPr="007709EF" w:rsidRDefault="003D5A53" w:rsidP="00A50CF6">
          <w:r>
            <w:t>Beantwoording vragen over h</w:t>
          </w:r>
          <w:r w:rsidR="000C66A5">
            <w:t>et bericht 'Schoof: binnen twee maanden stikstofplan, 'economie moet blijven functioneren''</w:t>
          </w:r>
        </w:p>
      </w:tc>
    </w:tr>
  </w:tbl>
  <w:p w14:paraId="5AB8AB8D" w14:textId="77777777" w:rsidR="00527BD4" w:rsidRPr="00BC4AE3" w:rsidRDefault="00527BD4" w:rsidP="00BC4AE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3C3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AC68D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C74114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45ED74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BACCD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3F4DA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BC604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B4429E"/>
    <w:lvl w:ilvl="0">
      <w:start w:val="1"/>
      <w:numFmt w:val="bullet"/>
      <w:lvlText w:val="–"/>
      <w:lvlJc w:val="left"/>
      <w:pPr>
        <w:tabs>
          <w:tab w:val="num" w:pos="227"/>
        </w:tabs>
        <w:ind w:left="227" w:firstLine="0"/>
      </w:pPr>
      <w:rPr>
        <w:rFonts w:ascii="Verdana" w:hAnsi="Verdana" w:hint="default"/>
      </w:rPr>
    </w:lvl>
  </w:abstractNum>
  <w:abstractNum w:abstractNumId="8" w15:restartNumberingAfterBreak="0">
    <w:nsid w:val="FFFFFF88"/>
    <w:multiLevelType w:val="singleLevel"/>
    <w:tmpl w:val="2980711E"/>
    <w:lvl w:ilvl="0">
      <w:start w:val="1"/>
      <w:numFmt w:val="decimal"/>
      <w:lvlText w:val="%1."/>
      <w:lvlJc w:val="left"/>
      <w:pPr>
        <w:tabs>
          <w:tab w:val="num" w:pos="360"/>
        </w:tabs>
        <w:ind w:left="360" w:hanging="360"/>
      </w:pPr>
    </w:lvl>
  </w:abstractNum>
  <w:abstractNum w:abstractNumId="9" w15:restartNumberingAfterBreak="0">
    <w:nsid w:val="083F7C2F"/>
    <w:multiLevelType w:val="multilevel"/>
    <w:tmpl w:val="0DE44C20"/>
    <w:lvl w:ilvl="0">
      <w:start w:val="1"/>
      <w:numFmt w:val="bullet"/>
      <w:lvlText w:val=""/>
      <w:lvlJc w:val="left"/>
      <w:pPr>
        <w:tabs>
          <w:tab w:val="num" w:pos="360"/>
        </w:tabs>
        <w:ind w:left="360" w:hanging="360"/>
      </w:pPr>
      <w:rPr>
        <w:rFonts w:ascii="Symbol" w:hAnsi="Symbol"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A4120A4"/>
    <w:multiLevelType w:val="hybridMultilevel"/>
    <w:tmpl w:val="1D8E1FCE"/>
    <w:lvl w:ilvl="0" w:tplc="37D08BDA">
      <w:start w:val="1"/>
      <w:numFmt w:val="bullet"/>
      <w:pStyle w:val="Lijstopsomteken"/>
      <w:lvlText w:val="•"/>
      <w:lvlJc w:val="left"/>
      <w:pPr>
        <w:tabs>
          <w:tab w:val="num" w:pos="227"/>
        </w:tabs>
        <w:ind w:left="227" w:hanging="227"/>
      </w:pPr>
      <w:rPr>
        <w:rFonts w:ascii="Verdana" w:hAnsi="Verdana" w:hint="default"/>
        <w:sz w:val="18"/>
        <w:szCs w:val="18"/>
      </w:rPr>
    </w:lvl>
    <w:lvl w:ilvl="1" w:tplc="C2585E4E" w:tentative="1">
      <w:start w:val="1"/>
      <w:numFmt w:val="bullet"/>
      <w:lvlText w:val="o"/>
      <w:lvlJc w:val="left"/>
      <w:pPr>
        <w:tabs>
          <w:tab w:val="num" w:pos="1440"/>
        </w:tabs>
        <w:ind w:left="1440" w:hanging="360"/>
      </w:pPr>
      <w:rPr>
        <w:rFonts w:ascii="Courier New" w:hAnsi="Courier New" w:cs="Courier New" w:hint="default"/>
      </w:rPr>
    </w:lvl>
    <w:lvl w:ilvl="2" w:tplc="2BA8177A" w:tentative="1">
      <w:start w:val="1"/>
      <w:numFmt w:val="bullet"/>
      <w:lvlText w:val=""/>
      <w:lvlJc w:val="left"/>
      <w:pPr>
        <w:tabs>
          <w:tab w:val="num" w:pos="2160"/>
        </w:tabs>
        <w:ind w:left="2160" w:hanging="360"/>
      </w:pPr>
      <w:rPr>
        <w:rFonts w:ascii="Wingdings" w:hAnsi="Wingdings" w:hint="default"/>
      </w:rPr>
    </w:lvl>
    <w:lvl w:ilvl="3" w:tplc="0D9ED786" w:tentative="1">
      <w:start w:val="1"/>
      <w:numFmt w:val="bullet"/>
      <w:lvlText w:val=""/>
      <w:lvlJc w:val="left"/>
      <w:pPr>
        <w:tabs>
          <w:tab w:val="num" w:pos="2880"/>
        </w:tabs>
        <w:ind w:left="2880" w:hanging="360"/>
      </w:pPr>
      <w:rPr>
        <w:rFonts w:ascii="Symbol" w:hAnsi="Symbol" w:hint="default"/>
      </w:rPr>
    </w:lvl>
    <w:lvl w:ilvl="4" w:tplc="C862DA6C" w:tentative="1">
      <w:start w:val="1"/>
      <w:numFmt w:val="bullet"/>
      <w:lvlText w:val="o"/>
      <w:lvlJc w:val="left"/>
      <w:pPr>
        <w:tabs>
          <w:tab w:val="num" w:pos="3600"/>
        </w:tabs>
        <w:ind w:left="3600" w:hanging="360"/>
      </w:pPr>
      <w:rPr>
        <w:rFonts w:ascii="Courier New" w:hAnsi="Courier New" w:cs="Courier New" w:hint="default"/>
      </w:rPr>
    </w:lvl>
    <w:lvl w:ilvl="5" w:tplc="F55C5E66" w:tentative="1">
      <w:start w:val="1"/>
      <w:numFmt w:val="bullet"/>
      <w:lvlText w:val=""/>
      <w:lvlJc w:val="left"/>
      <w:pPr>
        <w:tabs>
          <w:tab w:val="num" w:pos="4320"/>
        </w:tabs>
        <w:ind w:left="4320" w:hanging="360"/>
      </w:pPr>
      <w:rPr>
        <w:rFonts w:ascii="Wingdings" w:hAnsi="Wingdings" w:hint="default"/>
      </w:rPr>
    </w:lvl>
    <w:lvl w:ilvl="6" w:tplc="E07455CA" w:tentative="1">
      <w:start w:val="1"/>
      <w:numFmt w:val="bullet"/>
      <w:lvlText w:val=""/>
      <w:lvlJc w:val="left"/>
      <w:pPr>
        <w:tabs>
          <w:tab w:val="num" w:pos="5040"/>
        </w:tabs>
        <w:ind w:left="5040" w:hanging="360"/>
      </w:pPr>
      <w:rPr>
        <w:rFonts w:ascii="Symbol" w:hAnsi="Symbol" w:hint="default"/>
      </w:rPr>
    </w:lvl>
    <w:lvl w:ilvl="7" w:tplc="B8D8C066" w:tentative="1">
      <w:start w:val="1"/>
      <w:numFmt w:val="bullet"/>
      <w:lvlText w:val="o"/>
      <w:lvlJc w:val="left"/>
      <w:pPr>
        <w:tabs>
          <w:tab w:val="num" w:pos="5760"/>
        </w:tabs>
        <w:ind w:left="5760" w:hanging="360"/>
      </w:pPr>
      <w:rPr>
        <w:rFonts w:ascii="Courier New" w:hAnsi="Courier New" w:cs="Courier New" w:hint="default"/>
      </w:rPr>
    </w:lvl>
    <w:lvl w:ilvl="8" w:tplc="B3067F7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477E4B"/>
    <w:multiLevelType w:val="multilevel"/>
    <w:tmpl w:val="A36CED00"/>
    <w:lvl w:ilvl="0">
      <w:start w:val="1"/>
      <w:numFmt w:val="bullet"/>
      <w:lvlText w:val=""/>
      <w:lvlJc w:val="left"/>
      <w:pPr>
        <w:tabs>
          <w:tab w:val="num" w:pos="360"/>
        </w:tabs>
        <w:ind w:left="360" w:hanging="360"/>
      </w:pPr>
      <w:rPr>
        <w:rFonts w:ascii="Symbol" w:hAnsi="Symbol"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E555FEF"/>
    <w:multiLevelType w:val="hybridMultilevel"/>
    <w:tmpl w:val="50F0923E"/>
    <w:lvl w:ilvl="0" w:tplc="4ECC6BE6">
      <w:start w:val="1"/>
      <w:numFmt w:val="bullet"/>
      <w:pStyle w:val="Lijstopsomteken2"/>
      <w:lvlText w:val="–"/>
      <w:lvlJc w:val="left"/>
      <w:pPr>
        <w:tabs>
          <w:tab w:val="num" w:pos="227"/>
        </w:tabs>
        <w:ind w:left="227" w:firstLine="0"/>
      </w:pPr>
      <w:rPr>
        <w:rFonts w:ascii="Verdana" w:hAnsi="Verdana" w:hint="default"/>
      </w:rPr>
    </w:lvl>
    <w:lvl w:ilvl="1" w:tplc="C2168174" w:tentative="1">
      <w:start w:val="1"/>
      <w:numFmt w:val="bullet"/>
      <w:lvlText w:val="o"/>
      <w:lvlJc w:val="left"/>
      <w:pPr>
        <w:tabs>
          <w:tab w:val="num" w:pos="1440"/>
        </w:tabs>
        <w:ind w:left="1440" w:hanging="360"/>
      </w:pPr>
      <w:rPr>
        <w:rFonts w:ascii="Courier New" w:hAnsi="Courier New" w:cs="Courier New" w:hint="default"/>
      </w:rPr>
    </w:lvl>
    <w:lvl w:ilvl="2" w:tplc="D780CF2E" w:tentative="1">
      <w:start w:val="1"/>
      <w:numFmt w:val="bullet"/>
      <w:lvlText w:val=""/>
      <w:lvlJc w:val="left"/>
      <w:pPr>
        <w:tabs>
          <w:tab w:val="num" w:pos="2160"/>
        </w:tabs>
        <w:ind w:left="2160" w:hanging="360"/>
      </w:pPr>
      <w:rPr>
        <w:rFonts w:ascii="Wingdings" w:hAnsi="Wingdings" w:hint="default"/>
      </w:rPr>
    </w:lvl>
    <w:lvl w:ilvl="3" w:tplc="BF50F1FA" w:tentative="1">
      <w:start w:val="1"/>
      <w:numFmt w:val="bullet"/>
      <w:lvlText w:val=""/>
      <w:lvlJc w:val="left"/>
      <w:pPr>
        <w:tabs>
          <w:tab w:val="num" w:pos="2880"/>
        </w:tabs>
        <w:ind w:left="2880" w:hanging="360"/>
      </w:pPr>
      <w:rPr>
        <w:rFonts w:ascii="Symbol" w:hAnsi="Symbol" w:hint="default"/>
      </w:rPr>
    </w:lvl>
    <w:lvl w:ilvl="4" w:tplc="9CB097E2" w:tentative="1">
      <w:start w:val="1"/>
      <w:numFmt w:val="bullet"/>
      <w:lvlText w:val="o"/>
      <w:lvlJc w:val="left"/>
      <w:pPr>
        <w:tabs>
          <w:tab w:val="num" w:pos="3600"/>
        </w:tabs>
        <w:ind w:left="3600" w:hanging="360"/>
      </w:pPr>
      <w:rPr>
        <w:rFonts w:ascii="Courier New" w:hAnsi="Courier New" w:cs="Courier New" w:hint="default"/>
      </w:rPr>
    </w:lvl>
    <w:lvl w:ilvl="5" w:tplc="5A8AF32E" w:tentative="1">
      <w:start w:val="1"/>
      <w:numFmt w:val="bullet"/>
      <w:lvlText w:val=""/>
      <w:lvlJc w:val="left"/>
      <w:pPr>
        <w:tabs>
          <w:tab w:val="num" w:pos="4320"/>
        </w:tabs>
        <w:ind w:left="4320" w:hanging="360"/>
      </w:pPr>
      <w:rPr>
        <w:rFonts w:ascii="Wingdings" w:hAnsi="Wingdings" w:hint="default"/>
      </w:rPr>
    </w:lvl>
    <w:lvl w:ilvl="6" w:tplc="F732C294" w:tentative="1">
      <w:start w:val="1"/>
      <w:numFmt w:val="bullet"/>
      <w:lvlText w:val=""/>
      <w:lvlJc w:val="left"/>
      <w:pPr>
        <w:tabs>
          <w:tab w:val="num" w:pos="5040"/>
        </w:tabs>
        <w:ind w:left="5040" w:hanging="360"/>
      </w:pPr>
      <w:rPr>
        <w:rFonts w:ascii="Symbol" w:hAnsi="Symbol" w:hint="default"/>
      </w:rPr>
    </w:lvl>
    <w:lvl w:ilvl="7" w:tplc="5934BB9A" w:tentative="1">
      <w:start w:val="1"/>
      <w:numFmt w:val="bullet"/>
      <w:lvlText w:val="o"/>
      <w:lvlJc w:val="left"/>
      <w:pPr>
        <w:tabs>
          <w:tab w:val="num" w:pos="5760"/>
        </w:tabs>
        <w:ind w:left="5760" w:hanging="360"/>
      </w:pPr>
      <w:rPr>
        <w:rFonts w:ascii="Courier New" w:hAnsi="Courier New" w:cs="Courier New" w:hint="default"/>
      </w:rPr>
    </w:lvl>
    <w:lvl w:ilvl="8" w:tplc="88C0BC0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461EAD"/>
    <w:multiLevelType w:val="multilevel"/>
    <w:tmpl w:val="D1C0296A"/>
    <w:lvl w:ilvl="0">
      <w:start w:val="1"/>
      <w:numFmt w:val="bullet"/>
      <w:lvlText w:val="•"/>
      <w:lvlJc w:val="left"/>
      <w:pPr>
        <w:tabs>
          <w:tab w:val="num" w:pos="360"/>
        </w:tabs>
        <w:ind w:left="360" w:hanging="360"/>
      </w:pPr>
      <w:rPr>
        <w:rFonts w:ascii="Verdana" w:hAnsi="Verdana"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718893458">
    <w:abstractNumId w:val="10"/>
  </w:num>
  <w:num w:numId="2" w16cid:durableId="2113938614">
    <w:abstractNumId w:val="7"/>
  </w:num>
  <w:num w:numId="3" w16cid:durableId="1114595167">
    <w:abstractNumId w:val="6"/>
  </w:num>
  <w:num w:numId="4" w16cid:durableId="448008677">
    <w:abstractNumId w:val="5"/>
  </w:num>
  <w:num w:numId="5" w16cid:durableId="2060129012">
    <w:abstractNumId w:val="4"/>
  </w:num>
  <w:num w:numId="6" w16cid:durableId="35593884">
    <w:abstractNumId w:val="8"/>
  </w:num>
  <w:num w:numId="7" w16cid:durableId="1716465332">
    <w:abstractNumId w:val="3"/>
  </w:num>
  <w:num w:numId="8" w16cid:durableId="1354188046">
    <w:abstractNumId w:val="2"/>
  </w:num>
  <w:num w:numId="9" w16cid:durableId="357700611">
    <w:abstractNumId w:val="1"/>
  </w:num>
  <w:num w:numId="10" w16cid:durableId="8996978">
    <w:abstractNumId w:val="0"/>
  </w:num>
  <w:num w:numId="11" w16cid:durableId="1817869560">
    <w:abstractNumId w:val="9"/>
  </w:num>
  <w:num w:numId="12" w16cid:durableId="1935435629">
    <w:abstractNumId w:val="11"/>
  </w:num>
  <w:num w:numId="13" w16cid:durableId="970213104">
    <w:abstractNumId w:val="13"/>
  </w:num>
  <w:num w:numId="14" w16cid:durableId="1620986963">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021"/>
    <w:rsid w:val="000049FB"/>
    <w:rsid w:val="00006C01"/>
    <w:rsid w:val="00013862"/>
    <w:rsid w:val="00016012"/>
    <w:rsid w:val="0001715F"/>
    <w:rsid w:val="00020189"/>
    <w:rsid w:val="00020EE4"/>
    <w:rsid w:val="00023E9A"/>
    <w:rsid w:val="000301C7"/>
    <w:rsid w:val="00033CDD"/>
    <w:rsid w:val="00034A84"/>
    <w:rsid w:val="00035E67"/>
    <w:rsid w:val="000366F3"/>
    <w:rsid w:val="0006024D"/>
    <w:rsid w:val="00064021"/>
    <w:rsid w:val="00071F28"/>
    <w:rsid w:val="00074079"/>
    <w:rsid w:val="00092799"/>
    <w:rsid w:val="00092C5F"/>
    <w:rsid w:val="00096680"/>
    <w:rsid w:val="000A0F36"/>
    <w:rsid w:val="000A174A"/>
    <w:rsid w:val="000A3E0A"/>
    <w:rsid w:val="000A65AC"/>
    <w:rsid w:val="000B7281"/>
    <w:rsid w:val="000B7FAB"/>
    <w:rsid w:val="000C0163"/>
    <w:rsid w:val="000C07A9"/>
    <w:rsid w:val="000C1BA1"/>
    <w:rsid w:val="000C3EA9"/>
    <w:rsid w:val="000C55B0"/>
    <w:rsid w:val="000C66A5"/>
    <w:rsid w:val="000D0225"/>
    <w:rsid w:val="000D73D7"/>
    <w:rsid w:val="000E7895"/>
    <w:rsid w:val="000F161D"/>
    <w:rsid w:val="00121BF0"/>
    <w:rsid w:val="00123704"/>
    <w:rsid w:val="001270C7"/>
    <w:rsid w:val="00132540"/>
    <w:rsid w:val="0014786A"/>
    <w:rsid w:val="001516A4"/>
    <w:rsid w:val="00151E5F"/>
    <w:rsid w:val="001569AB"/>
    <w:rsid w:val="00164D63"/>
    <w:rsid w:val="0016725C"/>
    <w:rsid w:val="001726F3"/>
    <w:rsid w:val="00173C51"/>
    <w:rsid w:val="00174CC2"/>
    <w:rsid w:val="00176273"/>
    <w:rsid w:val="00176CC6"/>
    <w:rsid w:val="00181BE4"/>
    <w:rsid w:val="00185576"/>
    <w:rsid w:val="00185951"/>
    <w:rsid w:val="00196B8B"/>
    <w:rsid w:val="001A2BEA"/>
    <w:rsid w:val="001A6D93"/>
    <w:rsid w:val="001C32EC"/>
    <w:rsid w:val="001C38BD"/>
    <w:rsid w:val="001C4D5A"/>
    <w:rsid w:val="001C7270"/>
    <w:rsid w:val="001E34C6"/>
    <w:rsid w:val="001E5581"/>
    <w:rsid w:val="001E6117"/>
    <w:rsid w:val="001F3C70"/>
    <w:rsid w:val="00200D88"/>
    <w:rsid w:val="00201F68"/>
    <w:rsid w:val="00202394"/>
    <w:rsid w:val="00212F2A"/>
    <w:rsid w:val="00214F2B"/>
    <w:rsid w:val="00217880"/>
    <w:rsid w:val="00221285"/>
    <w:rsid w:val="00222D66"/>
    <w:rsid w:val="00224A8A"/>
    <w:rsid w:val="002309A8"/>
    <w:rsid w:val="00236CFE"/>
    <w:rsid w:val="002428E3"/>
    <w:rsid w:val="00243031"/>
    <w:rsid w:val="00260BAF"/>
    <w:rsid w:val="002650F7"/>
    <w:rsid w:val="00273F3B"/>
    <w:rsid w:val="00274DB7"/>
    <w:rsid w:val="00275984"/>
    <w:rsid w:val="00280F74"/>
    <w:rsid w:val="00286998"/>
    <w:rsid w:val="00291AB7"/>
    <w:rsid w:val="0029422B"/>
    <w:rsid w:val="002A084F"/>
    <w:rsid w:val="002B153C"/>
    <w:rsid w:val="002B52FC"/>
    <w:rsid w:val="002C2830"/>
    <w:rsid w:val="002C4F71"/>
    <w:rsid w:val="002D001A"/>
    <w:rsid w:val="002D28E2"/>
    <w:rsid w:val="002D317B"/>
    <w:rsid w:val="002D3587"/>
    <w:rsid w:val="002D502D"/>
    <w:rsid w:val="002E0F69"/>
    <w:rsid w:val="002E32F1"/>
    <w:rsid w:val="002F5147"/>
    <w:rsid w:val="002F7ABD"/>
    <w:rsid w:val="00310911"/>
    <w:rsid w:val="00312597"/>
    <w:rsid w:val="00326FD3"/>
    <w:rsid w:val="00327BA5"/>
    <w:rsid w:val="00334154"/>
    <w:rsid w:val="003372C4"/>
    <w:rsid w:val="00340ECA"/>
    <w:rsid w:val="00341FA0"/>
    <w:rsid w:val="00344F3D"/>
    <w:rsid w:val="00345299"/>
    <w:rsid w:val="00351A8D"/>
    <w:rsid w:val="003526BB"/>
    <w:rsid w:val="00352BCF"/>
    <w:rsid w:val="00353932"/>
    <w:rsid w:val="0035464B"/>
    <w:rsid w:val="00361A56"/>
    <w:rsid w:val="0036252A"/>
    <w:rsid w:val="00364D9D"/>
    <w:rsid w:val="00365B25"/>
    <w:rsid w:val="00371048"/>
    <w:rsid w:val="0037396C"/>
    <w:rsid w:val="0037421D"/>
    <w:rsid w:val="00376093"/>
    <w:rsid w:val="00377C58"/>
    <w:rsid w:val="00383DA1"/>
    <w:rsid w:val="00385F30"/>
    <w:rsid w:val="0039201D"/>
    <w:rsid w:val="00393696"/>
    <w:rsid w:val="00393963"/>
    <w:rsid w:val="00395575"/>
    <w:rsid w:val="00395672"/>
    <w:rsid w:val="003A06C8"/>
    <w:rsid w:val="003A0D7C"/>
    <w:rsid w:val="003A5290"/>
    <w:rsid w:val="003B0155"/>
    <w:rsid w:val="003B7EE7"/>
    <w:rsid w:val="003C2CCB"/>
    <w:rsid w:val="003D39EC"/>
    <w:rsid w:val="003D5A53"/>
    <w:rsid w:val="003E0C4D"/>
    <w:rsid w:val="003E3DD5"/>
    <w:rsid w:val="003F07C6"/>
    <w:rsid w:val="003F1F6B"/>
    <w:rsid w:val="003F3757"/>
    <w:rsid w:val="003F38BD"/>
    <w:rsid w:val="003F44B7"/>
    <w:rsid w:val="004008E9"/>
    <w:rsid w:val="00413D48"/>
    <w:rsid w:val="00423A19"/>
    <w:rsid w:val="00436E07"/>
    <w:rsid w:val="00441AC2"/>
    <w:rsid w:val="0044249B"/>
    <w:rsid w:val="0045023C"/>
    <w:rsid w:val="00451A5B"/>
    <w:rsid w:val="00452BCD"/>
    <w:rsid w:val="00452CEA"/>
    <w:rsid w:val="00465B52"/>
    <w:rsid w:val="0046708E"/>
    <w:rsid w:val="00472A65"/>
    <w:rsid w:val="00474463"/>
    <w:rsid w:val="00474B75"/>
    <w:rsid w:val="00481085"/>
    <w:rsid w:val="00483984"/>
    <w:rsid w:val="00483F0B"/>
    <w:rsid w:val="00496319"/>
    <w:rsid w:val="00497279"/>
    <w:rsid w:val="004A670A"/>
    <w:rsid w:val="004B2AC0"/>
    <w:rsid w:val="004B5465"/>
    <w:rsid w:val="004B70F0"/>
    <w:rsid w:val="004D505E"/>
    <w:rsid w:val="004D72CA"/>
    <w:rsid w:val="004E2242"/>
    <w:rsid w:val="004E505E"/>
    <w:rsid w:val="004F42FF"/>
    <w:rsid w:val="004F44C2"/>
    <w:rsid w:val="00502512"/>
    <w:rsid w:val="00503C39"/>
    <w:rsid w:val="00505262"/>
    <w:rsid w:val="0051132F"/>
    <w:rsid w:val="00516022"/>
    <w:rsid w:val="00521CEE"/>
    <w:rsid w:val="00524FB4"/>
    <w:rsid w:val="00527BD4"/>
    <w:rsid w:val="005403C8"/>
    <w:rsid w:val="005429DC"/>
    <w:rsid w:val="00553454"/>
    <w:rsid w:val="005565F9"/>
    <w:rsid w:val="00556BEE"/>
    <w:rsid w:val="005654C3"/>
    <w:rsid w:val="00573041"/>
    <w:rsid w:val="00575B80"/>
    <w:rsid w:val="0057620F"/>
    <w:rsid w:val="005819CE"/>
    <w:rsid w:val="0058298D"/>
    <w:rsid w:val="00584BAC"/>
    <w:rsid w:val="00593C2B"/>
    <w:rsid w:val="00595231"/>
    <w:rsid w:val="00596166"/>
    <w:rsid w:val="00597F64"/>
    <w:rsid w:val="005A207F"/>
    <w:rsid w:val="005A2F35"/>
    <w:rsid w:val="005B3814"/>
    <w:rsid w:val="005B463E"/>
    <w:rsid w:val="005C34E1"/>
    <w:rsid w:val="005C3FE0"/>
    <w:rsid w:val="005C740C"/>
    <w:rsid w:val="005C769E"/>
    <w:rsid w:val="005D625B"/>
    <w:rsid w:val="005F62D3"/>
    <w:rsid w:val="005F6D11"/>
    <w:rsid w:val="00600CF0"/>
    <w:rsid w:val="006048F4"/>
    <w:rsid w:val="0060660A"/>
    <w:rsid w:val="00613B1D"/>
    <w:rsid w:val="00617A44"/>
    <w:rsid w:val="006202B6"/>
    <w:rsid w:val="006247BE"/>
    <w:rsid w:val="00625CD0"/>
    <w:rsid w:val="0062627D"/>
    <w:rsid w:val="00627432"/>
    <w:rsid w:val="006448E4"/>
    <w:rsid w:val="00645414"/>
    <w:rsid w:val="00653606"/>
    <w:rsid w:val="006610E9"/>
    <w:rsid w:val="00661591"/>
    <w:rsid w:val="0066632F"/>
    <w:rsid w:val="00674A89"/>
    <w:rsid w:val="00674F3D"/>
    <w:rsid w:val="00676727"/>
    <w:rsid w:val="00677EFC"/>
    <w:rsid w:val="00685545"/>
    <w:rsid w:val="006864B3"/>
    <w:rsid w:val="00692D64"/>
    <w:rsid w:val="006A10F8"/>
    <w:rsid w:val="006A15A5"/>
    <w:rsid w:val="006A2100"/>
    <w:rsid w:val="006A5C3B"/>
    <w:rsid w:val="006A72E0"/>
    <w:rsid w:val="006B0BF3"/>
    <w:rsid w:val="006B775E"/>
    <w:rsid w:val="006B7BC7"/>
    <w:rsid w:val="006C2535"/>
    <w:rsid w:val="006C441E"/>
    <w:rsid w:val="006C4B90"/>
    <w:rsid w:val="006D1016"/>
    <w:rsid w:val="006D17F2"/>
    <w:rsid w:val="006E3546"/>
    <w:rsid w:val="006E3FA9"/>
    <w:rsid w:val="006E4BA0"/>
    <w:rsid w:val="006E7D82"/>
    <w:rsid w:val="006F038F"/>
    <w:rsid w:val="006F0F93"/>
    <w:rsid w:val="006F31F2"/>
    <w:rsid w:val="006F7494"/>
    <w:rsid w:val="006F751F"/>
    <w:rsid w:val="00704E60"/>
    <w:rsid w:val="00714DC5"/>
    <w:rsid w:val="00715237"/>
    <w:rsid w:val="007239A1"/>
    <w:rsid w:val="007254A5"/>
    <w:rsid w:val="007255FC"/>
    <w:rsid w:val="00725748"/>
    <w:rsid w:val="00735D88"/>
    <w:rsid w:val="0073720D"/>
    <w:rsid w:val="00737507"/>
    <w:rsid w:val="00740712"/>
    <w:rsid w:val="007426AA"/>
    <w:rsid w:val="00742AB9"/>
    <w:rsid w:val="00751A6A"/>
    <w:rsid w:val="00754FBF"/>
    <w:rsid w:val="007709EF"/>
    <w:rsid w:val="00783559"/>
    <w:rsid w:val="0079551B"/>
    <w:rsid w:val="00797AA5"/>
    <w:rsid w:val="007A26BD"/>
    <w:rsid w:val="007A4105"/>
    <w:rsid w:val="007B4503"/>
    <w:rsid w:val="007C406E"/>
    <w:rsid w:val="007C5183"/>
    <w:rsid w:val="007C7573"/>
    <w:rsid w:val="007E2B20"/>
    <w:rsid w:val="007F5331"/>
    <w:rsid w:val="00800CCA"/>
    <w:rsid w:val="00806120"/>
    <w:rsid w:val="00810C93"/>
    <w:rsid w:val="00812028"/>
    <w:rsid w:val="00812DD8"/>
    <w:rsid w:val="00813082"/>
    <w:rsid w:val="00814D03"/>
    <w:rsid w:val="00821FC1"/>
    <w:rsid w:val="00823AE2"/>
    <w:rsid w:val="0083178B"/>
    <w:rsid w:val="00833695"/>
    <w:rsid w:val="008336B7"/>
    <w:rsid w:val="00833A8E"/>
    <w:rsid w:val="00842CD8"/>
    <w:rsid w:val="008431FA"/>
    <w:rsid w:val="00847444"/>
    <w:rsid w:val="008547BA"/>
    <w:rsid w:val="008553C7"/>
    <w:rsid w:val="00857FEB"/>
    <w:rsid w:val="008601AF"/>
    <w:rsid w:val="00872271"/>
    <w:rsid w:val="00883137"/>
    <w:rsid w:val="008A1F5D"/>
    <w:rsid w:val="008A28F5"/>
    <w:rsid w:val="008B1198"/>
    <w:rsid w:val="008B3471"/>
    <w:rsid w:val="008B3929"/>
    <w:rsid w:val="008B4125"/>
    <w:rsid w:val="008B4CB3"/>
    <w:rsid w:val="008B567B"/>
    <w:rsid w:val="008B7B24"/>
    <w:rsid w:val="008C29E3"/>
    <w:rsid w:val="008C356D"/>
    <w:rsid w:val="008E0B3F"/>
    <w:rsid w:val="008E49AD"/>
    <w:rsid w:val="008E51E7"/>
    <w:rsid w:val="008E698E"/>
    <w:rsid w:val="008F2584"/>
    <w:rsid w:val="008F3246"/>
    <w:rsid w:val="008F3C1B"/>
    <w:rsid w:val="008F508C"/>
    <w:rsid w:val="0090271B"/>
    <w:rsid w:val="00910642"/>
    <w:rsid w:val="00910DDF"/>
    <w:rsid w:val="009240EC"/>
    <w:rsid w:val="00924A2D"/>
    <w:rsid w:val="00930ABD"/>
    <w:rsid w:val="00930B13"/>
    <w:rsid w:val="009311C8"/>
    <w:rsid w:val="00933376"/>
    <w:rsid w:val="00933A2F"/>
    <w:rsid w:val="00937294"/>
    <w:rsid w:val="00940813"/>
    <w:rsid w:val="009632E6"/>
    <w:rsid w:val="00963300"/>
    <w:rsid w:val="009716D8"/>
    <w:rsid w:val="009718F9"/>
    <w:rsid w:val="00972FB9"/>
    <w:rsid w:val="00975112"/>
    <w:rsid w:val="00981768"/>
    <w:rsid w:val="00983E8F"/>
    <w:rsid w:val="0098788A"/>
    <w:rsid w:val="00994FDA"/>
    <w:rsid w:val="009A31BF"/>
    <w:rsid w:val="009A3B71"/>
    <w:rsid w:val="009A61BC"/>
    <w:rsid w:val="009B0138"/>
    <w:rsid w:val="009B0EC1"/>
    <w:rsid w:val="009B0FE9"/>
    <w:rsid w:val="009B173A"/>
    <w:rsid w:val="009C3F20"/>
    <w:rsid w:val="009C7CA1"/>
    <w:rsid w:val="009D043D"/>
    <w:rsid w:val="009E2051"/>
    <w:rsid w:val="009F3259"/>
    <w:rsid w:val="00A056DE"/>
    <w:rsid w:val="00A128AD"/>
    <w:rsid w:val="00A21E76"/>
    <w:rsid w:val="00A23BC8"/>
    <w:rsid w:val="00A30E68"/>
    <w:rsid w:val="00A31933"/>
    <w:rsid w:val="00A329D2"/>
    <w:rsid w:val="00A34AA0"/>
    <w:rsid w:val="00A3715C"/>
    <w:rsid w:val="00A41FE2"/>
    <w:rsid w:val="00A46FEF"/>
    <w:rsid w:val="00A47948"/>
    <w:rsid w:val="00A50CF6"/>
    <w:rsid w:val="00A56946"/>
    <w:rsid w:val="00A6170E"/>
    <w:rsid w:val="00A63B8C"/>
    <w:rsid w:val="00A715F8"/>
    <w:rsid w:val="00A77F6F"/>
    <w:rsid w:val="00A831FD"/>
    <w:rsid w:val="00A83352"/>
    <w:rsid w:val="00A850A2"/>
    <w:rsid w:val="00A91FA3"/>
    <w:rsid w:val="00A927D3"/>
    <w:rsid w:val="00AA7FC9"/>
    <w:rsid w:val="00AB237D"/>
    <w:rsid w:val="00AB5933"/>
    <w:rsid w:val="00AD6EAC"/>
    <w:rsid w:val="00AE013D"/>
    <w:rsid w:val="00AE11B7"/>
    <w:rsid w:val="00AE7F68"/>
    <w:rsid w:val="00AF0DE7"/>
    <w:rsid w:val="00AF2321"/>
    <w:rsid w:val="00AF52F6"/>
    <w:rsid w:val="00AF52FD"/>
    <w:rsid w:val="00AF54A8"/>
    <w:rsid w:val="00AF7237"/>
    <w:rsid w:val="00AF7F33"/>
    <w:rsid w:val="00B0043A"/>
    <w:rsid w:val="00B00D75"/>
    <w:rsid w:val="00B070CB"/>
    <w:rsid w:val="00B11DD6"/>
    <w:rsid w:val="00B12456"/>
    <w:rsid w:val="00B145F0"/>
    <w:rsid w:val="00B259C8"/>
    <w:rsid w:val="00B26CCF"/>
    <w:rsid w:val="00B30FC2"/>
    <w:rsid w:val="00B331A2"/>
    <w:rsid w:val="00B411A4"/>
    <w:rsid w:val="00B425F0"/>
    <w:rsid w:val="00B42DFA"/>
    <w:rsid w:val="00B531DD"/>
    <w:rsid w:val="00B55014"/>
    <w:rsid w:val="00B62232"/>
    <w:rsid w:val="00B70BF3"/>
    <w:rsid w:val="00B71DC2"/>
    <w:rsid w:val="00B74920"/>
    <w:rsid w:val="00B760A1"/>
    <w:rsid w:val="00B91CFC"/>
    <w:rsid w:val="00B9300F"/>
    <w:rsid w:val="00B93893"/>
    <w:rsid w:val="00BA129E"/>
    <w:rsid w:val="00BA6EB2"/>
    <w:rsid w:val="00BA7E0A"/>
    <w:rsid w:val="00BC3B53"/>
    <w:rsid w:val="00BC3B96"/>
    <w:rsid w:val="00BC4AE3"/>
    <w:rsid w:val="00BC5B28"/>
    <w:rsid w:val="00BE3F88"/>
    <w:rsid w:val="00BE4756"/>
    <w:rsid w:val="00BE5ED9"/>
    <w:rsid w:val="00BE706C"/>
    <w:rsid w:val="00BE7B41"/>
    <w:rsid w:val="00C02E2F"/>
    <w:rsid w:val="00C15A91"/>
    <w:rsid w:val="00C206F1"/>
    <w:rsid w:val="00C217E1"/>
    <w:rsid w:val="00C219B1"/>
    <w:rsid w:val="00C25A1D"/>
    <w:rsid w:val="00C27EA2"/>
    <w:rsid w:val="00C306E6"/>
    <w:rsid w:val="00C4015B"/>
    <w:rsid w:val="00C40C60"/>
    <w:rsid w:val="00C5258E"/>
    <w:rsid w:val="00C530C9"/>
    <w:rsid w:val="00C619A7"/>
    <w:rsid w:val="00C73D5F"/>
    <w:rsid w:val="00C97C80"/>
    <w:rsid w:val="00CA4353"/>
    <w:rsid w:val="00CA47D3"/>
    <w:rsid w:val="00CA6533"/>
    <w:rsid w:val="00CA6560"/>
    <w:rsid w:val="00CA6A25"/>
    <w:rsid w:val="00CA6A3F"/>
    <w:rsid w:val="00CA7C99"/>
    <w:rsid w:val="00CC6290"/>
    <w:rsid w:val="00CC7BA8"/>
    <w:rsid w:val="00CD233D"/>
    <w:rsid w:val="00CD362D"/>
    <w:rsid w:val="00CE101D"/>
    <w:rsid w:val="00CE1814"/>
    <w:rsid w:val="00CE1C84"/>
    <w:rsid w:val="00CE5055"/>
    <w:rsid w:val="00CE78E9"/>
    <w:rsid w:val="00CF053F"/>
    <w:rsid w:val="00CF1A17"/>
    <w:rsid w:val="00D0375A"/>
    <w:rsid w:val="00D0609E"/>
    <w:rsid w:val="00D078E1"/>
    <w:rsid w:val="00D100E9"/>
    <w:rsid w:val="00D17AF8"/>
    <w:rsid w:val="00D21E4B"/>
    <w:rsid w:val="00D21F62"/>
    <w:rsid w:val="00D23522"/>
    <w:rsid w:val="00D264D6"/>
    <w:rsid w:val="00D33BF0"/>
    <w:rsid w:val="00D33DE0"/>
    <w:rsid w:val="00D36447"/>
    <w:rsid w:val="00D516BE"/>
    <w:rsid w:val="00D5423B"/>
    <w:rsid w:val="00D54F4E"/>
    <w:rsid w:val="00D604B3"/>
    <w:rsid w:val="00D60BA4"/>
    <w:rsid w:val="00D62419"/>
    <w:rsid w:val="00D63870"/>
    <w:rsid w:val="00D75078"/>
    <w:rsid w:val="00D77870"/>
    <w:rsid w:val="00D80977"/>
    <w:rsid w:val="00D80CCE"/>
    <w:rsid w:val="00D86EEA"/>
    <w:rsid w:val="00D87195"/>
    <w:rsid w:val="00D87D03"/>
    <w:rsid w:val="00D95C88"/>
    <w:rsid w:val="00D97B2E"/>
    <w:rsid w:val="00DA241E"/>
    <w:rsid w:val="00DB36FE"/>
    <w:rsid w:val="00DB533A"/>
    <w:rsid w:val="00DB6307"/>
    <w:rsid w:val="00DD1DCD"/>
    <w:rsid w:val="00DD338F"/>
    <w:rsid w:val="00DD66F2"/>
    <w:rsid w:val="00DE3FE0"/>
    <w:rsid w:val="00DE578A"/>
    <w:rsid w:val="00DF2583"/>
    <w:rsid w:val="00DF54D9"/>
    <w:rsid w:val="00DF7283"/>
    <w:rsid w:val="00E01A59"/>
    <w:rsid w:val="00E10DC6"/>
    <w:rsid w:val="00E11F8E"/>
    <w:rsid w:val="00E15881"/>
    <w:rsid w:val="00E16A8F"/>
    <w:rsid w:val="00E21DE3"/>
    <w:rsid w:val="00E307D1"/>
    <w:rsid w:val="00E31177"/>
    <w:rsid w:val="00E3731D"/>
    <w:rsid w:val="00E51469"/>
    <w:rsid w:val="00E634E3"/>
    <w:rsid w:val="00E717C4"/>
    <w:rsid w:val="00E77E18"/>
    <w:rsid w:val="00E77F89"/>
    <w:rsid w:val="00E80330"/>
    <w:rsid w:val="00E806C5"/>
    <w:rsid w:val="00E80E71"/>
    <w:rsid w:val="00E850D3"/>
    <w:rsid w:val="00E853D6"/>
    <w:rsid w:val="00E876B9"/>
    <w:rsid w:val="00EC0DFF"/>
    <w:rsid w:val="00EC237D"/>
    <w:rsid w:val="00EC4D0E"/>
    <w:rsid w:val="00EC4E2B"/>
    <w:rsid w:val="00EC58D9"/>
    <w:rsid w:val="00ED072A"/>
    <w:rsid w:val="00ED539E"/>
    <w:rsid w:val="00ED62CF"/>
    <w:rsid w:val="00EE4A1F"/>
    <w:rsid w:val="00EE4C2D"/>
    <w:rsid w:val="00EF1B5A"/>
    <w:rsid w:val="00EF24FB"/>
    <w:rsid w:val="00EF2CCA"/>
    <w:rsid w:val="00EF495B"/>
    <w:rsid w:val="00EF60DC"/>
    <w:rsid w:val="00F00F54"/>
    <w:rsid w:val="00F03963"/>
    <w:rsid w:val="00F11068"/>
    <w:rsid w:val="00F1256D"/>
    <w:rsid w:val="00F13A4E"/>
    <w:rsid w:val="00F172BB"/>
    <w:rsid w:val="00F17B10"/>
    <w:rsid w:val="00F21BEF"/>
    <w:rsid w:val="00F2315B"/>
    <w:rsid w:val="00F41A6F"/>
    <w:rsid w:val="00F41B49"/>
    <w:rsid w:val="00F45A25"/>
    <w:rsid w:val="00F45D0F"/>
    <w:rsid w:val="00F50F86"/>
    <w:rsid w:val="00F53F91"/>
    <w:rsid w:val="00F61569"/>
    <w:rsid w:val="00F61A72"/>
    <w:rsid w:val="00F62B67"/>
    <w:rsid w:val="00F66F13"/>
    <w:rsid w:val="00F71F9E"/>
    <w:rsid w:val="00F74073"/>
    <w:rsid w:val="00F75603"/>
    <w:rsid w:val="00F845B4"/>
    <w:rsid w:val="00F8713B"/>
    <w:rsid w:val="00F90A14"/>
    <w:rsid w:val="00F93F9E"/>
    <w:rsid w:val="00FA2CD7"/>
    <w:rsid w:val="00FB06ED"/>
    <w:rsid w:val="00FC3165"/>
    <w:rsid w:val="00FC36AB"/>
    <w:rsid w:val="00FC4300"/>
    <w:rsid w:val="00FC7F66"/>
    <w:rsid w:val="00FD4210"/>
    <w:rsid w:val="00FD5776"/>
    <w:rsid w:val="00FE19DA"/>
    <w:rsid w:val="00FE1CB6"/>
    <w:rsid w:val="00FE486B"/>
    <w:rsid w:val="00FE4F08"/>
    <w:rsid w:val="00FF19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D2980"/>
  <w15:docId w15:val="{40FECF06-9777-48BC-A232-F318CCC85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0301C7"/>
    <w:pPr>
      <w:spacing w:line="240" w:lineRule="atLeast"/>
    </w:pPr>
    <w:rPr>
      <w:rFonts w:ascii="Verdana" w:hAnsi="Verdana"/>
      <w:sz w:val="18"/>
      <w:szCs w:val="24"/>
      <w:lang w:val="nl-NL" w:eastAsia="nl-NL"/>
    </w:rPr>
  </w:style>
  <w:style w:type="paragraph" w:styleId="Kop1">
    <w:name w:val="heading 1"/>
    <w:basedOn w:val="Standaard"/>
    <w:next w:val="Standaard"/>
    <w:link w:val="Kop1Char"/>
    <w:qFormat/>
    <w:rsid w:val="00023E9A"/>
    <w:pPr>
      <w:keepNext/>
      <w:spacing w:before="240" w:after="60"/>
      <w:outlineLvl w:val="0"/>
    </w:pPr>
    <w:rPr>
      <w:rFonts w:cs="Arial"/>
      <w:b/>
      <w:bCs/>
      <w:kern w:val="32"/>
      <w:sz w:val="32"/>
      <w:szCs w:val="32"/>
    </w:rPr>
  </w:style>
  <w:style w:type="paragraph" w:styleId="Kop2">
    <w:name w:val="heading 2"/>
    <w:basedOn w:val="Standaard"/>
    <w:next w:val="Standaard"/>
    <w:link w:val="Kop2Char"/>
    <w:qFormat/>
    <w:rsid w:val="00023E9A"/>
    <w:pPr>
      <w:keepNext/>
      <w:spacing w:before="240" w:after="60"/>
      <w:outlineLvl w:val="1"/>
    </w:pPr>
    <w:rPr>
      <w:rFonts w:cs="Arial"/>
      <w:b/>
      <w:bCs/>
      <w:i/>
      <w:iCs/>
      <w:sz w:val="28"/>
      <w:szCs w:val="28"/>
    </w:rPr>
  </w:style>
  <w:style w:type="paragraph" w:styleId="Kop3">
    <w:name w:val="heading 3"/>
    <w:basedOn w:val="Standaard"/>
    <w:next w:val="Standaard"/>
    <w:link w:val="Kop3Char"/>
    <w:qFormat/>
    <w:rsid w:val="00023E9A"/>
    <w:pPr>
      <w:keepNext/>
      <w:spacing w:before="240" w:after="60"/>
      <w:outlineLvl w:val="2"/>
    </w:pPr>
    <w:rPr>
      <w:rFonts w:cs="Arial"/>
      <w:b/>
      <w:bCs/>
      <w:sz w:val="26"/>
      <w:szCs w:val="26"/>
    </w:rPr>
  </w:style>
  <w:style w:type="paragraph" w:styleId="Kop4">
    <w:name w:val="heading 4"/>
    <w:basedOn w:val="Standaard"/>
    <w:next w:val="Standaard"/>
    <w:link w:val="Kop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023E9A"/>
    <w:pPr>
      <w:tabs>
        <w:tab w:val="center" w:pos="4536"/>
        <w:tab w:val="right" w:pos="9072"/>
      </w:tabs>
    </w:pPr>
  </w:style>
  <w:style w:type="paragraph" w:styleId="Voettekst">
    <w:name w:val="footer"/>
    <w:basedOn w:val="Standaard"/>
    <w:link w:val="VoettekstChar"/>
    <w:rsid w:val="00023E9A"/>
    <w:pPr>
      <w:tabs>
        <w:tab w:val="center" w:pos="4536"/>
        <w:tab w:val="right" w:pos="9072"/>
      </w:tabs>
    </w:pPr>
  </w:style>
  <w:style w:type="table" w:styleId="Tabelraster">
    <w:name w:val="Table Grid"/>
    <w:basedOn w:val="Standaardtabel"/>
    <w:rsid w:val="00023E9A"/>
    <w:rPr>
      <w:rFonts w:ascii="Verdana" w:hAnsi="Verdan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otaGegeven">
    <w:name w:val="Huisstijl-NotaGegeven"/>
    <w:basedOn w:val="Standaard"/>
    <w:rsid w:val="00EE4C2D"/>
    <w:pPr>
      <w:adjustRightInd w:val="0"/>
      <w:spacing w:line="180" w:lineRule="exact"/>
    </w:pPr>
    <w:rPr>
      <w:rFonts w:cs="Verdana"/>
      <w:noProof/>
      <w:sz w:val="13"/>
      <w:szCs w:val="18"/>
    </w:rPr>
  </w:style>
  <w:style w:type="paragraph" w:customStyle="1" w:styleId="Huisstijl-Adres">
    <w:name w:val="Huisstijl-Adres"/>
    <w:basedOn w:val="Standaard"/>
    <w:link w:val="Huisstijl-AdresChar"/>
    <w:rsid w:val="00575B80"/>
    <w:pPr>
      <w:tabs>
        <w:tab w:val="left" w:pos="192"/>
      </w:tabs>
      <w:adjustRightInd w:val="0"/>
      <w:spacing w:after="90" w:line="180" w:lineRule="exact"/>
    </w:pPr>
    <w:rPr>
      <w:rFonts w:cs="Verdana"/>
      <w:noProof/>
      <w:sz w:val="13"/>
      <w:szCs w:val="13"/>
    </w:rPr>
  </w:style>
  <w:style w:type="paragraph" w:styleId="Lijstopsomteken">
    <w:name w:val="List Bullet"/>
    <w:basedOn w:val="Standaard"/>
    <w:rsid w:val="004F44C2"/>
    <w:pPr>
      <w:numPr>
        <w:numId w:val="1"/>
      </w:numPr>
    </w:pPr>
    <w:rPr>
      <w:noProof/>
    </w:rPr>
  </w:style>
  <w:style w:type="character" w:customStyle="1" w:styleId="Huisstijl-GegevenCharChar">
    <w:name w:val="Huisstijl-Gegeven Char Char"/>
    <w:link w:val="Huisstijl-Gegeven"/>
    <w:rsid w:val="000B7FAB"/>
    <w:rPr>
      <w:rFonts w:ascii="Verdana" w:hAnsi="Verdana"/>
      <w:noProof/>
      <w:sz w:val="13"/>
      <w:szCs w:val="24"/>
      <w:lang w:val="nl-NL" w:eastAsia="nl-NL" w:bidi="ar-SA"/>
    </w:rPr>
  </w:style>
  <w:style w:type="paragraph" w:customStyle="1" w:styleId="Huisstijl-Gegeven">
    <w:name w:val="Huisstijl-Gegeven"/>
    <w:basedOn w:val="Standaard"/>
    <w:link w:val="Huisstijl-GegevenCharChar"/>
    <w:rsid w:val="000B7FAB"/>
    <w:pPr>
      <w:spacing w:after="92" w:line="180" w:lineRule="exact"/>
    </w:pPr>
    <w:rPr>
      <w:noProof/>
      <w:sz w:val="13"/>
    </w:rPr>
  </w:style>
  <w:style w:type="paragraph" w:customStyle="1" w:styleId="Huisstijl-NotaKopje">
    <w:name w:val="Huisstijl-NotaKopje"/>
    <w:basedOn w:val="Huisstijl-NotaGegeven"/>
    <w:next w:val="Huisstijl-NotaGegeven"/>
    <w:rsid w:val="00EE4C2D"/>
    <w:pPr>
      <w:spacing w:before="160" w:line="240" w:lineRule="exact"/>
    </w:pPr>
  </w:style>
  <w:style w:type="paragraph" w:customStyle="1" w:styleId="Huisstijl-Rubricering">
    <w:name w:val="Huisstijl-Rubricering"/>
    <w:basedOn w:val="Standaard"/>
    <w:rsid w:val="000B7FAB"/>
    <w:pPr>
      <w:adjustRightInd w:val="0"/>
      <w:spacing w:line="180" w:lineRule="exact"/>
    </w:pPr>
    <w:rPr>
      <w:rFonts w:cs="Verdana-Bold"/>
      <w:b/>
      <w:bCs/>
      <w:smallCaps/>
      <w:noProof/>
      <w:sz w:val="13"/>
      <w:szCs w:val="13"/>
    </w:rPr>
  </w:style>
  <w:style w:type="paragraph" w:customStyle="1" w:styleId="Huisstijl-NAW">
    <w:name w:val="Huisstijl-NAW"/>
    <w:basedOn w:val="Standaard"/>
    <w:rsid w:val="000B7FAB"/>
    <w:pPr>
      <w:adjustRightInd w:val="0"/>
    </w:pPr>
    <w:rPr>
      <w:rFonts w:cs="Verdana"/>
      <w:noProof/>
      <w:szCs w:val="18"/>
    </w:rPr>
  </w:style>
  <w:style w:type="character" w:styleId="Hyperlink">
    <w:name w:val="Hyperlink"/>
    <w:rsid w:val="00023E9A"/>
    <w:rPr>
      <w:color w:val="0000FF"/>
      <w:u w:val="single"/>
    </w:rPr>
  </w:style>
  <w:style w:type="paragraph" w:customStyle="1" w:styleId="Huisstijl-Retouradres">
    <w:name w:val="Huisstijl-Retouradres"/>
    <w:basedOn w:val="Standaard"/>
    <w:rsid w:val="000B7FAB"/>
    <w:pPr>
      <w:spacing w:line="180" w:lineRule="exact"/>
    </w:pPr>
    <w:rPr>
      <w:noProof/>
      <w:sz w:val="13"/>
    </w:rPr>
  </w:style>
  <w:style w:type="paragraph" w:customStyle="1" w:styleId="Huisstijl-Kopje">
    <w:name w:val="Huisstijl-Kopje"/>
    <w:basedOn w:val="Huisstijl-Gegeven"/>
    <w:rsid w:val="000B7FAB"/>
    <w:pPr>
      <w:spacing w:after="0"/>
    </w:pPr>
    <w:rPr>
      <w:b/>
    </w:rPr>
  </w:style>
  <w:style w:type="paragraph" w:customStyle="1" w:styleId="Huisstijl-Voorwaarden">
    <w:name w:val="Huisstijl-Voorwaarden"/>
    <w:basedOn w:val="Standaard"/>
    <w:rsid w:val="000B7FAB"/>
    <w:pPr>
      <w:spacing w:line="180" w:lineRule="exact"/>
    </w:pPr>
    <w:rPr>
      <w:i/>
      <w:noProof/>
      <w:sz w:val="13"/>
    </w:rPr>
  </w:style>
  <w:style w:type="paragraph" w:customStyle="1" w:styleId="Huisstijl-KixCode">
    <w:name w:val="Huisstijl-KixCode"/>
    <w:basedOn w:val="Standaard"/>
    <w:rsid w:val="000B7FAB"/>
    <w:pPr>
      <w:spacing w:before="60" w:line="240" w:lineRule="auto"/>
    </w:pPr>
    <w:rPr>
      <w:rFonts w:ascii="KIX Barcode" w:hAnsi="KIX Barcode"/>
      <w:b/>
      <w:bCs/>
      <w:smallCaps/>
      <w:noProof/>
      <w:sz w:val="24"/>
    </w:rPr>
  </w:style>
  <w:style w:type="paragraph" w:customStyle="1" w:styleId="Huisstijl-Paginanummering">
    <w:name w:val="Huisstijl-Paginanummering"/>
    <w:basedOn w:val="Standaard"/>
    <w:rsid w:val="000B7FAB"/>
    <w:pPr>
      <w:spacing w:line="180" w:lineRule="exact"/>
    </w:pPr>
    <w:rPr>
      <w:noProof/>
      <w:sz w:val="13"/>
    </w:rPr>
  </w:style>
  <w:style w:type="character" w:styleId="GevolgdeHyperlink">
    <w:name w:val="FollowedHyperlink"/>
    <w:rsid w:val="006A2100"/>
    <w:rPr>
      <w:color w:val="800080"/>
      <w:u w:val="single"/>
    </w:rPr>
  </w:style>
  <w:style w:type="paragraph" w:styleId="Lijstopsomteken2">
    <w:name w:val="List Bullet 2"/>
    <w:basedOn w:val="Standaard"/>
    <w:rsid w:val="004F44C2"/>
    <w:pPr>
      <w:numPr>
        <w:numId w:val="14"/>
      </w:numPr>
      <w:tabs>
        <w:tab w:val="clear" w:pos="227"/>
        <w:tab w:val="left" w:pos="454"/>
      </w:tabs>
      <w:ind w:left="454" w:hanging="227"/>
    </w:pPr>
    <w:rPr>
      <w:noProof/>
    </w:rPr>
  </w:style>
  <w:style w:type="character" w:customStyle="1" w:styleId="Huisstijl-AdresChar">
    <w:name w:val="Huisstijl-Adres Char"/>
    <w:link w:val="Huisstijl-Adres"/>
    <w:locked/>
    <w:rsid w:val="00E15881"/>
    <w:rPr>
      <w:rFonts w:ascii="Verdana" w:hAnsi="Verdana" w:cs="Verdana"/>
      <w:noProof/>
      <w:sz w:val="13"/>
      <w:szCs w:val="13"/>
      <w:lang w:val="nl-NL" w:eastAsia="nl-NL" w:bidi="ar-SA"/>
    </w:rPr>
  </w:style>
  <w:style w:type="character" w:styleId="Tekstvantijdelijkeaanduiding">
    <w:name w:val="Placeholder Text"/>
    <w:basedOn w:val="Standaardalinea-lettertype"/>
    <w:uiPriority w:val="99"/>
    <w:semiHidden/>
    <w:rsid w:val="00BA6EB2"/>
    <w:rPr>
      <w:color w:val="808080"/>
    </w:rPr>
  </w:style>
  <w:style w:type="paragraph" w:styleId="Voetnoottekst">
    <w:name w:val="footnote text"/>
    <w:basedOn w:val="Standaard"/>
    <w:link w:val="VoetnoottekstChar"/>
    <w:unhideWhenUsed/>
    <w:rsid w:val="000301C7"/>
    <w:pPr>
      <w:spacing w:line="180" w:lineRule="atLeast"/>
    </w:pPr>
    <w:rPr>
      <w:sz w:val="13"/>
      <w:szCs w:val="20"/>
    </w:rPr>
  </w:style>
  <w:style w:type="character" w:customStyle="1" w:styleId="VoetnoottekstChar">
    <w:name w:val="Voetnoottekst Char"/>
    <w:basedOn w:val="Standaardalinea-lettertype"/>
    <w:link w:val="Voetnoottekst"/>
    <w:rsid w:val="000301C7"/>
    <w:rPr>
      <w:rFonts w:ascii="Verdana" w:hAnsi="Verdana"/>
      <w:sz w:val="13"/>
      <w:lang w:val="nl-NL" w:eastAsia="nl-NL"/>
    </w:rPr>
  </w:style>
  <w:style w:type="paragraph" w:styleId="Ballontekst">
    <w:name w:val="Balloon Text"/>
    <w:basedOn w:val="Standaard"/>
    <w:link w:val="BallontekstChar"/>
    <w:rsid w:val="008C29E3"/>
    <w:pPr>
      <w:spacing w:line="240" w:lineRule="auto"/>
    </w:pPr>
    <w:rPr>
      <w:rFonts w:ascii="Segoe UI" w:hAnsi="Segoe UI" w:cs="Segoe UI"/>
      <w:szCs w:val="18"/>
    </w:rPr>
  </w:style>
  <w:style w:type="character" w:customStyle="1" w:styleId="BallontekstChar">
    <w:name w:val="Ballontekst Char"/>
    <w:basedOn w:val="Standaardalinea-lettertype"/>
    <w:link w:val="Ballontekst"/>
    <w:rsid w:val="008C29E3"/>
    <w:rPr>
      <w:rFonts w:ascii="Segoe UI" w:hAnsi="Segoe UI" w:cs="Segoe UI"/>
      <w:sz w:val="18"/>
      <w:szCs w:val="18"/>
      <w:lang w:val="nl-NL" w:eastAsia="nl-NL"/>
    </w:rPr>
  </w:style>
  <w:style w:type="character" w:customStyle="1" w:styleId="KoptekstChar">
    <w:name w:val="Koptekst Char"/>
    <w:basedOn w:val="Standaardalinea-lettertype"/>
    <w:link w:val="Koptekst"/>
    <w:rsid w:val="00841CD9"/>
    <w:rPr>
      <w:rFonts w:ascii="Verdana" w:eastAsia="Times New Roman" w:hAnsi="Verdana" w:cs="Times New Roman"/>
      <w:sz w:val="18"/>
      <w:szCs w:val="24"/>
      <w:lang w:val="nl-NL" w:eastAsia="nl-NL"/>
    </w:rPr>
  </w:style>
  <w:style w:type="character" w:customStyle="1" w:styleId="Kop1Char">
    <w:name w:val="Kop 1 Char"/>
    <w:basedOn w:val="Standaardalinea-lettertype"/>
    <w:link w:val="Kop1"/>
    <w:rsid w:val="00841CD9"/>
    <w:rPr>
      <w:rFonts w:ascii="Verdana" w:eastAsia="Times New Roman" w:hAnsi="Verdana" w:cs="Arial"/>
      <w:b/>
      <w:bCs/>
      <w:kern w:val="32"/>
      <w:sz w:val="32"/>
      <w:szCs w:val="32"/>
      <w:lang w:val="nl-NL" w:eastAsia="nl-NL"/>
    </w:rPr>
  </w:style>
  <w:style w:type="character" w:customStyle="1" w:styleId="Kop2Char">
    <w:name w:val="Kop 2 Char"/>
    <w:basedOn w:val="Standaardalinea-lettertype"/>
    <w:link w:val="Kop2"/>
    <w:rsid w:val="00841CD9"/>
    <w:rPr>
      <w:rFonts w:ascii="Verdana" w:eastAsia="Times New Roman" w:hAnsi="Verdana" w:cs="Arial"/>
      <w:b/>
      <w:bCs/>
      <w:i/>
      <w:iCs/>
      <w:sz w:val="28"/>
      <w:szCs w:val="28"/>
      <w:lang w:val="nl-NL" w:eastAsia="nl-NL"/>
    </w:rPr>
  </w:style>
  <w:style w:type="character" w:customStyle="1" w:styleId="Kop3Char">
    <w:name w:val="Kop 3 Char"/>
    <w:basedOn w:val="Standaardalinea-lettertype"/>
    <w:link w:val="Kop3"/>
    <w:rsid w:val="00841CD9"/>
    <w:rPr>
      <w:rFonts w:ascii="Verdana" w:eastAsia="Times New Roman" w:hAnsi="Verdana" w:cs="Arial"/>
      <w:b/>
      <w:bCs/>
      <w:sz w:val="26"/>
      <w:szCs w:val="26"/>
      <w:lang w:val="nl-NL" w:eastAsia="nl-NL"/>
    </w:rPr>
  </w:style>
  <w:style w:type="character" w:customStyle="1" w:styleId="Kop4Char">
    <w:name w:val="Kop 4 Char"/>
    <w:basedOn w:val="Standaardalinea-lettertype"/>
    <w:link w:val="Kop4"/>
    <w:uiPriority w:val="9"/>
    <w:rsid w:val="00841CD9"/>
    <w:rPr>
      <w:rFonts w:asciiTheme="majorHAnsi" w:eastAsiaTheme="majorEastAsia" w:hAnsiTheme="majorHAnsi" w:cstheme="majorBidi"/>
      <w:b/>
      <w:bCs/>
      <w:i/>
      <w:iCs/>
      <w:color w:val="4F81BD" w:themeColor="accent1"/>
    </w:rPr>
  </w:style>
  <w:style w:type="paragraph" w:styleId="Standaardinspringing">
    <w:name w:val="Normal Indent"/>
    <w:basedOn w:val="Standaard"/>
    <w:uiPriority w:val="99"/>
    <w:unhideWhenUsed/>
    <w:rsid w:val="00841CD9"/>
    <w:pPr>
      <w:ind w:left="720"/>
    </w:pPr>
  </w:style>
  <w:style w:type="paragraph" w:styleId="Ondertitel">
    <w:name w:val="Subtitle"/>
    <w:basedOn w:val="Standaard"/>
    <w:next w:val="Standaard"/>
    <w:link w:val="OndertitelChar"/>
    <w:uiPriority w:val="11"/>
    <w:qFormat/>
    <w:rsid w:val="00841CD9"/>
    <w:pPr>
      <w:numPr>
        <w:ilvl w:val="1"/>
      </w:numPr>
      <w:ind w:left="86"/>
    </w:pPr>
    <w:rPr>
      <w:rFonts w:asciiTheme="majorHAnsi" w:eastAsiaTheme="majorEastAsia" w:hAnsiTheme="majorHAnsi" w:cstheme="majorBidi"/>
      <w:i/>
      <w:iCs/>
      <w:color w:val="4F81BD" w:themeColor="accent1"/>
      <w:spacing w:val="15"/>
      <w:sz w:val="24"/>
    </w:rPr>
  </w:style>
  <w:style w:type="character" w:customStyle="1" w:styleId="OndertitelChar">
    <w:name w:val="Ondertitel Char"/>
    <w:basedOn w:val="Standaardalinea-lettertype"/>
    <w:link w:val="Ondertitel"/>
    <w:uiPriority w:val="11"/>
    <w:rsid w:val="00841CD9"/>
    <w:rPr>
      <w:rFonts w:asciiTheme="majorHAnsi" w:eastAsiaTheme="majorEastAsia" w:hAnsiTheme="majorHAnsi" w:cstheme="majorBidi"/>
      <w:i/>
      <w:iCs/>
      <w:color w:val="4F81BD" w:themeColor="accent1"/>
      <w:spacing w:val="15"/>
      <w:sz w:val="24"/>
      <w:szCs w:val="24"/>
    </w:rPr>
  </w:style>
  <w:style w:type="paragraph" w:styleId="Titel">
    <w:name w:val="Title"/>
    <w:basedOn w:val="Standaard"/>
    <w:next w:val="Standaard"/>
    <w:link w:val="Titel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Char">
    <w:name w:val="Titel Char"/>
    <w:basedOn w:val="Standaardalinea-lettertype"/>
    <w:link w:val="Titel"/>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Nadruk">
    <w:name w:val="Emphasis"/>
    <w:basedOn w:val="Standaardalinea-lettertype"/>
    <w:uiPriority w:val="20"/>
    <w:qFormat/>
    <w:rsid w:val="00D1197D"/>
    <w:rPr>
      <w:i/>
      <w:iCs/>
    </w:rPr>
  </w:style>
  <w:style w:type="character" w:customStyle="1" w:styleId="VoettekstChar">
    <w:name w:val="Voettekst Char"/>
    <w:basedOn w:val="Standaardalinea-lettertype"/>
    <w:link w:val="Voettekst"/>
    <w:rsid w:val="00DE555F"/>
    <w:rPr>
      <w:rFonts w:ascii="Verdana" w:eastAsia="Times New Roman" w:hAnsi="Verdana" w:cs="Times New Roman"/>
      <w:sz w:val="18"/>
      <w:szCs w:val="24"/>
      <w:lang w:val="nl-NL" w:eastAsia="nl-NL"/>
    </w:rPr>
  </w:style>
  <w:style w:type="character" w:styleId="Zwaar">
    <w:name w:val="Strong"/>
    <w:basedOn w:val="Standaardalinea-lettertype"/>
    <w:uiPriority w:val="22"/>
    <w:qFormat/>
    <w:rsid w:val="00930ABD"/>
    <w:rPr>
      <w:b/>
      <w:bCs/>
    </w:rPr>
  </w:style>
  <w:style w:type="character" w:styleId="Voetnootmarkering">
    <w:name w:val="footnote reference"/>
    <w:basedOn w:val="Standaardalinea-lettertype"/>
    <w:semiHidden/>
    <w:unhideWhenUsed/>
    <w:rsid w:val="00937294"/>
    <w:rPr>
      <w:vertAlign w:val="superscript"/>
    </w:rPr>
  </w:style>
  <w:style w:type="paragraph" w:styleId="Revisie">
    <w:name w:val="Revision"/>
    <w:hidden/>
    <w:uiPriority w:val="99"/>
    <w:semiHidden/>
    <w:rsid w:val="00CA6560"/>
    <w:rPr>
      <w:rFonts w:ascii="Verdana" w:hAnsi="Verdana"/>
      <w:sz w:val="18"/>
      <w:szCs w:val="24"/>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ap:Properties xmlns:vt="http://schemas.openxmlformats.org/officeDocument/2006/docPropsVTypes" xmlns:ap="http://schemas.openxmlformats.org/officeDocument/2006/extended-properties">
  <ap:Pages>4</ap:Pages>
  <ap:Words>1024</ap:Words>
  <ap:Characters>6014</ap:Characters>
  <ap:DocSecurity>4</ap:DocSecurity>
  <ap:Lines>146</ap:Lines>
  <ap:Paragraphs>44</ap:Paragraphs>
  <ap:ScaleCrop>false</ap:ScaleCrop>
  <ap:HeadingPairs>
    <vt:vector baseType="variant" size="2">
      <vt:variant>
        <vt:lpstr>Titel</vt:lpstr>
      </vt:variant>
      <vt:variant>
        <vt:i4>1</vt:i4>
      </vt:variant>
    </vt:vector>
  </ap:HeadingPairs>
  <ap:TitlesOfParts>
    <vt:vector baseType="lpstr" size="1">
      <vt:lpstr>-</vt:lpstr>
    </vt:vector>
  </ap:TitlesOfParts>
  <ap:LinksUpToDate>false</ap:LinksUpToDate>
  <ap:CharactersWithSpaces>6994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lastPrinted>2009-07-01T14:30:00.0000000Z</lastPrinted>
  <dcterms:created xsi:type="dcterms:W3CDTF">2025-03-05T09:19:00.0000000Z</dcterms:created>
  <dcterms:modified xsi:type="dcterms:W3CDTF">2025-03-05T09:19:00.0000000Z</dcterms:modified>
  <dc:creator/>
  <lastModifiedBy/>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sijsess</vt:lpwstr>
  </property>
  <property fmtid="{D5CDD505-2E9C-101B-9397-08002B2CF9AE}" pid="3" name="AUTHOR_ID">
    <vt:lpwstr>sijsess</vt:lpwstr>
  </property>
  <property fmtid="{D5CDD505-2E9C-101B-9397-08002B2CF9AE}" pid="4" name="A_DEP_NAAM">
    <vt:lpwstr>LNV</vt:lpwstr>
  </property>
  <property fmtid="{D5CDD505-2E9C-101B-9397-08002B2CF9AE}" pid="5" name="A_DOC_RICHTING_ID">
    <vt:lpwstr>Uitgaand</vt:lpwstr>
  </property>
  <property fmtid="{D5CDD505-2E9C-101B-9397-08002B2CF9AE}" pid="6" name="A_KENMERK">
    <vt:lpwstr>2025Z03245</vt:lpwstr>
  </property>
  <property fmtid="{D5CDD505-2E9C-101B-9397-08002B2CF9AE}" pid="7" name="DOCNAME">
    <vt:lpwstr>Het bericht 'Schoof: binnen twee maanden stikstofplan, 'economie moet blijven functioneren''</vt:lpwstr>
  </property>
  <property fmtid="{D5CDD505-2E9C-101B-9397-08002B2CF9AE}" pid="8" name="documentId">
    <vt:lpwstr>documentId</vt:lpwstr>
  </property>
  <property fmtid="{D5CDD505-2E9C-101B-9397-08002B2CF9AE}" pid="9" name="Header">
    <vt:lpwstr>Kamervragen beantwoording - LVVN</vt:lpwstr>
  </property>
  <property fmtid="{D5CDD505-2E9C-101B-9397-08002B2CF9AE}" pid="10" name="HeaderId">
    <vt:lpwstr>16221BD320AA4B43B6AEE94148D6515A</vt:lpwstr>
  </property>
  <property fmtid="{D5CDD505-2E9C-101B-9397-08002B2CF9AE}" pid="11" name="MSIP_Label_4bde8109-f994-4a60-a1d3-5c95e2ff3620_ActionId">
    <vt:lpwstr>e8538971-44ed-48cf-ac05-671ff700a554</vt:lpwstr>
  </property>
  <property fmtid="{D5CDD505-2E9C-101B-9397-08002B2CF9AE}" pid="12" name="MSIP_Label_4bde8109-f994-4a60-a1d3-5c95e2ff3620_ContentBits">
    <vt:lpwstr>0</vt:lpwstr>
  </property>
  <property fmtid="{D5CDD505-2E9C-101B-9397-08002B2CF9AE}" pid="13" name="MSIP_Label_4bde8109-f994-4a60-a1d3-5c95e2ff3620_Enabled">
    <vt:lpwstr>true</vt:lpwstr>
  </property>
  <property fmtid="{D5CDD505-2E9C-101B-9397-08002B2CF9AE}" pid="14" name="MSIP_Label_4bde8109-f994-4a60-a1d3-5c95e2ff3620_Method">
    <vt:lpwstr>Privileged</vt:lpwstr>
  </property>
  <property fmtid="{D5CDD505-2E9C-101B-9397-08002B2CF9AE}" pid="15" name="MSIP_Label_4bde8109-f994-4a60-a1d3-5c95e2ff3620_Name">
    <vt:lpwstr>FLPubliek</vt:lpwstr>
  </property>
  <property fmtid="{D5CDD505-2E9C-101B-9397-08002B2CF9AE}" pid="16" name="MSIP_Label_4bde8109-f994-4a60-a1d3-5c95e2ff3620_SetDate">
    <vt:lpwstr>2022-11-15T07:48:28Z</vt:lpwstr>
  </property>
  <property fmtid="{D5CDD505-2E9C-101B-9397-08002B2CF9AE}" pid="17" name="MSIP_Label_4bde8109-f994-4a60-a1d3-5c95e2ff3620_SiteId">
    <vt:lpwstr>1321633e-f6b9-44e2-a44f-59b9d264ecb7</vt:lpwstr>
  </property>
  <property fmtid="{D5CDD505-2E9C-101B-9397-08002B2CF9AE}" pid="18" name="Template">
    <vt:lpwstr>Kamervragen beantwoording - LVVN</vt:lpwstr>
  </property>
  <property fmtid="{D5CDD505-2E9C-101B-9397-08002B2CF9AE}" pid="19" name="TemplateId">
    <vt:lpwstr>FB7D43C455404D2E84E2D191E4E67024</vt:lpwstr>
  </property>
  <property fmtid="{D5CDD505-2E9C-101B-9397-08002B2CF9AE}" pid="20" name="TYPE_ID">
    <vt:lpwstr>Brief</vt:lpwstr>
  </property>
  <property fmtid="{D5CDD505-2E9C-101B-9397-08002B2CF9AE}" pid="21" name="Typist">
    <vt:lpwstr>sijsess</vt:lpwstr>
  </property>
</Properties>
</file>