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66B8" w:rsidP="003867BD" w:rsidRDefault="001266B8" w14:paraId="01C8B3D6" w14:textId="77777777">
      <w:pPr>
        <w:rPr>
          <w:i/>
          <w:iCs/>
          <w:szCs w:val="18"/>
        </w:rPr>
      </w:pPr>
      <w:r w:rsidRPr="00BE0BB7">
        <w:rPr>
          <w:szCs w:val="18"/>
        </w:rPr>
        <w:t>Geachte Voorzitter,</w:t>
      </w:r>
    </w:p>
    <w:p w:rsidR="001266B8" w:rsidP="003867BD" w:rsidRDefault="001266B8" w14:paraId="0BA7BD76" w14:textId="77777777">
      <w:pPr>
        <w:rPr>
          <w:i/>
          <w:iCs/>
          <w:szCs w:val="18"/>
        </w:rPr>
      </w:pPr>
    </w:p>
    <w:p w:rsidR="00BE21D7" w:rsidP="00BE21D7" w:rsidRDefault="00BE21D7" w14:paraId="443DC82B" w14:textId="77777777">
      <w:pPr>
        <w:rPr>
          <w:szCs w:val="18"/>
        </w:rPr>
      </w:pPr>
      <w:r>
        <w:rPr>
          <w:szCs w:val="18"/>
        </w:rPr>
        <w:t>Nederland produceert al decennialang aardgas, zowel op land als op de Noordzee. In de overgang naar duurzame energie, zal aardgas nog een belangrijke rol blijven spelen. De afgelopen jaren is de productie van aardgas op de Noordzee sterker gedaald dan wenselijk is in deze fase van de transitie. Als er geen maatregelen worden genomen, zal de productie de komende decennia verder dalen. Hiermee wordt Nederland meer afhankelijk van import en kwetsbaarder voor prijsschommelingen van LNG. Daarnaast kent geïmporteerd gas een veel hogere uitstoot van broeikasgassen. In het licht van alle geopolitieke ontwikkelingen is het belang van een onafhankelijke en diverse energievoorziening sterker geworden. Daarom maakt het kabinet momenteel met de sector afspraken over de gaswinning in Nederland, zodat deze bij kan blijven dragen aan een meer onafhankelijke positie van ons land.</w:t>
      </w:r>
    </w:p>
    <w:p w:rsidR="00BE21D7" w:rsidP="00BE21D7" w:rsidRDefault="00BE21D7" w14:paraId="1134E321" w14:textId="77777777">
      <w:pPr>
        <w:rPr>
          <w:szCs w:val="18"/>
        </w:rPr>
      </w:pPr>
    </w:p>
    <w:p w:rsidRPr="00277098" w:rsidR="00BE21D7" w:rsidP="00BE21D7" w:rsidRDefault="00BE21D7" w14:paraId="34FA23BC" w14:textId="77777777">
      <w:pPr>
        <w:rPr>
          <w:b/>
          <w:bCs/>
          <w:szCs w:val="18"/>
        </w:rPr>
      </w:pPr>
      <w:r w:rsidRPr="00277098">
        <w:rPr>
          <w:b/>
          <w:bCs/>
          <w:szCs w:val="18"/>
        </w:rPr>
        <w:t>Potentie van gaswinning op de Noordzee</w:t>
      </w:r>
    </w:p>
    <w:p w:rsidR="00BE21D7" w:rsidP="00BE21D7" w:rsidRDefault="00BE21D7" w14:paraId="7B39A65B" w14:textId="2A231F02">
      <w:pPr>
        <w:rPr>
          <w:szCs w:val="18"/>
        </w:rPr>
      </w:pPr>
      <w:r>
        <w:rPr>
          <w:szCs w:val="18"/>
        </w:rPr>
        <w:t>In het regeerprogramma is opgenomen dat dit kabinet de gasleveringszekerheid borgt door onder andere de nationale productie te optimaliseren en de gaswinning op de Noordzee op te schalen. Conform de motie van het lid Erkens van 11 april 2024</w:t>
      </w:r>
      <w:r>
        <w:rPr>
          <w:rStyle w:val="Voetnootmarkering"/>
          <w:szCs w:val="18"/>
        </w:rPr>
        <w:footnoteReference w:id="1"/>
      </w:r>
      <w:r>
        <w:rPr>
          <w:szCs w:val="18"/>
        </w:rPr>
        <w:t xml:space="preserve"> en het regeerprogramma wordt er een sectorakkoord uitgewerkt. In het Commissiedebat mijnbouw van 2 oktober 2024 heb ik toegezegd u hierover te informeren</w:t>
      </w:r>
      <w:r>
        <w:rPr>
          <w:rStyle w:val="Voetnootmarkering"/>
          <w:szCs w:val="18"/>
        </w:rPr>
        <w:footnoteReference w:id="2"/>
      </w:r>
      <w:r>
        <w:rPr>
          <w:szCs w:val="18"/>
        </w:rPr>
        <w:t xml:space="preserve">. Met de sectorpartijen, de branchevereniging Element NL en met </w:t>
      </w:r>
      <w:r w:rsidRPr="00C05C48" w:rsidR="0072354C">
        <w:rPr>
          <w:szCs w:val="18"/>
        </w:rPr>
        <w:t xml:space="preserve">Energie Beheer Nederland </w:t>
      </w:r>
      <w:r w:rsidR="0072354C">
        <w:rPr>
          <w:szCs w:val="18"/>
        </w:rPr>
        <w:t>(</w:t>
      </w:r>
      <w:r>
        <w:rPr>
          <w:szCs w:val="18"/>
        </w:rPr>
        <w:t>EBN</w:t>
      </w:r>
      <w:r w:rsidR="0072354C">
        <w:rPr>
          <w:szCs w:val="18"/>
        </w:rPr>
        <w:t>)</w:t>
      </w:r>
      <w:r>
        <w:rPr>
          <w:szCs w:val="18"/>
        </w:rPr>
        <w:t xml:space="preserve"> bespreekt het kabinet momenteel alle maatregelen die door de verschillende partijen moeten worden uitgevoerd om het activiteitenniveau omhoog te brengen. Deze gesprekken bevinden zich in een vergevorderd stadium. Het kabinet verwacht u dit voorjaar over deze afspraken te informeren.</w:t>
      </w:r>
      <w:r w:rsidRPr="009862C7">
        <w:t xml:space="preserve"> </w:t>
      </w:r>
      <w:r w:rsidRPr="009862C7">
        <w:rPr>
          <w:szCs w:val="18"/>
        </w:rPr>
        <w:t xml:space="preserve">Hieronder </w:t>
      </w:r>
      <w:r>
        <w:rPr>
          <w:szCs w:val="18"/>
        </w:rPr>
        <w:t xml:space="preserve">volgen </w:t>
      </w:r>
      <w:r w:rsidRPr="009862C7">
        <w:rPr>
          <w:szCs w:val="18"/>
        </w:rPr>
        <w:t xml:space="preserve">al enkele van de hoofdlijnen om </w:t>
      </w:r>
      <w:r>
        <w:rPr>
          <w:szCs w:val="18"/>
        </w:rPr>
        <w:t>de</w:t>
      </w:r>
      <w:r w:rsidRPr="009862C7">
        <w:rPr>
          <w:szCs w:val="18"/>
        </w:rPr>
        <w:t xml:space="preserve"> Kamer mee te nemen in de richting die wordt ingeslagen.</w:t>
      </w:r>
    </w:p>
    <w:p w:rsidRPr="00BE3552" w:rsidR="00BE21D7" w:rsidP="00BE21D7" w:rsidRDefault="00BE21D7" w14:paraId="6DAFE0B3" w14:textId="77777777">
      <w:pPr>
        <w:rPr>
          <w:rFonts w:eastAsia="Calibri"/>
          <w:kern w:val="2"/>
          <w14:ligatures w14:val="standardContextual"/>
        </w:rPr>
      </w:pPr>
    </w:p>
    <w:p w:rsidR="00BE21D7" w:rsidP="00BE21D7" w:rsidRDefault="00BE21D7" w14:paraId="0F4C25BF" w14:textId="77777777">
      <w:pPr>
        <w:rPr>
          <w:szCs w:val="18"/>
        </w:rPr>
      </w:pPr>
      <w:r w:rsidRPr="00BE0BB7">
        <w:rPr>
          <w:szCs w:val="18"/>
        </w:rPr>
        <w:t>EBN heeft</w:t>
      </w:r>
      <w:r>
        <w:rPr>
          <w:szCs w:val="18"/>
        </w:rPr>
        <w:t>,</w:t>
      </w:r>
      <w:r w:rsidRPr="00BE0BB7">
        <w:rPr>
          <w:szCs w:val="18"/>
        </w:rPr>
        <w:t xml:space="preserve"> </w:t>
      </w:r>
      <w:r>
        <w:rPr>
          <w:szCs w:val="18"/>
        </w:rPr>
        <w:t xml:space="preserve">als beleidsdeelneming in olie- en gasprojecten, </w:t>
      </w:r>
      <w:r w:rsidRPr="00BE0BB7">
        <w:rPr>
          <w:szCs w:val="18"/>
        </w:rPr>
        <w:t>op verzoek</w:t>
      </w:r>
      <w:r>
        <w:rPr>
          <w:szCs w:val="18"/>
        </w:rPr>
        <w:t xml:space="preserve"> van het Ministerie van KGG </w:t>
      </w:r>
      <w:r w:rsidRPr="00BE0BB7">
        <w:rPr>
          <w:szCs w:val="18"/>
        </w:rPr>
        <w:t xml:space="preserve">in kaart gebracht waar de resterende potentie </w:t>
      </w:r>
      <w:r>
        <w:rPr>
          <w:szCs w:val="18"/>
        </w:rPr>
        <w:t>van aardgas en aardolie op de Noordzee</w:t>
      </w:r>
      <w:r w:rsidRPr="00BE0BB7">
        <w:rPr>
          <w:szCs w:val="18"/>
        </w:rPr>
        <w:t xml:space="preserve"> zich bevindt en waarom </w:t>
      </w:r>
      <w:r>
        <w:rPr>
          <w:szCs w:val="18"/>
        </w:rPr>
        <w:t>productie hiervan</w:t>
      </w:r>
      <w:r w:rsidRPr="00BE0BB7">
        <w:rPr>
          <w:szCs w:val="18"/>
        </w:rPr>
        <w:t xml:space="preserve"> zonder </w:t>
      </w:r>
      <w:r w:rsidRPr="00BE0BB7">
        <w:rPr>
          <w:szCs w:val="18"/>
        </w:rPr>
        <w:lastRenderedPageBreak/>
        <w:t xml:space="preserve">maatregelen niet van de grond </w:t>
      </w:r>
      <w:r>
        <w:rPr>
          <w:szCs w:val="18"/>
        </w:rPr>
        <w:t xml:space="preserve">zou </w:t>
      </w:r>
      <w:r w:rsidRPr="00BE0BB7">
        <w:rPr>
          <w:szCs w:val="18"/>
        </w:rPr>
        <w:t>kom</w:t>
      </w:r>
      <w:r>
        <w:rPr>
          <w:szCs w:val="18"/>
        </w:rPr>
        <w:t>en</w:t>
      </w:r>
      <w:r w:rsidRPr="00BE0BB7">
        <w:rPr>
          <w:szCs w:val="18"/>
        </w:rPr>
        <w:t>.</w:t>
      </w:r>
      <w:r>
        <w:rPr>
          <w:szCs w:val="18"/>
        </w:rPr>
        <w:t xml:space="preserve"> In de recent verschenen ‘Staat van de Sector’ gaat EBN hier nader op in.</w:t>
      </w:r>
      <w:r>
        <w:rPr>
          <w:rStyle w:val="Voetnootmarkering"/>
          <w:szCs w:val="18"/>
        </w:rPr>
        <w:footnoteReference w:id="3"/>
      </w:r>
      <w:r w:rsidRPr="00BE0BB7">
        <w:rPr>
          <w:szCs w:val="18"/>
        </w:rPr>
        <w:t xml:space="preserve"> </w:t>
      </w:r>
      <w:r>
        <w:rPr>
          <w:szCs w:val="18"/>
        </w:rPr>
        <w:t>EBN en de sector concluderen dat er nog voldoende potentie is op de Noordzee om te ontwikkelen. Hiervoor is het echter wel nodig dat de</w:t>
      </w:r>
      <w:r w:rsidRPr="00BE0BB7">
        <w:rPr>
          <w:szCs w:val="18"/>
        </w:rPr>
        <w:t xml:space="preserve"> sector in gezamenlijkheid voorstellen </w:t>
      </w:r>
      <w:r>
        <w:rPr>
          <w:szCs w:val="18"/>
        </w:rPr>
        <w:t xml:space="preserve">uitwerkt, hun </w:t>
      </w:r>
      <w:r w:rsidRPr="00BE0BB7">
        <w:rPr>
          <w:szCs w:val="18"/>
        </w:rPr>
        <w:t xml:space="preserve">werkzaamheden </w:t>
      </w:r>
      <w:r>
        <w:rPr>
          <w:szCs w:val="18"/>
        </w:rPr>
        <w:t xml:space="preserve">waar mogelijk </w:t>
      </w:r>
      <w:r w:rsidRPr="00BE0BB7">
        <w:rPr>
          <w:szCs w:val="18"/>
        </w:rPr>
        <w:t>bundel</w:t>
      </w:r>
      <w:r>
        <w:rPr>
          <w:szCs w:val="18"/>
        </w:rPr>
        <w:t>t</w:t>
      </w:r>
      <w:r w:rsidRPr="00BE0BB7">
        <w:rPr>
          <w:szCs w:val="18"/>
        </w:rPr>
        <w:t xml:space="preserve"> en </w:t>
      </w:r>
      <w:r>
        <w:rPr>
          <w:szCs w:val="18"/>
        </w:rPr>
        <w:t xml:space="preserve">deze </w:t>
      </w:r>
      <w:r w:rsidRPr="00BE0BB7">
        <w:rPr>
          <w:szCs w:val="18"/>
        </w:rPr>
        <w:t>gecoördineerd uitvoer</w:t>
      </w:r>
      <w:r>
        <w:rPr>
          <w:szCs w:val="18"/>
        </w:rPr>
        <w:t xml:space="preserve">t. Om het resterende potentieel te kunnen ontsluiten, </w:t>
      </w:r>
      <w:r w:rsidRPr="00BE0BB7">
        <w:rPr>
          <w:szCs w:val="18"/>
        </w:rPr>
        <w:t xml:space="preserve">heeft EBN het initiatief tot ”Regioprogrammering Noordzee” </w:t>
      </w:r>
      <w:r>
        <w:rPr>
          <w:szCs w:val="18"/>
        </w:rPr>
        <w:t>genomen</w:t>
      </w:r>
      <w:r w:rsidRPr="00BE0BB7">
        <w:rPr>
          <w:szCs w:val="18"/>
        </w:rPr>
        <w:t xml:space="preserve">. </w:t>
      </w:r>
      <w:r>
        <w:rPr>
          <w:szCs w:val="18"/>
        </w:rPr>
        <w:t>Deze nieuwe benadering vormt het uitgangspunt van het sectorakkoord. Naast deze regionale aanpak en versterkte samenwerking, worden in het akkoord maatregelen uitgewerkt die er aan bijdragen dat investeringsrisico’s worden verlaagd, dat onbenutte vergunningen worden overgedragen aan partijen die wel willen investeren en worden er maatregelen uitgewerkt die de vergunningverlening voorspelbaarder maken en versnellen</w:t>
      </w:r>
      <w:r w:rsidRPr="00760714">
        <w:rPr>
          <w:szCs w:val="18"/>
        </w:rPr>
        <w:t xml:space="preserve">. Ook </w:t>
      </w:r>
      <w:r>
        <w:rPr>
          <w:szCs w:val="18"/>
        </w:rPr>
        <w:t>wordt onderzocht of er maatregelen nodig zijn om de economische aantrekkelijkheid van het ontwikkelen van nieuwe velden te vergroten. Nu kiezen mondiaal opererende bedrijven er voor om in andere landen te investeren, omdat de investering daar meer opbrengt. Eerder gemaakte afspraken over de gaswinning, zoals bijvoorbeeld de afspraak in het Noordzeeakkoord dat het niveau van de gaswinning op de Noordzee te allen tijde onder het niveau van het aardgasgebruik van Nederland blijft, blijven onveranderd. Tegelijkertijd met de gesprekken over maatregelen voor gaswinning op de Noordzee werkt het kabinet met de sector maatregelen uit voor de gaswinning op land. Deze kent andere knelpunten, vraagt bespreking met regionale overheden en vergen ook andere maatregelen. Voor deze gesprekken is meer tijd nodig. De afspraken zullen uiteindelijk wel gezamenlijk in één akkoord landen.</w:t>
      </w:r>
    </w:p>
    <w:p w:rsidR="00BE21D7" w:rsidP="00BE21D7" w:rsidRDefault="00BE21D7" w14:paraId="7750C775" w14:textId="77777777">
      <w:pPr>
        <w:rPr>
          <w:szCs w:val="18"/>
        </w:rPr>
      </w:pPr>
    </w:p>
    <w:p w:rsidR="00BE21D7" w:rsidP="00BE21D7" w:rsidRDefault="00BE21D7" w14:paraId="7100C0BF" w14:textId="77777777">
      <w:pPr>
        <w:rPr>
          <w:szCs w:val="18"/>
        </w:rPr>
      </w:pPr>
      <w:r>
        <w:rPr>
          <w:szCs w:val="18"/>
        </w:rPr>
        <w:t>De n</w:t>
      </w:r>
      <w:r w:rsidRPr="00BE0BB7">
        <w:rPr>
          <w:szCs w:val="18"/>
        </w:rPr>
        <w:t xml:space="preserve">ieuwe </w:t>
      </w:r>
      <w:r>
        <w:rPr>
          <w:szCs w:val="18"/>
        </w:rPr>
        <w:t>(beleids)</w:t>
      </w:r>
      <w:r w:rsidRPr="00BE0BB7">
        <w:rPr>
          <w:szCs w:val="18"/>
        </w:rPr>
        <w:t xml:space="preserve">maatregelen </w:t>
      </w:r>
      <w:r>
        <w:rPr>
          <w:szCs w:val="18"/>
        </w:rPr>
        <w:t xml:space="preserve">die worden uitgewerkt, zijn gericht op een optimale </w:t>
      </w:r>
      <w:r w:rsidRPr="00BE0BB7">
        <w:rPr>
          <w:szCs w:val="18"/>
        </w:rPr>
        <w:t xml:space="preserve">benutting van het </w:t>
      </w:r>
      <w:r>
        <w:rPr>
          <w:szCs w:val="18"/>
        </w:rPr>
        <w:t xml:space="preserve">resterende </w:t>
      </w:r>
      <w:r w:rsidRPr="00BE0BB7">
        <w:rPr>
          <w:szCs w:val="18"/>
        </w:rPr>
        <w:t xml:space="preserve">potentieel </w:t>
      </w:r>
      <w:r>
        <w:rPr>
          <w:szCs w:val="18"/>
        </w:rPr>
        <w:t xml:space="preserve">dat nog </w:t>
      </w:r>
      <w:r w:rsidRPr="00BE0BB7">
        <w:rPr>
          <w:szCs w:val="18"/>
        </w:rPr>
        <w:t xml:space="preserve">in de ondergrond </w:t>
      </w:r>
      <w:r>
        <w:rPr>
          <w:szCs w:val="18"/>
        </w:rPr>
        <w:t>aanwezig is</w:t>
      </w:r>
      <w:r w:rsidRPr="00BE0BB7">
        <w:rPr>
          <w:szCs w:val="18"/>
        </w:rPr>
        <w:t>.</w:t>
      </w:r>
      <w:r>
        <w:rPr>
          <w:szCs w:val="18"/>
        </w:rPr>
        <w:t xml:space="preserve"> </w:t>
      </w:r>
      <w:r w:rsidRPr="00777FA5">
        <w:rPr>
          <w:szCs w:val="18"/>
        </w:rPr>
        <w:t xml:space="preserve">Geschat wordt dat </w:t>
      </w:r>
      <w:r w:rsidRPr="00896443">
        <w:rPr>
          <w:szCs w:val="18"/>
        </w:rPr>
        <w:t>er maximaal nog circa 100 miljard m</w:t>
      </w:r>
      <w:r w:rsidRPr="00A453D6">
        <w:rPr>
          <w:szCs w:val="18"/>
          <w:vertAlign w:val="superscript"/>
        </w:rPr>
        <w:t>3</w:t>
      </w:r>
      <w:r w:rsidRPr="00896443">
        <w:rPr>
          <w:szCs w:val="18"/>
        </w:rPr>
        <w:t xml:space="preserve"> aardgas economisch winbaar is</w:t>
      </w:r>
      <w:r>
        <w:rPr>
          <w:szCs w:val="18"/>
        </w:rPr>
        <w:t xml:space="preserve"> op de Noordzee</w:t>
      </w:r>
      <w:r w:rsidRPr="00777FA5">
        <w:rPr>
          <w:szCs w:val="18"/>
        </w:rPr>
        <w:t>.</w:t>
      </w:r>
      <w:r>
        <w:rPr>
          <w:szCs w:val="18"/>
        </w:rPr>
        <w:t xml:space="preserve"> Indien er geen maatregelen worden </w:t>
      </w:r>
      <w:r w:rsidRPr="00777FA5">
        <w:rPr>
          <w:szCs w:val="18"/>
        </w:rPr>
        <w:t xml:space="preserve">genomen </w:t>
      </w:r>
      <w:r>
        <w:rPr>
          <w:szCs w:val="18"/>
        </w:rPr>
        <w:t xml:space="preserve">zal de gasproductie op de Noordzee in 2035 eindigen. Het volume is dan te laag om de kosten voor het gebruik van de infrastructuur te kunnen dragen. Infrastructuur zal dan worden ontmanteld en velden worden permanent afgesloten. </w:t>
      </w:r>
    </w:p>
    <w:p w:rsidR="00BE21D7" w:rsidP="00BE21D7" w:rsidRDefault="00BE21D7" w14:paraId="44EF594C" w14:textId="77777777">
      <w:pPr>
        <w:rPr>
          <w:szCs w:val="18"/>
        </w:rPr>
      </w:pPr>
    </w:p>
    <w:p w:rsidR="00BE21D7" w:rsidP="00BE21D7" w:rsidRDefault="00BE21D7" w14:paraId="2D418078" w14:textId="735CA6C0">
      <w:pPr>
        <w:rPr>
          <w:szCs w:val="18"/>
        </w:rPr>
      </w:pPr>
      <w:r>
        <w:rPr>
          <w:szCs w:val="18"/>
        </w:rPr>
        <w:t xml:space="preserve">Tijdens het Commissiedebat mijnbouw van 2 oktober 2024 heeft de Kamer om </w:t>
      </w:r>
      <w:r w:rsidRPr="004033E2">
        <w:rPr>
          <w:szCs w:val="18"/>
        </w:rPr>
        <w:t>een berekening</w:t>
      </w:r>
      <w:r>
        <w:rPr>
          <w:szCs w:val="18"/>
        </w:rPr>
        <w:t xml:space="preserve"> gevraagd </w:t>
      </w:r>
      <w:r w:rsidRPr="004033E2">
        <w:rPr>
          <w:szCs w:val="18"/>
        </w:rPr>
        <w:t>van de huidige en potentiële gasproductie in Nederland</w:t>
      </w:r>
      <w:r>
        <w:rPr>
          <w:rStyle w:val="Voetnootmarkering"/>
          <w:szCs w:val="18"/>
        </w:rPr>
        <w:footnoteReference w:id="4"/>
      </w:r>
      <w:r>
        <w:rPr>
          <w:szCs w:val="18"/>
        </w:rPr>
        <w:t>. In 2023 was het aardgasgebruik circa 32 miljard m3. Hiervan werd circa één derde deel (10,2 miljard m</w:t>
      </w:r>
      <w:r w:rsidRPr="004702FE">
        <w:rPr>
          <w:szCs w:val="18"/>
          <w:vertAlign w:val="superscript"/>
        </w:rPr>
        <w:t>3</w:t>
      </w:r>
      <w:r>
        <w:rPr>
          <w:szCs w:val="18"/>
        </w:rPr>
        <w:t>)</w:t>
      </w:r>
      <w:r>
        <w:rPr>
          <w:rStyle w:val="Voetnootmarkering"/>
          <w:szCs w:val="18"/>
        </w:rPr>
        <w:footnoteReference w:id="5"/>
      </w:r>
      <w:r>
        <w:rPr>
          <w:szCs w:val="18"/>
        </w:rPr>
        <w:t xml:space="preserve"> in Nederland geproduceerd. 5,9 miljard m</w:t>
      </w:r>
      <w:r w:rsidRPr="004702FE">
        <w:rPr>
          <w:szCs w:val="18"/>
          <w:vertAlign w:val="superscript"/>
        </w:rPr>
        <w:t>3</w:t>
      </w:r>
      <w:r>
        <w:rPr>
          <w:szCs w:val="18"/>
        </w:rPr>
        <w:t xml:space="preserve"> was afkomstig uit kleine velden op zee, 2,9 miljard m</w:t>
      </w:r>
      <w:r w:rsidRPr="004702FE">
        <w:rPr>
          <w:szCs w:val="18"/>
          <w:vertAlign w:val="superscript"/>
        </w:rPr>
        <w:t>3</w:t>
      </w:r>
      <w:r>
        <w:rPr>
          <w:szCs w:val="18"/>
        </w:rPr>
        <w:t xml:space="preserve"> uit kleine velden op land en 1,5 miljard m</w:t>
      </w:r>
      <w:r w:rsidRPr="004702FE">
        <w:rPr>
          <w:szCs w:val="18"/>
          <w:vertAlign w:val="superscript"/>
        </w:rPr>
        <w:t>3</w:t>
      </w:r>
      <w:r>
        <w:rPr>
          <w:szCs w:val="18"/>
        </w:rPr>
        <w:t xml:space="preserve"> uit het Groningenveld. Het overgrote deel wordt geïmporteerd, deels via pijpleidingen uit Noorwegen, België en het VK, maar voor een groot deel ook uit de VS in de vorm van LNG. </w:t>
      </w:r>
      <w:r w:rsidRPr="00C05C48">
        <w:rPr>
          <w:szCs w:val="18"/>
        </w:rPr>
        <w:t>In het jaarverslag 2023 Delfstoffen en Aardwarmte)</w:t>
      </w:r>
      <w:r w:rsidRPr="00C05C48">
        <w:rPr>
          <w:rStyle w:val="Voetnootmarkering"/>
          <w:szCs w:val="18"/>
        </w:rPr>
        <w:footnoteReference w:id="6"/>
      </w:r>
      <w:r w:rsidRPr="00C05C48">
        <w:rPr>
          <w:szCs w:val="18"/>
        </w:rPr>
        <w:t>, dat het kabinet op 9 september 2024 aan de Kamer heeft gestuurd, licht TNO-AGE dit uitgebreid toe. Ook de onlangs door EBN gepresenteerde infographic</w:t>
      </w:r>
      <w:r w:rsidRPr="00C05C48">
        <w:rPr>
          <w:rStyle w:val="Voetnootmarkering"/>
          <w:szCs w:val="18"/>
        </w:rPr>
        <w:footnoteReference w:id="7"/>
      </w:r>
      <w:r w:rsidRPr="00C05C48">
        <w:rPr>
          <w:szCs w:val="18"/>
        </w:rPr>
        <w:t xml:space="preserve"> geeft hier verdere duiding aan.</w:t>
      </w:r>
      <w:r>
        <w:rPr>
          <w:szCs w:val="18"/>
        </w:rPr>
        <w:t xml:space="preserve"> </w:t>
      </w:r>
    </w:p>
    <w:p w:rsidR="00BE21D7" w:rsidP="00BE21D7" w:rsidRDefault="00BE21D7" w14:paraId="741CBF2E" w14:textId="4D283F01">
      <w:pPr>
        <w:rPr>
          <w:szCs w:val="18"/>
        </w:rPr>
      </w:pPr>
      <w:r>
        <w:rPr>
          <w:szCs w:val="18"/>
        </w:rPr>
        <w:br/>
        <w:t xml:space="preserve">Dat een akkoord nodig is, laten ook de cijfers over </w:t>
      </w:r>
      <w:r w:rsidRPr="00716ABA">
        <w:rPr>
          <w:szCs w:val="18"/>
        </w:rPr>
        <w:t xml:space="preserve">2024 zien. Er is in </w:t>
      </w:r>
      <w:r>
        <w:rPr>
          <w:szCs w:val="18"/>
        </w:rPr>
        <w:t xml:space="preserve">het </w:t>
      </w:r>
      <w:r>
        <w:rPr>
          <w:szCs w:val="18"/>
        </w:rPr>
        <w:lastRenderedPageBreak/>
        <w:t>afgelopen</w:t>
      </w:r>
      <w:r w:rsidRPr="00716ABA">
        <w:rPr>
          <w:szCs w:val="18"/>
        </w:rPr>
        <w:t xml:space="preserve"> jaar geen enkele exploratieboring uitgevoerd.</w:t>
      </w:r>
      <w:r>
        <w:rPr>
          <w:szCs w:val="18"/>
        </w:rPr>
        <w:t xml:space="preserve"> Op verzoek van de Kamer</w:t>
      </w:r>
      <w:r>
        <w:rPr>
          <w:rStyle w:val="Voetnootmarkering"/>
          <w:szCs w:val="18"/>
        </w:rPr>
        <w:footnoteReference w:id="8"/>
      </w:r>
      <w:r>
        <w:rPr>
          <w:szCs w:val="18"/>
        </w:rPr>
        <w:t xml:space="preserve"> heeft het kabinet TNO-AGE gevraagd hoe het activiteitenniveau in Nederland zich verhoudt tot Noorwegen en het Verenigd </w:t>
      </w:r>
      <w:r w:rsidRPr="00FA595C">
        <w:rPr>
          <w:szCs w:val="18"/>
        </w:rPr>
        <w:t>Koninkrijk. De rapportage hierover is als bijlage bijgevoegd.</w:t>
      </w:r>
      <w:r>
        <w:rPr>
          <w:szCs w:val="18"/>
        </w:rPr>
        <w:t xml:space="preserve"> Met name het zuidelijke deel van de Noordzee in het VK leent zich voor een vergelijking, omdat de aardgasvoorraden min of meer tegelijkertijd ontwikkeld zijn, en het VK zich dus in een vergelijkbare positie bevindt. Ook daar is te zien dat de productie al jaren daalt en er ook veel minder exploratieboringen zijn. In 2024 waren er drie exploratieboringen in het zuidelijke Noordzee-deel van het VK. De cijfers voor Noorwegen laten een beeld zien met meer activiteiten. Noorwegen is haar aardgasvoorraden pas later gaan ontwikkelen, en bevindt zich nog op de piekproductie. Ook het fiscale regime is anders ingericht. Zo worden de risico’s op een droge put (mislukte boring) gemitigeerd. Daar staat tegenover dat de belasting over de productie hoger is. In Noorwegen lag het aantal exploratieboringen in 2024 op 21. In haar rapportage concludeert TNO dat er nog potentieel op de Noordzee aanwezig is en dat het activiteitenniveau weer naar gemiddeld drie exploratieboringen per jaar zal moeten gaan om dit te ontsluiten. Dit onderstreept nogmaals het belang van het sectorakkoord. </w:t>
      </w:r>
    </w:p>
    <w:p w:rsidR="00BE21D7" w:rsidP="00BE21D7" w:rsidRDefault="00BE21D7" w14:paraId="0DDF3B07" w14:textId="77777777">
      <w:pPr>
        <w:rPr>
          <w:szCs w:val="18"/>
        </w:rPr>
      </w:pPr>
    </w:p>
    <w:p w:rsidRPr="00277098" w:rsidR="00BE21D7" w:rsidP="00BE21D7" w:rsidRDefault="00BE21D7" w14:paraId="47E84400" w14:textId="77777777">
      <w:pPr>
        <w:rPr>
          <w:b/>
          <w:bCs/>
          <w:szCs w:val="18"/>
        </w:rPr>
      </w:pPr>
      <w:r w:rsidRPr="00277098">
        <w:rPr>
          <w:b/>
          <w:bCs/>
          <w:szCs w:val="18"/>
        </w:rPr>
        <w:t>Ontmanteling &amp; hergebruik</w:t>
      </w:r>
    </w:p>
    <w:p w:rsidR="00BE21D7" w:rsidP="00BE21D7" w:rsidRDefault="00BE21D7" w14:paraId="34858047" w14:textId="77777777">
      <w:pPr>
        <w:rPr>
          <w:rFonts w:eastAsiaTheme="minorHAnsi" w:cstheme="minorBidi"/>
          <w:kern w:val="2"/>
          <w:szCs w:val="18"/>
          <w:lang w:eastAsia="en-US"/>
          <w14:ligatures w14:val="standardContextual"/>
        </w:rPr>
      </w:pPr>
      <w:r>
        <w:rPr>
          <w:szCs w:val="18"/>
        </w:rPr>
        <w:t>Tijdens het Commissiedebat Carbon Capture &amp; Storage (CCS) van 26 september 2024 heeft u mij ook gevraagd om helder uiteen te zetten wat de eisen en regels zijn omtrent het verwijderen van pijpleidingen en platforms op de Noordzee</w:t>
      </w:r>
      <w:r>
        <w:rPr>
          <w:rStyle w:val="Voetnootmarkering"/>
          <w:szCs w:val="18"/>
        </w:rPr>
        <w:footnoteReference w:id="9"/>
      </w:r>
      <w:r>
        <w:rPr>
          <w:szCs w:val="18"/>
        </w:rPr>
        <w:t>. In artikel 44, eerste lid, van de Mijnbouwwet is vastgelegd dat de vergunninghouder</w:t>
      </w:r>
      <w:r w:rsidRPr="007F1BA2">
        <w:rPr>
          <w:rFonts w:eastAsiaTheme="minorHAnsi" w:cstheme="minorBidi"/>
          <w:kern w:val="2"/>
          <w:szCs w:val="18"/>
          <w:lang w:eastAsia="en-US"/>
          <w14:ligatures w14:val="standardContextual"/>
        </w:rPr>
        <w:t xml:space="preserve"> binnen vier weken na het buiten werking stellen van een platform of pijpleiding</w:t>
      </w:r>
      <w:r>
        <w:rPr>
          <w:szCs w:val="18"/>
        </w:rPr>
        <w:t xml:space="preserve"> een melding dient te doen bij</w:t>
      </w:r>
      <w:r w:rsidRPr="007F1BA2">
        <w:rPr>
          <w:rFonts w:eastAsiaTheme="minorHAnsi" w:cstheme="minorBidi"/>
          <w:kern w:val="2"/>
          <w:szCs w:val="18"/>
          <w:lang w:eastAsia="en-US"/>
          <w14:ligatures w14:val="standardContextual"/>
        </w:rPr>
        <w:t xml:space="preserve"> de </w:t>
      </w:r>
      <w:r>
        <w:rPr>
          <w:rFonts w:eastAsiaTheme="minorHAnsi" w:cstheme="minorBidi"/>
          <w:kern w:val="2"/>
          <w:szCs w:val="18"/>
          <w:lang w:eastAsia="en-US"/>
          <w14:ligatures w14:val="standardContextual"/>
        </w:rPr>
        <w:t>m</w:t>
      </w:r>
      <w:r w:rsidRPr="007F1BA2">
        <w:rPr>
          <w:rFonts w:eastAsiaTheme="minorHAnsi" w:cstheme="minorBidi"/>
          <w:kern w:val="2"/>
          <w:szCs w:val="18"/>
          <w:lang w:eastAsia="en-US"/>
          <w14:ligatures w14:val="standardContextual"/>
        </w:rPr>
        <w:t>inister</w:t>
      </w:r>
      <w:r>
        <w:rPr>
          <w:rFonts w:eastAsiaTheme="minorHAnsi" w:cstheme="minorBidi"/>
          <w:kern w:val="2"/>
          <w:szCs w:val="18"/>
          <w:lang w:eastAsia="en-US"/>
          <w14:ligatures w14:val="standardContextual"/>
        </w:rPr>
        <w:t>. B</w:t>
      </w:r>
      <w:r w:rsidRPr="007F1BA2">
        <w:rPr>
          <w:rFonts w:eastAsiaTheme="minorHAnsi" w:cstheme="minorBidi"/>
          <w:kern w:val="2"/>
          <w:szCs w:val="18"/>
          <w:lang w:eastAsia="en-US"/>
          <w14:ligatures w14:val="standardContextual"/>
        </w:rPr>
        <w:t xml:space="preserve">ijvoorbeeld in </w:t>
      </w:r>
      <w:r>
        <w:rPr>
          <w:rFonts w:eastAsiaTheme="minorHAnsi" w:cstheme="minorBidi"/>
          <w:kern w:val="2"/>
          <w:szCs w:val="18"/>
          <w:lang w:eastAsia="en-US"/>
          <w14:ligatures w14:val="standardContextual"/>
        </w:rPr>
        <w:t xml:space="preserve">het </w:t>
      </w:r>
      <w:r w:rsidRPr="007F1BA2">
        <w:rPr>
          <w:rFonts w:eastAsiaTheme="minorHAnsi" w:cstheme="minorBidi"/>
          <w:kern w:val="2"/>
          <w:szCs w:val="18"/>
          <w:lang w:eastAsia="en-US"/>
          <w14:ligatures w14:val="standardContextual"/>
        </w:rPr>
        <w:t>geval</w:t>
      </w:r>
      <w:r>
        <w:rPr>
          <w:rFonts w:eastAsiaTheme="minorHAnsi" w:cstheme="minorBidi"/>
          <w:kern w:val="2"/>
          <w:szCs w:val="18"/>
          <w:lang w:eastAsia="en-US"/>
          <w14:ligatures w14:val="standardContextual"/>
        </w:rPr>
        <w:t xml:space="preserve"> </w:t>
      </w:r>
      <w:r w:rsidRPr="007F1BA2">
        <w:rPr>
          <w:rFonts w:eastAsiaTheme="minorHAnsi" w:cstheme="minorBidi"/>
          <w:kern w:val="2"/>
          <w:szCs w:val="18"/>
          <w:lang w:eastAsia="en-US"/>
          <w14:ligatures w14:val="standardContextual"/>
        </w:rPr>
        <w:t xml:space="preserve">waarin de gaswinning wordt beëindigd. </w:t>
      </w:r>
      <w:r>
        <w:rPr>
          <w:rFonts w:eastAsiaTheme="minorHAnsi" w:cstheme="minorBidi"/>
          <w:kern w:val="2"/>
          <w:szCs w:val="18"/>
          <w:lang w:eastAsia="en-US"/>
          <w14:ligatures w14:val="standardContextual"/>
        </w:rPr>
        <w:t>B</w:t>
      </w:r>
      <w:r w:rsidRPr="007F1BA2">
        <w:rPr>
          <w:rFonts w:eastAsiaTheme="minorHAnsi" w:cstheme="minorBidi"/>
          <w:kern w:val="2"/>
          <w:szCs w:val="18"/>
          <w:lang w:eastAsia="en-US"/>
          <w14:ligatures w14:val="standardContextual"/>
        </w:rPr>
        <w:t xml:space="preserve">ij de melding </w:t>
      </w:r>
      <w:r>
        <w:rPr>
          <w:rFonts w:eastAsiaTheme="minorHAnsi" w:cstheme="minorBidi"/>
          <w:kern w:val="2"/>
          <w:szCs w:val="18"/>
          <w:lang w:eastAsia="en-US"/>
          <w14:ligatures w14:val="standardContextual"/>
        </w:rPr>
        <w:t xml:space="preserve">over </w:t>
      </w:r>
      <w:r w:rsidRPr="007F1BA2">
        <w:rPr>
          <w:rFonts w:eastAsiaTheme="minorHAnsi" w:cstheme="minorBidi"/>
          <w:kern w:val="2"/>
          <w:szCs w:val="18"/>
          <w:lang w:eastAsia="en-US"/>
          <w14:ligatures w14:val="standardContextual"/>
        </w:rPr>
        <w:t>het buiten werking stellen van een pijpleiding</w:t>
      </w:r>
      <w:r>
        <w:rPr>
          <w:szCs w:val="18"/>
        </w:rPr>
        <w:t xml:space="preserve"> </w:t>
      </w:r>
      <w:r>
        <w:rPr>
          <w:rFonts w:eastAsiaTheme="minorHAnsi" w:cstheme="minorBidi"/>
          <w:kern w:val="2"/>
          <w:szCs w:val="18"/>
          <w:lang w:eastAsia="en-US"/>
          <w14:ligatures w14:val="standardContextual"/>
        </w:rPr>
        <w:t xml:space="preserve">dient de vergunninghouder </w:t>
      </w:r>
      <w:r w:rsidRPr="007F1BA2">
        <w:rPr>
          <w:rFonts w:eastAsiaTheme="minorHAnsi" w:cstheme="minorBidi"/>
          <w:kern w:val="2"/>
          <w:szCs w:val="18"/>
          <w:lang w:eastAsia="en-US"/>
          <w14:ligatures w14:val="standardContextual"/>
        </w:rPr>
        <w:t xml:space="preserve">uitgebreide informatie </w:t>
      </w:r>
      <w:r>
        <w:rPr>
          <w:rFonts w:eastAsiaTheme="minorHAnsi" w:cstheme="minorBidi"/>
          <w:kern w:val="2"/>
          <w:szCs w:val="18"/>
          <w:lang w:eastAsia="en-US"/>
          <w14:ligatures w14:val="standardContextual"/>
        </w:rPr>
        <w:t xml:space="preserve">te </w:t>
      </w:r>
      <w:r w:rsidRPr="007F1BA2">
        <w:rPr>
          <w:rFonts w:eastAsiaTheme="minorHAnsi" w:cstheme="minorBidi"/>
          <w:kern w:val="2"/>
          <w:szCs w:val="18"/>
          <w:lang w:eastAsia="en-US"/>
          <w14:ligatures w14:val="standardContextual"/>
        </w:rPr>
        <w:t>verstrek</w:t>
      </w:r>
      <w:r>
        <w:rPr>
          <w:rFonts w:eastAsiaTheme="minorHAnsi" w:cstheme="minorBidi"/>
          <w:kern w:val="2"/>
          <w:szCs w:val="18"/>
          <w:lang w:eastAsia="en-US"/>
          <w14:ligatures w14:val="standardContextual"/>
        </w:rPr>
        <w:t>ken</w:t>
      </w:r>
      <w:r w:rsidRPr="007F1BA2">
        <w:rPr>
          <w:rFonts w:eastAsiaTheme="minorHAnsi" w:cstheme="minorBidi"/>
          <w:kern w:val="2"/>
          <w:szCs w:val="18"/>
          <w:lang w:eastAsia="en-US"/>
          <w14:ligatures w14:val="standardContextual"/>
        </w:rPr>
        <w:t xml:space="preserve"> over onder andere de ligging, de technische geschiedenis en de staat van de pijpleiding. Dit stelt </w:t>
      </w:r>
      <w:r>
        <w:rPr>
          <w:rFonts w:eastAsiaTheme="minorHAnsi" w:cstheme="minorBidi"/>
          <w:kern w:val="2"/>
          <w:szCs w:val="18"/>
          <w:lang w:eastAsia="en-US"/>
          <w14:ligatures w14:val="standardContextual"/>
        </w:rPr>
        <w:t>mij als m</w:t>
      </w:r>
      <w:r w:rsidRPr="007F1BA2">
        <w:rPr>
          <w:rFonts w:eastAsiaTheme="minorHAnsi" w:cstheme="minorBidi"/>
          <w:kern w:val="2"/>
          <w:szCs w:val="18"/>
          <w:lang w:eastAsia="en-US"/>
          <w14:ligatures w14:val="standardContextual"/>
        </w:rPr>
        <w:t>inister in staat, op basis van het toetsingskader dat is vastgelegd in het Programma Noordzee 2022-2027, te bepalen of het mogelijk is de pijpleiding veilig en schoon achter te laten</w:t>
      </w:r>
      <w:r>
        <w:rPr>
          <w:rFonts w:eastAsiaTheme="minorHAnsi" w:cstheme="minorBidi"/>
          <w:kern w:val="2"/>
          <w:szCs w:val="18"/>
          <w:lang w:eastAsia="en-US"/>
          <w14:ligatures w14:val="standardContextual"/>
        </w:rPr>
        <w:t xml:space="preserve"> of dat deze moet worden verwijderd</w:t>
      </w:r>
      <w:r w:rsidRPr="007F1BA2">
        <w:rPr>
          <w:rFonts w:eastAsiaTheme="minorHAnsi" w:cstheme="minorBidi"/>
          <w:kern w:val="2"/>
          <w:szCs w:val="18"/>
          <w:lang w:eastAsia="en-US"/>
          <w14:ligatures w14:val="standardContextual"/>
        </w:rPr>
        <w:t>.</w:t>
      </w:r>
      <w:r>
        <w:rPr>
          <w:rFonts w:eastAsiaTheme="minorHAnsi" w:cstheme="minorBidi"/>
          <w:kern w:val="2"/>
          <w:szCs w:val="18"/>
          <w:lang w:eastAsia="en-US"/>
          <w14:ligatures w14:val="standardContextual"/>
        </w:rPr>
        <w:t xml:space="preserve"> Een besluit tot verwijdering moet altijd binnen </w:t>
      </w:r>
      <w:r w:rsidRPr="007F1BA2">
        <w:rPr>
          <w:rFonts w:eastAsiaTheme="minorHAnsi" w:cstheme="minorBidi"/>
          <w:kern w:val="2"/>
          <w:szCs w:val="18"/>
          <w:lang w:eastAsia="en-US"/>
          <w14:ligatures w14:val="standardContextual"/>
        </w:rPr>
        <w:t xml:space="preserve">zes maanden na de melding </w:t>
      </w:r>
      <w:r>
        <w:rPr>
          <w:rFonts w:eastAsiaTheme="minorHAnsi" w:cstheme="minorBidi"/>
          <w:kern w:val="2"/>
          <w:szCs w:val="18"/>
          <w:lang w:eastAsia="en-US"/>
          <w14:ligatures w14:val="standardContextual"/>
        </w:rPr>
        <w:t>worden genomen</w:t>
      </w:r>
      <w:r w:rsidRPr="007F1BA2">
        <w:rPr>
          <w:rFonts w:eastAsiaTheme="minorHAnsi" w:cstheme="minorBidi"/>
          <w:kern w:val="2"/>
          <w:szCs w:val="18"/>
          <w:lang w:eastAsia="en-US"/>
          <w14:ligatures w14:val="standardContextual"/>
        </w:rPr>
        <w:t xml:space="preserve">. </w:t>
      </w:r>
      <w:r>
        <w:rPr>
          <w:rFonts w:eastAsiaTheme="minorHAnsi" w:cstheme="minorBidi"/>
          <w:kern w:val="2"/>
          <w:szCs w:val="18"/>
          <w:lang w:eastAsia="en-US"/>
          <w14:ligatures w14:val="standardContextual"/>
        </w:rPr>
        <w:t>D</w:t>
      </w:r>
      <w:r w:rsidRPr="007F1BA2">
        <w:rPr>
          <w:rFonts w:eastAsiaTheme="minorHAnsi" w:cstheme="minorBidi"/>
          <w:kern w:val="2"/>
          <w:szCs w:val="18"/>
          <w:lang w:eastAsia="en-US"/>
          <w14:ligatures w14:val="standardContextual"/>
        </w:rPr>
        <w:t>e beoordeling wordt gebaseerd op</w:t>
      </w:r>
      <w:r w:rsidRPr="00C0144C">
        <w:rPr>
          <w:rFonts w:eastAsiaTheme="minorHAnsi" w:cstheme="minorBidi"/>
          <w:kern w:val="2"/>
          <w:szCs w:val="18"/>
          <w:lang w:eastAsia="en-US"/>
          <w14:ligatures w14:val="standardContextual"/>
        </w:rPr>
        <w:t>: de doelmatigheid van het gebruik van de ruimte</w:t>
      </w:r>
      <w:r>
        <w:rPr>
          <w:rFonts w:eastAsiaTheme="minorHAnsi" w:cstheme="minorBidi"/>
          <w:kern w:val="2"/>
          <w:szCs w:val="18"/>
          <w:lang w:eastAsia="en-US"/>
          <w14:ligatures w14:val="standardContextual"/>
        </w:rPr>
        <w:t>,</w:t>
      </w:r>
      <w:r w:rsidRPr="00C0144C">
        <w:rPr>
          <w:rFonts w:eastAsiaTheme="minorHAnsi" w:cstheme="minorBidi"/>
          <w:kern w:val="2"/>
          <w:szCs w:val="18"/>
          <w:lang w:eastAsia="en-US"/>
          <w14:ligatures w14:val="standardContextual"/>
        </w:rPr>
        <w:t xml:space="preserve"> de gevolgen voor het milieu</w:t>
      </w:r>
      <w:r>
        <w:rPr>
          <w:rFonts w:eastAsiaTheme="minorHAnsi" w:cstheme="minorBidi"/>
          <w:kern w:val="2"/>
          <w:szCs w:val="18"/>
          <w:lang w:eastAsia="en-US"/>
          <w14:ligatures w14:val="standardContextual"/>
        </w:rPr>
        <w:t>,</w:t>
      </w:r>
      <w:r w:rsidRPr="00C0144C">
        <w:rPr>
          <w:rFonts w:eastAsiaTheme="minorHAnsi" w:cstheme="minorBidi"/>
          <w:kern w:val="2"/>
          <w:szCs w:val="18"/>
          <w:lang w:eastAsia="en-US"/>
          <w14:ligatures w14:val="standardContextual"/>
        </w:rPr>
        <w:t xml:space="preserve"> de veiligheid op zee en land</w:t>
      </w:r>
      <w:r>
        <w:rPr>
          <w:rFonts w:eastAsiaTheme="minorHAnsi" w:cstheme="minorBidi"/>
          <w:kern w:val="2"/>
          <w:szCs w:val="18"/>
          <w:lang w:eastAsia="en-US"/>
          <w14:ligatures w14:val="standardContextual"/>
        </w:rPr>
        <w:t>,</w:t>
      </w:r>
      <w:r w:rsidRPr="00C0144C">
        <w:rPr>
          <w:rFonts w:eastAsiaTheme="minorHAnsi" w:cstheme="minorBidi"/>
          <w:kern w:val="2"/>
          <w:szCs w:val="18"/>
          <w:lang w:eastAsia="en-US"/>
          <w14:ligatures w14:val="standardContextual"/>
        </w:rPr>
        <w:t xml:space="preserve"> en de doelmatigheid van de kosten.</w:t>
      </w:r>
      <w:r>
        <w:rPr>
          <w:rFonts w:eastAsiaTheme="minorHAnsi" w:cstheme="minorBidi"/>
          <w:i/>
          <w:iCs/>
          <w:kern w:val="2"/>
          <w:szCs w:val="18"/>
          <w:lang w:eastAsia="en-US"/>
          <w14:ligatures w14:val="standardContextual"/>
        </w:rPr>
        <w:t xml:space="preserve"> </w:t>
      </w:r>
      <w:r w:rsidRPr="007F1BA2">
        <w:rPr>
          <w:rFonts w:eastAsiaTheme="minorHAnsi" w:cstheme="minorBidi"/>
          <w:kern w:val="2"/>
          <w:szCs w:val="18"/>
          <w:lang w:eastAsia="en-US"/>
          <w14:ligatures w14:val="standardContextual"/>
        </w:rPr>
        <w:t>Het uitgangspunt zoals geformuleerd in het Programma Noordzee 2022-2027 is dat pijpleidingen voor olie</w:t>
      </w:r>
      <w:r>
        <w:rPr>
          <w:rFonts w:eastAsiaTheme="minorHAnsi" w:cstheme="minorBidi"/>
          <w:kern w:val="2"/>
          <w:szCs w:val="18"/>
          <w:lang w:eastAsia="en-US"/>
          <w14:ligatures w14:val="standardContextual"/>
        </w:rPr>
        <w:t>-</w:t>
      </w:r>
      <w:r w:rsidRPr="007F1BA2">
        <w:rPr>
          <w:rFonts w:eastAsiaTheme="minorHAnsi" w:cstheme="minorBidi"/>
          <w:kern w:val="2"/>
          <w:szCs w:val="18"/>
          <w:lang w:eastAsia="en-US"/>
          <w14:ligatures w14:val="standardContextual"/>
        </w:rPr>
        <w:t xml:space="preserve"> </w:t>
      </w:r>
      <w:r>
        <w:rPr>
          <w:rFonts w:eastAsiaTheme="minorHAnsi" w:cstheme="minorBidi"/>
          <w:kern w:val="2"/>
          <w:szCs w:val="18"/>
          <w:lang w:eastAsia="en-US"/>
          <w14:ligatures w14:val="standardContextual"/>
        </w:rPr>
        <w:t xml:space="preserve">en </w:t>
      </w:r>
      <w:r w:rsidRPr="007F1BA2">
        <w:rPr>
          <w:rFonts w:eastAsiaTheme="minorHAnsi" w:cstheme="minorBidi"/>
          <w:kern w:val="2"/>
          <w:szCs w:val="18"/>
          <w:lang w:eastAsia="en-US"/>
          <w14:ligatures w14:val="standardContextual"/>
        </w:rPr>
        <w:t>gas</w:t>
      </w:r>
      <w:r>
        <w:rPr>
          <w:rFonts w:eastAsiaTheme="minorHAnsi" w:cstheme="minorBidi"/>
          <w:kern w:val="2"/>
          <w:szCs w:val="18"/>
          <w:lang w:eastAsia="en-US"/>
          <w14:ligatures w14:val="standardContextual"/>
        </w:rPr>
        <w:t>transport op zee</w:t>
      </w:r>
      <w:r w:rsidRPr="007F1BA2">
        <w:rPr>
          <w:rFonts w:eastAsiaTheme="minorHAnsi" w:cstheme="minorBidi"/>
          <w:kern w:val="2"/>
          <w:szCs w:val="18"/>
          <w:lang w:eastAsia="en-US"/>
          <w14:ligatures w14:val="standardContextual"/>
        </w:rPr>
        <w:t xml:space="preserve"> in principe schoon en veilig mogen worden achtergelaten</w:t>
      </w:r>
      <w:r>
        <w:rPr>
          <w:rFonts w:eastAsiaTheme="minorHAnsi" w:cstheme="minorBidi"/>
          <w:kern w:val="2"/>
          <w:szCs w:val="18"/>
          <w:lang w:eastAsia="en-US"/>
          <w14:ligatures w14:val="standardContextual"/>
        </w:rPr>
        <w:t>, mede omdat pijpleidingen veelal in de zeebodem liggen en verwijdering leidt tot schade aan het milieu</w:t>
      </w:r>
      <w:r w:rsidRPr="007F1BA2">
        <w:rPr>
          <w:rFonts w:eastAsiaTheme="minorHAnsi" w:cstheme="minorBidi"/>
          <w:kern w:val="2"/>
          <w:szCs w:val="18"/>
          <w:lang w:eastAsia="en-US"/>
          <w14:ligatures w14:val="standardContextual"/>
        </w:rPr>
        <w:t xml:space="preserve">. </w:t>
      </w:r>
      <w:r>
        <w:rPr>
          <w:rFonts w:eastAsiaTheme="minorHAnsi" w:cstheme="minorBidi"/>
          <w:kern w:val="2"/>
          <w:szCs w:val="18"/>
          <w:lang w:eastAsia="en-US"/>
          <w14:ligatures w14:val="standardContextual"/>
        </w:rPr>
        <w:t>Voor p</w:t>
      </w:r>
      <w:r w:rsidRPr="007F1BA2">
        <w:rPr>
          <w:rFonts w:eastAsiaTheme="minorHAnsi" w:cstheme="minorBidi"/>
          <w:kern w:val="2"/>
          <w:szCs w:val="18"/>
          <w:lang w:eastAsia="en-US"/>
          <w14:ligatures w14:val="standardContextual"/>
        </w:rPr>
        <w:t>ijpleidingen die voor CO</w:t>
      </w:r>
      <w:r w:rsidRPr="007F1BA2">
        <w:rPr>
          <w:rFonts w:eastAsiaTheme="minorHAnsi" w:cstheme="minorBidi"/>
          <w:kern w:val="2"/>
          <w:szCs w:val="18"/>
          <w:vertAlign w:val="subscript"/>
          <w:lang w:eastAsia="en-US"/>
          <w14:ligatures w14:val="standardContextual"/>
        </w:rPr>
        <w:t>2</w:t>
      </w:r>
      <w:r w:rsidRPr="007F1BA2">
        <w:rPr>
          <w:rFonts w:eastAsiaTheme="minorHAnsi" w:cstheme="minorBidi"/>
          <w:kern w:val="2"/>
          <w:szCs w:val="18"/>
          <w:lang w:eastAsia="en-US"/>
          <w14:ligatures w14:val="standardContextual"/>
        </w:rPr>
        <w:t>-opslag of waterstofproductie worden ingezet geldt dat deze wel verwijderd moeten worden zodra die activiteiten zijn beëindigd.</w:t>
      </w:r>
      <w:r>
        <w:rPr>
          <w:rFonts w:eastAsiaTheme="minorHAnsi" w:cstheme="minorBidi"/>
          <w:kern w:val="2"/>
          <w:szCs w:val="18"/>
          <w:lang w:eastAsia="en-US"/>
          <w14:ligatures w14:val="standardContextual"/>
        </w:rPr>
        <w:t xml:space="preserve"> Een platform dient altijd verwijderd te worden, tenzij dit wordt hergebruikt.</w:t>
      </w:r>
    </w:p>
    <w:p w:rsidRPr="00AE3CDA" w:rsidR="00BE21D7" w:rsidP="00BE21D7" w:rsidRDefault="00BE21D7" w14:paraId="0096FA31" w14:textId="77777777">
      <w:pPr>
        <w:rPr>
          <w:rFonts w:eastAsiaTheme="minorHAnsi" w:cstheme="minorBidi"/>
          <w:i/>
          <w:iCs/>
          <w:kern w:val="2"/>
          <w:szCs w:val="18"/>
          <w:lang w:eastAsia="en-US"/>
          <w14:ligatures w14:val="standardContextual"/>
        </w:rPr>
      </w:pPr>
    </w:p>
    <w:p w:rsidR="00BE21D7" w:rsidP="00BE21D7" w:rsidRDefault="00BE21D7" w14:paraId="3B08C779" w14:textId="77777777">
      <w:pPr>
        <w:rPr>
          <w:rFonts w:eastAsiaTheme="minorHAnsi" w:cstheme="minorBidi"/>
          <w:kern w:val="2"/>
          <w:szCs w:val="18"/>
          <w:lang w:eastAsia="en-US"/>
          <w14:ligatures w14:val="standardContextual"/>
        </w:rPr>
      </w:pPr>
      <w:r w:rsidRPr="007F1BA2">
        <w:rPr>
          <w:rFonts w:eastAsiaTheme="minorHAnsi" w:cstheme="minorBidi"/>
          <w:kern w:val="2"/>
          <w:szCs w:val="18"/>
          <w:lang w:eastAsia="en-US"/>
          <w14:ligatures w14:val="standardContextual"/>
        </w:rPr>
        <w:t>Binnen een jaar na het buiten werking stellen van een platform of</w:t>
      </w:r>
      <w:r>
        <w:rPr>
          <w:rFonts w:eastAsiaTheme="minorHAnsi" w:cstheme="minorBidi"/>
          <w:kern w:val="2"/>
          <w:szCs w:val="18"/>
          <w:lang w:eastAsia="en-US"/>
          <w14:ligatures w14:val="standardContextual"/>
        </w:rPr>
        <w:t xml:space="preserve"> van een</w:t>
      </w:r>
      <w:r w:rsidRPr="007F1BA2">
        <w:rPr>
          <w:rFonts w:eastAsiaTheme="minorHAnsi" w:cstheme="minorBidi"/>
          <w:kern w:val="2"/>
          <w:szCs w:val="18"/>
          <w:lang w:eastAsia="en-US"/>
          <w14:ligatures w14:val="standardContextual"/>
        </w:rPr>
        <w:t xml:space="preserve"> pijpleiding</w:t>
      </w:r>
      <w:r>
        <w:rPr>
          <w:rFonts w:eastAsiaTheme="minorHAnsi" w:cstheme="minorBidi"/>
          <w:kern w:val="2"/>
          <w:szCs w:val="18"/>
          <w:lang w:eastAsia="en-US"/>
          <w14:ligatures w14:val="standardContextual"/>
        </w:rPr>
        <w:t xml:space="preserve"> waarvan</w:t>
      </w:r>
      <w:r w:rsidRPr="007F1BA2">
        <w:rPr>
          <w:rFonts w:eastAsiaTheme="minorHAnsi" w:cstheme="minorBidi"/>
          <w:kern w:val="2"/>
          <w:szCs w:val="18"/>
          <w:lang w:eastAsia="en-US"/>
          <w14:ligatures w14:val="standardContextual"/>
        </w:rPr>
        <w:t xml:space="preserve"> </w:t>
      </w:r>
      <w:r>
        <w:rPr>
          <w:rFonts w:eastAsiaTheme="minorHAnsi" w:cstheme="minorBidi"/>
          <w:kern w:val="2"/>
          <w:szCs w:val="18"/>
          <w:lang w:eastAsia="en-US"/>
          <w14:ligatures w14:val="standardContextual"/>
        </w:rPr>
        <w:t xml:space="preserve">de minister heeft besloten dat dit moet worden verwijderd, </w:t>
      </w:r>
      <w:r w:rsidRPr="007F1BA2">
        <w:rPr>
          <w:rFonts w:eastAsiaTheme="minorHAnsi" w:cstheme="minorBidi"/>
          <w:kern w:val="2"/>
          <w:szCs w:val="18"/>
          <w:lang w:eastAsia="en-US"/>
          <w14:ligatures w14:val="standardContextual"/>
        </w:rPr>
        <w:t xml:space="preserve">moet een verwijderingsplan bij de </w:t>
      </w:r>
      <w:r>
        <w:rPr>
          <w:rFonts w:eastAsiaTheme="minorHAnsi" w:cstheme="minorBidi"/>
          <w:kern w:val="2"/>
          <w:szCs w:val="18"/>
          <w:lang w:eastAsia="en-US"/>
          <w14:ligatures w14:val="standardContextual"/>
        </w:rPr>
        <w:t>m</w:t>
      </w:r>
      <w:r w:rsidRPr="007F1BA2">
        <w:rPr>
          <w:rFonts w:eastAsiaTheme="minorHAnsi" w:cstheme="minorBidi"/>
          <w:kern w:val="2"/>
          <w:szCs w:val="18"/>
          <w:lang w:eastAsia="en-US"/>
          <w14:ligatures w14:val="standardContextual"/>
        </w:rPr>
        <w:t xml:space="preserve">inister worden ingediend. </w:t>
      </w:r>
      <w:r>
        <w:rPr>
          <w:rFonts w:eastAsiaTheme="minorHAnsi" w:cstheme="minorBidi"/>
          <w:kern w:val="2"/>
          <w:szCs w:val="18"/>
          <w:lang w:eastAsia="en-US"/>
          <w14:ligatures w14:val="standardContextual"/>
        </w:rPr>
        <w:t>In d</w:t>
      </w:r>
      <w:r w:rsidRPr="007F1BA2">
        <w:rPr>
          <w:rFonts w:eastAsiaTheme="minorHAnsi" w:cstheme="minorBidi"/>
          <w:kern w:val="2"/>
          <w:szCs w:val="18"/>
          <w:lang w:eastAsia="en-US"/>
          <w14:ligatures w14:val="standardContextual"/>
        </w:rPr>
        <w:t xml:space="preserve">it plan </w:t>
      </w:r>
      <w:r>
        <w:rPr>
          <w:rFonts w:eastAsiaTheme="minorHAnsi" w:cstheme="minorBidi"/>
          <w:kern w:val="2"/>
          <w:szCs w:val="18"/>
          <w:lang w:eastAsia="en-US"/>
          <w14:ligatures w14:val="standardContextual"/>
        </w:rPr>
        <w:t>wordt</w:t>
      </w:r>
      <w:r w:rsidRPr="007F1BA2">
        <w:rPr>
          <w:rFonts w:eastAsiaTheme="minorHAnsi" w:cstheme="minorBidi"/>
          <w:kern w:val="2"/>
          <w:szCs w:val="18"/>
          <w:lang w:eastAsia="en-US"/>
          <w14:ligatures w14:val="standardContextual"/>
        </w:rPr>
        <w:t xml:space="preserve"> beschr</w:t>
      </w:r>
      <w:r>
        <w:rPr>
          <w:rFonts w:eastAsiaTheme="minorHAnsi" w:cstheme="minorBidi"/>
          <w:kern w:val="2"/>
          <w:szCs w:val="18"/>
          <w:lang w:eastAsia="en-US"/>
          <w14:ligatures w14:val="standardContextual"/>
        </w:rPr>
        <w:t>e</w:t>
      </w:r>
      <w:r w:rsidRPr="007F1BA2">
        <w:rPr>
          <w:rFonts w:eastAsiaTheme="minorHAnsi" w:cstheme="minorBidi"/>
          <w:kern w:val="2"/>
          <w:szCs w:val="18"/>
          <w:lang w:eastAsia="en-US"/>
          <w14:ligatures w14:val="standardContextual"/>
        </w:rPr>
        <w:t xml:space="preserve">ven hoe de verwijdering zal plaatsvinden, inclusief de gekozen werkwijze, de kostenraming en het verwachte resultaat van de werkzaamheden. De </w:t>
      </w:r>
      <w:r>
        <w:rPr>
          <w:rFonts w:eastAsiaTheme="minorHAnsi" w:cstheme="minorBidi"/>
          <w:kern w:val="2"/>
          <w:szCs w:val="18"/>
          <w:lang w:eastAsia="en-US"/>
          <w14:ligatures w14:val="standardContextual"/>
        </w:rPr>
        <w:t>m</w:t>
      </w:r>
      <w:r w:rsidRPr="007F1BA2">
        <w:rPr>
          <w:rFonts w:eastAsiaTheme="minorHAnsi" w:cstheme="minorBidi"/>
          <w:kern w:val="2"/>
          <w:szCs w:val="18"/>
          <w:lang w:eastAsia="en-US"/>
          <w14:ligatures w14:val="standardContextual"/>
        </w:rPr>
        <w:t xml:space="preserve">inister </w:t>
      </w:r>
      <w:r>
        <w:rPr>
          <w:rFonts w:eastAsiaTheme="minorHAnsi" w:cstheme="minorBidi"/>
          <w:kern w:val="2"/>
          <w:szCs w:val="18"/>
          <w:lang w:eastAsia="en-US"/>
          <w14:ligatures w14:val="standardContextual"/>
        </w:rPr>
        <w:t>vraagt advies over het plan aan</w:t>
      </w:r>
      <w:r w:rsidRPr="007F1BA2">
        <w:rPr>
          <w:rFonts w:eastAsiaTheme="minorHAnsi" w:cstheme="minorBidi"/>
          <w:kern w:val="2"/>
          <w:szCs w:val="18"/>
          <w:lang w:eastAsia="en-US"/>
          <w14:ligatures w14:val="standardContextual"/>
        </w:rPr>
        <w:t xml:space="preserve"> SodM, de Kustwacht en Rijkswaterstaat Zee &amp; Delta. Het verwijderingsplan wordt pas goedgekeurd indien het voldoet aan de </w:t>
      </w:r>
      <w:r w:rsidRPr="007F1BA2">
        <w:rPr>
          <w:rFonts w:eastAsiaTheme="minorHAnsi" w:cstheme="minorBidi"/>
          <w:kern w:val="2"/>
          <w:szCs w:val="18"/>
          <w:lang w:eastAsia="en-US"/>
          <w14:ligatures w14:val="standardContextual"/>
        </w:rPr>
        <w:lastRenderedPageBreak/>
        <w:t>gestelde eisen</w:t>
      </w:r>
      <w:r>
        <w:rPr>
          <w:rFonts w:eastAsiaTheme="minorHAnsi" w:cstheme="minorBidi"/>
          <w:kern w:val="2"/>
          <w:szCs w:val="18"/>
          <w:lang w:eastAsia="en-US"/>
          <w14:ligatures w14:val="standardContextual"/>
        </w:rPr>
        <w:t xml:space="preserve">. Als minister kan ik ook aanvullende </w:t>
      </w:r>
      <w:r w:rsidRPr="007F1BA2">
        <w:rPr>
          <w:rFonts w:eastAsiaTheme="minorHAnsi" w:cstheme="minorBidi"/>
          <w:kern w:val="2"/>
          <w:szCs w:val="18"/>
          <w:lang w:eastAsia="en-US"/>
          <w14:ligatures w14:val="standardContextual"/>
        </w:rPr>
        <w:t>voorwaarden of met bijkomende voorschriften</w:t>
      </w:r>
      <w:r>
        <w:rPr>
          <w:rFonts w:eastAsiaTheme="minorHAnsi" w:cstheme="minorBidi"/>
          <w:kern w:val="2"/>
          <w:szCs w:val="18"/>
          <w:lang w:eastAsia="en-US"/>
          <w14:ligatures w14:val="standardContextual"/>
        </w:rPr>
        <w:t xml:space="preserve"> opleggen.</w:t>
      </w:r>
    </w:p>
    <w:p w:rsidRPr="007F1BA2" w:rsidR="00BE21D7" w:rsidP="00BE21D7" w:rsidRDefault="00BE21D7" w14:paraId="5AD94419" w14:textId="77777777">
      <w:pPr>
        <w:rPr>
          <w:rFonts w:eastAsiaTheme="minorHAnsi" w:cstheme="minorBidi"/>
          <w:kern w:val="2"/>
          <w:szCs w:val="18"/>
          <w:lang w:eastAsia="en-US"/>
          <w14:ligatures w14:val="standardContextual"/>
        </w:rPr>
      </w:pPr>
    </w:p>
    <w:p w:rsidR="00BE21D7" w:rsidP="00BE21D7" w:rsidRDefault="00BE21D7" w14:paraId="5C1661E6" w14:textId="77777777">
      <w:pPr>
        <w:rPr>
          <w:rFonts w:eastAsiaTheme="minorHAnsi" w:cstheme="minorBidi"/>
          <w:kern w:val="2"/>
          <w:szCs w:val="18"/>
          <w:lang w:eastAsia="en-US"/>
          <w14:ligatures w14:val="standardContextual"/>
        </w:rPr>
      </w:pPr>
      <w:r>
        <w:rPr>
          <w:rFonts w:eastAsiaTheme="minorHAnsi" w:cstheme="minorBidi"/>
          <w:kern w:val="2"/>
          <w:szCs w:val="18"/>
          <w:lang w:eastAsia="en-US"/>
          <w14:ligatures w14:val="standardContextual"/>
        </w:rPr>
        <w:t>In het geval het platform of de pijpleiding nodig is voor een ander mijnbouwwerk, het doelmatiger kan worden verwijderd of hergebruikt op een later moment, of als het geheel of gedeeltelijk in aanmerking komt voor hergebruik of onderzoek, dan</w:t>
      </w:r>
      <w:r w:rsidRPr="007F1BA2">
        <w:rPr>
          <w:rFonts w:eastAsiaTheme="minorHAnsi" w:cstheme="minorBidi"/>
          <w:kern w:val="2"/>
          <w:szCs w:val="18"/>
          <w:lang w:eastAsia="en-US"/>
          <w14:ligatures w14:val="standardContextual"/>
        </w:rPr>
        <w:t xml:space="preserve"> kan </w:t>
      </w:r>
      <w:r>
        <w:rPr>
          <w:rFonts w:eastAsiaTheme="minorHAnsi" w:cstheme="minorBidi"/>
          <w:kern w:val="2"/>
          <w:szCs w:val="18"/>
          <w:lang w:eastAsia="en-US"/>
          <w14:ligatures w14:val="standardContextual"/>
        </w:rPr>
        <w:t xml:space="preserve">er </w:t>
      </w:r>
      <w:r w:rsidRPr="007F1BA2">
        <w:rPr>
          <w:rFonts w:eastAsiaTheme="minorHAnsi" w:cstheme="minorBidi"/>
          <w:kern w:val="2"/>
          <w:szCs w:val="18"/>
          <w:lang w:eastAsia="en-US"/>
          <w14:ligatures w14:val="standardContextual"/>
        </w:rPr>
        <w:t xml:space="preserve">een tijdelijke ontheffing voor het indienen van een verwijderingsplan en het verwijderen van het platform of de pijpleiding </w:t>
      </w:r>
      <w:r>
        <w:rPr>
          <w:rFonts w:eastAsiaTheme="minorHAnsi" w:cstheme="minorBidi"/>
          <w:kern w:val="2"/>
          <w:szCs w:val="18"/>
          <w:lang w:eastAsia="en-US"/>
          <w14:ligatures w14:val="standardContextual"/>
        </w:rPr>
        <w:t>worden verleend</w:t>
      </w:r>
      <w:r>
        <w:rPr>
          <w:rStyle w:val="Voetnootmarkering"/>
          <w:rFonts w:eastAsiaTheme="minorHAnsi" w:cstheme="minorBidi"/>
          <w:kern w:val="2"/>
          <w:szCs w:val="18"/>
          <w:lang w:eastAsia="en-US"/>
          <w14:ligatures w14:val="standardContextual"/>
        </w:rPr>
        <w:footnoteReference w:id="10"/>
      </w:r>
      <w:r>
        <w:rPr>
          <w:rFonts w:eastAsiaTheme="minorHAnsi" w:cstheme="minorBidi"/>
          <w:kern w:val="2"/>
          <w:szCs w:val="18"/>
          <w:lang w:eastAsia="en-US"/>
          <w14:ligatures w14:val="standardContextual"/>
        </w:rPr>
        <w:t xml:space="preserve">. </w:t>
      </w:r>
      <w:r w:rsidRPr="007F1BA2">
        <w:rPr>
          <w:rFonts w:eastAsiaTheme="minorHAnsi" w:cstheme="minorBidi"/>
          <w:kern w:val="2"/>
          <w:szCs w:val="18"/>
          <w:lang w:eastAsia="en-US"/>
          <w14:ligatures w14:val="standardContextual"/>
        </w:rPr>
        <w:t>Deze ontheffing kan maximaal voor vijf jaar verleend worden en deze kan telkens voor vijf jaar worden verlengd. De ontheffing kan gewijzigd of ingetrokken worden indien de ontheffing niet langer nodig is om in hergebruik te kunnen voorzien</w:t>
      </w:r>
      <w:r>
        <w:rPr>
          <w:rFonts w:eastAsiaTheme="minorHAnsi" w:cstheme="minorBidi"/>
          <w:kern w:val="2"/>
          <w:szCs w:val="18"/>
          <w:lang w:eastAsia="en-US"/>
          <w14:ligatures w14:val="standardContextual"/>
        </w:rPr>
        <w:t>,</w:t>
      </w:r>
      <w:r w:rsidRPr="007F1BA2">
        <w:rPr>
          <w:rFonts w:eastAsiaTheme="minorHAnsi" w:cstheme="minorBidi"/>
          <w:kern w:val="2"/>
          <w:szCs w:val="18"/>
          <w:lang w:eastAsia="en-US"/>
          <w14:ligatures w14:val="standardContextual"/>
        </w:rPr>
        <w:t xml:space="preserve"> of als </w:t>
      </w:r>
      <w:r>
        <w:rPr>
          <w:rFonts w:eastAsiaTheme="minorHAnsi" w:cstheme="minorBidi"/>
          <w:kern w:val="2"/>
          <w:szCs w:val="18"/>
          <w:lang w:eastAsia="en-US"/>
          <w14:ligatures w14:val="standardContextual"/>
        </w:rPr>
        <w:t xml:space="preserve">er </w:t>
      </w:r>
      <w:r w:rsidRPr="007F1BA2">
        <w:rPr>
          <w:rFonts w:eastAsiaTheme="minorHAnsi" w:cstheme="minorBidi"/>
          <w:kern w:val="2"/>
          <w:szCs w:val="18"/>
          <w:lang w:eastAsia="en-US"/>
          <w14:ligatures w14:val="standardContextual"/>
        </w:rPr>
        <w:t>niet in overeenstemming met de ontheffing is of wordt gehandeld.</w:t>
      </w:r>
    </w:p>
    <w:p w:rsidRPr="007F1BA2" w:rsidR="00BE21D7" w:rsidP="00BE21D7" w:rsidRDefault="00BE21D7" w14:paraId="61B6A731" w14:textId="77777777">
      <w:pPr>
        <w:rPr>
          <w:rFonts w:eastAsiaTheme="minorHAnsi" w:cstheme="minorBidi"/>
          <w:kern w:val="2"/>
          <w:szCs w:val="18"/>
          <w:lang w:eastAsia="en-US"/>
          <w14:ligatures w14:val="standardContextual"/>
        </w:rPr>
      </w:pPr>
    </w:p>
    <w:p w:rsidR="00BE21D7" w:rsidP="00BE21D7" w:rsidRDefault="00BE21D7" w14:paraId="3738FF8F" w14:textId="77777777">
      <w:pPr>
        <w:rPr>
          <w:rFonts w:eastAsiaTheme="minorHAnsi" w:cstheme="minorBidi"/>
          <w:kern w:val="2"/>
          <w:szCs w:val="18"/>
          <w:lang w:eastAsia="en-US"/>
          <w14:ligatures w14:val="standardContextual"/>
        </w:rPr>
      </w:pPr>
      <w:r w:rsidRPr="007F1BA2">
        <w:rPr>
          <w:rFonts w:eastAsiaTheme="minorHAnsi" w:cstheme="minorBidi"/>
          <w:kern w:val="2"/>
          <w:szCs w:val="18"/>
          <w:lang w:eastAsia="en-US"/>
          <w14:ligatures w14:val="standardContextual"/>
        </w:rPr>
        <w:t xml:space="preserve">Na de uitvoering van de verwijdering dient een rapport te worden ingediend waarin wordt beschreven of de werkzaamheden overeenkomstig het goedgekeurde verwijderingsplan en de geldende voorschriften zijn uitgevoerd. Indien het rapport voldoet aan de eisen, kan de </w:t>
      </w:r>
      <w:r>
        <w:rPr>
          <w:rFonts w:eastAsiaTheme="minorHAnsi" w:cstheme="minorBidi"/>
          <w:kern w:val="2"/>
          <w:szCs w:val="18"/>
          <w:lang w:eastAsia="en-US"/>
          <w14:ligatures w14:val="standardContextual"/>
        </w:rPr>
        <w:t>m</w:t>
      </w:r>
      <w:r w:rsidRPr="007F1BA2">
        <w:rPr>
          <w:rFonts w:eastAsiaTheme="minorHAnsi" w:cstheme="minorBidi"/>
          <w:kern w:val="2"/>
          <w:szCs w:val="18"/>
          <w:lang w:eastAsia="en-US"/>
          <w14:ligatures w14:val="standardContextual"/>
        </w:rPr>
        <w:t xml:space="preserve">inister besluiten tot instemming met de </w:t>
      </w:r>
      <w:r>
        <w:rPr>
          <w:rFonts w:eastAsiaTheme="minorHAnsi" w:cstheme="minorBidi"/>
          <w:kern w:val="2"/>
          <w:szCs w:val="18"/>
          <w:lang w:eastAsia="en-US"/>
          <w14:ligatures w14:val="standardContextual"/>
        </w:rPr>
        <w:t xml:space="preserve">uitgevoerde </w:t>
      </w:r>
      <w:r w:rsidRPr="007F1BA2">
        <w:rPr>
          <w:rFonts w:eastAsiaTheme="minorHAnsi" w:cstheme="minorBidi"/>
          <w:kern w:val="2"/>
          <w:szCs w:val="18"/>
          <w:lang w:eastAsia="en-US"/>
          <w14:ligatures w14:val="standardContextual"/>
        </w:rPr>
        <w:t>verwijdering. In het geval van gedeeltelijke verwijdering kan de verplichting tot verdere verwijdering worden overgedragen aan een nieuwe exploitant, bijvoorbeeld wanneer een platform wordt omgebouwd voor CO2-opslag of waterstofproductie.</w:t>
      </w:r>
    </w:p>
    <w:p w:rsidRPr="001E1F8D" w:rsidR="00BE21D7" w:rsidP="00BE21D7" w:rsidRDefault="00BE21D7" w14:paraId="20B0D4FD" w14:textId="77777777">
      <w:pPr>
        <w:rPr>
          <w:rFonts w:eastAsiaTheme="minorHAnsi" w:cstheme="minorBidi"/>
          <w:kern w:val="2"/>
          <w:szCs w:val="18"/>
          <w:lang w:eastAsia="en-US"/>
          <w14:ligatures w14:val="standardContextual"/>
        </w:rPr>
      </w:pPr>
    </w:p>
    <w:p w:rsidRPr="00277098" w:rsidR="00BE21D7" w:rsidP="00BE21D7" w:rsidRDefault="00BE21D7" w14:paraId="3AE79EB0" w14:textId="77777777">
      <w:pPr>
        <w:rPr>
          <w:b/>
          <w:bCs/>
          <w:szCs w:val="18"/>
        </w:rPr>
      </w:pPr>
      <w:r w:rsidRPr="00277098">
        <w:rPr>
          <w:b/>
          <w:bCs/>
          <w:szCs w:val="18"/>
        </w:rPr>
        <w:t>Financiële soliditeit vergunninghouder</w:t>
      </w:r>
    </w:p>
    <w:p w:rsidRPr="00952815" w:rsidR="00BE21D7" w:rsidP="00BE21D7" w:rsidRDefault="00BE21D7" w14:paraId="62BFA94A" w14:textId="77777777">
      <w:pPr>
        <w:rPr>
          <w:color w:val="000000"/>
          <w:szCs w:val="18"/>
          <w:shd w:val="clear" w:color="auto" w:fill="FFFFFF"/>
        </w:rPr>
      </w:pPr>
      <w:r w:rsidRPr="006E178B">
        <w:rPr>
          <w:szCs w:val="18"/>
        </w:rPr>
        <w:t xml:space="preserve">De </w:t>
      </w:r>
      <w:r>
        <w:rPr>
          <w:szCs w:val="18"/>
        </w:rPr>
        <w:t>M</w:t>
      </w:r>
      <w:r w:rsidRPr="006E178B">
        <w:rPr>
          <w:szCs w:val="18"/>
        </w:rPr>
        <w:t>ijnbouwwet verplicht een vergunninghouder over voldoende financiële en technische capaciteit te beschikken om aan de verplichtingen van een winningsvergunning en opsporingsvergunning te voldoen, bijvoorbeeld aan de verplichting om de infrastructuur op te ruimen nadat de winning is gestopt.</w:t>
      </w:r>
      <w:r>
        <w:rPr>
          <w:szCs w:val="18"/>
        </w:rPr>
        <w:t xml:space="preserve"> Dat geldt ook in het geval de vergunning wordt overgenomen door een nieuwe partij. </w:t>
      </w:r>
      <w:r>
        <w:rPr>
          <w:color w:val="000000"/>
          <w:szCs w:val="18"/>
          <w:shd w:val="clear" w:color="auto" w:fill="FFFFFF"/>
        </w:rPr>
        <w:t>In</w:t>
      </w:r>
      <w:r w:rsidRPr="00952815">
        <w:rPr>
          <w:color w:val="000000"/>
          <w:szCs w:val="18"/>
          <w:shd w:val="clear" w:color="auto" w:fill="FFFFFF"/>
        </w:rPr>
        <w:t xml:space="preserve"> mei 2023 </w:t>
      </w:r>
      <w:r>
        <w:rPr>
          <w:color w:val="000000"/>
          <w:szCs w:val="18"/>
          <w:shd w:val="clear" w:color="auto" w:fill="FFFFFF"/>
        </w:rPr>
        <w:t>heeft de Tweede Kamer een motie van de leden Kröger en Nijboer</w:t>
      </w:r>
      <w:r>
        <w:rPr>
          <w:rStyle w:val="Voetnootmarkering"/>
          <w:color w:val="000000"/>
          <w:szCs w:val="18"/>
          <w:shd w:val="clear" w:color="auto" w:fill="FFFFFF"/>
        </w:rPr>
        <w:footnoteReference w:id="11"/>
      </w:r>
      <w:r>
        <w:rPr>
          <w:color w:val="000000"/>
          <w:szCs w:val="18"/>
          <w:shd w:val="clear" w:color="auto" w:fill="FFFFFF"/>
        </w:rPr>
        <w:t xml:space="preserve"> </w:t>
      </w:r>
      <w:r w:rsidRPr="00952815">
        <w:rPr>
          <w:color w:val="000000"/>
          <w:szCs w:val="18"/>
          <w:shd w:val="clear" w:color="auto" w:fill="FFFFFF"/>
        </w:rPr>
        <w:t>aangenomen waarin de regering wordt opgeroepen er op toe te zien dat bij de overdracht van vergunningen van NAM aan een opvolger de verkoop alleen wordt toegestaan als SodM en EBN betrokken zijn bij het toetsen van de nieuwe eigenaar en de regering er via de verantwoordelijkheidszin op toeziet dat</w:t>
      </w:r>
      <w:r>
        <w:rPr>
          <w:color w:val="000000"/>
          <w:szCs w:val="18"/>
          <w:shd w:val="clear" w:color="auto" w:fill="FFFFFF"/>
        </w:rPr>
        <w:t xml:space="preserve"> de</w:t>
      </w:r>
      <w:r w:rsidRPr="00952815">
        <w:rPr>
          <w:color w:val="000000"/>
          <w:szCs w:val="18"/>
          <w:shd w:val="clear" w:color="auto" w:fill="FFFFFF"/>
        </w:rPr>
        <w:t xml:space="preserve"> nieuwe partij een valide partij is.</w:t>
      </w:r>
      <w:r>
        <w:rPr>
          <w:color w:val="000000"/>
          <w:szCs w:val="18"/>
          <w:shd w:val="clear" w:color="auto" w:fill="FFFFFF"/>
        </w:rPr>
        <w:t xml:space="preserve"> </w:t>
      </w:r>
    </w:p>
    <w:p w:rsidRPr="00952815" w:rsidR="00BE21D7" w:rsidP="00BE21D7" w:rsidRDefault="00BE21D7" w14:paraId="6DCE768A" w14:textId="77777777">
      <w:pPr>
        <w:rPr>
          <w:color w:val="000000"/>
          <w:szCs w:val="18"/>
          <w:shd w:val="clear" w:color="auto" w:fill="FFFFFF"/>
        </w:rPr>
      </w:pPr>
    </w:p>
    <w:p w:rsidRPr="001E1F8D" w:rsidR="00BE21D7" w:rsidP="00BE21D7" w:rsidRDefault="00BE21D7" w14:paraId="24A6733C" w14:textId="77777777">
      <w:pPr>
        <w:pStyle w:val="Default"/>
        <w:spacing w:line="240" w:lineRule="atLeast"/>
        <w:rPr>
          <w:sz w:val="18"/>
          <w:szCs w:val="18"/>
          <w:shd w:val="clear" w:color="auto" w:fill="FFFFFF"/>
        </w:rPr>
      </w:pPr>
      <w:r w:rsidRPr="00952815">
        <w:rPr>
          <w:sz w:val="18"/>
          <w:szCs w:val="18"/>
          <w:shd w:val="clear" w:color="auto" w:fill="FFFFFF"/>
        </w:rPr>
        <w:t xml:space="preserve">Op 31 augustus 2022 heeft NAM een aanvraag gedaan voor de overdracht van vergunningen naar NAM Offshore. Het betrof </w:t>
      </w:r>
      <w:r>
        <w:rPr>
          <w:sz w:val="18"/>
          <w:szCs w:val="18"/>
          <w:shd w:val="clear" w:color="auto" w:fill="FFFFFF"/>
        </w:rPr>
        <w:t>vijftien</w:t>
      </w:r>
      <w:r w:rsidRPr="00952815">
        <w:rPr>
          <w:sz w:val="18"/>
          <w:szCs w:val="18"/>
          <w:shd w:val="clear" w:color="auto" w:fill="FFFFFF"/>
        </w:rPr>
        <w:t xml:space="preserve"> winningsvergunningen en </w:t>
      </w:r>
      <w:r>
        <w:rPr>
          <w:sz w:val="18"/>
          <w:szCs w:val="18"/>
          <w:shd w:val="clear" w:color="auto" w:fill="FFFFFF"/>
        </w:rPr>
        <w:t xml:space="preserve">drie </w:t>
      </w:r>
      <w:r w:rsidRPr="00952815">
        <w:rPr>
          <w:sz w:val="18"/>
          <w:szCs w:val="18"/>
          <w:shd w:val="clear" w:color="auto" w:fill="FFFFFF"/>
        </w:rPr>
        <w:t xml:space="preserve">opsporingsvergunningen op de Noordzee. </w:t>
      </w:r>
      <w:r w:rsidRPr="00DC3CBB">
        <w:rPr>
          <w:sz w:val="18"/>
          <w:szCs w:val="18"/>
          <w:shd w:val="clear" w:color="auto" w:fill="FFFFFF"/>
        </w:rPr>
        <w:t xml:space="preserve">Omdat NAM een overeenkomst heeft gesloten met Tenaz Energy voor de verkoop van NAM Offshore, is getoetst of NAM Offshore als dochteronderneming van Tenaz Energy over voldoende technische en financiële mogelijkheden kan </w:t>
      </w:r>
      <w:r w:rsidRPr="001E1F8D">
        <w:rPr>
          <w:sz w:val="18"/>
          <w:szCs w:val="18"/>
          <w:shd w:val="clear" w:color="auto" w:fill="FFFFFF"/>
        </w:rPr>
        <w:t xml:space="preserve">beschikken om de activiteiten onder de vergunningen op een veilige en verantwoorde wijze uit te voeren. Hiervoor is, zoals de motie ook nadrukkelijk vraagt, advies gevraagd aan SodM en EBN. Op basis van de adviezen van SodM en EBN is besloten om toestemming te verlenen voor de overdracht van de vergunningen van NAM naar NAM Offshore, als dochter van Tenaz Energy. </w:t>
      </w:r>
    </w:p>
    <w:p w:rsidRPr="001E1F8D" w:rsidR="00BE21D7" w:rsidP="00BE21D7" w:rsidRDefault="00BE21D7" w14:paraId="209F9C3E" w14:textId="77777777">
      <w:pPr>
        <w:rPr>
          <w:szCs w:val="18"/>
          <w:shd w:val="clear" w:color="auto" w:fill="FFFFFF"/>
        </w:rPr>
      </w:pPr>
    </w:p>
    <w:p w:rsidR="00BE21D7" w:rsidP="00BE21D7" w:rsidRDefault="00BE21D7" w14:paraId="2639A907" w14:textId="77777777">
      <w:pPr>
        <w:rPr>
          <w:szCs w:val="18"/>
        </w:rPr>
      </w:pPr>
      <w:r w:rsidRPr="001E1F8D">
        <w:rPr>
          <w:szCs w:val="18"/>
        </w:rPr>
        <w:t>Met Tenaz Energy heeft</w:t>
      </w:r>
      <w:r w:rsidRPr="00952815">
        <w:rPr>
          <w:szCs w:val="18"/>
        </w:rPr>
        <w:t xml:space="preserve"> zich een nieuwe partij aangediend die bereid is te investeren in de gaswinning op de Noordzee. </w:t>
      </w:r>
      <w:r>
        <w:rPr>
          <w:szCs w:val="18"/>
        </w:rPr>
        <w:t>Dit draagt bij aan de beoogde versnelling van de gaswinning op de Noordzee</w:t>
      </w:r>
      <w:r w:rsidRPr="00952815">
        <w:rPr>
          <w:szCs w:val="18"/>
        </w:rPr>
        <w:t>.</w:t>
      </w:r>
    </w:p>
    <w:p w:rsidRPr="002822CA" w:rsidR="00BE21D7" w:rsidP="00BE21D7" w:rsidRDefault="00BE21D7" w14:paraId="0D16355B" w14:textId="77777777"/>
    <w:p w:rsidR="00BE21D7" w:rsidP="00BE21D7" w:rsidRDefault="00BE21D7" w14:paraId="2809A64C" w14:textId="75176668">
      <w:r>
        <w:lastRenderedPageBreak/>
        <w:t xml:space="preserve">Gegeven de eerdere start én de urgentie van de gaswinning op de Noordzee, rond ik de komende weken eerst de gesprekken met de sector voor het onderdeel Noordzee af. Waarna ik deze met de Tweede Kamer zal delen. </w:t>
      </w:r>
      <w:r w:rsidRPr="00634DE6">
        <w:t>De inzet van het kabinet is om de aanvullende afspraken over de gaswinning op land voor het zomerreces rond te hebben.</w:t>
      </w:r>
    </w:p>
    <w:p w:rsidRPr="002822CA" w:rsidR="00340ECA" w:rsidP="003867BD" w:rsidRDefault="00340ECA" w14:paraId="60A7FCB1" w14:textId="77777777"/>
    <w:p w:rsidR="007F439C" w:rsidP="003867BD" w:rsidRDefault="008E6992" w14:paraId="2795EB18" w14:textId="77777777">
      <w:r>
        <w:br/>
      </w:r>
    </w:p>
    <w:p w:rsidR="00721AE1" w:rsidP="003867BD" w:rsidRDefault="00721AE1" w14:paraId="3D68B490" w14:textId="77777777"/>
    <w:p w:rsidR="00D22441" w:rsidP="003867BD" w:rsidRDefault="00D22441" w14:paraId="73D7BB9C" w14:textId="77777777"/>
    <w:p w:rsidR="00D22441" w:rsidP="003867BD" w:rsidRDefault="008E6992" w14:paraId="36454ADB" w14:textId="77777777">
      <w:pPr>
        <w:rPr>
          <w:szCs w:val="18"/>
        </w:rPr>
      </w:pPr>
      <w:r w:rsidRPr="005461DA">
        <w:rPr>
          <w:szCs w:val="18"/>
        </w:rPr>
        <w:t>Sophie Hermans</w:t>
      </w:r>
    </w:p>
    <w:p w:rsidRPr="005461DA" w:rsidR="004E505E" w:rsidP="003867BD" w:rsidRDefault="008E6992" w14:paraId="1B557EB7" w14:textId="77777777">
      <w:pPr>
        <w:rPr>
          <w:szCs w:val="18"/>
        </w:rPr>
      </w:pPr>
      <w:r>
        <w:rPr>
          <w:szCs w:val="18"/>
        </w:rPr>
        <w:t>Minister van Klimaat en Groene Groei</w:t>
      </w:r>
    </w:p>
    <w:p w:rsidR="00BC222D" w:rsidP="003867BD" w:rsidRDefault="00BC222D" w14:paraId="39EAED13" w14:textId="77777777"/>
    <w:p w:rsidR="00BC222D" w:rsidP="003867BD" w:rsidRDefault="00BC222D" w14:paraId="0495CD65" w14:textId="77777777"/>
    <w:p w:rsidR="00BC222D" w:rsidP="003867BD" w:rsidRDefault="00BC222D" w14:paraId="01F546DB" w14:textId="77777777"/>
    <w:p w:rsidR="00BC222D" w:rsidP="003867BD" w:rsidRDefault="00BC222D" w14:paraId="49185748" w14:textId="77777777"/>
    <w:sectPr w:rsidR="00BC222D"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CBC8D" w14:textId="77777777" w:rsidR="00071B0F" w:rsidRDefault="00071B0F">
      <w:r>
        <w:separator/>
      </w:r>
    </w:p>
    <w:p w14:paraId="7C5A5FB6" w14:textId="77777777" w:rsidR="00071B0F" w:rsidRDefault="00071B0F"/>
  </w:endnote>
  <w:endnote w:type="continuationSeparator" w:id="0">
    <w:p w14:paraId="2C9B3E8A" w14:textId="77777777" w:rsidR="00071B0F" w:rsidRDefault="00071B0F">
      <w:r>
        <w:continuationSeparator/>
      </w:r>
    </w:p>
    <w:p w14:paraId="5ABB117E" w14:textId="77777777" w:rsidR="00071B0F" w:rsidRDefault="00071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C018" w14:textId="77777777" w:rsidR="0072354C" w:rsidRDefault="007235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C1B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A7C7E" w14:paraId="1C65EDB7" w14:textId="77777777" w:rsidTr="00CA6A25">
      <w:trPr>
        <w:trHeight w:hRule="exact" w:val="240"/>
      </w:trPr>
      <w:tc>
        <w:tcPr>
          <w:tcW w:w="7601" w:type="dxa"/>
          <w:shd w:val="clear" w:color="auto" w:fill="auto"/>
        </w:tcPr>
        <w:p w14:paraId="761B0995" w14:textId="77777777" w:rsidR="00527BD4" w:rsidRDefault="00527BD4" w:rsidP="003F1F6B">
          <w:pPr>
            <w:pStyle w:val="Huisstijl-Rubricering"/>
          </w:pPr>
        </w:p>
      </w:tc>
      <w:tc>
        <w:tcPr>
          <w:tcW w:w="2156" w:type="dxa"/>
        </w:tcPr>
        <w:p w14:paraId="064B937E" w14:textId="4CF1E2B1" w:rsidR="00527BD4" w:rsidRPr="00645414" w:rsidRDefault="008E699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5</w:t>
          </w:r>
          <w:r w:rsidR="00BC222D">
            <w:fldChar w:fldCharType="end"/>
          </w:r>
        </w:p>
      </w:tc>
    </w:tr>
  </w:tbl>
  <w:p w14:paraId="0D5D4E0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A7C7E" w14:paraId="03BB59D3" w14:textId="77777777" w:rsidTr="00CA6A25">
      <w:trPr>
        <w:trHeight w:hRule="exact" w:val="240"/>
      </w:trPr>
      <w:tc>
        <w:tcPr>
          <w:tcW w:w="7601" w:type="dxa"/>
          <w:shd w:val="clear" w:color="auto" w:fill="auto"/>
        </w:tcPr>
        <w:p w14:paraId="59FD4D19" w14:textId="77777777" w:rsidR="00527BD4" w:rsidRDefault="00527BD4" w:rsidP="008C356D">
          <w:pPr>
            <w:pStyle w:val="Huisstijl-Rubricering"/>
          </w:pPr>
        </w:p>
      </w:tc>
      <w:tc>
        <w:tcPr>
          <w:tcW w:w="2170" w:type="dxa"/>
        </w:tcPr>
        <w:p w14:paraId="6583936B" w14:textId="11F08E7E" w:rsidR="00527BD4" w:rsidRPr="00ED539E" w:rsidRDefault="008E699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5</w:t>
          </w:r>
          <w:r w:rsidR="00BC222D">
            <w:fldChar w:fldCharType="end"/>
          </w:r>
        </w:p>
      </w:tc>
    </w:tr>
  </w:tbl>
  <w:p w14:paraId="4571A0FC" w14:textId="77777777" w:rsidR="00527BD4" w:rsidRPr="00BC3B53" w:rsidRDefault="00527BD4" w:rsidP="008C356D">
    <w:pPr>
      <w:pStyle w:val="Voettekst"/>
      <w:spacing w:line="240" w:lineRule="auto"/>
      <w:rPr>
        <w:sz w:val="2"/>
        <w:szCs w:val="2"/>
      </w:rPr>
    </w:pPr>
  </w:p>
  <w:p w14:paraId="3339B94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715FE" w14:textId="77777777" w:rsidR="00071B0F" w:rsidRDefault="00071B0F">
      <w:r>
        <w:separator/>
      </w:r>
    </w:p>
    <w:p w14:paraId="54A38425" w14:textId="77777777" w:rsidR="00071B0F" w:rsidRDefault="00071B0F"/>
  </w:footnote>
  <w:footnote w:type="continuationSeparator" w:id="0">
    <w:p w14:paraId="53FFB7D0" w14:textId="77777777" w:rsidR="00071B0F" w:rsidRDefault="00071B0F">
      <w:r>
        <w:continuationSeparator/>
      </w:r>
    </w:p>
    <w:p w14:paraId="143B7850" w14:textId="77777777" w:rsidR="00071B0F" w:rsidRDefault="00071B0F"/>
  </w:footnote>
  <w:footnote w:id="1">
    <w:p w14:paraId="153D7AF8" w14:textId="77777777" w:rsidR="00BE21D7" w:rsidRDefault="00BE21D7" w:rsidP="00BE21D7">
      <w:pPr>
        <w:pStyle w:val="Voetnoottekst"/>
      </w:pPr>
      <w:r>
        <w:rPr>
          <w:rStyle w:val="Voetnootmarkering"/>
        </w:rPr>
        <w:footnoteRef/>
      </w:r>
      <w:r>
        <w:t xml:space="preserve"> </w:t>
      </w:r>
      <w:r>
        <w:rPr>
          <w:szCs w:val="18"/>
        </w:rPr>
        <w:t>Kamerstukken II 2023/24, 29023 nr. 505</w:t>
      </w:r>
    </w:p>
  </w:footnote>
  <w:footnote w:id="2">
    <w:p w14:paraId="72A328E6" w14:textId="77777777" w:rsidR="00BE21D7" w:rsidRDefault="00BE21D7" w:rsidP="00BE21D7">
      <w:pPr>
        <w:pStyle w:val="Voetnoottekst"/>
      </w:pPr>
      <w:r>
        <w:rPr>
          <w:rStyle w:val="Voetnootmarkering"/>
        </w:rPr>
        <w:footnoteRef/>
      </w:r>
      <w:r>
        <w:t xml:space="preserve"> </w:t>
      </w:r>
      <w:r w:rsidRPr="00FE4315">
        <w:t>TZ202410-019</w:t>
      </w:r>
    </w:p>
  </w:footnote>
  <w:footnote w:id="3">
    <w:p w14:paraId="7864F138" w14:textId="77777777" w:rsidR="00BE21D7" w:rsidRDefault="00BE21D7" w:rsidP="00BE21D7">
      <w:pPr>
        <w:pStyle w:val="Voetnoottekst"/>
      </w:pPr>
      <w:r>
        <w:rPr>
          <w:rStyle w:val="Voetnootmarkering"/>
        </w:rPr>
        <w:footnoteRef/>
      </w:r>
      <w:r>
        <w:t xml:space="preserve"> </w:t>
      </w:r>
      <w:r w:rsidRPr="00054D8E">
        <w:t>https://www.ebn.nl/feiten-en-cijfers/kennisbank/rapport-de-staat-van-de-sector-geeft-inzicht-in-investeringsklimaat-in-de-nl-ep-sector/</w:t>
      </w:r>
    </w:p>
  </w:footnote>
  <w:footnote w:id="4">
    <w:p w14:paraId="5386E050" w14:textId="77777777" w:rsidR="00BE21D7" w:rsidRDefault="00BE21D7" w:rsidP="00BE21D7">
      <w:pPr>
        <w:pStyle w:val="Voetnoottekst"/>
      </w:pPr>
      <w:r>
        <w:rPr>
          <w:rStyle w:val="Voetnootmarkering"/>
        </w:rPr>
        <w:footnoteRef/>
      </w:r>
      <w:r>
        <w:t xml:space="preserve"> </w:t>
      </w:r>
      <w:r w:rsidRPr="00757201">
        <w:rPr>
          <w:szCs w:val="18"/>
        </w:rPr>
        <w:t>TZ202410-022</w:t>
      </w:r>
    </w:p>
  </w:footnote>
  <w:footnote w:id="5">
    <w:p w14:paraId="78583759" w14:textId="7B684F60" w:rsidR="00BE21D7" w:rsidRDefault="00BE21D7" w:rsidP="00BE21D7">
      <w:pPr>
        <w:pStyle w:val="Voetnoottekst"/>
      </w:pPr>
      <w:r>
        <w:rPr>
          <w:rStyle w:val="Voetnootmarkering"/>
        </w:rPr>
        <w:footnoteRef/>
      </w:r>
      <w:r w:rsidR="0072354C">
        <w:t xml:space="preserve"> </w:t>
      </w:r>
      <w:r>
        <w:t xml:space="preserve">Vanwege de afronding van de getallen wijkt de optelsom van de afzonderlijke volumes iets af van het totaal dat hier vermeld staat. </w:t>
      </w:r>
    </w:p>
  </w:footnote>
  <w:footnote w:id="6">
    <w:p w14:paraId="6B504CD0" w14:textId="77777777" w:rsidR="00BE21D7" w:rsidRPr="008D4E61" w:rsidRDefault="00BE21D7" w:rsidP="00BE21D7">
      <w:pPr>
        <w:pStyle w:val="Voetnoottekst"/>
      </w:pPr>
      <w:r>
        <w:rPr>
          <w:rStyle w:val="Voetnootmarkering"/>
        </w:rPr>
        <w:footnoteRef/>
      </w:r>
      <w:r>
        <w:t xml:space="preserve"> </w:t>
      </w:r>
      <w:r w:rsidRPr="008B7B86">
        <w:t>TNO</w:t>
      </w:r>
      <w:r>
        <w:t>-AGE</w:t>
      </w:r>
      <w:r w:rsidRPr="008B7B86">
        <w:t xml:space="preserve"> Jaarverslag 2023 Delfstoffen en aardwarmte in Nederland</w:t>
      </w:r>
      <w:r>
        <w:t xml:space="preserve"> (Kamerstukken 2024/25, </w:t>
      </w:r>
      <w:r w:rsidRPr="002F2E09">
        <w:t>36410</w:t>
      </w:r>
      <w:r>
        <w:t xml:space="preserve"> nr. </w:t>
      </w:r>
      <w:r w:rsidRPr="002F2E09">
        <w:t>99</w:t>
      </w:r>
      <w:r>
        <w:t>)</w:t>
      </w:r>
    </w:p>
  </w:footnote>
  <w:footnote w:id="7">
    <w:p w14:paraId="029FAE98" w14:textId="77777777" w:rsidR="00BE21D7" w:rsidRDefault="00BE21D7" w:rsidP="00BE21D7">
      <w:pPr>
        <w:pStyle w:val="Voetnoottekst"/>
      </w:pPr>
      <w:r>
        <w:rPr>
          <w:rStyle w:val="Voetnootmarkering"/>
        </w:rPr>
        <w:footnoteRef/>
      </w:r>
      <w:r>
        <w:t xml:space="preserve"> </w:t>
      </w:r>
      <w:r w:rsidRPr="004702FE">
        <w:t>https://www.ebn.nl/feiten-en-cijfers/infographic/</w:t>
      </w:r>
    </w:p>
  </w:footnote>
  <w:footnote w:id="8">
    <w:p w14:paraId="42F9A767" w14:textId="77777777" w:rsidR="00BE21D7" w:rsidRDefault="00BE21D7" w:rsidP="00BE21D7">
      <w:pPr>
        <w:pStyle w:val="Voetnoottekst"/>
      </w:pPr>
      <w:r>
        <w:rPr>
          <w:rStyle w:val="Voetnootmarkering"/>
        </w:rPr>
        <w:footnoteRef/>
      </w:r>
      <w:r>
        <w:t xml:space="preserve"> </w:t>
      </w:r>
      <w:r>
        <w:rPr>
          <w:szCs w:val="18"/>
        </w:rPr>
        <w:t>M</w:t>
      </w:r>
      <w:r w:rsidRPr="00525845">
        <w:rPr>
          <w:szCs w:val="18"/>
        </w:rPr>
        <w:t>otie van het lid van Wijngaarden van 16 oktober 2023; Kamerstuk</w:t>
      </w:r>
      <w:r>
        <w:rPr>
          <w:szCs w:val="18"/>
        </w:rPr>
        <w:t>ken 2023/24,</w:t>
      </w:r>
      <w:r w:rsidRPr="00525845">
        <w:rPr>
          <w:szCs w:val="18"/>
        </w:rPr>
        <w:t xml:space="preserve"> 33529-1193</w:t>
      </w:r>
    </w:p>
  </w:footnote>
  <w:footnote w:id="9">
    <w:p w14:paraId="7E97FE5F" w14:textId="77777777" w:rsidR="00BE21D7" w:rsidRDefault="00BE21D7" w:rsidP="00BE21D7">
      <w:pPr>
        <w:pStyle w:val="Voetnoottekst"/>
      </w:pPr>
      <w:r>
        <w:rPr>
          <w:rStyle w:val="Voetnootmarkering"/>
        </w:rPr>
        <w:footnoteRef/>
      </w:r>
      <w:r>
        <w:t xml:space="preserve"> </w:t>
      </w:r>
      <w:r>
        <w:rPr>
          <w:szCs w:val="18"/>
        </w:rPr>
        <w:t>TZ202409-084</w:t>
      </w:r>
    </w:p>
  </w:footnote>
  <w:footnote w:id="10">
    <w:p w14:paraId="28067F32" w14:textId="77777777" w:rsidR="00BE21D7" w:rsidRDefault="00BE21D7" w:rsidP="00BE21D7">
      <w:pPr>
        <w:pStyle w:val="Voetnoottekst"/>
      </w:pPr>
      <w:r>
        <w:rPr>
          <w:rStyle w:val="Voetnootmarkering"/>
        </w:rPr>
        <w:footnoteRef/>
      </w:r>
      <w:r>
        <w:t xml:space="preserve"> Z</w:t>
      </w:r>
      <w:r>
        <w:rPr>
          <w:rFonts w:eastAsiaTheme="minorHAnsi" w:cstheme="minorBidi"/>
          <w:kern w:val="2"/>
          <w:szCs w:val="18"/>
          <w:lang w:eastAsia="en-US"/>
          <w14:ligatures w14:val="standardContextual"/>
        </w:rPr>
        <w:t xml:space="preserve">ie </w:t>
      </w:r>
      <w:r w:rsidRPr="007F1BA2">
        <w:rPr>
          <w:rFonts w:eastAsiaTheme="minorHAnsi" w:cstheme="minorBidi"/>
          <w:kern w:val="2"/>
          <w:szCs w:val="18"/>
          <w:lang w:eastAsia="en-US"/>
          <w14:ligatures w14:val="standardContextual"/>
        </w:rPr>
        <w:t>art. 62b, M</w:t>
      </w:r>
      <w:r>
        <w:rPr>
          <w:rFonts w:eastAsiaTheme="minorHAnsi" w:cstheme="minorBidi"/>
          <w:kern w:val="2"/>
          <w:szCs w:val="18"/>
          <w:lang w:eastAsia="en-US"/>
          <w14:ligatures w14:val="standardContextual"/>
        </w:rPr>
        <w:t>ijnbouwbesluit</w:t>
      </w:r>
    </w:p>
  </w:footnote>
  <w:footnote w:id="11">
    <w:p w14:paraId="1C4A5E3C" w14:textId="77777777" w:rsidR="00BE21D7" w:rsidRDefault="00BE21D7" w:rsidP="00BE21D7">
      <w:pPr>
        <w:pStyle w:val="Voetnoottekst"/>
      </w:pPr>
      <w:r>
        <w:rPr>
          <w:rStyle w:val="Voetnootmarkering"/>
        </w:rPr>
        <w:footnoteRef/>
      </w:r>
      <w:r>
        <w:t xml:space="preserve"> </w:t>
      </w:r>
      <w:r>
        <w:rPr>
          <w:color w:val="000000"/>
          <w:szCs w:val="18"/>
          <w:shd w:val="clear" w:color="auto" w:fill="FFFFFF"/>
        </w:rPr>
        <w:t>K</w:t>
      </w:r>
      <w:r w:rsidRPr="00952815">
        <w:rPr>
          <w:color w:val="000000"/>
          <w:szCs w:val="18"/>
          <w:shd w:val="clear" w:color="auto" w:fill="FFFFFF"/>
        </w:rPr>
        <w:t>amerstuk</w:t>
      </w:r>
      <w:r>
        <w:rPr>
          <w:color w:val="000000"/>
          <w:szCs w:val="18"/>
          <w:shd w:val="clear" w:color="auto" w:fill="FFFFFF"/>
        </w:rPr>
        <w:t>ken II 2022/23,</w:t>
      </w:r>
      <w:r w:rsidRPr="00952815">
        <w:rPr>
          <w:color w:val="000000"/>
          <w:szCs w:val="18"/>
          <w:shd w:val="clear" w:color="auto" w:fill="FFFFFF"/>
        </w:rPr>
        <w:t xml:space="preserve"> 33 529, nr. 1144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64D6" w14:textId="77777777" w:rsidR="0072354C" w:rsidRDefault="007235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A7C7E" w14:paraId="0D69A9B5" w14:textId="77777777" w:rsidTr="00A50CF6">
      <w:tc>
        <w:tcPr>
          <w:tcW w:w="2156" w:type="dxa"/>
          <w:shd w:val="clear" w:color="auto" w:fill="auto"/>
        </w:tcPr>
        <w:p w14:paraId="0AAF9812" w14:textId="77777777" w:rsidR="00527BD4" w:rsidRPr="005819CE" w:rsidRDefault="008E6992" w:rsidP="00A50CF6">
          <w:pPr>
            <w:pStyle w:val="Huisstijl-Adres"/>
            <w:rPr>
              <w:b/>
            </w:rPr>
          </w:pPr>
          <w:r>
            <w:rPr>
              <w:b/>
            </w:rPr>
            <w:t>Klimaat en groene Groei</w:t>
          </w:r>
          <w:r w:rsidRPr="005819CE">
            <w:rPr>
              <w:b/>
            </w:rPr>
            <w:br/>
          </w:r>
        </w:p>
      </w:tc>
    </w:tr>
    <w:tr w:rsidR="001A7C7E" w14:paraId="034F18F6" w14:textId="77777777" w:rsidTr="00A50CF6">
      <w:trPr>
        <w:trHeight w:hRule="exact" w:val="200"/>
      </w:trPr>
      <w:tc>
        <w:tcPr>
          <w:tcW w:w="2156" w:type="dxa"/>
          <w:shd w:val="clear" w:color="auto" w:fill="auto"/>
        </w:tcPr>
        <w:p w14:paraId="29A03CF4" w14:textId="77777777" w:rsidR="00527BD4" w:rsidRPr="005819CE" w:rsidRDefault="00527BD4" w:rsidP="00A50CF6"/>
      </w:tc>
    </w:tr>
    <w:tr w:rsidR="001A7C7E" w14:paraId="17B1EB05" w14:textId="77777777" w:rsidTr="00502512">
      <w:trPr>
        <w:trHeight w:hRule="exact" w:val="774"/>
      </w:trPr>
      <w:tc>
        <w:tcPr>
          <w:tcW w:w="2156" w:type="dxa"/>
          <w:shd w:val="clear" w:color="auto" w:fill="auto"/>
        </w:tcPr>
        <w:p w14:paraId="0C7D5150" w14:textId="77777777" w:rsidR="00527BD4" w:rsidRDefault="008E6992" w:rsidP="003A5290">
          <w:pPr>
            <w:pStyle w:val="Huisstijl-Kopje"/>
          </w:pPr>
          <w:r>
            <w:t>Ons kenmerk</w:t>
          </w:r>
        </w:p>
        <w:p w14:paraId="3EA52988" w14:textId="77777777" w:rsidR="00502512" w:rsidRPr="00502512" w:rsidRDefault="008E6992" w:rsidP="003A5290">
          <w:pPr>
            <w:pStyle w:val="Huisstijl-Kopje"/>
            <w:rPr>
              <w:b w:val="0"/>
            </w:rPr>
          </w:pPr>
          <w:r>
            <w:rPr>
              <w:b w:val="0"/>
            </w:rPr>
            <w:t>KGG</w:t>
          </w:r>
          <w:r w:rsidRPr="00502512">
            <w:rPr>
              <w:b w:val="0"/>
            </w:rPr>
            <w:t xml:space="preserve"> / </w:t>
          </w:r>
          <w:r>
            <w:rPr>
              <w:b w:val="0"/>
            </w:rPr>
            <w:t>96718198</w:t>
          </w:r>
        </w:p>
        <w:p w14:paraId="61370B1B" w14:textId="77777777" w:rsidR="00527BD4" w:rsidRPr="005819CE" w:rsidRDefault="00527BD4" w:rsidP="00361A56">
          <w:pPr>
            <w:pStyle w:val="Huisstijl-Kopje"/>
          </w:pPr>
        </w:p>
      </w:tc>
    </w:tr>
  </w:tbl>
  <w:p w14:paraId="1F91DAF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A7C7E" w14:paraId="1645EC7B" w14:textId="77777777" w:rsidTr="00751A6A">
      <w:trPr>
        <w:trHeight w:val="2636"/>
      </w:trPr>
      <w:tc>
        <w:tcPr>
          <w:tcW w:w="737" w:type="dxa"/>
          <w:shd w:val="clear" w:color="auto" w:fill="auto"/>
        </w:tcPr>
        <w:p w14:paraId="7A286183" w14:textId="3D5A9A33"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A31C95C" w14:textId="77777777" w:rsidR="00527BD4" w:rsidRDefault="008E699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9770B61" wp14:editId="66FC7C3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306C87A" w14:textId="77777777" w:rsidR="007269E3" w:rsidRDefault="007269E3" w:rsidP="00651CEE">
          <w:pPr>
            <w:framePr w:w="6340" w:h="2750" w:hRule="exact" w:hSpace="180" w:wrap="around" w:vAnchor="page" w:hAnchor="text" w:x="3873" w:y="-140"/>
            <w:spacing w:line="240" w:lineRule="auto"/>
          </w:pPr>
        </w:p>
      </w:tc>
    </w:tr>
  </w:tbl>
  <w:p w14:paraId="138DDD57" w14:textId="77777777" w:rsidR="00527BD4" w:rsidRDefault="00527BD4" w:rsidP="00D0609E">
    <w:pPr>
      <w:framePr w:w="6340" w:h="2750" w:hRule="exact" w:hSpace="180" w:wrap="around" w:vAnchor="page" w:hAnchor="text" w:x="3873" w:y="-140"/>
    </w:pPr>
  </w:p>
  <w:p w14:paraId="4470FDF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A7C7E" w14:paraId="13EA3140" w14:textId="77777777" w:rsidTr="00A50CF6">
      <w:tc>
        <w:tcPr>
          <w:tcW w:w="2160" w:type="dxa"/>
          <w:shd w:val="clear" w:color="auto" w:fill="auto"/>
        </w:tcPr>
        <w:p w14:paraId="3DCCB345" w14:textId="77777777" w:rsidR="00527BD4" w:rsidRPr="005819CE" w:rsidRDefault="008E6992" w:rsidP="00A50CF6">
          <w:pPr>
            <w:pStyle w:val="Huisstijl-Adres"/>
            <w:rPr>
              <w:b/>
            </w:rPr>
          </w:pPr>
          <w:r>
            <w:rPr>
              <w:b/>
            </w:rPr>
            <w:t>Klimaat en groene Groei</w:t>
          </w:r>
          <w:r w:rsidRPr="005819CE">
            <w:rPr>
              <w:b/>
            </w:rPr>
            <w:br/>
          </w:r>
        </w:p>
        <w:p w14:paraId="7106282B" w14:textId="77777777" w:rsidR="00527BD4" w:rsidRPr="00BE5ED9" w:rsidRDefault="008E6992" w:rsidP="00A50CF6">
          <w:pPr>
            <w:pStyle w:val="Huisstijl-Adres"/>
          </w:pPr>
          <w:r>
            <w:rPr>
              <w:b/>
            </w:rPr>
            <w:t>Bezoekadres</w:t>
          </w:r>
          <w:r>
            <w:rPr>
              <w:b/>
            </w:rPr>
            <w:br/>
          </w:r>
          <w:r>
            <w:t>Bezuidenhoutseweg 73</w:t>
          </w:r>
          <w:r w:rsidRPr="005819CE">
            <w:br/>
          </w:r>
          <w:r>
            <w:t>2594 AC Den Haag</w:t>
          </w:r>
        </w:p>
        <w:p w14:paraId="143FEC1D" w14:textId="77777777" w:rsidR="00EF495B" w:rsidRDefault="008E6992" w:rsidP="0098788A">
          <w:pPr>
            <w:pStyle w:val="Huisstijl-Adres"/>
          </w:pPr>
          <w:r>
            <w:rPr>
              <w:b/>
            </w:rPr>
            <w:t>Postadres</w:t>
          </w:r>
          <w:r>
            <w:rPr>
              <w:b/>
            </w:rPr>
            <w:br/>
          </w:r>
          <w:r>
            <w:t>Postbus 20401</w:t>
          </w:r>
          <w:r w:rsidRPr="005819CE">
            <w:br/>
            <w:t>2500 E</w:t>
          </w:r>
          <w:r>
            <w:t>K</w:t>
          </w:r>
          <w:r w:rsidRPr="005819CE">
            <w:t xml:space="preserve"> Den Haag</w:t>
          </w:r>
        </w:p>
        <w:p w14:paraId="7351DCFD" w14:textId="77777777" w:rsidR="00EF495B" w:rsidRPr="005B3814" w:rsidRDefault="008E6992" w:rsidP="0098788A">
          <w:pPr>
            <w:pStyle w:val="Huisstijl-Adres"/>
          </w:pPr>
          <w:r>
            <w:rPr>
              <w:b/>
            </w:rPr>
            <w:t>Overheidsidentificatienr</w:t>
          </w:r>
          <w:r>
            <w:rPr>
              <w:b/>
            </w:rPr>
            <w:br/>
          </w:r>
          <w:r w:rsidR="00F323ED" w:rsidRPr="00F323ED">
            <w:t>00000001003214369000</w:t>
          </w:r>
        </w:p>
        <w:p w14:paraId="14FEF42D" w14:textId="15B7D20C" w:rsidR="00527BD4" w:rsidRPr="003867BD" w:rsidRDefault="008E699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1A7C7E" w14:paraId="5AD4DA86" w14:textId="77777777" w:rsidTr="003867BD">
      <w:trPr>
        <w:trHeight w:hRule="exact" w:val="80"/>
      </w:trPr>
      <w:tc>
        <w:tcPr>
          <w:tcW w:w="2160" w:type="dxa"/>
          <w:shd w:val="clear" w:color="auto" w:fill="auto"/>
        </w:tcPr>
        <w:p w14:paraId="1A7021FE" w14:textId="77777777" w:rsidR="00527BD4" w:rsidRPr="005819CE" w:rsidRDefault="00527BD4" w:rsidP="00A50CF6"/>
      </w:tc>
    </w:tr>
    <w:tr w:rsidR="001A7C7E" w14:paraId="71EF9AB3" w14:textId="77777777" w:rsidTr="00A50CF6">
      <w:tc>
        <w:tcPr>
          <w:tcW w:w="2160" w:type="dxa"/>
          <w:shd w:val="clear" w:color="auto" w:fill="auto"/>
        </w:tcPr>
        <w:p w14:paraId="32D02AEF" w14:textId="77777777" w:rsidR="000C0163" w:rsidRPr="005819CE" w:rsidRDefault="008E6992" w:rsidP="000C0163">
          <w:pPr>
            <w:pStyle w:val="Huisstijl-Kopje"/>
          </w:pPr>
          <w:r>
            <w:t>Ons kenmerk</w:t>
          </w:r>
          <w:r w:rsidRPr="005819CE">
            <w:t xml:space="preserve"> </w:t>
          </w:r>
        </w:p>
        <w:p w14:paraId="770BEE02" w14:textId="77777777" w:rsidR="000C0163" w:rsidRDefault="008E6992" w:rsidP="000C0163">
          <w:pPr>
            <w:pStyle w:val="Huisstijl-Gegeven"/>
          </w:pPr>
          <w:r>
            <w:t>KGG</w:t>
          </w:r>
          <w:r w:rsidR="00926AE2">
            <w:t xml:space="preserve"> / </w:t>
          </w:r>
          <w:r>
            <w:t>96718198</w:t>
          </w:r>
        </w:p>
        <w:p w14:paraId="73367676" w14:textId="77777777" w:rsidR="0072354C" w:rsidRDefault="0072354C" w:rsidP="000C0163">
          <w:pPr>
            <w:pStyle w:val="Huisstijl-Gegeven"/>
          </w:pPr>
        </w:p>
        <w:p w14:paraId="68197DBC" w14:textId="242E3E38" w:rsidR="0072354C" w:rsidRPr="005819CE" w:rsidRDefault="0072354C" w:rsidP="0072354C">
          <w:pPr>
            <w:pStyle w:val="Huisstijl-Kopje"/>
          </w:pPr>
          <w:r>
            <w:t>Bijlage(n)</w:t>
          </w:r>
          <w:r w:rsidRPr="005819CE">
            <w:t xml:space="preserve"> </w:t>
          </w:r>
        </w:p>
        <w:p w14:paraId="34F9956D" w14:textId="734BDDB8" w:rsidR="0072354C" w:rsidRPr="005819CE" w:rsidRDefault="0072354C" w:rsidP="0072354C">
          <w:pPr>
            <w:pStyle w:val="Huisstijl-Gegeven"/>
          </w:pPr>
          <w:r>
            <w:t>1</w:t>
          </w:r>
        </w:p>
        <w:p w14:paraId="519A101A" w14:textId="77777777" w:rsidR="0072354C" w:rsidRPr="005819CE" w:rsidRDefault="0072354C" w:rsidP="000C0163">
          <w:pPr>
            <w:pStyle w:val="Huisstijl-Gegeven"/>
          </w:pPr>
        </w:p>
        <w:p w14:paraId="6ED81020" w14:textId="77777777" w:rsidR="00527BD4" w:rsidRPr="005819CE" w:rsidRDefault="00527BD4" w:rsidP="003867BD">
          <w:pPr>
            <w:pStyle w:val="Huisstijl-Kopje"/>
          </w:pPr>
        </w:p>
      </w:tc>
    </w:tr>
  </w:tbl>
  <w:p w14:paraId="100EC7A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A7C7E" w14:paraId="6FDF1391" w14:textId="77777777" w:rsidTr="007610AA">
      <w:trPr>
        <w:trHeight w:val="400"/>
      </w:trPr>
      <w:tc>
        <w:tcPr>
          <w:tcW w:w="7520" w:type="dxa"/>
          <w:gridSpan w:val="2"/>
          <w:shd w:val="clear" w:color="auto" w:fill="auto"/>
        </w:tcPr>
        <w:p w14:paraId="220D360B" w14:textId="77777777" w:rsidR="00527BD4" w:rsidRPr="00BC3B53" w:rsidRDefault="008E6992" w:rsidP="00A50CF6">
          <w:pPr>
            <w:pStyle w:val="Huisstijl-Retouradres"/>
          </w:pPr>
          <w:r>
            <w:t>&gt; Retouradres Postbus 20401 2500 EK Den Haag</w:t>
          </w:r>
        </w:p>
      </w:tc>
    </w:tr>
    <w:tr w:rsidR="001A7C7E" w14:paraId="52054CF3" w14:textId="77777777" w:rsidTr="007610AA">
      <w:tc>
        <w:tcPr>
          <w:tcW w:w="7520" w:type="dxa"/>
          <w:gridSpan w:val="2"/>
          <w:shd w:val="clear" w:color="auto" w:fill="auto"/>
        </w:tcPr>
        <w:p w14:paraId="5BFE9E21" w14:textId="77777777" w:rsidR="00527BD4" w:rsidRPr="00983E8F" w:rsidRDefault="00527BD4" w:rsidP="00A50CF6">
          <w:pPr>
            <w:pStyle w:val="Huisstijl-Rubricering"/>
          </w:pPr>
        </w:p>
      </w:tc>
    </w:tr>
    <w:tr w:rsidR="001A7C7E" w14:paraId="526FECBF" w14:textId="77777777" w:rsidTr="007610AA">
      <w:trPr>
        <w:trHeight w:hRule="exact" w:val="2440"/>
      </w:trPr>
      <w:tc>
        <w:tcPr>
          <w:tcW w:w="7520" w:type="dxa"/>
          <w:gridSpan w:val="2"/>
          <w:shd w:val="clear" w:color="auto" w:fill="auto"/>
        </w:tcPr>
        <w:p w14:paraId="7B7098C0" w14:textId="77777777" w:rsidR="003867BD" w:rsidRDefault="001727D6" w:rsidP="00A50CF6">
          <w:pPr>
            <w:pStyle w:val="Huisstijl-NAW"/>
          </w:pPr>
          <w:r>
            <w:t>De Voorzitter van de Tweede Kamer</w:t>
          </w:r>
          <w:r w:rsidR="002F2E09">
            <w:t xml:space="preserve"> </w:t>
          </w:r>
        </w:p>
        <w:p w14:paraId="6C182825" w14:textId="2267994B" w:rsidR="00527BD4" w:rsidRDefault="002F2E09" w:rsidP="00A50CF6">
          <w:pPr>
            <w:pStyle w:val="Huisstijl-NAW"/>
          </w:pPr>
          <w:r>
            <w:t>de</w:t>
          </w:r>
          <w:r w:rsidR="001727D6">
            <w:t>r</w:t>
          </w:r>
          <w:r>
            <w:t xml:space="preserve"> Staten-Generaal</w:t>
          </w:r>
        </w:p>
        <w:p w14:paraId="33D808E0" w14:textId="77777777" w:rsidR="001727D6" w:rsidRDefault="001727D6" w:rsidP="00A50CF6">
          <w:pPr>
            <w:pStyle w:val="Huisstijl-NAW"/>
          </w:pPr>
          <w:r>
            <w:t>Prinses Irenestraat 6</w:t>
          </w:r>
        </w:p>
        <w:p w14:paraId="3065F4DF" w14:textId="6E61B518" w:rsidR="001727D6" w:rsidRDefault="001727D6" w:rsidP="00A50CF6">
          <w:pPr>
            <w:pStyle w:val="Huisstijl-NAW"/>
          </w:pPr>
          <w:r>
            <w:t>2595 BD  DEN HAAG</w:t>
          </w:r>
        </w:p>
      </w:tc>
    </w:tr>
    <w:tr w:rsidR="001A7C7E" w14:paraId="118ED45B" w14:textId="77777777" w:rsidTr="007610AA">
      <w:trPr>
        <w:trHeight w:hRule="exact" w:val="400"/>
      </w:trPr>
      <w:tc>
        <w:tcPr>
          <w:tcW w:w="7520" w:type="dxa"/>
          <w:gridSpan w:val="2"/>
          <w:shd w:val="clear" w:color="auto" w:fill="auto"/>
        </w:tcPr>
        <w:p w14:paraId="2ADA3E2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A7C7E" w14:paraId="30E835F6" w14:textId="77777777" w:rsidTr="007610AA">
      <w:trPr>
        <w:trHeight w:val="240"/>
      </w:trPr>
      <w:tc>
        <w:tcPr>
          <w:tcW w:w="900" w:type="dxa"/>
          <w:shd w:val="clear" w:color="auto" w:fill="auto"/>
        </w:tcPr>
        <w:p w14:paraId="2F756267" w14:textId="77777777" w:rsidR="00527BD4" w:rsidRPr="007709EF" w:rsidRDefault="008E6992" w:rsidP="00A50CF6">
          <w:pPr>
            <w:rPr>
              <w:szCs w:val="18"/>
            </w:rPr>
          </w:pPr>
          <w:r>
            <w:rPr>
              <w:szCs w:val="18"/>
            </w:rPr>
            <w:t>Datum</w:t>
          </w:r>
        </w:p>
      </w:tc>
      <w:tc>
        <w:tcPr>
          <w:tcW w:w="6620" w:type="dxa"/>
          <w:shd w:val="clear" w:color="auto" w:fill="auto"/>
        </w:tcPr>
        <w:p w14:paraId="454CDDDD" w14:textId="431F6DF3" w:rsidR="00527BD4" w:rsidRPr="007709EF" w:rsidRDefault="008E6992" w:rsidP="00A50CF6">
          <w:r>
            <w:t>5 maart 2025</w:t>
          </w:r>
        </w:p>
      </w:tc>
    </w:tr>
    <w:tr w:rsidR="001A7C7E" w14:paraId="7F8CD302" w14:textId="77777777" w:rsidTr="007610AA">
      <w:trPr>
        <w:trHeight w:val="240"/>
      </w:trPr>
      <w:tc>
        <w:tcPr>
          <w:tcW w:w="900" w:type="dxa"/>
          <w:shd w:val="clear" w:color="auto" w:fill="auto"/>
        </w:tcPr>
        <w:p w14:paraId="576AED91" w14:textId="77777777" w:rsidR="00527BD4" w:rsidRPr="007709EF" w:rsidRDefault="008E6992" w:rsidP="00A50CF6">
          <w:pPr>
            <w:rPr>
              <w:szCs w:val="18"/>
            </w:rPr>
          </w:pPr>
          <w:r>
            <w:rPr>
              <w:szCs w:val="18"/>
            </w:rPr>
            <w:t>Betreft</w:t>
          </w:r>
        </w:p>
      </w:tc>
      <w:tc>
        <w:tcPr>
          <w:tcW w:w="6620" w:type="dxa"/>
          <w:shd w:val="clear" w:color="auto" w:fill="auto"/>
        </w:tcPr>
        <w:p w14:paraId="3C28AD4A" w14:textId="6B6FAE9F" w:rsidR="00527BD4" w:rsidRPr="007709EF" w:rsidRDefault="008E6992" w:rsidP="00A50CF6">
          <w:r>
            <w:t>Stand van zake</w:t>
          </w:r>
          <w:r w:rsidR="002F2E09">
            <w:t>n</w:t>
          </w:r>
          <w:r>
            <w:t xml:space="preserve"> Gaswinning Noordzee</w:t>
          </w:r>
        </w:p>
      </w:tc>
    </w:tr>
  </w:tbl>
  <w:p w14:paraId="5887FFD7"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85ADE82">
      <w:start w:val="1"/>
      <w:numFmt w:val="bullet"/>
      <w:pStyle w:val="Lijstopsomteken"/>
      <w:lvlText w:val="•"/>
      <w:lvlJc w:val="left"/>
      <w:pPr>
        <w:tabs>
          <w:tab w:val="num" w:pos="227"/>
        </w:tabs>
        <w:ind w:left="227" w:hanging="227"/>
      </w:pPr>
      <w:rPr>
        <w:rFonts w:ascii="Verdana" w:hAnsi="Verdana" w:hint="default"/>
        <w:sz w:val="18"/>
        <w:szCs w:val="18"/>
      </w:rPr>
    </w:lvl>
    <w:lvl w:ilvl="1" w:tplc="CBBEE61A" w:tentative="1">
      <w:start w:val="1"/>
      <w:numFmt w:val="bullet"/>
      <w:lvlText w:val="o"/>
      <w:lvlJc w:val="left"/>
      <w:pPr>
        <w:tabs>
          <w:tab w:val="num" w:pos="1440"/>
        </w:tabs>
        <w:ind w:left="1440" w:hanging="360"/>
      </w:pPr>
      <w:rPr>
        <w:rFonts w:ascii="Courier New" w:hAnsi="Courier New" w:cs="Courier New" w:hint="default"/>
      </w:rPr>
    </w:lvl>
    <w:lvl w:ilvl="2" w:tplc="FE8A9118" w:tentative="1">
      <w:start w:val="1"/>
      <w:numFmt w:val="bullet"/>
      <w:lvlText w:val=""/>
      <w:lvlJc w:val="left"/>
      <w:pPr>
        <w:tabs>
          <w:tab w:val="num" w:pos="2160"/>
        </w:tabs>
        <w:ind w:left="2160" w:hanging="360"/>
      </w:pPr>
      <w:rPr>
        <w:rFonts w:ascii="Wingdings" w:hAnsi="Wingdings" w:hint="default"/>
      </w:rPr>
    </w:lvl>
    <w:lvl w:ilvl="3" w:tplc="A79EC22A" w:tentative="1">
      <w:start w:val="1"/>
      <w:numFmt w:val="bullet"/>
      <w:lvlText w:val=""/>
      <w:lvlJc w:val="left"/>
      <w:pPr>
        <w:tabs>
          <w:tab w:val="num" w:pos="2880"/>
        </w:tabs>
        <w:ind w:left="2880" w:hanging="360"/>
      </w:pPr>
      <w:rPr>
        <w:rFonts w:ascii="Symbol" w:hAnsi="Symbol" w:hint="default"/>
      </w:rPr>
    </w:lvl>
    <w:lvl w:ilvl="4" w:tplc="70084784" w:tentative="1">
      <w:start w:val="1"/>
      <w:numFmt w:val="bullet"/>
      <w:lvlText w:val="o"/>
      <w:lvlJc w:val="left"/>
      <w:pPr>
        <w:tabs>
          <w:tab w:val="num" w:pos="3600"/>
        </w:tabs>
        <w:ind w:left="3600" w:hanging="360"/>
      </w:pPr>
      <w:rPr>
        <w:rFonts w:ascii="Courier New" w:hAnsi="Courier New" w:cs="Courier New" w:hint="default"/>
      </w:rPr>
    </w:lvl>
    <w:lvl w:ilvl="5" w:tplc="E042F606" w:tentative="1">
      <w:start w:val="1"/>
      <w:numFmt w:val="bullet"/>
      <w:lvlText w:val=""/>
      <w:lvlJc w:val="left"/>
      <w:pPr>
        <w:tabs>
          <w:tab w:val="num" w:pos="4320"/>
        </w:tabs>
        <w:ind w:left="4320" w:hanging="360"/>
      </w:pPr>
      <w:rPr>
        <w:rFonts w:ascii="Wingdings" w:hAnsi="Wingdings" w:hint="default"/>
      </w:rPr>
    </w:lvl>
    <w:lvl w:ilvl="6" w:tplc="D0165690" w:tentative="1">
      <w:start w:val="1"/>
      <w:numFmt w:val="bullet"/>
      <w:lvlText w:val=""/>
      <w:lvlJc w:val="left"/>
      <w:pPr>
        <w:tabs>
          <w:tab w:val="num" w:pos="5040"/>
        </w:tabs>
        <w:ind w:left="5040" w:hanging="360"/>
      </w:pPr>
      <w:rPr>
        <w:rFonts w:ascii="Symbol" w:hAnsi="Symbol" w:hint="default"/>
      </w:rPr>
    </w:lvl>
    <w:lvl w:ilvl="7" w:tplc="2C309818" w:tentative="1">
      <w:start w:val="1"/>
      <w:numFmt w:val="bullet"/>
      <w:lvlText w:val="o"/>
      <w:lvlJc w:val="left"/>
      <w:pPr>
        <w:tabs>
          <w:tab w:val="num" w:pos="5760"/>
        </w:tabs>
        <w:ind w:left="5760" w:hanging="360"/>
      </w:pPr>
      <w:rPr>
        <w:rFonts w:ascii="Courier New" w:hAnsi="Courier New" w:cs="Courier New" w:hint="default"/>
      </w:rPr>
    </w:lvl>
    <w:lvl w:ilvl="8" w:tplc="64A468F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E24F8F2">
      <w:start w:val="1"/>
      <w:numFmt w:val="bullet"/>
      <w:pStyle w:val="Lijstopsomteken2"/>
      <w:lvlText w:val="–"/>
      <w:lvlJc w:val="left"/>
      <w:pPr>
        <w:tabs>
          <w:tab w:val="num" w:pos="227"/>
        </w:tabs>
        <w:ind w:left="227" w:firstLine="0"/>
      </w:pPr>
      <w:rPr>
        <w:rFonts w:ascii="Verdana" w:hAnsi="Verdana" w:hint="default"/>
      </w:rPr>
    </w:lvl>
    <w:lvl w:ilvl="1" w:tplc="0902EB74" w:tentative="1">
      <w:start w:val="1"/>
      <w:numFmt w:val="bullet"/>
      <w:lvlText w:val="o"/>
      <w:lvlJc w:val="left"/>
      <w:pPr>
        <w:tabs>
          <w:tab w:val="num" w:pos="1440"/>
        </w:tabs>
        <w:ind w:left="1440" w:hanging="360"/>
      </w:pPr>
      <w:rPr>
        <w:rFonts w:ascii="Courier New" w:hAnsi="Courier New" w:cs="Courier New" w:hint="default"/>
      </w:rPr>
    </w:lvl>
    <w:lvl w:ilvl="2" w:tplc="518A7AE2" w:tentative="1">
      <w:start w:val="1"/>
      <w:numFmt w:val="bullet"/>
      <w:lvlText w:val=""/>
      <w:lvlJc w:val="left"/>
      <w:pPr>
        <w:tabs>
          <w:tab w:val="num" w:pos="2160"/>
        </w:tabs>
        <w:ind w:left="2160" w:hanging="360"/>
      </w:pPr>
      <w:rPr>
        <w:rFonts w:ascii="Wingdings" w:hAnsi="Wingdings" w:hint="default"/>
      </w:rPr>
    </w:lvl>
    <w:lvl w:ilvl="3" w:tplc="9F8E9098" w:tentative="1">
      <w:start w:val="1"/>
      <w:numFmt w:val="bullet"/>
      <w:lvlText w:val=""/>
      <w:lvlJc w:val="left"/>
      <w:pPr>
        <w:tabs>
          <w:tab w:val="num" w:pos="2880"/>
        </w:tabs>
        <w:ind w:left="2880" w:hanging="360"/>
      </w:pPr>
      <w:rPr>
        <w:rFonts w:ascii="Symbol" w:hAnsi="Symbol" w:hint="default"/>
      </w:rPr>
    </w:lvl>
    <w:lvl w:ilvl="4" w:tplc="9306E822" w:tentative="1">
      <w:start w:val="1"/>
      <w:numFmt w:val="bullet"/>
      <w:lvlText w:val="o"/>
      <w:lvlJc w:val="left"/>
      <w:pPr>
        <w:tabs>
          <w:tab w:val="num" w:pos="3600"/>
        </w:tabs>
        <w:ind w:left="3600" w:hanging="360"/>
      </w:pPr>
      <w:rPr>
        <w:rFonts w:ascii="Courier New" w:hAnsi="Courier New" w:cs="Courier New" w:hint="default"/>
      </w:rPr>
    </w:lvl>
    <w:lvl w:ilvl="5" w:tplc="0100D3BA" w:tentative="1">
      <w:start w:val="1"/>
      <w:numFmt w:val="bullet"/>
      <w:lvlText w:val=""/>
      <w:lvlJc w:val="left"/>
      <w:pPr>
        <w:tabs>
          <w:tab w:val="num" w:pos="4320"/>
        </w:tabs>
        <w:ind w:left="4320" w:hanging="360"/>
      </w:pPr>
      <w:rPr>
        <w:rFonts w:ascii="Wingdings" w:hAnsi="Wingdings" w:hint="default"/>
      </w:rPr>
    </w:lvl>
    <w:lvl w:ilvl="6" w:tplc="15B4DE0C" w:tentative="1">
      <w:start w:val="1"/>
      <w:numFmt w:val="bullet"/>
      <w:lvlText w:val=""/>
      <w:lvlJc w:val="left"/>
      <w:pPr>
        <w:tabs>
          <w:tab w:val="num" w:pos="5040"/>
        </w:tabs>
        <w:ind w:left="5040" w:hanging="360"/>
      </w:pPr>
      <w:rPr>
        <w:rFonts w:ascii="Symbol" w:hAnsi="Symbol" w:hint="default"/>
      </w:rPr>
    </w:lvl>
    <w:lvl w:ilvl="7" w:tplc="1E38CC26" w:tentative="1">
      <w:start w:val="1"/>
      <w:numFmt w:val="bullet"/>
      <w:lvlText w:val="o"/>
      <w:lvlJc w:val="left"/>
      <w:pPr>
        <w:tabs>
          <w:tab w:val="num" w:pos="5760"/>
        </w:tabs>
        <w:ind w:left="5760" w:hanging="360"/>
      </w:pPr>
      <w:rPr>
        <w:rFonts w:ascii="Courier New" w:hAnsi="Courier New" w:cs="Courier New" w:hint="default"/>
      </w:rPr>
    </w:lvl>
    <w:lvl w:ilvl="8" w:tplc="88D4AE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45886680">
    <w:abstractNumId w:val="10"/>
  </w:num>
  <w:num w:numId="2" w16cid:durableId="1138958392">
    <w:abstractNumId w:val="7"/>
  </w:num>
  <w:num w:numId="3" w16cid:durableId="541675343">
    <w:abstractNumId w:val="6"/>
  </w:num>
  <w:num w:numId="4" w16cid:durableId="1418405742">
    <w:abstractNumId w:val="5"/>
  </w:num>
  <w:num w:numId="5" w16cid:durableId="932200365">
    <w:abstractNumId w:val="4"/>
  </w:num>
  <w:num w:numId="6" w16cid:durableId="1344358469">
    <w:abstractNumId w:val="8"/>
  </w:num>
  <w:num w:numId="7" w16cid:durableId="558324702">
    <w:abstractNumId w:val="3"/>
  </w:num>
  <w:num w:numId="8" w16cid:durableId="1637956099">
    <w:abstractNumId w:val="2"/>
  </w:num>
  <w:num w:numId="9" w16cid:durableId="1253902784">
    <w:abstractNumId w:val="1"/>
  </w:num>
  <w:num w:numId="10" w16cid:durableId="1045062351">
    <w:abstractNumId w:val="0"/>
  </w:num>
  <w:num w:numId="11" w16cid:durableId="2099449297">
    <w:abstractNumId w:val="9"/>
  </w:num>
  <w:num w:numId="12" w16cid:durableId="451093325">
    <w:abstractNumId w:val="11"/>
  </w:num>
  <w:num w:numId="13" w16cid:durableId="1439837458">
    <w:abstractNumId w:val="13"/>
  </w:num>
  <w:num w:numId="14" w16cid:durableId="111374777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0A76"/>
    <w:rsid w:val="00045E02"/>
    <w:rsid w:val="00051EFF"/>
    <w:rsid w:val="0006024D"/>
    <w:rsid w:val="00071193"/>
    <w:rsid w:val="00071B0F"/>
    <w:rsid w:val="00071F28"/>
    <w:rsid w:val="00074079"/>
    <w:rsid w:val="00075A7A"/>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7A31"/>
    <w:rsid w:val="00121BF0"/>
    <w:rsid w:val="00123704"/>
    <w:rsid w:val="001266B8"/>
    <w:rsid w:val="001270C7"/>
    <w:rsid w:val="00132540"/>
    <w:rsid w:val="00133F0F"/>
    <w:rsid w:val="00144D58"/>
    <w:rsid w:val="0014786A"/>
    <w:rsid w:val="001516A4"/>
    <w:rsid w:val="00151E5F"/>
    <w:rsid w:val="00152B4D"/>
    <w:rsid w:val="00153E28"/>
    <w:rsid w:val="00155F58"/>
    <w:rsid w:val="001569AB"/>
    <w:rsid w:val="00164D63"/>
    <w:rsid w:val="0016725C"/>
    <w:rsid w:val="001726F3"/>
    <w:rsid w:val="001727D6"/>
    <w:rsid w:val="00173C51"/>
    <w:rsid w:val="00174CC2"/>
    <w:rsid w:val="00176CC6"/>
    <w:rsid w:val="00180888"/>
    <w:rsid w:val="00181BE4"/>
    <w:rsid w:val="00185576"/>
    <w:rsid w:val="00185951"/>
    <w:rsid w:val="00196B8B"/>
    <w:rsid w:val="001A2BEA"/>
    <w:rsid w:val="001A2C85"/>
    <w:rsid w:val="001A6D93"/>
    <w:rsid w:val="001A7C7E"/>
    <w:rsid w:val="001C0B26"/>
    <w:rsid w:val="001C32EC"/>
    <w:rsid w:val="001C38BD"/>
    <w:rsid w:val="001C4D5A"/>
    <w:rsid w:val="001E1F8D"/>
    <w:rsid w:val="001E34C6"/>
    <w:rsid w:val="001E5581"/>
    <w:rsid w:val="001F23CD"/>
    <w:rsid w:val="001F3C70"/>
    <w:rsid w:val="00200D88"/>
    <w:rsid w:val="00201F68"/>
    <w:rsid w:val="00212F2A"/>
    <w:rsid w:val="00214F2B"/>
    <w:rsid w:val="002152BF"/>
    <w:rsid w:val="00217880"/>
    <w:rsid w:val="00222D66"/>
    <w:rsid w:val="00224A8A"/>
    <w:rsid w:val="002309A8"/>
    <w:rsid w:val="00236CFE"/>
    <w:rsid w:val="002428E3"/>
    <w:rsid w:val="00243031"/>
    <w:rsid w:val="00260BAF"/>
    <w:rsid w:val="002650F7"/>
    <w:rsid w:val="00267540"/>
    <w:rsid w:val="00271A8E"/>
    <w:rsid w:val="00273F3B"/>
    <w:rsid w:val="00274DB7"/>
    <w:rsid w:val="00275984"/>
    <w:rsid w:val="00277098"/>
    <w:rsid w:val="00280F74"/>
    <w:rsid w:val="002822CA"/>
    <w:rsid w:val="00286998"/>
    <w:rsid w:val="00291AB7"/>
    <w:rsid w:val="00292247"/>
    <w:rsid w:val="00292EB2"/>
    <w:rsid w:val="0029422B"/>
    <w:rsid w:val="002A0938"/>
    <w:rsid w:val="002A3B34"/>
    <w:rsid w:val="002B153C"/>
    <w:rsid w:val="002B52FC"/>
    <w:rsid w:val="002C2830"/>
    <w:rsid w:val="002D001A"/>
    <w:rsid w:val="002D28E2"/>
    <w:rsid w:val="002D317B"/>
    <w:rsid w:val="002D3587"/>
    <w:rsid w:val="002D502D"/>
    <w:rsid w:val="002E0F69"/>
    <w:rsid w:val="002E1708"/>
    <w:rsid w:val="002F2E09"/>
    <w:rsid w:val="002F5147"/>
    <w:rsid w:val="002F7ABD"/>
    <w:rsid w:val="00312597"/>
    <w:rsid w:val="00314CA0"/>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3D71"/>
    <w:rsid w:val="00364D9D"/>
    <w:rsid w:val="00371048"/>
    <w:rsid w:val="0037396C"/>
    <w:rsid w:val="0037421D"/>
    <w:rsid w:val="003745A1"/>
    <w:rsid w:val="00376093"/>
    <w:rsid w:val="00383DA1"/>
    <w:rsid w:val="00385F30"/>
    <w:rsid w:val="003867BD"/>
    <w:rsid w:val="00393696"/>
    <w:rsid w:val="00393963"/>
    <w:rsid w:val="00395575"/>
    <w:rsid w:val="00395672"/>
    <w:rsid w:val="003963AB"/>
    <w:rsid w:val="003A06C8"/>
    <w:rsid w:val="003A0D7C"/>
    <w:rsid w:val="003A5290"/>
    <w:rsid w:val="003B0155"/>
    <w:rsid w:val="003B2BAB"/>
    <w:rsid w:val="003B7EE7"/>
    <w:rsid w:val="003C2CCB"/>
    <w:rsid w:val="003C49E8"/>
    <w:rsid w:val="003D39EC"/>
    <w:rsid w:val="003D5DED"/>
    <w:rsid w:val="003E3DD5"/>
    <w:rsid w:val="003F07C6"/>
    <w:rsid w:val="003F1F6B"/>
    <w:rsid w:val="003F3757"/>
    <w:rsid w:val="003F38BD"/>
    <w:rsid w:val="003F44B7"/>
    <w:rsid w:val="003F504C"/>
    <w:rsid w:val="004008E9"/>
    <w:rsid w:val="00413B2E"/>
    <w:rsid w:val="00413D48"/>
    <w:rsid w:val="004246C5"/>
    <w:rsid w:val="00441AC2"/>
    <w:rsid w:val="0044249B"/>
    <w:rsid w:val="0045023C"/>
    <w:rsid w:val="00451A5B"/>
    <w:rsid w:val="00452BCD"/>
    <w:rsid w:val="00452CEA"/>
    <w:rsid w:val="00465B52"/>
    <w:rsid w:val="0046708E"/>
    <w:rsid w:val="004702FE"/>
    <w:rsid w:val="00472A65"/>
    <w:rsid w:val="00474463"/>
    <w:rsid w:val="00474B75"/>
    <w:rsid w:val="00483F0B"/>
    <w:rsid w:val="004917C2"/>
    <w:rsid w:val="00496319"/>
    <w:rsid w:val="00497279"/>
    <w:rsid w:val="004A163B"/>
    <w:rsid w:val="004A670A"/>
    <w:rsid w:val="004B4ECF"/>
    <w:rsid w:val="004B5465"/>
    <w:rsid w:val="004B70F0"/>
    <w:rsid w:val="004C0F7A"/>
    <w:rsid w:val="004C21A8"/>
    <w:rsid w:val="004D32EC"/>
    <w:rsid w:val="004D505E"/>
    <w:rsid w:val="004D6D83"/>
    <w:rsid w:val="004D72CA"/>
    <w:rsid w:val="004E2242"/>
    <w:rsid w:val="004E505E"/>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1743"/>
    <w:rsid w:val="00593C2B"/>
    <w:rsid w:val="00595231"/>
    <w:rsid w:val="00596166"/>
    <w:rsid w:val="00597F64"/>
    <w:rsid w:val="005A207F"/>
    <w:rsid w:val="005A24CE"/>
    <w:rsid w:val="005A2F35"/>
    <w:rsid w:val="005B3814"/>
    <w:rsid w:val="005B463E"/>
    <w:rsid w:val="005C34E1"/>
    <w:rsid w:val="005C3FE0"/>
    <w:rsid w:val="005C4AED"/>
    <w:rsid w:val="005C740C"/>
    <w:rsid w:val="005D625B"/>
    <w:rsid w:val="005E7EB6"/>
    <w:rsid w:val="005F62D3"/>
    <w:rsid w:val="005F6D11"/>
    <w:rsid w:val="005F7455"/>
    <w:rsid w:val="00600CF0"/>
    <w:rsid w:val="006024B0"/>
    <w:rsid w:val="006048F4"/>
    <w:rsid w:val="0060660A"/>
    <w:rsid w:val="00613B1D"/>
    <w:rsid w:val="00617A44"/>
    <w:rsid w:val="006202B6"/>
    <w:rsid w:val="00625CD0"/>
    <w:rsid w:val="0062627D"/>
    <w:rsid w:val="00627432"/>
    <w:rsid w:val="00634A62"/>
    <w:rsid w:val="006448E4"/>
    <w:rsid w:val="00645414"/>
    <w:rsid w:val="00651CEE"/>
    <w:rsid w:val="00653606"/>
    <w:rsid w:val="006540F9"/>
    <w:rsid w:val="006610E9"/>
    <w:rsid w:val="00661591"/>
    <w:rsid w:val="00664678"/>
    <w:rsid w:val="0066632F"/>
    <w:rsid w:val="0066781C"/>
    <w:rsid w:val="006741D1"/>
    <w:rsid w:val="00674A89"/>
    <w:rsid w:val="00674F3D"/>
    <w:rsid w:val="00685545"/>
    <w:rsid w:val="006864B3"/>
    <w:rsid w:val="00691BCF"/>
    <w:rsid w:val="00692D64"/>
    <w:rsid w:val="006A10F8"/>
    <w:rsid w:val="006A2100"/>
    <w:rsid w:val="006A5C3B"/>
    <w:rsid w:val="006A72E0"/>
    <w:rsid w:val="006B0BF3"/>
    <w:rsid w:val="006B775E"/>
    <w:rsid w:val="006B7BC7"/>
    <w:rsid w:val="006C2535"/>
    <w:rsid w:val="006C441E"/>
    <w:rsid w:val="006C4B90"/>
    <w:rsid w:val="006C5B69"/>
    <w:rsid w:val="006C62CB"/>
    <w:rsid w:val="006D1016"/>
    <w:rsid w:val="006D17F2"/>
    <w:rsid w:val="006E3546"/>
    <w:rsid w:val="006E3757"/>
    <w:rsid w:val="006E3FA9"/>
    <w:rsid w:val="006E7D82"/>
    <w:rsid w:val="006F038F"/>
    <w:rsid w:val="006F0F93"/>
    <w:rsid w:val="006F31F2"/>
    <w:rsid w:val="006F7494"/>
    <w:rsid w:val="006F751F"/>
    <w:rsid w:val="00702320"/>
    <w:rsid w:val="00705433"/>
    <w:rsid w:val="00714DC5"/>
    <w:rsid w:val="00715237"/>
    <w:rsid w:val="00716ABA"/>
    <w:rsid w:val="00721AE1"/>
    <w:rsid w:val="0072354C"/>
    <w:rsid w:val="007254A5"/>
    <w:rsid w:val="00725748"/>
    <w:rsid w:val="007269E3"/>
    <w:rsid w:val="00732BF5"/>
    <w:rsid w:val="00735D88"/>
    <w:rsid w:val="0073720D"/>
    <w:rsid w:val="00737507"/>
    <w:rsid w:val="00740712"/>
    <w:rsid w:val="00742AB9"/>
    <w:rsid w:val="00746C31"/>
    <w:rsid w:val="00751A6A"/>
    <w:rsid w:val="00754FBF"/>
    <w:rsid w:val="00757CBB"/>
    <w:rsid w:val="00760714"/>
    <w:rsid w:val="007610AA"/>
    <w:rsid w:val="007709EF"/>
    <w:rsid w:val="00770EA1"/>
    <w:rsid w:val="007808F2"/>
    <w:rsid w:val="00782701"/>
    <w:rsid w:val="00783559"/>
    <w:rsid w:val="007854AC"/>
    <w:rsid w:val="0079551B"/>
    <w:rsid w:val="00797AA5"/>
    <w:rsid w:val="007A26BD"/>
    <w:rsid w:val="007A4105"/>
    <w:rsid w:val="007B4503"/>
    <w:rsid w:val="007C406E"/>
    <w:rsid w:val="007C5183"/>
    <w:rsid w:val="007C53DC"/>
    <w:rsid w:val="007C7573"/>
    <w:rsid w:val="007E2B20"/>
    <w:rsid w:val="007F1FE4"/>
    <w:rsid w:val="007F3C12"/>
    <w:rsid w:val="007F439C"/>
    <w:rsid w:val="007F5331"/>
    <w:rsid w:val="007F5964"/>
    <w:rsid w:val="00800CCA"/>
    <w:rsid w:val="00806120"/>
    <w:rsid w:val="00806F63"/>
    <w:rsid w:val="00810C93"/>
    <w:rsid w:val="00812028"/>
    <w:rsid w:val="00812DD8"/>
    <w:rsid w:val="00813082"/>
    <w:rsid w:val="00813716"/>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0852"/>
    <w:rsid w:val="00872271"/>
    <w:rsid w:val="00883137"/>
    <w:rsid w:val="00894A3B"/>
    <w:rsid w:val="00896443"/>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E6992"/>
    <w:rsid w:val="008F2584"/>
    <w:rsid w:val="008F3246"/>
    <w:rsid w:val="008F3938"/>
    <w:rsid w:val="008F39A0"/>
    <w:rsid w:val="008F3C1B"/>
    <w:rsid w:val="008F508C"/>
    <w:rsid w:val="00901BE9"/>
    <w:rsid w:val="0090271B"/>
    <w:rsid w:val="00910642"/>
    <w:rsid w:val="00910DDF"/>
    <w:rsid w:val="00922290"/>
    <w:rsid w:val="00926AE2"/>
    <w:rsid w:val="00930B13"/>
    <w:rsid w:val="009311C8"/>
    <w:rsid w:val="00933376"/>
    <w:rsid w:val="00933A2F"/>
    <w:rsid w:val="00955C07"/>
    <w:rsid w:val="00966D31"/>
    <w:rsid w:val="009716D8"/>
    <w:rsid w:val="009718F9"/>
    <w:rsid w:val="00971F42"/>
    <w:rsid w:val="00972FB9"/>
    <w:rsid w:val="00975112"/>
    <w:rsid w:val="00981768"/>
    <w:rsid w:val="009821E0"/>
    <w:rsid w:val="00983E8F"/>
    <w:rsid w:val="009862C7"/>
    <w:rsid w:val="0098788A"/>
    <w:rsid w:val="00994FDA"/>
    <w:rsid w:val="009A31BF"/>
    <w:rsid w:val="009A3B71"/>
    <w:rsid w:val="009A61BC"/>
    <w:rsid w:val="009A66EE"/>
    <w:rsid w:val="009B0138"/>
    <w:rsid w:val="009B0FE9"/>
    <w:rsid w:val="009B173A"/>
    <w:rsid w:val="009B33D3"/>
    <w:rsid w:val="009C3F20"/>
    <w:rsid w:val="009C7CA1"/>
    <w:rsid w:val="009D043D"/>
    <w:rsid w:val="009D1880"/>
    <w:rsid w:val="009E3C59"/>
    <w:rsid w:val="009E4AD4"/>
    <w:rsid w:val="009F3259"/>
    <w:rsid w:val="00A037D5"/>
    <w:rsid w:val="00A03B93"/>
    <w:rsid w:val="00A056DE"/>
    <w:rsid w:val="00A074D5"/>
    <w:rsid w:val="00A07683"/>
    <w:rsid w:val="00A128AD"/>
    <w:rsid w:val="00A16D7E"/>
    <w:rsid w:val="00A21E76"/>
    <w:rsid w:val="00A23BC8"/>
    <w:rsid w:val="00A245F8"/>
    <w:rsid w:val="00A30E68"/>
    <w:rsid w:val="00A3145A"/>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07B73"/>
    <w:rsid w:val="00B12456"/>
    <w:rsid w:val="00B145F0"/>
    <w:rsid w:val="00B16B7A"/>
    <w:rsid w:val="00B259C8"/>
    <w:rsid w:val="00B26CCF"/>
    <w:rsid w:val="00B30FC2"/>
    <w:rsid w:val="00B331A2"/>
    <w:rsid w:val="00B425F0"/>
    <w:rsid w:val="00B42DFA"/>
    <w:rsid w:val="00B531DD"/>
    <w:rsid w:val="00B55014"/>
    <w:rsid w:val="00B62232"/>
    <w:rsid w:val="00B643B1"/>
    <w:rsid w:val="00B6542C"/>
    <w:rsid w:val="00B70BF3"/>
    <w:rsid w:val="00B71DC2"/>
    <w:rsid w:val="00B849F5"/>
    <w:rsid w:val="00B91CFC"/>
    <w:rsid w:val="00B93893"/>
    <w:rsid w:val="00BA1397"/>
    <w:rsid w:val="00BA5BC4"/>
    <w:rsid w:val="00BA7E0A"/>
    <w:rsid w:val="00BB3F16"/>
    <w:rsid w:val="00BC222D"/>
    <w:rsid w:val="00BC2C00"/>
    <w:rsid w:val="00BC3B53"/>
    <w:rsid w:val="00BC3B96"/>
    <w:rsid w:val="00BC4AE3"/>
    <w:rsid w:val="00BC5B28"/>
    <w:rsid w:val="00BD2370"/>
    <w:rsid w:val="00BD4F9F"/>
    <w:rsid w:val="00BE1A1C"/>
    <w:rsid w:val="00BE21D7"/>
    <w:rsid w:val="00BE3F88"/>
    <w:rsid w:val="00BE4756"/>
    <w:rsid w:val="00BE5ED9"/>
    <w:rsid w:val="00BE7B41"/>
    <w:rsid w:val="00BF033D"/>
    <w:rsid w:val="00C15A91"/>
    <w:rsid w:val="00C206F1"/>
    <w:rsid w:val="00C217E1"/>
    <w:rsid w:val="00C219B1"/>
    <w:rsid w:val="00C31FBA"/>
    <w:rsid w:val="00C4015B"/>
    <w:rsid w:val="00C40C60"/>
    <w:rsid w:val="00C43FE6"/>
    <w:rsid w:val="00C5258E"/>
    <w:rsid w:val="00C530C9"/>
    <w:rsid w:val="00C619A7"/>
    <w:rsid w:val="00C6286F"/>
    <w:rsid w:val="00C73D5F"/>
    <w:rsid w:val="00C82AFE"/>
    <w:rsid w:val="00C83DBC"/>
    <w:rsid w:val="00C97C80"/>
    <w:rsid w:val="00CA2EA6"/>
    <w:rsid w:val="00CA47D3"/>
    <w:rsid w:val="00CA6533"/>
    <w:rsid w:val="00CA6A25"/>
    <w:rsid w:val="00CA6A3F"/>
    <w:rsid w:val="00CA7C99"/>
    <w:rsid w:val="00CB065B"/>
    <w:rsid w:val="00CC2824"/>
    <w:rsid w:val="00CC6290"/>
    <w:rsid w:val="00CC6947"/>
    <w:rsid w:val="00CC7B6B"/>
    <w:rsid w:val="00CD233D"/>
    <w:rsid w:val="00CD3499"/>
    <w:rsid w:val="00CD362D"/>
    <w:rsid w:val="00CE101D"/>
    <w:rsid w:val="00CE1814"/>
    <w:rsid w:val="00CE1A95"/>
    <w:rsid w:val="00CE1C84"/>
    <w:rsid w:val="00CE4E1C"/>
    <w:rsid w:val="00CE5055"/>
    <w:rsid w:val="00CF053F"/>
    <w:rsid w:val="00CF1A17"/>
    <w:rsid w:val="00CF497D"/>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1622"/>
    <w:rsid w:val="00D62419"/>
    <w:rsid w:val="00D77870"/>
    <w:rsid w:val="00D80977"/>
    <w:rsid w:val="00D80CCE"/>
    <w:rsid w:val="00D86EEA"/>
    <w:rsid w:val="00D87D03"/>
    <w:rsid w:val="00D9360B"/>
    <w:rsid w:val="00D95C88"/>
    <w:rsid w:val="00D97B2E"/>
    <w:rsid w:val="00DA1699"/>
    <w:rsid w:val="00DA241E"/>
    <w:rsid w:val="00DB36FE"/>
    <w:rsid w:val="00DB533A"/>
    <w:rsid w:val="00DB60AE"/>
    <w:rsid w:val="00DB6307"/>
    <w:rsid w:val="00DC6CB7"/>
    <w:rsid w:val="00DD1DCD"/>
    <w:rsid w:val="00DD338F"/>
    <w:rsid w:val="00DD66F2"/>
    <w:rsid w:val="00DE3FE0"/>
    <w:rsid w:val="00DE578A"/>
    <w:rsid w:val="00DF2583"/>
    <w:rsid w:val="00DF2D48"/>
    <w:rsid w:val="00DF54D9"/>
    <w:rsid w:val="00DF7283"/>
    <w:rsid w:val="00E01A59"/>
    <w:rsid w:val="00E10DC6"/>
    <w:rsid w:val="00E11F8E"/>
    <w:rsid w:val="00E15881"/>
    <w:rsid w:val="00E16A8F"/>
    <w:rsid w:val="00E21DE3"/>
    <w:rsid w:val="00E273C5"/>
    <w:rsid w:val="00E307D1"/>
    <w:rsid w:val="00E3731D"/>
    <w:rsid w:val="00E463A5"/>
    <w:rsid w:val="00E51469"/>
    <w:rsid w:val="00E634E3"/>
    <w:rsid w:val="00E717C4"/>
    <w:rsid w:val="00E77E18"/>
    <w:rsid w:val="00E77F89"/>
    <w:rsid w:val="00E80330"/>
    <w:rsid w:val="00E806C5"/>
    <w:rsid w:val="00E80E71"/>
    <w:rsid w:val="00E842D7"/>
    <w:rsid w:val="00E850D3"/>
    <w:rsid w:val="00E853D6"/>
    <w:rsid w:val="00E876B9"/>
    <w:rsid w:val="00E97922"/>
    <w:rsid w:val="00EB0E0D"/>
    <w:rsid w:val="00EC0050"/>
    <w:rsid w:val="00EC0DFF"/>
    <w:rsid w:val="00EC237D"/>
    <w:rsid w:val="00EC2918"/>
    <w:rsid w:val="00EC4D0E"/>
    <w:rsid w:val="00EC4E2B"/>
    <w:rsid w:val="00ED072A"/>
    <w:rsid w:val="00ED539E"/>
    <w:rsid w:val="00EE4A1F"/>
    <w:rsid w:val="00EE4C2D"/>
    <w:rsid w:val="00EF1B5A"/>
    <w:rsid w:val="00EF24FB"/>
    <w:rsid w:val="00EF2CCA"/>
    <w:rsid w:val="00EF495B"/>
    <w:rsid w:val="00EF5B3C"/>
    <w:rsid w:val="00EF60DC"/>
    <w:rsid w:val="00F00F54"/>
    <w:rsid w:val="00F03963"/>
    <w:rsid w:val="00F11068"/>
    <w:rsid w:val="00F1256D"/>
    <w:rsid w:val="00F13A4E"/>
    <w:rsid w:val="00F16179"/>
    <w:rsid w:val="00F172BB"/>
    <w:rsid w:val="00F17B10"/>
    <w:rsid w:val="00F21BEF"/>
    <w:rsid w:val="00F2315B"/>
    <w:rsid w:val="00F323ED"/>
    <w:rsid w:val="00F34805"/>
    <w:rsid w:val="00F41A6F"/>
    <w:rsid w:val="00F437DA"/>
    <w:rsid w:val="00F45A25"/>
    <w:rsid w:val="00F50F86"/>
    <w:rsid w:val="00F53F91"/>
    <w:rsid w:val="00F61569"/>
    <w:rsid w:val="00F61A72"/>
    <w:rsid w:val="00F62B67"/>
    <w:rsid w:val="00F66F13"/>
    <w:rsid w:val="00F74073"/>
    <w:rsid w:val="00F75603"/>
    <w:rsid w:val="00F845B4"/>
    <w:rsid w:val="00F8713B"/>
    <w:rsid w:val="00F93F9E"/>
    <w:rsid w:val="00FA2CD7"/>
    <w:rsid w:val="00FA595C"/>
    <w:rsid w:val="00FB06ED"/>
    <w:rsid w:val="00FC2311"/>
    <w:rsid w:val="00FC3165"/>
    <w:rsid w:val="00FC36AB"/>
    <w:rsid w:val="00FC4300"/>
    <w:rsid w:val="00FC7F66"/>
    <w:rsid w:val="00FD5776"/>
    <w:rsid w:val="00FE1CB6"/>
    <w:rsid w:val="00FE4315"/>
    <w:rsid w:val="00FE486B"/>
    <w:rsid w:val="00FE4F08"/>
    <w:rsid w:val="00FE5A25"/>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0AE6A"/>
  <w15:docId w15:val="{81353E79-FBF8-40C0-97CE-18223838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1266B8"/>
    <w:rPr>
      <w:sz w:val="16"/>
      <w:szCs w:val="16"/>
    </w:rPr>
  </w:style>
  <w:style w:type="paragraph" w:styleId="Tekstopmerking">
    <w:name w:val="annotation text"/>
    <w:basedOn w:val="Standaard"/>
    <w:link w:val="TekstopmerkingChar"/>
    <w:unhideWhenUsed/>
    <w:rsid w:val="001266B8"/>
    <w:pPr>
      <w:spacing w:line="240" w:lineRule="auto"/>
    </w:pPr>
    <w:rPr>
      <w:sz w:val="20"/>
      <w:szCs w:val="20"/>
    </w:rPr>
  </w:style>
  <w:style w:type="character" w:customStyle="1" w:styleId="TekstopmerkingChar">
    <w:name w:val="Tekst opmerking Char"/>
    <w:basedOn w:val="Standaardalinea-lettertype"/>
    <w:link w:val="Tekstopmerking"/>
    <w:rsid w:val="001266B8"/>
    <w:rPr>
      <w:rFonts w:ascii="Verdana" w:hAnsi="Verdana"/>
      <w:lang w:val="nl-NL" w:eastAsia="nl-NL"/>
    </w:rPr>
  </w:style>
  <w:style w:type="character" w:styleId="Voetnootmarkering">
    <w:name w:val="footnote reference"/>
    <w:basedOn w:val="Standaardalinea-lettertype"/>
    <w:uiPriority w:val="99"/>
    <w:semiHidden/>
    <w:unhideWhenUsed/>
    <w:rsid w:val="001266B8"/>
    <w:rPr>
      <w:vertAlign w:val="superscript"/>
    </w:rPr>
  </w:style>
  <w:style w:type="paragraph" w:customStyle="1" w:styleId="Default">
    <w:name w:val="Default"/>
    <w:rsid w:val="001266B8"/>
    <w:pPr>
      <w:autoSpaceDE w:val="0"/>
      <w:autoSpaceDN w:val="0"/>
      <w:adjustRightInd w:val="0"/>
    </w:pPr>
    <w:rPr>
      <w:rFonts w:ascii="Verdana" w:eastAsiaTheme="minorHAnsi" w:hAnsi="Verdana" w:cs="Verdana"/>
      <w:color w:val="000000"/>
      <w:sz w:val="24"/>
      <w:szCs w:val="24"/>
      <w:lang w:val="nl-NL"/>
      <w14:ligatures w14:val="standardContextual"/>
    </w:rPr>
  </w:style>
  <w:style w:type="paragraph" w:styleId="Onderwerpvanopmerking">
    <w:name w:val="annotation subject"/>
    <w:basedOn w:val="Tekstopmerking"/>
    <w:next w:val="Tekstopmerking"/>
    <w:link w:val="OnderwerpvanopmerkingChar"/>
    <w:semiHidden/>
    <w:unhideWhenUsed/>
    <w:rsid w:val="002F2E09"/>
    <w:rPr>
      <w:b/>
      <w:bCs/>
    </w:rPr>
  </w:style>
  <w:style w:type="character" w:customStyle="1" w:styleId="OnderwerpvanopmerkingChar">
    <w:name w:val="Onderwerp van opmerking Char"/>
    <w:basedOn w:val="TekstopmerkingChar"/>
    <w:link w:val="Onderwerpvanopmerking"/>
    <w:semiHidden/>
    <w:rsid w:val="002F2E09"/>
    <w:rPr>
      <w:rFonts w:ascii="Verdana" w:hAnsi="Verdana"/>
      <w:b/>
      <w:bCs/>
      <w:lang w:val="nl-NL" w:eastAsia="nl-NL"/>
    </w:rPr>
  </w:style>
  <w:style w:type="paragraph" w:styleId="Revisie">
    <w:name w:val="Revision"/>
    <w:hidden/>
    <w:uiPriority w:val="99"/>
    <w:semiHidden/>
    <w:rsid w:val="004C0F7A"/>
    <w:rPr>
      <w:rFonts w:ascii="Verdana" w:hAnsi="Verdana"/>
      <w:sz w:val="18"/>
      <w:szCs w:val="24"/>
      <w:lang w:val="nl-NL" w:eastAsia="nl-NL"/>
    </w:rPr>
  </w:style>
  <w:style w:type="character" w:styleId="Onopgelostemelding">
    <w:name w:val="Unresolved Mention"/>
    <w:basedOn w:val="Standaardalinea-lettertype"/>
    <w:uiPriority w:val="99"/>
    <w:semiHidden/>
    <w:unhideWhenUsed/>
    <w:rsid w:val="00470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1913</ap:Words>
  <ap:Characters>10597</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2025-03-05T09:12:00.0000000Z</dcterms:created>
  <dcterms:modified xsi:type="dcterms:W3CDTF">2025-03-05T09:16:00.0000000Z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RekersJ1</vt:lpwstr>
  </property>
  <property fmtid="{D5CDD505-2E9C-101B-9397-08002B2CF9AE}" pid="3" name="AUTHOR_ID">
    <vt:lpwstr>RekersJ1</vt:lpwstr>
  </property>
  <property fmtid="{D5CDD505-2E9C-101B-9397-08002B2CF9AE}" pid="4" name="A_ADRES">
    <vt:lpwstr>Tweede Kamer</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Stand van zakem Sectorakkoord Gaswinning Noordzee en overige</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RekersJ1</vt:lpwstr>
  </property>
</Properties>
</file>