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284E5A" w:rsidTr="00D9561B" w14:paraId="3BC02B4E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9A0E55" w14:paraId="06814562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9A0E55" w14:paraId="284F689D" w14:textId="77777777">
            <w:r>
              <w:t>Postbus 20018</w:t>
            </w:r>
          </w:p>
          <w:p w:rsidR="008E3932" w:rsidP="00D9561B" w:rsidRDefault="009A0E55" w14:paraId="096D28BA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284E5A" w:rsidTr="009A0E55" w14:paraId="3CA31ED6" w14:textId="77777777">
        <w:trPr>
          <w:trHeight w:val="289" w:hRule="exact"/>
        </w:trPr>
        <w:tc>
          <w:tcPr>
            <w:tcW w:w="928" w:type="dxa"/>
          </w:tcPr>
          <w:p w:rsidRPr="00434042" w:rsidR="0005404B" w:rsidP="00FF66F9" w:rsidRDefault="009A0E55" w14:paraId="564A30F7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72" w:type="dxa"/>
          </w:tcPr>
          <w:p w:rsidRPr="00434042" w:rsidR="0005404B" w:rsidP="00FF66F9" w:rsidRDefault="00CB5984" w14:paraId="77456791" w14:textId="12814977">
            <w:pPr>
              <w:rPr>
                <w:lang w:eastAsia="en-US"/>
              </w:rPr>
            </w:pPr>
            <w:r>
              <w:rPr>
                <w:lang w:eastAsia="en-US"/>
              </w:rPr>
              <w:t>6 maart 2025</w:t>
            </w:r>
          </w:p>
        </w:tc>
      </w:tr>
      <w:tr w:rsidR="00284E5A" w:rsidTr="009A0E55" w14:paraId="77A8B7D2" w14:textId="77777777">
        <w:trPr>
          <w:trHeight w:val="368"/>
        </w:trPr>
        <w:tc>
          <w:tcPr>
            <w:tcW w:w="928" w:type="dxa"/>
          </w:tcPr>
          <w:p w:rsidR="0005404B" w:rsidP="00FF66F9" w:rsidRDefault="009A0E55" w14:paraId="58E2C6A4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72" w:type="dxa"/>
          </w:tcPr>
          <w:p w:rsidR="0005404B" w:rsidP="00FF66F9" w:rsidRDefault="009A0E55" w14:paraId="0EEB65B0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Aanbiedingsbrief Tweede Kamer afschrift reactie op de brief van de Kinderombudsman over het leerlingenvervoer</w:t>
            </w:r>
          </w:p>
        </w:tc>
      </w:tr>
    </w:tbl>
    <w:p w:rsidR="002A6DB9" w:rsidRDefault="002A6DB9" w14:paraId="3EF8D1A1" w14:textId="77777777"/>
    <w:p w:rsidR="002A6DB9" w:rsidRDefault="002A6DB9" w14:paraId="00E20B4C" w14:textId="77777777"/>
    <w:p w:rsidR="002A6DB9" w:rsidRDefault="002A6DB9" w14:paraId="65CB26AD" w14:textId="77777777"/>
    <w:p w:rsidR="00284E5A" w:rsidRDefault="009A0E55" w14:paraId="1EA0FDE9" w14:textId="4D00746A">
      <w:r w:rsidRPr="009A0E55">
        <w:t>Hierbij stuur ik uw Kamer zoals verzocht een afschrift van de brief aan de Kinderombudsman als reactie op de brief over het leerlingenvervoer</w:t>
      </w:r>
      <w:r w:rsidR="004E6D39">
        <w:t xml:space="preserve"> (kenmerk 2024Z20667)</w:t>
      </w:r>
      <w:r w:rsidRPr="009A0E55">
        <w:t>.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84E5A" w:rsidTr="00A421A1" w14:paraId="7ECB5DF4" w14:textId="77777777">
        <w:tc>
          <w:tcPr>
            <w:tcW w:w="2160" w:type="dxa"/>
          </w:tcPr>
          <w:p w:rsidRPr="00F53C9D" w:rsidR="006205C0" w:rsidP="00686AED" w:rsidRDefault="009A0E55" w14:paraId="2139889F" w14:textId="77777777">
            <w:pPr>
              <w:pStyle w:val="Colofonkop"/>
              <w:framePr w:hSpace="0" w:wrap="auto" w:hAnchor="text" w:vAnchor="margin" w:xAlign="left" w:yAlign="inline"/>
            </w:pPr>
            <w:r>
              <w:t>Kansengelijkheid en Onderwijsondersteuning</w:t>
            </w:r>
          </w:p>
          <w:p w:rsidR="006205C0" w:rsidP="00A421A1" w:rsidRDefault="009A0E55" w14:paraId="373AFF59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9A0E55" w14:paraId="6D62CD06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9A0E55" w14:paraId="02605B44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9A0E55" w14:paraId="4599EB63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9A0E55" w14:paraId="3CE80AD6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9A0E55" w14:paraId="2CF4845E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="006205C0" w:rsidP="00A421A1" w:rsidRDefault="006205C0" w14:paraId="4773FC04" w14:textId="77777777">
            <w:pPr>
              <w:spacing w:line="180" w:lineRule="exact"/>
              <w:rPr>
                <w:sz w:val="13"/>
                <w:szCs w:val="13"/>
              </w:rPr>
            </w:pPr>
          </w:p>
          <w:p w:rsidR="00CB5984" w:rsidP="00A421A1" w:rsidRDefault="00CB5984" w14:paraId="76B58E05" w14:textId="77777777">
            <w:pPr>
              <w:spacing w:line="180" w:lineRule="exact"/>
              <w:rPr>
                <w:sz w:val="13"/>
                <w:szCs w:val="13"/>
              </w:rPr>
            </w:pPr>
          </w:p>
          <w:p w:rsidRPr="00A32073" w:rsidR="00CB5984" w:rsidP="00A421A1" w:rsidRDefault="00CB5984" w14:paraId="5DB4DE92" w14:textId="752AB9D8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284E5A" w:rsidTr="00A421A1" w14:paraId="6A2E98DF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5AE04E74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284E5A" w:rsidTr="00A421A1" w14:paraId="10700029" w14:textId="77777777">
        <w:trPr>
          <w:trHeight w:val="450"/>
        </w:trPr>
        <w:tc>
          <w:tcPr>
            <w:tcW w:w="2160" w:type="dxa"/>
          </w:tcPr>
          <w:p w:rsidR="00F51A76" w:rsidP="00A421A1" w:rsidRDefault="009A0E55" w14:paraId="18AB8FF6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9A0E55" w14:paraId="08BE87E5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50597007</w:t>
            </w:r>
          </w:p>
        </w:tc>
      </w:tr>
      <w:tr w:rsidR="00284E5A" w:rsidTr="00D130C0" w14:paraId="560779C4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9A0E55" w14:paraId="33C2DF91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284E5A" w:rsidTr="00D130C0" w14:paraId="18F0C0ED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9A0E55" w14:paraId="77D747F7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</w:tbl>
    <w:p w:rsidR="007851C4" w:rsidP="00CA35E4" w:rsidRDefault="007851C4" w14:paraId="3F022CC3" w14:textId="726E2A97"/>
    <w:p w:rsidR="007851C4" w:rsidP="00CA35E4" w:rsidRDefault="007851C4" w14:paraId="517C10B4" w14:textId="77777777"/>
    <w:p w:rsidR="00820DDA" w:rsidP="00CA35E4" w:rsidRDefault="009A0E55" w14:paraId="1F999765" w14:textId="77777777">
      <w:r>
        <w:t xml:space="preserve">De staatssecretaris </w:t>
      </w:r>
      <w:r w:rsidR="00535573">
        <w:t xml:space="preserve">van Onderwijs, </w:t>
      </w:r>
      <w:r>
        <w:t>Cultuur en</w:t>
      </w:r>
      <w:r w:rsidR="00535573">
        <w:t xml:space="preserve"> Wetenschap</w:t>
      </w:r>
      <w:r>
        <w:t>,</w:t>
      </w:r>
    </w:p>
    <w:p w:rsidR="00745AE0" w:rsidP="003A7160" w:rsidRDefault="00745AE0" w14:paraId="6251B48A" w14:textId="77777777"/>
    <w:p w:rsidR="00745AE0" w:rsidP="003A7160" w:rsidRDefault="00745AE0" w14:paraId="7387EA78" w14:textId="77777777"/>
    <w:p w:rsidR="00745AE0" w:rsidP="003A7160" w:rsidRDefault="00745AE0" w14:paraId="403B03B7" w14:textId="77777777"/>
    <w:p w:rsidR="00745AE0" w:rsidP="003A7160" w:rsidRDefault="00745AE0" w14:paraId="330A62B7" w14:textId="77777777"/>
    <w:p w:rsidR="00745AE0" w:rsidP="003A7160" w:rsidRDefault="009A0E55" w14:paraId="3079DB27" w14:textId="77777777">
      <w:r>
        <w:t>Mariëlle Paul</w:t>
      </w:r>
    </w:p>
    <w:p w:rsidR="00C7013F" w:rsidP="003A7160" w:rsidRDefault="00C7013F" w14:paraId="4DD92462" w14:textId="77777777"/>
    <w:p w:rsidR="00C7013F" w:rsidP="003A7160" w:rsidRDefault="00C7013F" w14:paraId="1E55ACCE" w14:textId="77777777"/>
    <w:p w:rsidR="00184B30" w:rsidP="00A60B58" w:rsidRDefault="00184B30" w14:paraId="57D30F36" w14:textId="77777777"/>
    <w:p w:rsidR="00184B30" w:rsidP="00A60B58" w:rsidRDefault="00184B30" w14:paraId="56FB632E" w14:textId="77777777"/>
    <w:p w:rsidRPr="00820DDA" w:rsidR="00820DDA" w:rsidP="00215964" w:rsidRDefault="00820DDA" w14:paraId="0518D061" w14:textId="77777777">
      <w:pPr>
        <w:spacing w:line="240" w:lineRule="auto"/>
      </w:pPr>
    </w:p>
    <w:sectPr w:rsidRPr="00820DDA" w:rsidR="00820DDA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207D9" w14:textId="77777777" w:rsidR="00DC691C" w:rsidRDefault="009A0E55">
      <w:r>
        <w:separator/>
      </w:r>
    </w:p>
    <w:p w14:paraId="4BF3F476" w14:textId="77777777" w:rsidR="00DC691C" w:rsidRDefault="00DC691C"/>
  </w:endnote>
  <w:endnote w:type="continuationSeparator" w:id="0">
    <w:p w14:paraId="46CA912D" w14:textId="77777777" w:rsidR="00DC691C" w:rsidRDefault="009A0E55">
      <w:r>
        <w:continuationSeparator/>
      </w:r>
    </w:p>
    <w:p w14:paraId="64304928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9062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5CA7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84E5A" w14:paraId="185310E3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576A3281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202075C7" w14:textId="77777777" w:rsidR="002F71BB" w:rsidRPr="004C7E1D" w:rsidRDefault="009A0E55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45BB93C7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284E5A" w14:paraId="74964DA1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1C7A7F5D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2274C42A" w14:textId="44E86041" w:rsidR="00D17084" w:rsidRPr="004C7E1D" w:rsidRDefault="009A0E55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F214A0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452D198A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EC599" w14:textId="77777777" w:rsidR="00DC691C" w:rsidRDefault="009A0E55">
      <w:r>
        <w:separator/>
      </w:r>
    </w:p>
    <w:p w14:paraId="7FEF466F" w14:textId="77777777" w:rsidR="00DC691C" w:rsidRDefault="00DC691C"/>
  </w:footnote>
  <w:footnote w:type="continuationSeparator" w:id="0">
    <w:p w14:paraId="2F997010" w14:textId="77777777" w:rsidR="00DC691C" w:rsidRDefault="009A0E55">
      <w:r>
        <w:continuationSeparator/>
      </w:r>
    </w:p>
    <w:p w14:paraId="2C6CE4CA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33BC5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284E5A" w14:paraId="44A71C7C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74DFB170" w14:textId="77777777" w:rsidR="00527BD4" w:rsidRPr="00275984" w:rsidRDefault="00527BD4" w:rsidP="00BF4427">
          <w:pPr>
            <w:pStyle w:val="Huisstijl-Rubricering"/>
          </w:pPr>
        </w:p>
      </w:tc>
    </w:tr>
  </w:tbl>
  <w:p w14:paraId="59FC9231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284E5A" w14:paraId="01F8C4CB" w14:textId="77777777" w:rsidTr="003B528D">
      <w:tc>
        <w:tcPr>
          <w:tcW w:w="2160" w:type="dxa"/>
          <w:shd w:val="clear" w:color="auto" w:fill="auto"/>
        </w:tcPr>
        <w:p w14:paraId="49815723" w14:textId="77777777" w:rsidR="002F71BB" w:rsidRPr="000407BB" w:rsidRDefault="009A0E55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284E5A" w14:paraId="4EDE8038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3FA24283" w14:textId="77777777" w:rsidR="00E35CF4" w:rsidRPr="005D283A" w:rsidRDefault="009A0E55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50597007</w:t>
          </w:r>
        </w:p>
      </w:tc>
    </w:tr>
  </w:tbl>
  <w:p w14:paraId="48E9D303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284E5A" w14:paraId="69B91655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3AB390D2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5C7AB59" w14:textId="77777777" w:rsidR="00704845" w:rsidRDefault="009A0E55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4CB1CD8B" wp14:editId="5C2720AA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8052DC1" w14:textId="77777777" w:rsidR="00483ECA" w:rsidRDefault="00483ECA" w:rsidP="00D037A9"/>
      </w:tc>
    </w:tr>
  </w:tbl>
  <w:p w14:paraId="7C9AB72E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284E5A" w14:paraId="7ECD6F32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56726D06" w14:textId="77777777" w:rsidR="00527BD4" w:rsidRPr="00963440" w:rsidRDefault="009A0E55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284E5A" w14:paraId="04ED9297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2A2FC036" w14:textId="77777777" w:rsidR="00093ABC" w:rsidRPr="00963440" w:rsidRDefault="00093ABC" w:rsidP="00963440"/>
      </w:tc>
    </w:tr>
    <w:tr w:rsidR="00284E5A" w14:paraId="6670D7C8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291D5C76" w14:textId="77777777" w:rsidR="00A604D3" w:rsidRPr="00963440" w:rsidRDefault="00A604D3" w:rsidP="00963440"/>
      </w:tc>
    </w:tr>
    <w:tr w:rsidR="00284E5A" w14:paraId="7F0DA630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12130759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49AD7CDE" w14:textId="77777777" w:rsidR="006F273B" w:rsidRDefault="006F273B" w:rsidP="00BC4AE3">
    <w:pPr>
      <w:pStyle w:val="Koptekst"/>
    </w:pPr>
  </w:p>
  <w:p w14:paraId="1F9C2D30" w14:textId="77777777" w:rsidR="00153BD0" w:rsidRDefault="00153BD0" w:rsidP="00BC4AE3">
    <w:pPr>
      <w:pStyle w:val="Koptekst"/>
    </w:pPr>
  </w:p>
  <w:p w14:paraId="457E4A6D" w14:textId="77777777" w:rsidR="0044605E" w:rsidRDefault="0044605E" w:rsidP="00BC4AE3">
    <w:pPr>
      <w:pStyle w:val="Koptekst"/>
    </w:pPr>
  </w:p>
  <w:p w14:paraId="18FA1616" w14:textId="77777777" w:rsidR="0044605E" w:rsidRDefault="0044605E" w:rsidP="00BC4AE3">
    <w:pPr>
      <w:pStyle w:val="Koptekst"/>
    </w:pPr>
  </w:p>
  <w:p w14:paraId="4D2DFF57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76343D5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B2E5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AE79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D0DA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A485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AA6A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768D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5038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D21B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66A4414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0802C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E630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8006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063F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9AB4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3EB3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4E06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3EE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7714114">
    <w:abstractNumId w:val="10"/>
  </w:num>
  <w:num w:numId="2" w16cid:durableId="1456412240">
    <w:abstractNumId w:val="7"/>
  </w:num>
  <w:num w:numId="3" w16cid:durableId="1990593584">
    <w:abstractNumId w:val="6"/>
  </w:num>
  <w:num w:numId="4" w16cid:durableId="727873963">
    <w:abstractNumId w:val="5"/>
  </w:num>
  <w:num w:numId="5" w16cid:durableId="1784572956">
    <w:abstractNumId w:val="4"/>
  </w:num>
  <w:num w:numId="6" w16cid:durableId="1906184621">
    <w:abstractNumId w:val="8"/>
  </w:num>
  <w:num w:numId="7" w16cid:durableId="1249147147">
    <w:abstractNumId w:val="3"/>
  </w:num>
  <w:num w:numId="8" w16cid:durableId="615404274">
    <w:abstractNumId w:val="2"/>
  </w:num>
  <w:num w:numId="9" w16cid:durableId="225839041">
    <w:abstractNumId w:val="1"/>
  </w:num>
  <w:num w:numId="10" w16cid:durableId="1463844834">
    <w:abstractNumId w:val="0"/>
  </w:num>
  <w:num w:numId="11" w16cid:durableId="1519198510">
    <w:abstractNumId w:val="9"/>
  </w:num>
  <w:num w:numId="12" w16cid:durableId="154688145">
    <w:abstractNumId w:val="11"/>
  </w:num>
  <w:num w:numId="13" w16cid:durableId="1686397980">
    <w:abstractNumId w:val="13"/>
  </w:num>
  <w:num w:numId="14" w16cid:durableId="158494774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4E5A"/>
    <w:rsid w:val="00286998"/>
    <w:rsid w:val="00291AB7"/>
    <w:rsid w:val="0029422B"/>
    <w:rsid w:val="00294DCB"/>
    <w:rsid w:val="002A06CE"/>
    <w:rsid w:val="002A37B5"/>
    <w:rsid w:val="002A6722"/>
    <w:rsid w:val="002A6DB9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E6D39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35573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5AE0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0E5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13F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B5984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4A0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C1D21"/>
  <w15:docId w15:val="{781A571C-EBBE-4049-B6D1-50089351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BF5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556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2025-02-12T11:02:00.0000000Z</lastPrinted>
  <dcterms:created xsi:type="dcterms:W3CDTF">2025-03-05T15:57:00.0000000Z</dcterms:created>
  <dcterms:modified xsi:type="dcterms:W3CDTF">2025-03-05T15:57:00.0000000Z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O230DIJ</vt:lpwstr>
  </property>
  <property fmtid="{D5CDD505-2E9C-101B-9397-08002B2CF9AE}" pid="3" name="Author">
    <vt:lpwstr>O230DIJ</vt:lpwstr>
  </property>
  <property fmtid="{D5CDD505-2E9C-101B-9397-08002B2CF9AE}" pid="4" name="cs_objectid">
    <vt:lpwstr>50597007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Aanbiedingsbrief Tweede Kamer afschrift reactie op de brief van de Kinderombudsman over het leerlingenvervoer</vt:lpwstr>
  </property>
  <property fmtid="{D5CDD505-2E9C-101B-9397-08002B2CF9AE}" pid="9" name="ocw_directie">
    <vt:lpwstr>KENO/2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Initiatiefbrief aan de Eerste/Tweede Kamer</vt:lpwstr>
  </property>
  <property fmtid="{D5CDD505-2E9C-101B-9397-08002B2CF9AE}" pid="17" name="TemplateId">
    <vt:lpwstr>E6E943B1C7854D4D80FEAF0D1463D6A0</vt:lpwstr>
  </property>
  <property fmtid="{D5CDD505-2E9C-101B-9397-08002B2CF9AE}" pid="18" name="Typist">
    <vt:lpwstr>O230DIJ</vt:lpwstr>
  </property>
</Properties>
</file>