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F325A5" w14:paraId="6C2ECD27" w14:textId="13C80811">
            <w:pPr>
              <w:pStyle w:val="datumonderwerp"/>
              <w:tabs>
                <w:tab w:val="clear" w:pos="794"/>
                <w:tab w:val="left" w:pos="1092"/>
              </w:tabs>
            </w:pPr>
            <w:r>
              <w:t>6 maart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43FB4296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bookmarkStart w:name="_Hlk192165615" w:id="3"/>
            <w:r w:rsidR="00F325A5">
              <w:t>politie inzet tijdens NAVO Top in Den Haag tussen 24-26 juni </w:t>
            </w:r>
            <w:r w:rsidR="00F325A5">
              <w:br/>
            </w:r>
            <w:bookmarkEnd w:id="3"/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4"/>
            <w:bookmarkStart w:name="referentiegegevens_bk" w:id="5"/>
            <w:bookmarkEnd w:id="4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F325A5" w14:paraId="2A2BBFB1" w14:textId="78431A10">
            <w:pPr>
              <w:pStyle w:val="referentiegegevens"/>
            </w:pPr>
            <w:r>
              <w:t>6188394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F325A5" w:rsidR="00C6487D" w:rsidP="00133AE9" w:rsidRDefault="00F325A5" w14:paraId="7E785020" w14:textId="20D69F10">
            <w:pPr>
              <w:pStyle w:val="referentiegegevens"/>
            </w:pPr>
            <w:r w:rsidRPr="00F325A5">
              <w:t>2025Z02708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5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8"/>
      <w:bookmarkEnd w:id="8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712296C0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F325A5">
        <w:rPr>
          <w:rFonts w:cs="Utopia"/>
          <w:color w:val="000000"/>
        </w:rPr>
        <w:t>het lid</w:t>
      </w:r>
      <w:r w:rsidR="00F64F6A">
        <w:t xml:space="preserve"> </w:t>
      </w:r>
      <w:r w:rsidR="00F325A5">
        <w:t>Wijen-Nass (BBB)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F325A5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F325A5">
        <w:t>politie inzet tijdens NAVO Top in Den Haag tussen 24-26 juni 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F325A5">
        <w:t>13 februari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01C734A5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F325A5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F325A5" w14:paraId="6B6473DD" w14:textId="4ADFCE54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9"/>
    </w:p>
    <w:bookmarkEnd w:id="9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10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10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231DC4">
            <w:fldChar w:fldCharType="begin"/>
          </w:r>
          <w:r w:rsidR="00231DC4">
            <w:instrText xml:space="preserve"> NUMPAGES   \* MERGEFORMAT </w:instrText>
          </w:r>
          <w:r w:rsidR="00231DC4">
            <w:fldChar w:fldCharType="separate"/>
          </w:r>
          <w:r w:rsidR="00FC0F20">
            <w:t>1</w:t>
          </w:r>
          <w:r w:rsidR="00231DC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6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31DC4">
            <w:fldChar w:fldCharType="begin"/>
          </w:r>
          <w:r w:rsidR="00231DC4">
            <w:instrText xml:space="preserve"> SECTIONPAGES   \* MERGEFORMAT </w:instrText>
          </w:r>
          <w:r w:rsidR="00231DC4">
            <w:fldChar w:fldCharType="separate"/>
          </w:r>
          <w:r>
            <w:t>1</w:t>
          </w:r>
          <w:r w:rsidR="00231DC4">
            <w:fldChar w:fldCharType="end"/>
          </w:r>
        </w:p>
      </w:tc>
    </w:tr>
    <w:bookmarkEnd w:id="6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31DC4">
            <w:fldChar w:fldCharType="begin"/>
          </w:r>
          <w:r w:rsidR="00231DC4">
            <w:instrText xml:space="preserve"> SECTIONPAGES   \* MERGEFORMAT </w:instrText>
          </w:r>
          <w:r w:rsidR="00231DC4">
            <w:fldChar w:fldCharType="separate"/>
          </w:r>
          <w:r w:rsidR="009D5062">
            <w:t>2</w:t>
          </w:r>
          <w:r w:rsidR="00231DC4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6DA6B52D" w:rsidR="005A55B8" w:rsidRDefault="009D5062">
    <w:pPr>
      <w:pStyle w:val="Koptekst"/>
      <w:rPr>
        <w:color w:val="FFFFFF"/>
      </w:rPr>
    </w:pPr>
    <w:bookmarkStart w:id="7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231DC4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7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4486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1DC4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140D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25A5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1C4486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202</ap:Words>
  <ap:Characters>1111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2025-03-06T14:02:00.0000000Z</dcterms:created>
  <dcterms:modified xsi:type="dcterms:W3CDTF">2025-03-06T14:02:00.0000000Z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