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D62B6F" w14:paraId="6C2ECD27" w14:textId="117F5771">
            <w:pPr>
              <w:pStyle w:val="datumonderwerp"/>
              <w:tabs>
                <w:tab w:val="clear" w:pos="794"/>
                <w:tab w:val="left" w:pos="1092"/>
              </w:tabs>
            </w:pPr>
            <w:r>
              <w:t>6 maart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227CB4A9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D62B6F">
              <w:t>het bericht dat een van de belangrijkste opleidings- en toetsingsinstituten voor Tolken is overgenomen door een Tolkenbemiddelaar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D62B6F" w:rsidR="00FB3BC7" w:rsidP="00133AE9" w:rsidRDefault="00D62B6F" w14:paraId="2A2BBFB1" w14:textId="37316705">
            <w:pPr>
              <w:pStyle w:val="referentiegegevens"/>
            </w:pPr>
            <w:r w:rsidRPr="00D62B6F">
              <w:t>6188109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D62B6F" w:rsidR="00C6487D" w:rsidP="00133AE9" w:rsidRDefault="00D62B6F" w14:paraId="7E785020" w14:textId="40AC2089">
            <w:pPr>
              <w:pStyle w:val="referentiegegevens"/>
            </w:pPr>
            <w:r w:rsidRPr="00D62B6F">
              <w:t>2025Z02702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794F042F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D62B6F">
        <w:rPr>
          <w:rFonts w:cs="Utopia"/>
          <w:color w:val="000000"/>
        </w:rPr>
        <w:t>het lid</w:t>
      </w:r>
      <w:r w:rsidR="00F64F6A">
        <w:t xml:space="preserve"> </w:t>
      </w:r>
      <w:r w:rsidR="00D62B6F">
        <w:t>Van Nispen (SP)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D62B6F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D62B6F">
        <w:t>het bericht dat een van de belangrijkste opleidings- en toetsingsinstituten voor Tolken is overgenomen door een Tolkenbemiddelaar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D62B6F">
        <w:t>13 februari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F8C122F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D62B6F">
        <w:t>Staatssecretaris Rechtsbescherming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D62B6F" w14:paraId="6B6473DD" w14:textId="0088E411">
          <w:pPr>
            <w:pStyle w:val="broodtekst"/>
            <w:rPr>
              <w:szCs w:val="24"/>
            </w:rPr>
          </w:pPr>
          <w:r>
            <w:t>T.H.D. Struycken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BB2822">
            <w:fldChar w:fldCharType="begin"/>
          </w:r>
          <w:r w:rsidR="00BB2822">
            <w:instrText xml:space="preserve"> NUMPAGES   \* MERGEFORMAT </w:instrText>
          </w:r>
          <w:r w:rsidR="00BB2822">
            <w:fldChar w:fldCharType="separate"/>
          </w:r>
          <w:r w:rsidR="00FC0F20">
            <w:t>1</w:t>
          </w:r>
          <w:r w:rsidR="00BB2822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BB2822">
            <w:fldChar w:fldCharType="begin"/>
          </w:r>
          <w:r w:rsidR="00BB2822">
            <w:instrText xml:space="preserve"> SECTIONPAGES   \* MERGEFORMAT </w:instrText>
          </w:r>
          <w:r w:rsidR="00BB2822">
            <w:fldChar w:fldCharType="separate"/>
          </w:r>
          <w:r>
            <w:t>1</w:t>
          </w:r>
          <w:r w:rsidR="00BB2822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BB2822">
            <w:fldChar w:fldCharType="begin"/>
          </w:r>
          <w:r w:rsidR="00BB2822">
            <w:instrText xml:space="preserve"> SECTIONPAGES   \* MERGEFORMAT </w:instrText>
          </w:r>
          <w:r w:rsidR="00BB2822">
            <w:fldChar w:fldCharType="separate"/>
          </w:r>
          <w:r w:rsidR="009D5062">
            <w:t>2</w:t>
          </w:r>
          <w:r w:rsidR="00BB2822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4C9CFF4A" w:rsidR="005A55B8" w:rsidRDefault="009D5062">
    <w:pPr>
      <w:pStyle w:val="Koptekst"/>
      <w:rPr>
        <w:color w:val="FFFFFF"/>
      </w:rPr>
    </w:pPr>
    <w:bookmarkStart w:id="6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BB282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5D92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77C9B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2822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2B6F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245D92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224</ap:Words>
  <ap:Characters>1234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2025-03-06T14:15:00.0000000Z</dcterms:created>
  <dcterms:modified xsi:type="dcterms:W3CDTF">2025-03-06T14:15:00.0000000Z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