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B71217" w14:paraId="2EC92DF8" w14:textId="40F84AB3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D40FA1" w14:paraId="70127839" w14:textId="2233BB3D">
            <w:pPr>
              <w:pStyle w:val="datumonderwerp"/>
              <w:tabs>
                <w:tab w:val="clear" w:pos="794"/>
                <w:tab w:val="left" w:pos="1092"/>
              </w:tabs>
            </w:pPr>
            <w:r>
              <w:t>6 maart 2025</w:t>
            </w:r>
            <w:r w:rsidRPr="00251844" w:rsidR="004B6482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0B4D3A27" w14:textId="7628D9D5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D40FA1">
              <w:t>het bericht ‘OM vervolgt niemand na aangifte om mishandeling NS-conducteur’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4B6482" w:rsidP="004B6482" w:rsidRDefault="00D40FA1" w14:paraId="5DB94608" w14:textId="52E137CE">
            <w:pPr>
              <w:pStyle w:val="referentiegegevens"/>
              <w:rPr>
                <w:sz w:val="18"/>
                <w:szCs w:val="24"/>
              </w:rPr>
            </w:pPr>
            <w:r>
              <w:t>6189664</w:t>
            </w:r>
          </w:p>
          <w:p w:rsidR="006E09C4" w:rsidP="00133AE9" w:rsidRDefault="006E09C4" w14:paraId="1487E9D9" w14:textId="77777777">
            <w:pPr>
              <w:pStyle w:val="referentiegegevens"/>
              <w:rPr>
                <w:b/>
                <w:bCs/>
              </w:rPr>
            </w:pPr>
          </w:p>
          <w:p w:rsidR="00133AE9" w:rsidP="00133AE9" w:rsidRDefault="008D7CD1" w14:paraId="3D22DA3C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D40FA1" w:rsidR="004B6482" w:rsidP="004B6482" w:rsidRDefault="00D40FA1" w14:paraId="6F08C6C1" w14:textId="17033D63">
            <w:pPr>
              <w:pStyle w:val="referentiegegevens"/>
              <w:rPr>
                <w:sz w:val="18"/>
                <w:szCs w:val="24"/>
              </w:rPr>
            </w:pPr>
            <w:r w:rsidRPr="00D40FA1">
              <w:t>20255Z02704</w:t>
            </w:r>
          </w:p>
          <w:p w:rsidR="00A23AE6" w:rsidP="00180C36" w:rsidRDefault="00A23AE6" w14:paraId="59A56DD4" w14:textId="77777777">
            <w:pPr>
              <w:pStyle w:val="clausule"/>
              <w:rPr>
                <w:i w:val="0"/>
                <w:iCs/>
              </w:rPr>
            </w:pPr>
          </w:p>
          <w:p w:rsidRPr="004B6482" w:rsidR="004B6482" w:rsidP="00180C36" w:rsidRDefault="004B6482" w14:paraId="1A63BA1C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398E76C3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296EE61E" w14:textId="4F1EF265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 w:rsidR="007C7DB8"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</w:t>
      </w:r>
      <w:r w:rsidRPr="00251844" w:rsidR="00244902">
        <w:rPr>
          <w:rFonts w:cs="Utopia"/>
          <w:color w:val="000000"/>
        </w:rPr>
        <w:t xml:space="preserve"> </w:t>
      </w:r>
      <w:r w:rsidR="000305A2">
        <w:rPr>
          <w:rFonts w:cs="Utopia"/>
          <w:color w:val="000000"/>
        </w:rPr>
        <w:t>namens</w:t>
      </w:r>
      <w:r w:rsidR="007C7DB8">
        <w:rPr>
          <w:rFonts w:cs="Utopia"/>
          <w:color w:val="000000"/>
        </w:rPr>
        <w:t xml:space="preserve"> de</w:t>
      </w:r>
      <w:r w:rsidR="004B6482">
        <w:rPr>
          <w:rFonts w:cs="Utopia"/>
          <w:color w:val="000000"/>
        </w:rPr>
        <w:t xml:space="preserve"> </w:t>
      </w:r>
      <w:r w:rsidRPr="00D40FA1" w:rsidR="00D40FA1">
        <w:t>staatssecretaris van Infrastructuur en Waterstaat</w:t>
      </w:r>
      <w:r w:rsidR="007C7DB8">
        <w:t>,</w:t>
      </w:r>
      <w:r w:rsidR="000305A2">
        <w:rPr>
          <w:rFonts w:cs="Utopia"/>
          <w:color w:val="000000"/>
        </w:rPr>
        <w:t xml:space="preserve"> </w:t>
      </w:r>
      <w:r w:rsidR="007C7DB8">
        <w:rPr>
          <w:rFonts w:cs="Utopia"/>
          <w:color w:val="000000"/>
        </w:rPr>
        <w:t xml:space="preserve">mede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D40FA1">
        <w:rPr>
          <w:rFonts w:cs="Utopia"/>
          <w:color w:val="000000"/>
        </w:rPr>
        <w:t xml:space="preserve">de leden </w:t>
      </w:r>
      <w:r w:rsidR="00D40FA1">
        <w:t>Emiel van Dijk en Heutink (beiden PVV)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D40FA1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7C7DB8">
        <w:rPr>
          <w:rFonts w:cs="Utopia"/>
          <w:color w:val="000000"/>
        </w:rPr>
        <w:t>r</w:t>
      </w:r>
      <w:r w:rsidR="00FE72B2">
        <w:rPr>
          <w:rFonts w:cs="Utopia"/>
          <w:color w:val="000000"/>
        </w:rPr>
        <w:t xml:space="preserve"> </w:t>
      </w:r>
      <w:r w:rsidR="00D40FA1">
        <w:t>het bericht ‘OM vervolgt niemand na aangifte om mishandeling NS-conducteur’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D40FA1">
        <w:t>13 februari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1E7EC71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00A9A8E9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7C1B26A" w14:textId="77777777">
      <w:pPr>
        <w:pStyle w:val="broodtekst"/>
      </w:pPr>
    </w:p>
    <w:p w:rsidRPr="00251844" w:rsidR="007C7DB8" w:rsidP="00D96F5F" w:rsidRDefault="007C7DB8" w14:paraId="2CE62FBA" w14:textId="77777777">
      <w:pPr>
        <w:pStyle w:val="broodtekst"/>
      </w:pPr>
    </w:p>
    <w:p w:rsidR="00BA2C3F" w:rsidP="00FE72B2" w:rsidRDefault="00251844" w14:paraId="15C1BFC9" w14:textId="58051AF0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D40FA1">
        <w:t>Minister van Justitie en Veiligheid</w:t>
      </w:r>
      <w:r>
        <w:t>,</w:t>
      </w:r>
    </w:p>
    <w:p w:rsidR="00395531" w:rsidP="00FE72B2" w:rsidRDefault="00395531" w14:paraId="44E74F9C" w14:textId="77777777">
      <w:pPr>
        <w:pStyle w:val="broodtekst"/>
      </w:pPr>
    </w:p>
    <w:p w:rsidR="00395531" w:rsidP="00FE72B2" w:rsidRDefault="00395531" w14:paraId="78E5DDBC" w14:textId="77777777">
      <w:pPr>
        <w:pStyle w:val="broodtekst"/>
      </w:pPr>
    </w:p>
    <w:p w:rsidR="006C71C5" w:rsidP="00395531" w:rsidRDefault="006C71C5" w14:paraId="25787786" w14:textId="77777777">
      <w:pPr>
        <w:pStyle w:val="broodtekst"/>
      </w:pPr>
    </w:p>
    <w:p w:rsidR="00D611CC" w:rsidP="00395531" w:rsidRDefault="00D611CC" w14:paraId="4794177B" w14:textId="77777777">
      <w:pPr>
        <w:pStyle w:val="broodtekst"/>
      </w:pPr>
    </w:p>
    <w:p w:rsidR="00F95777" w:rsidP="00C6487D" w:rsidRDefault="00D40FA1" w14:paraId="198E1DD5" w14:textId="288E4FC5">
      <w:pPr>
        <w:pStyle w:val="broodtekst"/>
      </w:pPr>
      <w:r>
        <w:t>D.M. van Weel</w:t>
      </w:r>
    </w:p>
    <w:p w:rsidR="00942095" w:rsidP="00942095" w:rsidRDefault="00942095" w14:paraId="7C1B3929" w14:textId="77777777">
      <w:pPr>
        <w:pStyle w:val="broodtekst"/>
      </w:pPr>
    </w:p>
    <w:p w:rsidR="006E6ACB" w:rsidP="00942095" w:rsidRDefault="006E6ACB" w14:paraId="3B6CD05B" w14:textId="77777777">
      <w:pPr>
        <w:pStyle w:val="broodtekst"/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8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27BD7" w14:textId="77777777" w:rsidR="005A5543" w:rsidRDefault="005A5543">
      <w:r>
        <w:separator/>
      </w:r>
    </w:p>
    <w:p w14:paraId="2555BCAD" w14:textId="77777777" w:rsidR="005A5543" w:rsidRDefault="005A5543"/>
    <w:p w14:paraId="6533FCF5" w14:textId="77777777" w:rsidR="005A5543" w:rsidRDefault="005A5543"/>
    <w:p w14:paraId="167C211E" w14:textId="77777777" w:rsidR="005A5543" w:rsidRDefault="005A5543"/>
  </w:endnote>
  <w:endnote w:type="continuationSeparator" w:id="0">
    <w:p w14:paraId="69683E3C" w14:textId="77777777" w:rsidR="005A5543" w:rsidRDefault="005A5543">
      <w:r>
        <w:continuationSeparator/>
      </w:r>
    </w:p>
    <w:p w14:paraId="5F286760" w14:textId="77777777" w:rsidR="005A5543" w:rsidRDefault="005A5543"/>
    <w:p w14:paraId="2C12B713" w14:textId="77777777" w:rsidR="005A5543" w:rsidRDefault="005A5543"/>
    <w:p w14:paraId="65062EA3" w14:textId="77777777" w:rsidR="005A5543" w:rsidRDefault="005A5543"/>
  </w:endnote>
  <w:endnote w:type="continuationNotice" w:id="1">
    <w:p w14:paraId="3982B3BE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DE78E4">
            <w:fldChar w:fldCharType="begin"/>
          </w:r>
          <w:r w:rsidR="00DE78E4">
            <w:instrText xml:space="preserve"> NUMPAGES   \* MERGEFORMAT </w:instrText>
          </w:r>
          <w:r w:rsidR="00DE78E4">
            <w:fldChar w:fldCharType="separate"/>
          </w:r>
          <w:r w:rsidR="00FC0F20">
            <w:t>1</w:t>
          </w:r>
          <w:r w:rsidR="00DE78E4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DE78E4">
            <w:fldChar w:fldCharType="begin"/>
          </w:r>
          <w:r w:rsidR="00DE78E4">
            <w:instrText xml:space="preserve"> SECTIONPAGES   \* MERGEFORMAT </w:instrText>
          </w:r>
          <w:r w:rsidR="00DE78E4">
            <w:fldChar w:fldCharType="separate"/>
          </w:r>
          <w:r>
            <w:t>1</w:t>
          </w:r>
          <w:r w:rsidR="00DE78E4">
            <w:fldChar w:fldCharType="end"/>
          </w:r>
        </w:p>
      </w:tc>
    </w:tr>
    <w:bookmarkEnd w:id="4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15AC9C53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DE78E4">
            <w:fldChar w:fldCharType="begin"/>
          </w:r>
          <w:r w:rsidR="00DE78E4">
            <w:instrText xml:space="preserve"> SECTIONPAGES   \* MERGEFORMAT </w:instrText>
          </w:r>
          <w:r w:rsidR="00DE78E4">
            <w:fldChar w:fldCharType="separate"/>
          </w:r>
          <w:r w:rsidR="00597CEE">
            <w:t>2</w:t>
          </w:r>
          <w:r w:rsidR="00DE78E4">
            <w:fldChar w:fldCharType="end"/>
          </w:r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8814E" w14:textId="77777777" w:rsidR="005A5543" w:rsidRDefault="005A5543">
      <w:r>
        <w:separator/>
      </w:r>
    </w:p>
  </w:footnote>
  <w:footnote w:type="continuationSeparator" w:id="0">
    <w:p w14:paraId="4F4BDC30" w14:textId="77777777" w:rsidR="005A5543" w:rsidRDefault="005A5543">
      <w:r>
        <w:continuationSeparator/>
      </w:r>
    </w:p>
  </w:footnote>
  <w:footnote w:type="continuationNotice" w:id="1">
    <w:p w14:paraId="5333CE02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7C20E" w14:textId="49ED9EEE" w:rsidR="005A55B8" w:rsidRDefault="00597CEE">
    <w:pPr>
      <w:pStyle w:val="Koptekst"/>
      <w:rPr>
        <w:color w:val="FFFFFF"/>
      </w:rPr>
    </w:pPr>
    <w:bookmarkStart w:id="5" w:name="woordmerk_bk"/>
    <w:bookmarkStart w:id="6" w:name="bmpagina"/>
    <w:r>
      <w:rPr>
        <w:noProof/>
      </w:rPr>
      <w:drawing>
        <wp:anchor distT="0" distB="0" distL="114300" distR="114300" simplePos="0" relativeHeight="251662336" behindDoc="0" locked="0" layoutInCell="1" allowOverlap="1" wp14:anchorId="450F12FA" wp14:editId="245F962C">
          <wp:simplePos x="0" y="0"/>
          <wp:positionH relativeFrom="column">
            <wp:posOffset>2707005</wp:posOffset>
          </wp:positionH>
          <wp:positionV relativeFrom="paragraph">
            <wp:posOffset>-1492250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1A9" w:rsidRPr="003129BC">
      <w:rPr>
        <w:noProof/>
      </w:rPr>
      <w:drawing>
        <wp:anchor distT="0" distB="0" distL="114300" distR="114300" simplePos="0" relativeHeight="251661312" behindDoc="0" locked="0" layoutInCell="1" allowOverlap="1" wp14:anchorId="568CE554" wp14:editId="33A22E0E">
          <wp:simplePos x="0" y="0"/>
          <wp:positionH relativeFrom="page">
            <wp:posOffset>4185334</wp:posOffset>
          </wp:positionH>
          <wp:positionV relativeFrom="page">
            <wp:posOffset>56710</wp:posOffset>
          </wp:positionV>
          <wp:extent cx="2340610" cy="1583055"/>
          <wp:effectExtent l="0" t="0" r="2540" b="0"/>
          <wp:wrapSquare wrapText="bothSides"/>
          <wp:docPr id="8" name="Afbeelding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"/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126539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DE78E4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5120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416"/>
    <w:rsid w:val="001C5A23"/>
    <w:rsid w:val="001D294D"/>
    <w:rsid w:val="001D7ED2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4479"/>
    <w:rsid w:val="004B6482"/>
    <w:rsid w:val="004C675E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31A9"/>
    <w:rsid w:val="005541C6"/>
    <w:rsid w:val="00570002"/>
    <w:rsid w:val="00571A35"/>
    <w:rsid w:val="0059105F"/>
    <w:rsid w:val="00593AEF"/>
    <w:rsid w:val="00594384"/>
    <w:rsid w:val="00597CEE"/>
    <w:rsid w:val="005A5543"/>
    <w:rsid w:val="005A55B8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72891"/>
    <w:rsid w:val="0067292A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00386"/>
    <w:rsid w:val="00911A00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46102"/>
    <w:rsid w:val="00A600D8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0FA1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E78E4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219</ap:Words>
  <ap:Characters>1208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2015-06-16T12:03:00.0000000Z</lastPrinted>
  <dcterms:created xsi:type="dcterms:W3CDTF">2025-03-06T14:40:00.0000000Z</dcterms:created>
  <dcterms:modified xsi:type="dcterms:W3CDTF">2025-03-06T14:40:00.0000000Z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