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E01A0" w:rsidTr="00D9561B" w14:paraId="241D7A88" w14:textId="77777777">
        <w:trPr>
          <w:trHeight w:val="1514"/>
        </w:trPr>
        <w:tc>
          <w:tcPr>
            <w:tcW w:w="7522" w:type="dxa"/>
            <w:tcBorders>
              <w:top w:val="nil"/>
              <w:left w:val="nil"/>
              <w:bottom w:val="nil"/>
              <w:right w:val="nil"/>
            </w:tcBorders>
            <w:tcMar>
              <w:left w:w="0" w:type="dxa"/>
              <w:right w:w="0" w:type="dxa"/>
            </w:tcMar>
          </w:tcPr>
          <w:p w:rsidR="00374412" w:rsidP="00D9561B" w:rsidRDefault="00B26D77" w14:paraId="228253EE" w14:textId="77777777">
            <w:r>
              <w:t>De v</w:t>
            </w:r>
            <w:r w:rsidR="008E3932">
              <w:t>oorzitter van de Tweede Kamer der Staten-Generaal</w:t>
            </w:r>
          </w:p>
          <w:p w:rsidR="00374412" w:rsidP="00D9561B" w:rsidRDefault="00B26D77" w14:paraId="7CDA8C6D" w14:textId="77777777">
            <w:r>
              <w:t>Postbus 20018</w:t>
            </w:r>
          </w:p>
          <w:p w:rsidR="008E3932" w:rsidP="00D9561B" w:rsidRDefault="00B26D77" w14:paraId="674A2FED" w14:textId="4AADEE4A">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E01A0" w:rsidTr="00FF66F9" w14:paraId="06F40A3F" w14:textId="77777777">
        <w:trPr>
          <w:trHeight w:val="289" w:hRule="exact"/>
        </w:trPr>
        <w:tc>
          <w:tcPr>
            <w:tcW w:w="929" w:type="dxa"/>
          </w:tcPr>
          <w:p w:rsidRPr="00434042" w:rsidR="0005404B" w:rsidP="00FF66F9" w:rsidRDefault="00B26D77" w14:paraId="19F2684F" w14:textId="77777777">
            <w:pPr>
              <w:rPr>
                <w:lang w:eastAsia="en-US"/>
              </w:rPr>
            </w:pPr>
            <w:r>
              <w:rPr>
                <w:lang w:eastAsia="en-US"/>
              </w:rPr>
              <w:t>Datum</w:t>
            </w:r>
          </w:p>
        </w:tc>
        <w:tc>
          <w:tcPr>
            <w:tcW w:w="6581" w:type="dxa"/>
          </w:tcPr>
          <w:p w:rsidRPr="00434042" w:rsidR="0005404B" w:rsidP="00FF66F9" w:rsidRDefault="00383346" w14:paraId="03985B52" w14:textId="5D1AD606">
            <w:pPr>
              <w:rPr>
                <w:lang w:eastAsia="en-US"/>
              </w:rPr>
            </w:pPr>
            <w:r>
              <w:rPr>
                <w:lang w:eastAsia="en-US"/>
              </w:rPr>
              <w:t>6 maart 2025</w:t>
            </w:r>
          </w:p>
        </w:tc>
      </w:tr>
      <w:tr w:rsidR="00AE01A0" w:rsidTr="00FF66F9" w14:paraId="15862375" w14:textId="77777777">
        <w:trPr>
          <w:trHeight w:val="368"/>
        </w:trPr>
        <w:tc>
          <w:tcPr>
            <w:tcW w:w="929" w:type="dxa"/>
          </w:tcPr>
          <w:p w:rsidR="0005404B" w:rsidP="00FF66F9" w:rsidRDefault="00B26D77" w14:paraId="5B39C1DE" w14:textId="77777777">
            <w:pPr>
              <w:rPr>
                <w:lang w:eastAsia="en-US"/>
              </w:rPr>
            </w:pPr>
            <w:r>
              <w:rPr>
                <w:lang w:eastAsia="en-US"/>
              </w:rPr>
              <w:t>Betreft</w:t>
            </w:r>
          </w:p>
        </w:tc>
        <w:tc>
          <w:tcPr>
            <w:tcW w:w="6581" w:type="dxa"/>
          </w:tcPr>
          <w:p w:rsidR="0005404B" w:rsidP="00FF66F9" w:rsidRDefault="00B26D77" w14:paraId="51CF3737" w14:textId="55138FFE">
            <w:pPr>
              <w:rPr>
                <w:lang w:eastAsia="en-US"/>
              </w:rPr>
            </w:pPr>
            <w:r>
              <w:rPr>
                <w:lang w:eastAsia="en-US"/>
              </w:rPr>
              <w:t>Reactie op</w:t>
            </w:r>
            <w:r w:rsidR="00917C8E">
              <w:rPr>
                <w:lang w:eastAsia="en-US"/>
              </w:rPr>
              <w:t xml:space="preserve"> de</w:t>
            </w:r>
            <w:r>
              <w:rPr>
                <w:lang w:eastAsia="en-US"/>
              </w:rPr>
              <w:t xml:space="preserve"> brief</w:t>
            </w:r>
            <w:r w:rsidR="00917C8E">
              <w:rPr>
                <w:lang w:eastAsia="en-US"/>
              </w:rPr>
              <w:t xml:space="preserve"> van de</w:t>
            </w:r>
            <w:r>
              <w:rPr>
                <w:lang w:eastAsia="en-US"/>
              </w:rPr>
              <w:t xml:space="preserve"> vaste commissie voor Onderwijs, Cultuur en Wetenschap over de</w:t>
            </w:r>
            <w:r w:rsidR="00917C8E">
              <w:rPr>
                <w:lang w:eastAsia="en-US"/>
              </w:rPr>
              <w:t xml:space="preserve"> brief van de</w:t>
            </w:r>
            <w:r>
              <w:rPr>
                <w:lang w:eastAsia="en-US"/>
              </w:rPr>
              <w:t xml:space="preserve"> Onderwijsraad</w:t>
            </w:r>
            <w:r w:rsidR="00917C8E">
              <w:rPr>
                <w:lang w:eastAsia="en-US"/>
              </w:rPr>
              <w:t xml:space="preserve"> in reactie op het vervolg rond het thema</w:t>
            </w:r>
            <w:r>
              <w:rPr>
                <w:lang w:eastAsia="en-US"/>
              </w:rPr>
              <w:t xml:space="preserve"> 'later selecteren, beter </w:t>
            </w:r>
            <w:r w:rsidR="00424F8B">
              <w:rPr>
                <w:lang w:eastAsia="en-US"/>
              </w:rPr>
              <w:t>differentiëren</w:t>
            </w:r>
            <w:r>
              <w:rPr>
                <w:lang w:eastAsia="en-US"/>
              </w:rPr>
              <w:t>'</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E01A0" w:rsidTr="00A421A1" w14:paraId="627E094E" w14:textId="77777777">
        <w:tc>
          <w:tcPr>
            <w:tcW w:w="2160" w:type="dxa"/>
          </w:tcPr>
          <w:p w:rsidRPr="00F53C9D" w:rsidR="006205C0" w:rsidP="00686AED" w:rsidRDefault="00B26D77" w14:paraId="7DBC317B" w14:textId="77777777">
            <w:pPr>
              <w:pStyle w:val="Colofonkop"/>
              <w:framePr w:hSpace="0" w:wrap="auto" w:hAnchor="text" w:vAnchor="margin" w:xAlign="left" w:yAlign="inline"/>
            </w:pPr>
            <w:r>
              <w:t>Kansengelijkheid en Onderwijsondersteuning</w:t>
            </w:r>
          </w:p>
          <w:p w:rsidR="006205C0" w:rsidP="00A421A1" w:rsidRDefault="00B26D77" w14:paraId="37C336B7" w14:textId="77777777">
            <w:pPr>
              <w:pStyle w:val="Huisstijl-Gegeven"/>
              <w:spacing w:after="0"/>
            </w:pPr>
            <w:r>
              <w:t xml:space="preserve">Rijnstraat 50 </w:t>
            </w:r>
          </w:p>
          <w:p w:rsidR="004425A7" w:rsidP="00E972A2" w:rsidRDefault="00B26D77" w14:paraId="5716EE35" w14:textId="77777777">
            <w:pPr>
              <w:pStyle w:val="Huisstijl-Gegeven"/>
              <w:spacing w:after="0"/>
            </w:pPr>
            <w:r>
              <w:t>Den Haag</w:t>
            </w:r>
          </w:p>
          <w:p w:rsidR="004425A7" w:rsidP="00E972A2" w:rsidRDefault="00B26D77" w14:paraId="25BD5E64" w14:textId="77777777">
            <w:pPr>
              <w:pStyle w:val="Huisstijl-Gegeven"/>
              <w:spacing w:after="0"/>
            </w:pPr>
            <w:r>
              <w:t>Postbus 16375</w:t>
            </w:r>
          </w:p>
          <w:p w:rsidR="004425A7" w:rsidP="00E972A2" w:rsidRDefault="00B26D77" w14:paraId="6CDAF4D2" w14:textId="77777777">
            <w:pPr>
              <w:pStyle w:val="Huisstijl-Gegeven"/>
              <w:spacing w:after="0"/>
            </w:pPr>
            <w:r>
              <w:t>2500 BJ Den Haag</w:t>
            </w:r>
          </w:p>
          <w:p w:rsidRPr="003E2D6B" w:rsidR="006205C0" w:rsidP="003E2D6B" w:rsidRDefault="00B26D77" w14:paraId="0E5B5FFC" w14:textId="348950FA">
            <w:pPr>
              <w:pStyle w:val="Huisstijl-Gegeven"/>
              <w:spacing w:after="90"/>
            </w:pPr>
            <w:r>
              <w:t>www.rijksoverheid.nl</w:t>
            </w:r>
          </w:p>
        </w:tc>
      </w:tr>
      <w:tr w:rsidR="00AE01A0" w:rsidTr="00A421A1" w14:paraId="34EAAB48" w14:textId="77777777">
        <w:trPr>
          <w:trHeight w:val="200" w:hRule="exact"/>
        </w:trPr>
        <w:tc>
          <w:tcPr>
            <w:tcW w:w="2160" w:type="dxa"/>
          </w:tcPr>
          <w:p w:rsidRPr="00356D2B" w:rsidR="006205C0" w:rsidP="00A421A1" w:rsidRDefault="006205C0" w14:paraId="1837EF79" w14:textId="77777777">
            <w:pPr>
              <w:spacing w:after="90" w:line="180" w:lineRule="exact"/>
              <w:rPr>
                <w:sz w:val="13"/>
                <w:szCs w:val="13"/>
              </w:rPr>
            </w:pPr>
          </w:p>
        </w:tc>
      </w:tr>
      <w:tr w:rsidR="00AE01A0" w:rsidTr="00A421A1" w14:paraId="372A2579" w14:textId="77777777">
        <w:trPr>
          <w:trHeight w:val="450"/>
        </w:trPr>
        <w:tc>
          <w:tcPr>
            <w:tcW w:w="2160" w:type="dxa"/>
          </w:tcPr>
          <w:p w:rsidR="00F51A76" w:rsidP="00A421A1" w:rsidRDefault="00B26D77" w14:paraId="29B9B715" w14:textId="77777777">
            <w:pPr>
              <w:spacing w:line="180" w:lineRule="exact"/>
              <w:rPr>
                <w:b/>
                <w:sz w:val="13"/>
                <w:szCs w:val="13"/>
              </w:rPr>
            </w:pPr>
            <w:r>
              <w:rPr>
                <w:b/>
                <w:sz w:val="13"/>
                <w:szCs w:val="13"/>
              </w:rPr>
              <w:t>Onze referentie</w:t>
            </w:r>
          </w:p>
          <w:p w:rsidRPr="00FA7882" w:rsidR="006205C0" w:rsidP="00215356" w:rsidRDefault="00C36F56" w14:paraId="54B176DF" w14:textId="7C95972C">
            <w:pPr>
              <w:spacing w:line="180" w:lineRule="exact"/>
              <w:rPr>
                <w:sz w:val="13"/>
                <w:szCs w:val="13"/>
              </w:rPr>
            </w:pPr>
            <w:r>
              <w:rPr>
                <w:sz w:val="13"/>
                <w:szCs w:val="13"/>
              </w:rPr>
              <w:t>50811515</w:t>
            </w:r>
          </w:p>
        </w:tc>
      </w:tr>
      <w:tr w:rsidR="00AE01A0" w:rsidTr="00A421A1" w14:paraId="3A5730F5" w14:textId="77777777">
        <w:trPr>
          <w:trHeight w:val="136"/>
        </w:trPr>
        <w:tc>
          <w:tcPr>
            <w:tcW w:w="2160" w:type="dxa"/>
          </w:tcPr>
          <w:p w:rsidRPr="00C5333A" w:rsidR="006205C0" w:rsidP="00A421A1" w:rsidRDefault="00B26D77" w14:paraId="66EC7257" w14:textId="77777777">
            <w:pPr>
              <w:tabs>
                <w:tab w:val="left" w:pos="1890"/>
              </w:tabs>
              <w:spacing w:line="180" w:lineRule="exact"/>
              <w:rPr>
                <w:b/>
                <w:sz w:val="13"/>
                <w:szCs w:val="13"/>
              </w:rPr>
            </w:pPr>
            <w:r w:rsidRPr="00003544">
              <w:rPr>
                <w:b/>
                <w:sz w:val="13"/>
                <w:szCs w:val="13"/>
              </w:rPr>
              <w:t>Uw brief</w:t>
            </w:r>
          </w:p>
          <w:p w:rsidRPr="00E06CD4" w:rsidR="00E91674" w:rsidP="00E210E0" w:rsidRDefault="00B26D77" w14:paraId="17EB5637" w14:textId="77777777">
            <w:pPr>
              <w:tabs>
                <w:tab w:val="left" w:pos="1890"/>
              </w:tabs>
              <w:spacing w:after="92" w:line="180" w:lineRule="exact"/>
              <w:rPr>
                <w:sz w:val="13"/>
                <w:szCs w:val="13"/>
              </w:rPr>
            </w:pPr>
            <w:r>
              <w:rPr>
                <w:sz w:val="13"/>
                <w:szCs w:val="13"/>
              </w:rPr>
              <w:t>12 december 2024</w:t>
            </w:r>
          </w:p>
        </w:tc>
      </w:tr>
      <w:tr w:rsidR="00AE01A0" w:rsidTr="00A421A1" w14:paraId="7259D4F0" w14:textId="77777777">
        <w:trPr>
          <w:trHeight w:val="227"/>
        </w:trPr>
        <w:tc>
          <w:tcPr>
            <w:tcW w:w="2160" w:type="dxa"/>
          </w:tcPr>
          <w:p w:rsidRPr="004A65A5" w:rsidR="006205C0" w:rsidP="00A421A1" w:rsidRDefault="00B26D77" w14:paraId="3DFDEA97" w14:textId="77777777">
            <w:pPr>
              <w:spacing w:line="180" w:lineRule="exact"/>
              <w:rPr>
                <w:b/>
                <w:sz w:val="13"/>
                <w:szCs w:val="13"/>
              </w:rPr>
            </w:pPr>
            <w:r>
              <w:rPr>
                <w:b/>
                <w:sz w:val="13"/>
                <w:szCs w:val="13"/>
              </w:rPr>
              <w:t>Uw referentie</w:t>
            </w:r>
          </w:p>
          <w:p w:rsidRPr="00D74F66" w:rsidR="006205C0" w:rsidP="00A421A1" w:rsidRDefault="00B26D77" w14:paraId="511D768D" w14:textId="77777777">
            <w:pPr>
              <w:spacing w:after="90" w:line="180" w:lineRule="exact"/>
              <w:rPr>
                <w:sz w:val="13"/>
              </w:rPr>
            </w:pPr>
            <w:r>
              <w:rPr>
                <w:sz w:val="13"/>
              </w:rPr>
              <w:t>2024D49265</w:t>
            </w:r>
          </w:p>
        </w:tc>
      </w:tr>
    </w:tbl>
    <w:p w:rsidRPr="00D658B4" w:rsidR="00653370" w:rsidP="0001560E" w:rsidRDefault="0001560E" w14:paraId="2C6763A2" w14:textId="58CE295C">
      <w:pPr>
        <w:rPr>
          <w:szCs w:val="18"/>
        </w:rPr>
      </w:pPr>
      <w:r w:rsidRPr="00D658B4">
        <w:rPr>
          <w:szCs w:val="18"/>
        </w:rPr>
        <w:t>Deze brief gaat</w:t>
      </w:r>
      <w:r w:rsidRPr="00D658B4" w:rsidR="00653370">
        <w:rPr>
          <w:szCs w:val="18"/>
        </w:rPr>
        <w:t xml:space="preserve"> in op het verzoek van de vaste </w:t>
      </w:r>
      <w:r w:rsidRPr="00D658B4" w:rsidR="00B26D77">
        <w:rPr>
          <w:szCs w:val="18"/>
        </w:rPr>
        <w:t>commissie</w:t>
      </w:r>
      <w:r w:rsidRPr="00D658B4" w:rsidR="00653370">
        <w:rPr>
          <w:szCs w:val="18"/>
        </w:rPr>
        <w:t xml:space="preserve"> voor Onderwijs, Cultuur en Wetenschap van 12 december 2024</w:t>
      </w:r>
      <w:r w:rsidRPr="00D658B4" w:rsidR="00506FFA">
        <w:rPr>
          <w:szCs w:val="18"/>
        </w:rPr>
        <w:t xml:space="preserve"> (kenmerk </w:t>
      </w:r>
      <w:r w:rsidRPr="00D658B4" w:rsidR="00506FFA">
        <w:rPr>
          <w:rFonts w:cs="Arial"/>
          <w:color w:val="132439"/>
          <w:szCs w:val="18"/>
          <w:shd w:val="clear" w:color="auto" w:fill="FFFFFF"/>
        </w:rPr>
        <w:t>2024D49265</w:t>
      </w:r>
      <w:r w:rsidRPr="00D658B4" w:rsidR="00506FFA">
        <w:rPr>
          <w:szCs w:val="18"/>
        </w:rPr>
        <w:t>)</w:t>
      </w:r>
      <w:r w:rsidRPr="00D658B4" w:rsidR="00653370">
        <w:rPr>
          <w:szCs w:val="18"/>
        </w:rPr>
        <w:t xml:space="preserve"> om een reactie te geven op de</w:t>
      </w:r>
      <w:r w:rsidRPr="00D658B4" w:rsidR="00B36EBB">
        <w:rPr>
          <w:szCs w:val="18"/>
        </w:rPr>
        <w:t xml:space="preserve"> </w:t>
      </w:r>
      <w:r w:rsidRPr="00D658B4" w:rsidR="00C72CBA">
        <w:rPr>
          <w:szCs w:val="18"/>
        </w:rPr>
        <w:t xml:space="preserve">brief van de Onderwijsraad </w:t>
      </w:r>
      <w:r w:rsidRPr="00D658B4" w:rsidR="00424F8B">
        <w:rPr>
          <w:szCs w:val="18"/>
        </w:rPr>
        <w:t xml:space="preserve">aan de commissie </w:t>
      </w:r>
      <w:r w:rsidRPr="00D658B4" w:rsidR="00C72CBA">
        <w:rPr>
          <w:szCs w:val="18"/>
        </w:rPr>
        <w:t>van 19 november 2024</w:t>
      </w:r>
      <w:r w:rsidRPr="00D658B4" w:rsidR="00506FFA">
        <w:rPr>
          <w:szCs w:val="18"/>
        </w:rPr>
        <w:t xml:space="preserve"> (kenmerk 2024Z18943) </w:t>
      </w:r>
      <w:r w:rsidRPr="00D658B4" w:rsidR="00C72CBA">
        <w:rPr>
          <w:szCs w:val="18"/>
        </w:rPr>
        <w:t xml:space="preserve">over </w:t>
      </w:r>
      <w:r w:rsidRPr="00D658B4" w:rsidR="00917C8E">
        <w:rPr>
          <w:szCs w:val="18"/>
        </w:rPr>
        <w:t xml:space="preserve">de vervolgaanpak schoolloopbanen funderend onderwijs naar aanleiding van </w:t>
      </w:r>
      <w:r w:rsidRPr="00D658B4" w:rsidR="00C72CBA">
        <w:rPr>
          <w:szCs w:val="18"/>
        </w:rPr>
        <w:t>het</w:t>
      </w:r>
      <w:r w:rsidRPr="00D658B4" w:rsidR="005F227F">
        <w:rPr>
          <w:szCs w:val="18"/>
        </w:rPr>
        <w:t xml:space="preserve"> a</w:t>
      </w:r>
      <w:r w:rsidRPr="00D658B4" w:rsidR="00C72CBA">
        <w:rPr>
          <w:szCs w:val="18"/>
        </w:rPr>
        <w:t>dvies ‘Later selecteren, beter differentiëren’</w:t>
      </w:r>
      <w:r w:rsidRPr="00D658B4" w:rsidR="00204EAF">
        <w:rPr>
          <w:szCs w:val="18"/>
        </w:rPr>
        <w:t>.</w:t>
      </w:r>
      <w:r w:rsidRPr="00D658B4" w:rsidR="00746E08">
        <w:rPr>
          <w:rStyle w:val="Voetnootmarkering"/>
          <w:szCs w:val="18"/>
        </w:rPr>
        <w:footnoteReference w:id="1"/>
      </w:r>
      <w:r w:rsidRPr="00D658B4" w:rsidR="00D658B4">
        <w:rPr>
          <w:rStyle w:val="Voetnootmarkering"/>
          <w:szCs w:val="18"/>
        </w:rPr>
        <w:footnoteReference w:id="2"/>
      </w:r>
    </w:p>
    <w:p w:rsidRPr="00D658B4" w:rsidR="00634E7E" w:rsidP="0001560E" w:rsidRDefault="00634E7E" w14:paraId="175CA207" w14:textId="77777777">
      <w:pPr>
        <w:rPr>
          <w:szCs w:val="18"/>
        </w:rPr>
      </w:pPr>
    </w:p>
    <w:p w:rsidRPr="00D658B4" w:rsidR="0001560E" w:rsidP="0001560E" w:rsidRDefault="0001560E" w14:paraId="1B654DB9" w14:textId="62358AF5">
      <w:pPr>
        <w:rPr>
          <w:b/>
          <w:bCs/>
          <w:i/>
          <w:iCs/>
          <w:szCs w:val="18"/>
        </w:rPr>
      </w:pPr>
      <w:r w:rsidRPr="00D658B4">
        <w:rPr>
          <w:b/>
          <w:bCs/>
          <w:i/>
          <w:iCs/>
          <w:szCs w:val="18"/>
        </w:rPr>
        <w:t xml:space="preserve">Beleidsreactie </w:t>
      </w:r>
      <w:r w:rsidRPr="00D658B4" w:rsidR="00B4284F">
        <w:rPr>
          <w:b/>
          <w:bCs/>
          <w:i/>
          <w:iCs/>
          <w:szCs w:val="18"/>
        </w:rPr>
        <w:t xml:space="preserve">op </w:t>
      </w:r>
      <w:r w:rsidRPr="00D658B4">
        <w:rPr>
          <w:b/>
          <w:bCs/>
          <w:i/>
          <w:iCs/>
          <w:szCs w:val="18"/>
        </w:rPr>
        <w:t>Onderwijsraad en vervolg</w:t>
      </w:r>
    </w:p>
    <w:p w:rsidR="00C36F56" w:rsidP="0001560E" w:rsidRDefault="007F6BEA" w14:paraId="052A600F" w14:textId="77777777">
      <w:pPr>
        <w:rPr>
          <w:szCs w:val="18"/>
        </w:rPr>
      </w:pPr>
      <w:r w:rsidRPr="00D658B4">
        <w:rPr>
          <w:szCs w:val="18"/>
        </w:rPr>
        <w:t xml:space="preserve">In de visie op kansengelijkheid heeft </w:t>
      </w:r>
      <w:r w:rsidRPr="00D658B4" w:rsidR="00653370">
        <w:rPr>
          <w:szCs w:val="18"/>
        </w:rPr>
        <w:t xml:space="preserve">de </w:t>
      </w:r>
      <w:r w:rsidRPr="00D658B4">
        <w:rPr>
          <w:szCs w:val="18"/>
        </w:rPr>
        <w:t xml:space="preserve">Tweede Kamer </w:t>
      </w:r>
      <w:r w:rsidRPr="00D658B4" w:rsidR="002E2CA1">
        <w:rPr>
          <w:szCs w:val="18"/>
        </w:rPr>
        <w:t xml:space="preserve">op 10 maart 2023 </w:t>
      </w:r>
      <w:r w:rsidRPr="00D658B4">
        <w:rPr>
          <w:szCs w:val="18"/>
        </w:rPr>
        <w:t xml:space="preserve">een beleidsreactie op </w:t>
      </w:r>
      <w:r w:rsidRPr="00D658B4" w:rsidR="00746E08">
        <w:rPr>
          <w:szCs w:val="18"/>
        </w:rPr>
        <w:t>het Onderwijsraad</w:t>
      </w:r>
      <w:r w:rsidRPr="00D658B4">
        <w:rPr>
          <w:szCs w:val="18"/>
        </w:rPr>
        <w:t>advies</w:t>
      </w:r>
      <w:r w:rsidRPr="00D658B4" w:rsidR="00A247AA">
        <w:rPr>
          <w:szCs w:val="18"/>
        </w:rPr>
        <w:t xml:space="preserve"> </w:t>
      </w:r>
      <w:r w:rsidRPr="00D658B4" w:rsidR="0011565B">
        <w:rPr>
          <w:szCs w:val="18"/>
        </w:rPr>
        <w:t xml:space="preserve">ontvangen met </w:t>
      </w:r>
      <w:r w:rsidRPr="00D658B4" w:rsidR="00746E08">
        <w:rPr>
          <w:szCs w:val="18"/>
        </w:rPr>
        <w:t xml:space="preserve">de </w:t>
      </w:r>
      <w:r w:rsidRPr="00D658B4" w:rsidR="00A247AA">
        <w:rPr>
          <w:szCs w:val="18"/>
        </w:rPr>
        <w:t xml:space="preserve">beleidsvoornemens die naar aanleiding </w:t>
      </w:r>
      <w:r w:rsidRPr="00D658B4" w:rsidR="00746E08">
        <w:rPr>
          <w:szCs w:val="18"/>
        </w:rPr>
        <w:t>daarvan</w:t>
      </w:r>
      <w:r w:rsidRPr="00D658B4" w:rsidR="00A247AA">
        <w:rPr>
          <w:szCs w:val="18"/>
        </w:rPr>
        <w:t xml:space="preserve"> zijn genomen</w:t>
      </w:r>
      <w:r w:rsidRPr="00D658B4">
        <w:rPr>
          <w:szCs w:val="18"/>
        </w:rPr>
        <w:t>.</w:t>
      </w:r>
      <w:r w:rsidRPr="00D658B4" w:rsidR="00917C8E">
        <w:rPr>
          <w:rStyle w:val="Voetnootmarkering"/>
          <w:szCs w:val="18"/>
        </w:rPr>
        <w:footnoteReference w:id="3"/>
      </w:r>
      <w:r w:rsidRPr="00D658B4">
        <w:rPr>
          <w:szCs w:val="18"/>
        </w:rPr>
        <w:t xml:space="preserve"> </w:t>
      </w:r>
      <w:r w:rsidRPr="00D658B4" w:rsidR="00961C52">
        <w:rPr>
          <w:szCs w:val="18"/>
        </w:rPr>
        <w:t>Op</w:t>
      </w:r>
      <w:r w:rsidRPr="00D658B4" w:rsidR="00B80D41">
        <w:rPr>
          <w:szCs w:val="18"/>
        </w:rPr>
        <w:t xml:space="preserve"> 6 november 2023 </w:t>
      </w:r>
      <w:r w:rsidRPr="00D658B4" w:rsidR="0011565B">
        <w:rPr>
          <w:szCs w:val="18"/>
        </w:rPr>
        <w:t>heeft</w:t>
      </w:r>
      <w:r w:rsidRPr="00D658B4" w:rsidR="00B80D41">
        <w:rPr>
          <w:szCs w:val="18"/>
        </w:rPr>
        <w:t xml:space="preserve"> uw commissie de stand van zaken </w:t>
      </w:r>
      <w:r w:rsidRPr="00D658B4" w:rsidR="0011565B">
        <w:rPr>
          <w:szCs w:val="18"/>
        </w:rPr>
        <w:t xml:space="preserve">ontvangen </w:t>
      </w:r>
      <w:r w:rsidRPr="00D658B4" w:rsidR="00B80D41">
        <w:rPr>
          <w:szCs w:val="18"/>
        </w:rPr>
        <w:t xml:space="preserve">in </w:t>
      </w:r>
      <w:r w:rsidRPr="00D658B4" w:rsidR="00EE4B13">
        <w:rPr>
          <w:szCs w:val="18"/>
        </w:rPr>
        <w:t xml:space="preserve">de </w:t>
      </w:r>
      <w:r w:rsidRPr="00D658B4" w:rsidR="00B80D41">
        <w:rPr>
          <w:szCs w:val="18"/>
        </w:rPr>
        <w:t xml:space="preserve">reactie op een brief vanuit het </w:t>
      </w:r>
      <w:r w:rsidRPr="00D658B4" w:rsidR="00277A4B">
        <w:rPr>
          <w:szCs w:val="18"/>
        </w:rPr>
        <w:t>Nederlands Instituut voor Onderwijs en Opvoedingszaken</w:t>
      </w:r>
      <w:r w:rsidRPr="00D658B4" w:rsidR="00B80D41">
        <w:rPr>
          <w:szCs w:val="18"/>
        </w:rPr>
        <w:t>.</w:t>
      </w:r>
      <w:r w:rsidRPr="00D658B4" w:rsidR="00917C8E">
        <w:rPr>
          <w:rStyle w:val="Voetnootmarkering"/>
          <w:szCs w:val="18"/>
        </w:rPr>
        <w:footnoteReference w:id="4"/>
      </w:r>
      <w:r w:rsidRPr="00D658B4" w:rsidR="00B80D41">
        <w:rPr>
          <w:szCs w:val="18"/>
        </w:rPr>
        <w:t xml:space="preserve"> </w:t>
      </w:r>
      <w:r w:rsidRPr="00D658B4" w:rsidR="00990B46">
        <w:rPr>
          <w:szCs w:val="18"/>
        </w:rPr>
        <w:t>In de brief van</w:t>
      </w:r>
    </w:p>
    <w:p w:rsidRPr="00D658B4" w:rsidR="00961C52" w:rsidP="0001560E" w:rsidRDefault="00990B46" w14:paraId="4B0ADD1D" w14:textId="7DCE4DCF">
      <w:pPr>
        <w:rPr>
          <w:szCs w:val="18"/>
        </w:rPr>
      </w:pPr>
      <w:r w:rsidRPr="00D658B4">
        <w:rPr>
          <w:szCs w:val="18"/>
        </w:rPr>
        <w:t xml:space="preserve">25 oktober 2024 wordt het vervolg geschetst dat dit kabinet hieraan </w:t>
      </w:r>
      <w:r w:rsidRPr="00D658B4" w:rsidR="00746E08">
        <w:rPr>
          <w:szCs w:val="18"/>
        </w:rPr>
        <w:t>geeft</w:t>
      </w:r>
      <w:r w:rsidRPr="00D658B4">
        <w:rPr>
          <w:szCs w:val="18"/>
        </w:rPr>
        <w:t>.</w:t>
      </w:r>
    </w:p>
    <w:p w:rsidRPr="00D658B4" w:rsidR="00961C52" w:rsidP="0001560E" w:rsidRDefault="00961C52" w14:paraId="2A1CF4E6" w14:textId="77777777">
      <w:pPr>
        <w:rPr>
          <w:szCs w:val="18"/>
        </w:rPr>
      </w:pPr>
    </w:p>
    <w:p w:rsidRPr="00D658B4" w:rsidR="00917C8E" w:rsidP="002E2CA1" w:rsidRDefault="0001560E" w14:paraId="5833C8F2" w14:textId="6E1CA5FF">
      <w:pPr>
        <w:spacing w:after="160"/>
        <w:rPr>
          <w:szCs w:val="18"/>
        </w:rPr>
      </w:pPr>
      <w:r w:rsidRPr="00D658B4">
        <w:rPr>
          <w:szCs w:val="18"/>
        </w:rPr>
        <w:t xml:space="preserve">De </w:t>
      </w:r>
      <w:r w:rsidRPr="00D658B4" w:rsidR="002E2CA1">
        <w:rPr>
          <w:szCs w:val="18"/>
        </w:rPr>
        <w:t>Onderwijsr</w:t>
      </w:r>
      <w:r w:rsidRPr="00D658B4">
        <w:rPr>
          <w:szCs w:val="18"/>
        </w:rPr>
        <w:t>aad, sectororganisaties, besturen en politiek</w:t>
      </w:r>
      <w:r w:rsidRPr="00D658B4" w:rsidR="00917C8E">
        <w:rPr>
          <w:szCs w:val="18"/>
        </w:rPr>
        <w:t xml:space="preserve"> </w:t>
      </w:r>
      <w:r w:rsidRPr="00D658B4" w:rsidR="00E86D0F">
        <w:rPr>
          <w:szCs w:val="18"/>
        </w:rPr>
        <w:t>vinden elkaar in onze</w:t>
      </w:r>
      <w:r w:rsidRPr="00D658B4" w:rsidR="00961C52">
        <w:rPr>
          <w:szCs w:val="18"/>
        </w:rPr>
        <w:t xml:space="preserve"> gedeelde missie om </w:t>
      </w:r>
      <w:r w:rsidRPr="00D658B4">
        <w:rPr>
          <w:szCs w:val="18"/>
        </w:rPr>
        <w:t>ervoor</w:t>
      </w:r>
      <w:r w:rsidRPr="00D658B4" w:rsidR="00961C52">
        <w:rPr>
          <w:szCs w:val="18"/>
        </w:rPr>
        <w:t xml:space="preserve"> te zorgen dat ons onderwijs bijdraagt aan een goede onderwijsloopbaan voor alle leerlingen. </w:t>
      </w:r>
      <w:r w:rsidRPr="00D658B4" w:rsidR="00E22040">
        <w:rPr>
          <w:szCs w:val="18"/>
        </w:rPr>
        <w:t xml:space="preserve">In de eerste plaats is het daarbij van belang om te zorgen voor steengoed onderwijs en voldoende gekwalificeerd personeel. </w:t>
      </w:r>
      <w:r w:rsidRPr="00D658B4" w:rsidR="00341485">
        <w:rPr>
          <w:szCs w:val="18"/>
        </w:rPr>
        <w:t xml:space="preserve">Een soepele en succesvolle doorstroom naar en binnen het vo zorgt ervoor dat leerlingen zich kunnen ontwikkelen in overeenstemming met hun capaciteiten en wensen. Daar werkt dit kabinet aan. </w:t>
      </w:r>
    </w:p>
    <w:p w:rsidRPr="00D658B4" w:rsidR="0056477C" w:rsidP="0001560E" w:rsidRDefault="0056477C" w14:paraId="5A54C3A1" w14:textId="71D969DB">
      <w:pPr>
        <w:rPr>
          <w:i/>
          <w:iCs/>
          <w:szCs w:val="18"/>
        </w:rPr>
      </w:pPr>
      <w:r w:rsidRPr="00D658B4">
        <w:rPr>
          <w:i/>
          <w:iCs/>
          <w:szCs w:val="18"/>
        </w:rPr>
        <w:t>Maatregelen en kennisopbouw</w:t>
      </w:r>
    </w:p>
    <w:p w:rsidR="00C36F56" w:rsidP="007363E3" w:rsidRDefault="00AA0F40" w14:paraId="308FB5D3" w14:textId="77777777">
      <w:pPr>
        <w:rPr>
          <w:szCs w:val="18"/>
        </w:rPr>
      </w:pPr>
      <w:r w:rsidRPr="00D658B4">
        <w:rPr>
          <w:szCs w:val="18"/>
        </w:rPr>
        <w:t>Het</w:t>
      </w:r>
      <w:r w:rsidRPr="00D658B4" w:rsidR="000346CA">
        <w:rPr>
          <w:szCs w:val="18"/>
        </w:rPr>
        <w:t xml:space="preserve"> vraagstuk leeft bij scholen en veel scholen </w:t>
      </w:r>
      <w:r w:rsidRPr="00D658B4">
        <w:rPr>
          <w:szCs w:val="18"/>
        </w:rPr>
        <w:t xml:space="preserve">zijn </w:t>
      </w:r>
      <w:r w:rsidRPr="00D658B4" w:rsidR="00CB7988">
        <w:rPr>
          <w:szCs w:val="18"/>
        </w:rPr>
        <w:t>hier al mee aan de slag</w:t>
      </w:r>
      <w:r w:rsidRPr="00D658B4" w:rsidR="000346CA">
        <w:rPr>
          <w:szCs w:val="18"/>
        </w:rPr>
        <w:t>.</w:t>
      </w:r>
      <w:r w:rsidRPr="00D658B4" w:rsidR="00CB7988">
        <w:rPr>
          <w:szCs w:val="18"/>
        </w:rPr>
        <w:t xml:space="preserve"> </w:t>
      </w:r>
      <w:r w:rsidRPr="00D658B4" w:rsidR="00850ADE">
        <w:rPr>
          <w:szCs w:val="18"/>
        </w:rPr>
        <w:t xml:space="preserve">Het ministerie van OCW ondersteunt dit door </w:t>
      </w:r>
      <w:r w:rsidRPr="00D658B4" w:rsidR="0015229B">
        <w:rPr>
          <w:szCs w:val="18"/>
        </w:rPr>
        <w:t xml:space="preserve">kennisopbouw en kennisdeling te faciliteren en door maatregelen te nemen die verbeteringen beogen op het gebied van de </w:t>
      </w:r>
      <w:r w:rsidRPr="00D658B4" w:rsidR="00CB7988">
        <w:rPr>
          <w:szCs w:val="18"/>
        </w:rPr>
        <w:t>overgang van po naar vo</w:t>
      </w:r>
      <w:r w:rsidRPr="00D658B4" w:rsidR="0015229B">
        <w:rPr>
          <w:szCs w:val="18"/>
        </w:rPr>
        <w:t xml:space="preserve"> en </w:t>
      </w:r>
      <w:r w:rsidRPr="00D658B4" w:rsidR="00917C8E">
        <w:rPr>
          <w:szCs w:val="18"/>
        </w:rPr>
        <w:t>de tussentijdse switch en doorstroom in het v</w:t>
      </w:r>
      <w:r w:rsidRPr="00D658B4" w:rsidR="0015229B">
        <w:rPr>
          <w:szCs w:val="18"/>
        </w:rPr>
        <w:t>o</w:t>
      </w:r>
      <w:r w:rsidRPr="00D658B4" w:rsidR="00CB7988">
        <w:rPr>
          <w:szCs w:val="18"/>
        </w:rPr>
        <w:t xml:space="preserve">. </w:t>
      </w:r>
      <w:r w:rsidRPr="00D658B4" w:rsidR="00AD44FD">
        <w:rPr>
          <w:szCs w:val="18"/>
        </w:rPr>
        <w:t xml:space="preserve">Zo </w:t>
      </w:r>
      <w:r w:rsidRPr="00D658B4" w:rsidR="0001560E">
        <w:rPr>
          <w:szCs w:val="18"/>
        </w:rPr>
        <w:t xml:space="preserve">wordt gewerkt </w:t>
      </w:r>
      <w:r w:rsidRPr="00D658B4" w:rsidR="00AD44FD">
        <w:rPr>
          <w:szCs w:val="18"/>
        </w:rPr>
        <w:t>aan meer passende adviezen die recht doen aan de</w:t>
      </w:r>
    </w:p>
    <w:p w:rsidR="00C36F56" w:rsidRDefault="00C36F56" w14:paraId="5609856A" w14:textId="77777777">
      <w:pPr>
        <w:spacing w:line="240" w:lineRule="auto"/>
        <w:rPr>
          <w:szCs w:val="18"/>
        </w:rPr>
      </w:pPr>
      <w:r>
        <w:rPr>
          <w:szCs w:val="18"/>
        </w:rPr>
        <w:br w:type="page"/>
      </w:r>
    </w:p>
    <w:p w:rsidRPr="00D658B4" w:rsidR="00AB7237" w:rsidP="007363E3" w:rsidRDefault="00AD44FD" w14:paraId="2AE954A7" w14:textId="1A60A64D">
      <w:pPr>
        <w:rPr>
          <w:szCs w:val="18"/>
        </w:rPr>
      </w:pPr>
      <w:r w:rsidRPr="00D658B4">
        <w:rPr>
          <w:szCs w:val="18"/>
        </w:rPr>
        <w:lastRenderedPageBreak/>
        <w:t>ontwikkeling van leerlingen</w:t>
      </w:r>
      <w:r w:rsidRPr="00D658B4" w:rsidR="00A42201">
        <w:rPr>
          <w:szCs w:val="18"/>
        </w:rPr>
        <w:t xml:space="preserve"> en werk ik de wettelijke mogelijkheid uit voor scholen om samen te werken.</w:t>
      </w:r>
      <w:r w:rsidRPr="00D658B4" w:rsidR="00FF30FE">
        <w:rPr>
          <w:szCs w:val="18"/>
        </w:rPr>
        <w:t xml:space="preserve"> Daarnaast </w:t>
      </w:r>
      <w:r w:rsidRPr="00D658B4" w:rsidR="0001560E">
        <w:rPr>
          <w:szCs w:val="18"/>
        </w:rPr>
        <w:t>wordt</w:t>
      </w:r>
      <w:r w:rsidRPr="00D658B4" w:rsidR="00FF30FE">
        <w:rPr>
          <w:szCs w:val="18"/>
        </w:rPr>
        <w:t xml:space="preserve"> dit voorjaar </w:t>
      </w:r>
      <w:r w:rsidRPr="00D658B4">
        <w:rPr>
          <w:szCs w:val="18"/>
        </w:rPr>
        <w:t>een ontwerpstudie naar een verplicht leerlingvolgsysteem in de onderbouw van het voortgezet onderwijs</w:t>
      </w:r>
      <w:r w:rsidRPr="00D658B4" w:rsidR="00FF30FE">
        <w:rPr>
          <w:szCs w:val="18"/>
        </w:rPr>
        <w:t xml:space="preserve"> </w:t>
      </w:r>
      <w:r w:rsidRPr="00D658B4" w:rsidR="0001560E">
        <w:rPr>
          <w:szCs w:val="18"/>
        </w:rPr>
        <w:t>opgeleverd</w:t>
      </w:r>
      <w:r w:rsidRPr="00D658B4" w:rsidR="00FF30FE">
        <w:rPr>
          <w:szCs w:val="18"/>
        </w:rPr>
        <w:t>, zodat gekeken kan worden hoe hier nader vorm aan kan worden gegeven.</w:t>
      </w:r>
      <w:r w:rsidRPr="00D658B4" w:rsidR="000959C3">
        <w:rPr>
          <w:szCs w:val="18"/>
        </w:rPr>
        <w:t xml:space="preserve"> Ook</w:t>
      </w:r>
      <w:r w:rsidRPr="00D658B4">
        <w:rPr>
          <w:szCs w:val="18"/>
        </w:rPr>
        <w:t xml:space="preserve"> onderzoek</w:t>
      </w:r>
      <w:r w:rsidRPr="00D658B4" w:rsidR="0001560E">
        <w:rPr>
          <w:szCs w:val="18"/>
        </w:rPr>
        <w:t>t het ministerie van OCW</w:t>
      </w:r>
      <w:r w:rsidRPr="00D658B4" w:rsidR="000959C3">
        <w:rPr>
          <w:szCs w:val="18"/>
        </w:rPr>
        <w:t xml:space="preserve"> </w:t>
      </w:r>
      <w:r w:rsidRPr="00D658B4">
        <w:rPr>
          <w:szCs w:val="18"/>
        </w:rPr>
        <w:t xml:space="preserve">samen met de </w:t>
      </w:r>
      <w:proofErr w:type="spellStart"/>
      <w:r w:rsidRPr="00D658B4">
        <w:rPr>
          <w:szCs w:val="18"/>
        </w:rPr>
        <w:t>VO-raad</w:t>
      </w:r>
      <w:proofErr w:type="spellEnd"/>
      <w:r w:rsidRPr="00D658B4">
        <w:rPr>
          <w:szCs w:val="18"/>
        </w:rPr>
        <w:t xml:space="preserve"> </w:t>
      </w:r>
      <w:r w:rsidRPr="00D658B4" w:rsidR="000959C3">
        <w:rPr>
          <w:szCs w:val="18"/>
        </w:rPr>
        <w:t xml:space="preserve">hoe </w:t>
      </w:r>
      <w:r w:rsidRPr="00D658B4">
        <w:rPr>
          <w:szCs w:val="18"/>
        </w:rPr>
        <w:t>de aantrekkelijkheid van brede scholengemeenschappen</w:t>
      </w:r>
      <w:r w:rsidRPr="00D658B4" w:rsidR="000959C3">
        <w:rPr>
          <w:szCs w:val="18"/>
        </w:rPr>
        <w:t xml:space="preserve"> kan worden bevorderd</w:t>
      </w:r>
      <w:r w:rsidRPr="00D658B4" w:rsidR="00917C8E">
        <w:rPr>
          <w:szCs w:val="18"/>
        </w:rPr>
        <w:t>,</w:t>
      </w:r>
      <w:r w:rsidRPr="00D658B4" w:rsidR="000959C3">
        <w:rPr>
          <w:szCs w:val="18"/>
        </w:rPr>
        <w:t xml:space="preserve"> omdat leerlingen op deze scholen gemakkelijker tussentijds kunnen doorstromen naar een onderwijsrichting die bij de ontwikkeling van de leerling past. </w:t>
      </w:r>
      <w:r w:rsidRPr="00D658B4" w:rsidR="00603909">
        <w:rPr>
          <w:szCs w:val="18"/>
        </w:rPr>
        <w:t xml:space="preserve">Uit </w:t>
      </w:r>
      <w:r w:rsidRPr="00D658B4" w:rsidR="007363E3">
        <w:rPr>
          <w:szCs w:val="18"/>
        </w:rPr>
        <w:t xml:space="preserve">het rapport ’meer(waarde) heterogene brugklassen en capaciteitentesten?’ </w:t>
      </w:r>
      <w:r w:rsidRPr="00D658B4" w:rsidR="00603909">
        <w:rPr>
          <w:szCs w:val="18"/>
        </w:rPr>
        <w:t xml:space="preserve">die </w:t>
      </w:r>
      <w:r w:rsidRPr="00D658B4" w:rsidR="00AA0F40">
        <w:rPr>
          <w:szCs w:val="18"/>
        </w:rPr>
        <w:t xml:space="preserve">op </w:t>
      </w:r>
      <w:r w:rsidRPr="00D658B4" w:rsidR="00A304A4">
        <w:rPr>
          <w:szCs w:val="18"/>
        </w:rPr>
        <w:t xml:space="preserve">4 december 2024 </w:t>
      </w:r>
      <w:r w:rsidRPr="00D658B4" w:rsidR="00603909">
        <w:rPr>
          <w:szCs w:val="18"/>
        </w:rPr>
        <w:t>naar de T</w:t>
      </w:r>
      <w:r w:rsidRPr="00D658B4" w:rsidR="00A304A4">
        <w:rPr>
          <w:szCs w:val="18"/>
        </w:rPr>
        <w:t>weede Kamer</w:t>
      </w:r>
      <w:r w:rsidRPr="00D658B4" w:rsidR="00603909">
        <w:rPr>
          <w:szCs w:val="18"/>
        </w:rPr>
        <w:t xml:space="preserve"> </w:t>
      </w:r>
      <w:r w:rsidRPr="00D658B4" w:rsidR="00AA0F40">
        <w:rPr>
          <w:szCs w:val="18"/>
        </w:rPr>
        <w:t>is</w:t>
      </w:r>
      <w:r w:rsidRPr="00D658B4" w:rsidR="00603909">
        <w:rPr>
          <w:szCs w:val="18"/>
        </w:rPr>
        <w:t xml:space="preserve"> gestuurd, blijkt dat </w:t>
      </w:r>
      <w:r w:rsidRPr="00D658B4" w:rsidR="007363E3">
        <w:rPr>
          <w:szCs w:val="18"/>
        </w:rPr>
        <w:t>heterogene brugklassen</w:t>
      </w:r>
      <w:r w:rsidRPr="00D658B4" w:rsidR="00506DCC">
        <w:rPr>
          <w:szCs w:val="18"/>
        </w:rPr>
        <w:t xml:space="preserve"> onder andere </w:t>
      </w:r>
      <w:r w:rsidRPr="00D658B4" w:rsidR="007363E3">
        <w:rPr>
          <w:szCs w:val="18"/>
        </w:rPr>
        <w:t xml:space="preserve">van meerwaarde zijn </w:t>
      </w:r>
      <w:r w:rsidRPr="00D658B4" w:rsidR="002E2CA1">
        <w:rPr>
          <w:szCs w:val="18"/>
        </w:rPr>
        <w:t xml:space="preserve">in </w:t>
      </w:r>
      <w:r w:rsidRPr="00D658B4" w:rsidR="00506DCC">
        <w:rPr>
          <w:szCs w:val="18"/>
        </w:rPr>
        <w:t>een betere plaatsing van leerlingen na de brugklas.</w:t>
      </w:r>
      <w:r w:rsidRPr="00D658B4" w:rsidR="00990B46">
        <w:rPr>
          <w:rStyle w:val="Voetnootmarkering"/>
          <w:szCs w:val="18"/>
        </w:rPr>
        <w:footnoteReference w:id="5"/>
      </w:r>
      <w:r w:rsidRPr="00D658B4" w:rsidR="00990B46">
        <w:rPr>
          <w:szCs w:val="18"/>
        </w:rPr>
        <w:t xml:space="preserve"> </w:t>
      </w:r>
      <w:r w:rsidRPr="00D658B4" w:rsidR="003E2ED4">
        <w:rPr>
          <w:szCs w:val="18"/>
        </w:rPr>
        <w:t>Scholen kunnen hier iets mee doen.</w:t>
      </w:r>
      <w:r w:rsidRPr="00D658B4" w:rsidR="007363E3">
        <w:rPr>
          <w:szCs w:val="18"/>
        </w:rPr>
        <w:t xml:space="preserve"> Dit kabinet vindt het van belang dat scholen de ruimte benutten die er is, zodat kinderen zich zo optimaal mogelijk kunnen ontwikkelen. Dat ondersteunen we bijvoorbeeld door kennisdeling in de overgang van de basis naar de middelbare school en rond heterogene brugklassen. </w:t>
      </w:r>
      <w:r w:rsidRPr="0001560E" w:rsidR="000838DB">
        <w:rPr>
          <w:szCs w:val="18"/>
        </w:rPr>
        <w:t>Zo zal er</w:t>
      </w:r>
      <w:r w:rsidR="00F7175A">
        <w:rPr>
          <w:szCs w:val="18"/>
        </w:rPr>
        <w:t xml:space="preserve"> op 7 april 2025 </w:t>
      </w:r>
      <w:r w:rsidRPr="0001560E" w:rsidR="000838DB">
        <w:rPr>
          <w:szCs w:val="18"/>
        </w:rPr>
        <w:t xml:space="preserve">een </w:t>
      </w:r>
      <w:r w:rsidR="00F7175A">
        <w:rPr>
          <w:szCs w:val="18"/>
        </w:rPr>
        <w:t>werkconferentie</w:t>
      </w:r>
      <w:r w:rsidRPr="0001560E" w:rsidR="000838DB">
        <w:rPr>
          <w:szCs w:val="18"/>
        </w:rPr>
        <w:t xml:space="preserve"> worden georganiseerd door de </w:t>
      </w:r>
      <w:proofErr w:type="spellStart"/>
      <w:r w:rsidRPr="0001560E" w:rsidR="000838DB">
        <w:rPr>
          <w:szCs w:val="18"/>
        </w:rPr>
        <w:t>VO-raad</w:t>
      </w:r>
      <w:proofErr w:type="spellEnd"/>
      <w:r w:rsidR="00F7175A">
        <w:rPr>
          <w:szCs w:val="18"/>
        </w:rPr>
        <w:t xml:space="preserve"> in samenwerking met OCW</w:t>
      </w:r>
      <w:r w:rsidRPr="0001560E" w:rsidR="000838DB">
        <w:rPr>
          <w:szCs w:val="18"/>
        </w:rPr>
        <w:t xml:space="preserve"> om scholen de ruimte te geven ervaringen en kennis uit te wisselen op dit thema. </w:t>
      </w:r>
      <w:r w:rsidR="000838DB">
        <w:rPr>
          <w:szCs w:val="18"/>
        </w:rPr>
        <w:t>En</w:t>
      </w:r>
      <w:r w:rsidRPr="00D658B4" w:rsidR="00603909">
        <w:rPr>
          <w:szCs w:val="18"/>
        </w:rPr>
        <w:t xml:space="preserve"> zijn er </w:t>
      </w:r>
      <w:r w:rsidRPr="00D658B4" w:rsidR="00917C8E">
        <w:rPr>
          <w:szCs w:val="18"/>
        </w:rPr>
        <w:t>drie</w:t>
      </w:r>
      <w:r w:rsidRPr="00D658B4" w:rsidR="00603909">
        <w:rPr>
          <w:szCs w:val="18"/>
        </w:rPr>
        <w:t xml:space="preserve"> leertrajecten die door consortia van scholen en wetenschappers worden uitgevoerd </w:t>
      </w:r>
      <w:r w:rsidRPr="00D658B4" w:rsidR="008825F1">
        <w:rPr>
          <w:szCs w:val="18"/>
        </w:rPr>
        <w:t>rondom dit</w:t>
      </w:r>
      <w:r w:rsidRPr="00D658B4" w:rsidR="00603909">
        <w:rPr>
          <w:szCs w:val="18"/>
        </w:rPr>
        <w:t xml:space="preserve"> thema.</w:t>
      </w:r>
      <w:r w:rsidRPr="00D658B4" w:rsidR="00917C8E">
        <w:rPr>
          <w:rStyle w:val="Voetnootmarkering"/>
          <w:szCs w:val="18"/>
        </w:rPr>
        <w:footnoteReference w:id="6"/>
      </w:r>
      <w:r w:rsidRPr="00D658B4" w:rsidR="00603909">
        <w:rPr>
          <w:szCs w:val="18"/>
        </w:rPr>
        <w:t xml:space="preserve"> </w:t>
      </w:r>
    </w:p>
    <w:p w:rsidRPr="00D658B4" w:rsidR="00D81573" w:rsidP="0001560E" w:rsidRDefault="00D81573" w14:paraId="0E340F6A" w14:textId="77777777">
      <w:pPr>
        <w:rPr>
          <w:szCs w:val="18"/>
        </w:rPr>
      </w:pPr>
    </w:p>
    <w:p w:rsidRPr="00D658B4" w:rsidR="00B80D41" w:rsidP="00553A2D" w:rsidRDefault="00620ABC" w14:paraId="31ABF98A" w14:textId="3AA3BC56">
      <w:pPr>
        <w:spacing w:after="200"/>
        <w:rPr>
          <w:szCs w:val="18"/>
        </w:rPr>
      </w:pPr>
      <w:r w:rsidRPr="00D658B4">
        <w:rPr>
          <w:b/>
          <w:bCs/>
          <w:szCs w:val="18"/>
        </w:rPr>
        <w:t>Tot slot</w:t>
      </w:r>
      <w:r w:rsidRPr="00D658B4" w:rsidR="00917C8E">
        <w:rPr>
          <w:i/>
          <w:iCs/>
          <w:szCs w:val="18"/>
        </w:rPr>
        <w:br/>
      </w:r>
      <w:r w:rsidRPr="00D658B4" w:rsidR="00924B21">
        <w:rPr>
          <w:szCs w:val="18"/>
        </w:rPr>
        <w:t xml:space="preserve">Door de </w:t>
      </w:r>
      <w:r w:rsidRPr="00D658B4" w:rsidR="00553A2D">
        <w:rPr>
          <w:szCs w:val="18"/>
        </w:rPr>
        <w:t xml:space="preserve">grote </w:t>
      </w:r>
      <w:r w:rsidRPr="00D658B4" w:rsidR="00924B21">
        <w:rPr>
          <w:szCs w:val="18"/>
        </w:rPr>
        <w:t xml:space="preserve">opgave waar we voor staan in het onderwijs, </w:t>
      </w:r>
      <w:r w:rsidRPr="00D658B4" w:rsidR="007363E3">
        <w:rPr>
          <w:szCs w:val="18"/>
        </w:rPr>
        <w:t xml:space="preserve">kiest het kabinet ervoor </w:t>
      </w:r>
      <w:r w:rsidRPr="00D658B4">
        <w:rPr>
          <w:szCs w:val="18"/>
        </w:rPr>
        <w:t xml:space="preserve">in </w:t>
      </w:r>
      <w:r w:rsidRPr="00D658B4" w:rsidR="007363E3">
        <w:rPr>
          <w:szCs w:val="18"/>
        </w:rPr>
        <w:t xml:space="preserve">te zetten op kennisdeling </w:t>
      </w:r>
      <w:r w:rsidRPr="00D658B4" w:rsidR="009D1A68">
        <w:rPr>
          <w:szCs w:val="18"/>
        </w:rPr>
        <w:t xml:space="preserve">rond </w:t>
      </w:r>
      <w:r w:rsidRPr="00D658B4" w:rsidR="003E2ED4">
        <w:rPr>
          <w:szCs w:val="18"/>
        </w:rPr>
        <w:t xml:space="preserve">de schoolloopbanen in het funderend onderwijs </w:t>
      </w:r>
      <w:r w:rsidRPr="00D658B4" w:rsidR="007363E3">
        <w:rPr>
          <w:szCs w:val="18"/>
        </w:rPr>
        <w:t xml:space="preserve">en maatregelen </w:t>
      </w:r>
      <w:r w:rsidRPr="00D658B4">
        <w:rPr>
          <w:szCs w:val="18"/>
        </w:rPr>
        <w:t xml:space="preserve">te nemen </w:t>
      </w:r>
      <w:r w:rsidRPr="00D658B4" w:rsidR="007363E3">
        <w:rPr>
          <w:szCs w:val="18"/>
        </w:rPr>
        <w:t xml:space="preserve">die </w:t>
      </w:r>
      <w:r w:rsidRPr="00D658B4">
        <w:rPr>
          <w:szCs w:val="18"/>
        </w:rPr>
        <w:t>bijdrage</w:t>
      </w:r>
      <w:r w:rsidR="00A27621">
        <w:rPr>
          <w:szCs w:val="18"/>
        </w:rPr>
        <w:t>n</w:t>
      </w:r>
      <w:r w:rsidRPr="00D658B4">
        <w:rPr>
          <w:szCs w:val="18"/>
        </w:rPr>
        <w:t xml:space="preserve"> dat </w:t>
      </w:r>
      <w:r w:rsidRPr="00D658B4" w:rsidR="007363E3">
        <w:rPr>
          <w:szCs w:val="18"/>
        </w:rPr>
        <w:t>leerlingen op een passende plek terecht komen</w:t>
      </w:r>
      <w:r w:rsidRPr="00D658B4">
        <w:rPr>
          <w:szCs w:val="18"/>
        </w:rPr>
        <w:t>,</w:t>
      </w:r>
      <w:r w:rsidRPr="00D658B4" w:rsidR="007363E3">
        <w:rPr>
          <w:szCs w:val="18"/>
        </w:rPr>
        <w:t xml:space="preserve"> en </w:t>
      </w:r>
      <w:r w:rsidRPr="00D658B4" w:rsidR="009D1A68">
        <w:rPr>
          <w:szCs w:val="18"/>
        </w:rPr>
        <w:t xml:space="preserve">dus </w:t>
      </w:r>
      <w:r w:rsidRPr="00D658B4" w:rsidR="007363E3">
        <w:rPr>
          <w:szCs w:val="18"/>
        </w:rPr>
        <w:t>geen stelselwijziging door te voeren</w:t>
      </w:r>
      <w:r w:rsidRPr="00D658B4" w:rsidR="009D1A68">
        <w:rPr>
          <w:szCs w:val="18"/>
        </w:rPr>
        <w:t>.</w:t>
      </w:r>
      <w:r w:rsidRPr="00D658B4" w:rsidR="007363E3">
        <w:rPr>
          <w:szCs w:val="18"/>
        </w:rPr>
        <w:t xml:space="preserve"> W</w:t>
      </w:r>
      <w:r w:rsidRPr="00D658B4" w:rsidR="0086159D">
        <w:rPr>
          <w:szCs w:val="18"/>
        </w:rPr>
        <w:t>e roepen scholen</w:t>
      </w:r>
      <w:r w:rsidRPr="00D658B4" w:rsidR="009B124A">
        <w:rPr>
          <w:szCs w:val="18"/>
        </w:rPr>
        <w:t xml:space="preserve"> </w:t>
      </w:r>
      <w:r w:rsidRPr="00D658B4" w:rsidR="0086159D">
        <w:rPr>
          <w:szCs w:val="18"/>
        </w:rPr>
        <w:t>op om binnen de kader</w:t>
      </w:r>
      <w:r w:rsidR="00A27621">
        <w:rPr>
          <w:szCs w:val="18"/>
        </w:rPr>
        <w:t>s</w:t>
      </w:r>
      <w:r w:rsidRPr="00D658B4" w:rsidR="0086159D">
        <w:rPr>
          <w:szCs w:val="18"/>
        </w:rPr>
        <w:t xml:space="preserve"> die er zijn ruimte te pakken flexibel om te gaan met het</w:t>
      </w:r>
      <w:r w:rsidRPr="00D658B4" w:rsidR="00A828BA">
        <w:rPr>
          <w:szCs w:val="18"/>
        </w:rPr>
        <w:t xml:space="preserve"> </w:t>
      </w:r>
      <w:r w:rsidRPr="00D658B4" w:rsidR="0086159D">
        <w:rPr>
          <w:szCs w:val="18"/>
        </w:rPr>
        <w:t>moment</w:t>
      </w:r>
      <w:r w:rsidRPr="00D658B4" w:rsidR="00A828BA">
        <w:rPr>
          <w:szCs w:val="18"/>
        </w:rPr>
        <w:t xml:space="preserve"> waarop een leerling in een onderwijsrichting zit,</w:t>
      </w:r>
      <w:r w:rsidRPr="00D658B4" w:rsidR="0086159D">
        <w:rPr>
          <w:szCs w:val="18"/>
        </w:rPr>
        <w:t xml:space="preserve"> bijvoorbeeld door het aanbieden van tweejarige dakpanklassen. </w:t>
      </w:r>
      <w:r w:rsidRPr="00D658B4" w:rsidR="00AB7237">
        <w:rPr>
          <w:szCs w:val="18"/>
        </w:rPr>
        <w:t>De uiteindelijke stip op de horizon is een onderwijsstelsel dat eraan bijdraagt dat ieder</w:t>
      </w:r>
      <w:r w:rsidRPr="00D658B4" w:rsidR="00917C8E">
        <w:rPr>
          <w:szCs w:val="18"/>
        </w:rPr>
        <w:t>e leerling</w:t>
      </w:r>
      <w:r w:rsidRPr="00D658B4" w:rsidR="00AB7237">
        <w:rPr>
          <w:szCs w:val="18"/>
        </w:rPr>
        <w:t xml:space="preserve"> </w:t>
      </w:r>
      <w:r w:rsidRPr="00D658B4" w:rsidR="006241C0">
        <w:rPr>
          <w:szCs w:val="18"/>
        </w:rPr>
        <w:t xml:space="preserve">zijn talenten </w:t>
      </w:r>
      <w:r w:rsidRPr="00D658B4" w:rsidR="00AB7237">
        <w:rPr>
          <w:szCs w:val="18"/>
        </w:rPr>
        <w:t xml:space="preserve">kan </w:t>
      </w:r>
      <w:r w:rsidRPr="00D658B4" w:rsidR="007057EC">
        <w:rPr>
          <w:szCs w:val="18"/>
        </w:rPr>
        <w:t>ontwikkelen.</w:t>
      </w:r>
      <w:r w:rsidRPr="00D658B4">
        <w:rPr>
          <w:szCs w:val="18"/>
        </w:rPr>
        <w:t xml:space="preserve"> Het onderwijs legt de basis voor het verdere leven van ieder persoon. Het bepaalt of je straks een passende baan kan vinden en mee kan doen in de samenleving. Er is geen docent, schoolleider of bestuurder die zich daar niet van bewust is en zich iedere dag inzet om het beste uit ieder talent te halen</w:t>
      </w:r>
      <w:r w:rsidRPr="00D658B4" w:rsidR="009D1A68">
        <w:rPr>
          <w:szCs w:val="18"/>
        </w:rPr>
        <w:t xml:space="preserve"> en ze verder te brengen in hun ontwikkeling dan waar ze op dat moment zijn</w:t>
      </w:r>
      <w:r w:rsidRPr="00D658B4">
        <w:rPr>
          <w:szCs w:val="18"/>
        </w:rPr>
        <w:t xml:space="preserve">. </w:t>
      </w:r>
    </w:p>
    <w:p w:rsidRPr="00D658B4" w:rsidR="00746E08" w:rsidP="0001560E" w:rsidRDefault="00746E08" w14:paraId="48299372" w14:textId="77777777">
      <w:pPr>
        <w:rPr>
          <w:szCs w:val="18"/>
        </w:rPr>
      </w:pPr>
    </w:p>
    <w:p w:rsidRPr="00D658B4" w:rsidR="005768E4" w:rsidP="0001560E" w:rsidRDefault="00B26D77" w14:paraId="326C030F" w14:textId="40779F5D">
      <w:pPr>
        <w:rPr>
          <w:szCs w:val="18"/>
        </w:rPr>
      </w:pPr>
      <w:r w:rsidRPr="00D658B4">
        <w:rPr>
          <w:szCs w:val="18"/>
        </w:rPr>
        <w:t xml:space="preserve">De staatssecretaris </w:t>
      </w:r>
      <w:r w:rsidRPr="00D658B4" w:rsidR="00535573">
        <w:rPr>
          <w:szCs w:val="18"/>
        </w:rPr>
        <w:t xml:space="preserve">van Onderwijs, </w:t>
      </w:r>
      <w:r w:rsidRPr="00D658B4">
        <w:rPr>
          <w:szCs w:val="18"/>
        </w:rPr>
        <w:t>Cultuur en</w:t>
      </w:r>
      <w:r w:rsidRPr="00D658B4" w:rsidR="00535573">
        <w:rPr>
          <w:szCs w:val="18"/>
        </w:rPr>
        <w:t xml:space="preserve"> Wetenschap</w:t>
      </w:r>
      <w:r w:rsidRPr="00D658B4">
        <w:rPr>
          <w:szCs w:val="18"/>
        </w:rPr>
        <w:t>,</w:t>
      </w:r>
    </w:p>
    <w:p w:rsidRPr="00D658B4" w:rsidR="00745AE0" w:rsidP="0001560E" w:rsidRDefault="00745AE0" w14:paraId="74BE19E2" w14:textId="77777777">
      <w:pPr>
        <w:rPr>
          <w:szCs w:val="18"/>
        </w:rPr>
      </w:pPr>
    </w:p>
    <w:p w:rsidRPr="00D658B4" w:rsidR="00745AE0" w:rsidP="0001560E" w:rsidRDefault="00745AE0" w14:paraId="3BF3DF39" w14:textId="77777777">
      <w:pPr>
        <w:rPr>
          <w:szCs w:val="18"/>
        </w:rPr>
      </w:pPr>
    </w:p>
    <w:p w:rsidRPr="00D658B4" w:rsidR="00745AE0" w:rsidP="0001560E" w:rsidRDefault="00745AE0" w14:paraId="15C76BBF" w14:textId="77777777">
      <w:pPr>
        <w:rPr>
          <w:szCs w:val="18"/>
        </w:rPr>
      </w:pPr>
    </w:p>
    <w:p w:rsidRPr="00D658B4" w:rsidR="00745AE0" w:rsidP="0001560E" w:rsidRDefault="00745AE0" w14:paraId="1E7D304B" w14:textId="77777777">
      <w:pPr>
        <w:rPr>
          <w:szCs w:val="18"/>
        </w:rPr>
      </w:pPr>
    </w:p>
    <w:p w:rsidRPr="00D658B4" w:rsidR="00184B30" w:rsidP="0001560E" w:rsidRDefault="00B26D77" w14:paraId="18B3EDB8" w14:textId="5A9D07C0">
      <w:pPr>
        <w:rPr>
          <w:szCs w:val="18"/>
        </w:rPr>
      </w:pPr>
      <w:r w:rsidRPr="00D658B4">
        <w:rPr>
          <w:szCs w:val="18"/>
        </w:rPr>
        <w:t>Mariëlle Pau</w:t>
      </w:r>
      <w:r w:rsidRPr="00D658B4" w:rsidR="002B0411">
        <w:rPr>
          <w:szCs w:val="18"/>
        </w:rPr>
        <w:t>l</w:t>
      </w:r>
    </w:p>
    <w:sectPr w:rsidRPr="00D658B4" w:rsidR="00184B30"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82D8" w14:textId="77777777" w:rsidR="008C020E" w:rsidRDefault="008C020E">
      <w:r>
        <w:separator/>
      </w:r>
    </w:p>
    <w:p w14:paraId="4D1E51A3" w14:textId="77777777" w:rsidR="008C020E" w:rsidRDefault="008C020E"/>
  </w:endnote>
  <w:endnote w:type="continuationSeparator" w:id="0">
    <w:p w14:paraId="61254792" w14:textId="77777777" w:rsidR="008C020E" w:rsidRDefault="008C020E">
      <w:r>
        <w:continuationSeparator/>
      </w:r>
    </w:p>
    <w:p w14:paraId="6E3796BC" w14:textId="77777777" w:rsidR="008C020E" w:rsidRDefault="008C0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3AC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E01A0" w14:paraId="27FDAEC4" w14:textId="77777777" w:rsidTr="004C7E1D">
      <w:trPr>
        <w:trHeight w:hRule="exact" w:val="357"/>
      </w:trPr>
      <w:tc>
        <w:tcPr>
          <w:tcW w:w="7603" w:type="dxa"/>
          <w:shd w:val="clear" w:color="auto" w:fill="auto"/>
        </w:tcPr>
        <w:p w14:paraId="42495109" w14:textId="77777777" w:rsidR="002F71BB" w:rsidRPr="004C7E1D" w:rsidRDefault="002F71BB" w:rsidP="004C7E1D">
          <w:pPr>
            <w:spacing w:line="180" w:lineRule="exact"/>
            <w:rPr>
              <w:sz w:val="13"/>
              <w:szCs w:val="13"/>
            </w:rPr>
          </w:pPr>
        </w:p>
      </w:tc>
      <w:tc>
        <w:tcPr>
          <w:tcW w:w="2172" w:type="dxa"/>
          <w:shd w:val="clear" w:color="auto" w:fill="auto"/>
        </w:tcPr>
        <w:p w14:paraId="11B6AC53" w14:textId="52128828" w:rsidR="002F71BB" w:rsidRPr="004C7E1D" w:rsidRDefault="00B26D7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7175A">
            <w:rPr>
              <w:szCs w:val="13"/>
            </w:rPr>
            <w:t>2</w:t>
          </w:r>
          <w:r w:rsidRPr="004C7E1D">
            <w:rPr>
              <w:szCs w:val="13"/>
            </w:rPr>
            <w:fldChar w:fldCharType="end"/>
          </w:r>
        </w:p>
      </w:tc>
    </w:tr>
  </w:tbl>
  <w:p w14:paraId="4A265B0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AE01A0" w14:paraId="2E8F3ED2" w14:textId="77777777" w:rsidTr="004C7E1D">
      <w:trPr>
        <w:trHeight w:hRule="exact" w:val="357"/>
      </w:trPr>
      <w:tc>
        <w:tcPr>
          <w:tcW w:w="7709" w:type="dxa"/>
          <w:shd w:val="clear" w:color="auto" w:fill="auto"/>
        </w:tcPr>
        <w:p w14:paraId="02B3C5CA" w14:textId="77777777" w:rsidR="00D17084" w:rsidRPr="004C7E1D" w:rsidRDefault="00D17084" w:rsidP="004C7E1D">
          <w:pPr>
            <w:spacing w:line="180" w:lineRule="exact"/>
            <w:rPr>
              <w:sz w:val="13"/>
              <w:szCs w:val="13"/>
            </w:rPr>
          </w:pPr>
        </w:p>
      </w:tc>
      <w:tc>
        <w:tcPr>
          <w:tcW w:w="2060" w:type="dxa"/>
          <w:shd w:val="clear" w:color="auto" w:fill="auto"/>
        </w:tcPr>
        <w:p w14:paraId="45B79300" w14:textId="116881FC" w:rsidR="00D17084" w:rsidRPr="004C7E1D" w:rsidRDefault="00B26D77"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383346">
            <w:rPr>
              <w:szCs w:val="13"/>
            </w:rPr>
            <w:t>2</w:t>
          </w:r>
          <w:r w:rsidRPr="004C7E1D">
            <w:rPr>
              <w:szCs w:val="13"/>
            </w:rPr>
            <w:fldChar w:fldCharType="end"/>
          </w:r>
        </w:p>
      </w:tc>
    </w:tr>
  </w:tbl>
  <w:p w14:paraId="4869C44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9FEBC" w14:textId="77777777" w:rsidR="008C020E" w:rsidRDefault="008C020E">
      <w:r>
        <w:separator/>
      </w:r>
    </w:p>
    <w:p w14:paraId="303E1CAB" w14:textId="77777777" w:rsidR="008C020E" w:rsidRDefault="008C020E"/>
  </w:footnote>
  <w:footnote w:type="continuationSeparator" w:id="0">
    <w:p w14:paraId="4B5FA952" w14:textId="77777777" w:rsidR="008C020E" w:rsidRDefault="008C020E">
      <w:r>
        <w:continuationSeparator/>
      </w:r>
    </w:p>
    <w:p w14:paraId="2FEF9B70" w14:textId="77777777" w:rsidR="008C020E" w:rsidRDefault="008C020E"/>
  </w:footnote>
  <w:footnote w:id="1">
    <w:p w14:paraId="6D75D676" w14:textId="69D1FB26" w:rsidR="00746E08" w:rsidRPr="00D658B4" w:rsidRDefault="00746E08" w:rsidP="00D658B4">
      <w:pPr>
        <w:pStyle w:val="Voetnoottekst"/>
        <w:spacing w:line="240" w:lineRule="auto"/>
        <w:rPr>
          <w:szCs w:val="13"/>
        </w:rPr>
      </w:pPr>
      <w:r w:rsidRPr="00D658B4">
        <w:rPr>
          <w:rStyle w:val="Voetnootmarkering"/>
          <w:szCs w:val="13"/>
        </w:rPr>
        <w:footnoteRef/>
      </w:r>
      <w:r w:rsidRPr="00D658B4">
        <w:rPr>
          <w:szCs w:val="13"/>
        </w:rPr>
        <w:t xml:space="preserve"> Kamerstukken II, vergaderjaar 2020-2021, 35570-VIII, nr. 218</w:t>
      </w:r>
    </w:p>
  </w:footnote>
  <w:footnote w:id="2">
    <w:p w14:paraId="7078A05D" w14:textId="729F56A8" w:rsidR="00D658B4" w:rsidRPr="00D658B4" w:rsidRDefault="00D658B4" w:rsidP="00D658B4">
      <w:pPr>
        <w:pStyle w:val="Voetnoottekst"/>
        <w:spacing w:line="240" w:lineRule="auto"/>
        <w:rPr>
          <w:szCs w:val="13"/>
        </w:rPr>
      </w:pPr>
      <w:r w:rsidRPr="00D658B4">
        <w:rPr>
          <w:rStyle w:val="Voetnootmarkering"/>
          <w:szCs w:val="13"/>
        </w:rPr>
        <w:footnoteRef/>
      </w:r>
      <w:r w:rsidRPr="00D658B4">
        <w:rPr>
          <w:szCs w:val="13"/>
        </w:rPr>
        <w:t xml:space="preserve"> Conform toezegging tijdens het debat Sturing in het funderend onderwijs op 12 februari jl. om met een reactie te komen (kenmerk TZ202502-085).</w:t>
      </w:r>
    </w:p>
  </w:footnote>
  <w:footnote w:id="3">
    <w:p w14:paraId="5DE3D889" w14:textId="65CCDC34" w:rsidR="00917C8E" w:rsidRPr="00D658B4" w:rsidRDefault="00917C8E" w:rsidP="00D658B4">
      <w:pPr>
        <w:pStyle w:val="Voetnoottekst"/>
        <w:spacing w:line="240" w:lineRule="auto"/>
        <w:rPr>
          <w:szCs w:val="13"/>
        </w:rPr>
      </w:pPr>
      <w:r w:rsidRPr="00D658B4">
        <w:rPr>
          <w:rStyle w:val="Voetnootmarkering"/>
          <w:szCs w:val="13"/>
        </w:rPr>
        <w:footnoteRef/>
      </w:r>
      <w:r w:rsidRPr="00D658B4">
        <w:rPr>
          <w:szCs w:val="13"/>
        </w:rPr>
        <w:t xml:space="preserve"> </w:t>
      </w:r>
      <w:r w:rsidR="00C76A34" w:rsidRPr="00D658B4">
        <w:rPr>
          <w:szCs w:val="13"/>
        </w:rPr>
        <w:t>Kamerstukken</w:t>
      </w:r>
      <w:r w:rsidR="00D67278" w:rsidRPr="00D658B4">
        <w:rPr>
          <w:szCs w:val="13"/>
        </w:rPr>
        <w:t xml:space="preserve"> II</w:t>
      </w:r>
      <w:r w:rsidR="00C76A34" w:rsidRPr="00D658B4">
        <w:rPr>
          <w:szCs w:val="13"/>
        </w:rPr>
        <w:t>, vergaderjaar 2022-2023, 31293, nr. 660</w:t>
      </w:r>
    </w:p>
  </w:footnote>
  <w:footnote w:id="4">
    <w:p w14:paraId="753CDA57" w14:textId="17240596" w:rsidR="00917C8E" w:rsidRPr="00746E08" w:rsidRDefault="00917C8E" w:rsidP="00D658B4">
      <w:pPr>
        <w:pStyle w:val="Voetnoottekst"/>
        <w:spacing w:line="240" w:lineRule="auto"/>
        <w:rPr>
          <w:sz w:val="12"/>
          <w:szCs w:val="12"/>
        </w:rPr>
      </w:pPr>
      <w:r w:rsidRPr="00D658B4">
        <w:rPr>
          <w:rStyle w:val="Voetnootmarkering"/>
          <w:szCs w:val="13"/>
        </w:rPr>
        <w:footnoteRef/>
      </w:r>
      <w:r w:rsidRPr="00D658B4">
        <w:rPr>
          <w:szCs w:val="13"/>
        </w:rPr>
        <w:t xml:space="preserve"> </w:t>
      </w:r>
      <w:r w:rsidR="00873433" w:rsidRPr="00D658B4">
        <w:rPr>
          <w:szCs w:val="13"/>
        </w:rPr>
        <w:t>Kamerstukken</w:t>
      </w:r>
      <w:r w:rsidR="00D67278" w:rsidRPr="00D658B4">
        <w:rPr>
          <w:szCs w:val="13"/>
        </w:rPr>
        <w:t xml:space="preserve"> II</w:t>
      </w:r>
      <w:r w:rsidR="00873433" w:rsidRPr="00D658B4">
        <w:rPr>
          <w:szCs w:val="13"/>
        </w:rPr>
        <w:t>, vergaderjaar 2023-2024, 31293, nr. 705</w:t>
      </w:r>
      <w:r w:rsidR="00873433" w:rsidRPr="00746E08">
        <w:rPr>
          <w:sz w:val="12"/>
          <w:szCs w:val="12"/>
        </w:rPr>
        <w:t xml:space="preserve"> </w:t>
      </w:r>
    </w:p>
  </w:footnote>
  <w:footnote w:id="5">
    <w:p w14:paraId="7AF0D8B5" w14:textId="77777777" w:rsidR="00990B46" w:rsidRPr="00D658B4" w:rsidRDefault="00990B46" w:rsidP="00D658B4">
      <w:pPr>
        <w:pStyle w:val="Voetnoottekst"/>
        <w:spacing w:line="240" w:lineRule="auto"/>
        <w:rPr>
          <w:szCs w:val="13"/>
        </w:rPr>
      </w:pPr>
      <w:r w:rsidRPr="00D658B4">
        <w:rPr>
          <w:rStyle w:val="Voetnootmarkering"/>
          <w:szCs w:val="13"/>
        </w:rPr>
        <w:footnoteRef/>
      </w:r>
      <w:r w:rsidRPr="00D658B4">
        <w:rPr>
          <w:szCs w:val="13"/>
        </w:rPr>
        <w:t xml:space="preserve"> Kamerstukken II, vergaderjaar 2024-2025, 36600-VIII, nr. 135 </w:t>
      </w:r>
    </w:p>
  </w:footnote>
  <w:footnote w:id="6">
    <w:p w14:paraId="13955B53" w14:textId="3F65CC96" w:rsidR="00917C8E" w:rsidRDefault="00917C8E" w:rsidP="00D658B4">
      <w:pPr>
        <w:pStyle w:val="Voetnoottekst"/>
        <w:spacing w:line="240" w:lineRule="auto"/>
      </w:pPr>
      <w:r w:rsidRPr="00D658B4">
        <w:rPr>
          <w:rStyle w:val="Voetnootmarkering"/>
          <w:szCs w:val="13"/>
        </w:rPr>
        <w:footnoteRef/>
      </w:r>
      <w:r w:rsidRPr="00D658B4">
        <w:rPr>
          <w:szCs w:val="13"/>
        </w:rPr>
        <w:t xml:space="preserve"> </w:t>
      </w:r>
      <w:r w:rsidR="002E2CA1" w:rsidRPr="00D658B4">
        <w:rPr>
          <w:szCs w:val="13"/>
        </w:rPr>
        <w:t>https://www.nro.nl/onderzoeksprogrammas/doorstroom-in-een-kansrijk-stelsel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AE01A0" w14:paraId="52540A04" w14:textId="77777777" w:rsidTr="006D2D53">
      <w:trPr>
        <w:trHeight w:hRule="exact" w:val="400"/>
      </w:trPr>
      <w:tc>
        <w:tcPr>
          <w:tcW w:w="7518" w:type="dxa"/>
          <w:shd w:val="clear" w:color="auto" w:fill="auto"/>
        </w:tcPr>
        <w:p w14:paraId="7846E1DE" w14:textId="77777777" w:rsidR="00527BD4" w:rsidRPr="00275984" w:rsidRDefault="00527BD4" w:rsidP="00BF4427">
          <w:pPr>
            <w:pStyle w:val="Huisstijl-Rubricering"/>
          </w:pPr>
        </w:p>
      </w:tc>
    </w:tr>
  </w:tbl>
  <w:p w14:paraId="7D112BC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E01A0" w14:paraId="396FBB1C" w14:textId="77777777" w:rsidTr="003B528D">
      <w:tc>
        <w:tcPr>
          <w:tcW w:w="2160" w:type="dxa"/>
          <w:shd w:val="clear" w:color="auto" w:fill="auto"/>
        </w:tcPr>
        <w:p w14:paraId="16C9091F" w14:textId="77777777" w:rsidR="002F71BB" w:rsidRPr="000407BB" w:rsidRDefault="00B26D77" w:rsidP="005D283A">
          <w:pPr>
            <w:pStyle w:val="Colofonkop"/>
            <w:framePr w:hSpace="0" w:wrap="auto" w:vAnchor="margin" w:hAnchor="text" w:xAlign="left" w:yAlign="inline"/>
          </w:pPr>
          <w:r>
            <w:t>Onze referentie</w:t>
          </w:r>
        </w:p>
      </w:tc>
    </w:tr>
    <w:tr w:rsidR="00AE01A0" w14:paraId="12C11469" w14:textId="77777777" w:rsidTr="002F71BB">
      <w:trPr>
        <w:trHeight w:val="259"/>
      </w:trPr>
      <w:tc>
        <w:tcPr>
          <w:tcW w:w="2160" w:type="dxa"/>
          <w:shd w:val="clear" w:color="auto" w:fill="auto"/>
        </w:tcPr>
        <w:p w14:paraId="0E69FAA4" w14:textId="3279B858" w:rsidR="00E35CF4" w:rsidRPr="005D283A" w:rsidRDefault="00C36F56" w:rsidP="0049501A">
          <w:pPr>
            <w:spacing w:line="180" w:lineRule="exact"/>
            <w:rPr>
              <w:sz w:val="13"/>
              <w:szCs w:val="13"/>
            </w:rPr>
          </w:pPr>
          <w:r>
            <w:rPr>
              <w:sz w:val="13"/>
              <w:szCs w:val="13"/>
            </w:rPr>
            <w:t>50811515</w:t>
          </w:r>
        </w:p>
      </w:tc>
    </w:tr>
  </w:tbl>
  <w:p w14:paraId="1438C7C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E01A0" w14:paraId="7E51EE09" w14:textId="77777777" w:rsidTr="001377D4">
      <w:trPr>
        <w:trHeight w:val="2636"/>
      </w:trPr>
      <w:tc>
        <w:tcPr>
          <w:tcW w:w="737" w:type="dxa"/>
          <w:shd w:val="clear" w:color="auto" w:fill="auto"/>
        </w:tcPr>
        <w:p w14:paraId="7AC16AB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692758AD" w14:textId="77777777" w:rsidR="00704845" w:rsidRDefault="00B26D77" w:rsidP="0047126E">
          <w:pPr>
            <w:framePr w:w="3873" w:h="2625" w:hRule="exact" w:wrap="around" w:vAnchor="page" w:hAnchor="page" w:x="6323" w:y="1"/>
          </w:pPr>
          <w:r>
            <w:rPr>
              <w:noProof/>
              <w:lang w:val="en-US" w:eastAsia="en-US"/>
            </w:rPr>
            <w:drawing>
              <wp:inline distT="0" distB="0" distL="0" distR="0" wp14:anchorId="364C3683" wp14:editId="24D417D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2581C43C" w14:textId="77777777" w:rsidR="00483ECA" w:rsidRDefault="00483ECA" w:rsidP="00D037A9"/>
      </w:tc>
    </w:tr>
  </w:tbl>
  <w:p w14:paraId="2825D0F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E01A0" w14:paraId="0B7AED91" w14:textId="77777777" w:rsidTr="0008539E">
      <w:trPr>
        <w:trHeight w:hRule="exact" w:val="572"/>
      </w:trPr>
      <w:tc>
        <w:tcPr>
          <w:tcW w:w="7520" w:type="dxa"/>
          <w:shd w:val="clear" w:color="auto" w:fill="auto"/>
        </w:tcPr>
        <w:p w14:paraId="4DCEA41E" w14:textId="77777777" w:rsidR="00527BD4" w:rsidRPr="00963440" w:rsidRDefault="00B26D77" w:rsidP="00210BA3">
          <w:pPr>
            <w:pStyle w:val="Huisstijl-Adres"/>
            <w:spacing w:after="0"/>
          </w:pPr>
          <w:r w:rsidRPr="009E3B07">
            <w:t>&gt;Retouradres </w:t>
          </w:r>
          <w:r>
            <w:t>Postbus 16375 2500 BJ Den Haag</w:t>
          </w:r>
          <w:r w:rsidRPr="009E3B07">
            <w:t xml:space="preserve"> </w:t>
          </w:r>
        </w:p>
      </w:tc>
    </w:tr>
    <w:tr w:rsidR="00AE01A0" w14:paraId="29298311" w14:textId="77777777" w:rsidTr="00E776C6">
      <w:trPr>
        <w:cantSplit/>
        <w:trHeight w:hRule="exact" w:val="238"/>
      </w:trPr>
      <w:tc>
        <w:tcPr>
          <w:tcW w:w="7520" w:type="dxa"/>
          <w:shd w:val="clear" w:color="auto" w:fill="auto"/>
        </w:tcPr>
        <w:p w14:paraId="05F87EEA" w14:textId="77777777" w:rsidR="00093ABC" w:rsidRPr="00963440" w:rsidRDefault="00093ABC" w:rsidP="00963440"/>
      </w:tc>
    </w:tr>
    <w:tr w:rsidR="00AE01A0" w14:paraId="6BF8E10E" w14:textId="77777777" w:rsidTr="00E776C6">
      <w:trPr>
        <w:cantSplit/>
        <w:trHeight w:hRule="exact" w:val="1520"/>
      </w:trPr>
      <w:tc>
        <w:tcPr>
          <w:tcW w:w="7520" w:type="dxa"/>
          <w:shd w:val="clear" w:color="auto" w:fill="auto"/>
        </w:tcPr>
        <w:p w14:paraId="3895F586" w14:textId="77777777" w:rsidR="00A604D3" w:rsidRPr="00963440" w:rsidRDefault="00A604D3" w:rsidP="00963440"/>
      </w:tc>
    </w:tr>
    <w:tr w:rsidR="00AE01A0" w14:paraId="0F42F87B" w14:textId="77777777" w:rsidTr="00E776C6">
      <w:trPr>
        <w:trHeight w:hRule="exact" w:val="1077"/>
      </w:trPr>
      <w:tc>
        <w:tcPr>
          <w:tcW w:w="7520" w:type="dxa"/>
          <w:shd w:val="clear" w:color="auto" w:fill="auto"/>
        </w:tcPr>
        <w:p w14:paraId="45DECBF3" w14:textId="77777777" w:rsidR="00892BA5" w:rsidRPr="00035E67" w:rsidRDefault="00892BA5" w:rsidP="00892BA5">
          <w:pPr>
            <w:tabs>
              <w:tab w:val="left" w:pos="740"/>
            </w:tabs>
            <w:autoSpaceDE w:val="0"/>
            <w:autoSpaceDN w:val="0"/>
            <w:adjustRightInd w:val="0"/>
            <w:rPr>
              <w:rFonts w:cs="Verdana"/>
              <w:szCs w:val="18"/>
            </w:rPr>
          </w:pPr>
        </w:p>
      </w:tc>
    </w:tr>
  </w:tbl>
  <w:p w14:paraId="174339F0" w14:textId="77777777" w:rsidR="006F273B" w:rsidRDefault="006F273B" w:rsidP="00BC4AE3">
    <w:pPr>
      <w:pStyle w:val="Koptekst"/>
    </w:pPr>
  </w:p>
  <w:p w14:paraId="091268F5" w14:textId="77777777" w:rsidR="00153BD0" w:rsidRDefault="00153BD0" w:rsidP="00BC4AE3">
    <w:pPr>
      <w:pStyle w:val="Koptekst"/>
    </w:pPr>
  </w:p>
  <w:p w14:paraId="22513E65" w14:textId="77777777" w:rsidR="0044605E" w:rsidRDefault="0044605E" w:rsidP="00BC4AE3">
    <w:pPr>
      <w:pStyle w:val="Koptekst"/>
    </w:pPr>
  </w:p>
  <w:p w14:paraId="21D375CB" w14:textId="77777777" w:rsidR="0044605E" w:rsidRDefault="0044605E" w:rsidP="00BC4AE3">
    <w:pPr>
      <w:pStyle w:val="Koptekst"/>
    </w:pPr>
  </w:p>
  <w:p w14:paraId="485AC31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814D25A">
      <w:start w:val="1"/>
      <w:numFmt w:val="bullet"/>
      <w:pStyle w:val="Lijstopsomteken"/>
      <w:lvlText w:val="•"/>
      <w:lvlJc w:val="left"/>
      <w:pPr>
        <w:tabs>
          <w:tab w:val="num" w:pos="227"/>
        </w:tabs>
        <w:ind w:left="227" w:hanging="227"/>
      </w:pPr>
      <w:rPr>
        <w:rFonts w:ascii="Verdana" w:hAnsi="Verdana" w:hint="default"/>
        <w:sz w:val="18"/>
        <w:szCs w:val="18"/>
      </w:rPr>
    </w:lvl>
    <w:lvl w:ilvl="1" w:tplc="63122FD8" w:tentative="1">
      <w:start w:val="1"/>
      <w:numFmt w:val="bullet"/>
      <w:lvlText w:val="o"/>
      <w:lvlJc w:val="left"/>
      <w:pPr>
        <w:tabs>
          <w:tab w:val="num" w:pos="1440"/>
        </w:tabs>
        <w:ind w:left="1440" w:hanging="360"/>
      </w:pPr>
      <w:rPr>
        <w:rFonts w:ascii="Courier New" w:hAnsi="Courier New" w:cs="Courier New" w:hint="default"/>
      </w:rPr>
    </w:lvl>
    <w:lvl w:ilvl="2" w:tplc="BEE27214" w:tentative="1">
      <w:start w:val="1"/>
      <w:numFmt w:val="bullet"/>
      <w:lvlText w:val=""/>
      <w:lvlJc w:val="left"/>
      <w:pPr>
        <w:tabs>
          <w:tab w:val="num" w:pos="2160"/>
        </w:tabs>
        <w:ind w:left="2160" w:hanging="360"/>
      </w:pPr>
      <w:rPr>
        <w:rFonts w:ascii="Wingdings" w:hAnsi="Wingdings" w:hint="default"/>
      </w:rPr>
    </w:lvl>
    <w:lvl w:ilvl="3" w:tplc="C6F2E2EC" w:tentative="1">
      <w:start w:val="1"/>
      <w:numFmt w:val="bullet"/>
      <w:lvlText w:val=""/>
      <w:lvlJc w:val="left"/>
      <w:pPr>
        <w:tabs>
          <w:tab w:val="num" w:pos="2880"/>
        </w:tabs>
        <w:ind w:left="2880" w:hanging="360"/>
      </w:pPr>
      <w:rPr>
        <w:rFonts w:ascii="Symbol" w:hAnsi="Symbol" w:hint="default"/>
      </w:rPr>
    </w:lvl>
    <w:lvl w:ilvl="4" w:tplc="F726014A" w:tentative="1">
      <w:start w:val="1"/>
      <w:numFmt w:val="bullet"/>
      <w:lvlText w:val="o"/>
      <w:lvlJc w:val="left"/>
      <w:pPr>
        <w:tabs>
          <w:tab w:val="num" w:pos="3600"/>
        </w:tabs>
        <w:ind w:left="3600" w:hanging="360"/>
      </w:pPr>
      <w:rPr>
        <w:rFonts w:ascii="Courier New" w:hAnsi="Courier New" w:cs="Courier New" w:hint="default"/>
      </w:rPr>
    </w:lvl>
    <w:lvl w:ilvl="5" w:tplc="D054BC98" w:tentative="1">
      <w:start w:val="1"/>
      <w:numFmt w:val="bullet"/>
      <w:lvlText w:val=""/>
      <w:lvlJc w:val="left"/>
      <w:pPr>
        <w:tabs>
          <w:tab w:val="num" w:pos="4320"/>
        </w:tabs>
        <w:ind w:left="4320" w:hanging="360"/>
      </w:pPr>
      <w:rPr>
        <w:rFonts w:ascii="Wingdings" w:hAnsi="Wingdings" w:hint="default"/>
      </w:rPr>
    </w:lvl>
    <w:lvl w:ilvl="6" w:tplc="977879CA" w:tentative="1">
      <w:start w:val="1"/>
      <w:numFmt w:val="bullet"/>
      <w:lvlText w:val=""/>
      <w:lvlJc w:val="left"/>
      <w:pPr>
        <w:tabs>
          <w:tab w:val="num" w:pos="5040"/>
        </w:tabs>
        <w:ind w:left="5040" w:hanging="360"/>
      </w:pPr>
      <w:rPr>
        <w:rFonts w:ascii="Symbol" w:hAnsi="Symbol" w:hint="default"/>
      </w:rPr>
    </w:lvl>
    <w:lvl w:ilvl="7" w:tplc="DC1465F0" w:tentative="1">
      <w:start w:val="1"/>
      <w:numFmt w:val="bullet"/>
      <w:lvlText w:val="o"/>
      <w:lvlJc w:val="left"/>
      <w:pPr>
        <w:tabs>
          <w:tab w:val="num" w:pos="5760"/>
        </w:tabs>
        <w:ind w:left="5760" w:hanging="360"/>
      </w:pPr>
      <w:rPr>
        <w:rFonts w:ascii="Courier New" w:hAnsi="Courier New" w:cs="Courier New" w:hint="default"/>
      </w:rPr>
    </w:lvl>
    <w:lvl w:ilvl="8" w:tplc="1ABAA9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73ABA6A">
      <w:start w:val="1"/>
      <w:numFmt w:val="bullet"/>
      <w:pStyle w:val="Lijstopsomteken2"/>
      <w:lvlText w:val="–"/>
      <w:lvlJc w:val="left"/>
      <w:pPr>
        <w:tabs>
          <w:tab w:val="num" w:pos="227"/>
        </w:tabs>
        <w:ind w:left="227" w:firstLine="0"/>
      </w:pPr>
      <w:rPr>
        <w:rFonts w:ascii="Verdana" w:hAnsi="Verdana" w:hint="default"/>
      </w:rPr>
    </w:lvl>
    <w:lvl w:ilvl="1" w:tplc="EBB03D68" w:tentative="1">
      <w:start w:val="1"/>
      <w:numFmt w:val="bullet"/>
      <w:lvlText w:val="o"/>
      <w:lvlJc w:val="left"/>
      <w:pPr>
        <w:tabs>
          <w:tab w:val="num" w:pos="1440"/>
        </w:tabs>
        <w:ind w:left="1440" w:hanging="360"/>
      </w:pPr>
      <w:rPr>
        <w:rFonts w:ascii="Courier New" w:hAnsi="Courier New" w:cs="Courier New" w:hint="default"/>
      </w:rPr>
    </w:lvl>
    <w:lvl w:ilvl="2" w:tplc="33B4F444" w:tentative="1">
      <w:start w:val="1"/>
      <w:numFmt w:val="bullet"/>
      <w:lvlText w:val=""/>
      <w:lvlJc w:val="left"/>
      <w:pPr>
        <w:tabs>
          <w:tab w:val="num" w:pos="2160"/>
        </w:tabs>
        <w:ind w:left="2160" w:hanging="360"/>
      </w:pPr>
      <w:rPr>
        <w:rFonts w:ascii="Wingdings" w:hAnsi="Wingdings" w:hint="default"/>
      </w:rPr>
    </w:lvl>
    <w:lvl w:ilvl="3" w:tplc="7D7A447E" w:tentative="1">
      <w:start w:val="1"/>
      <w:numFmt w:val="bullet"/>
      <w:lvlText w:val=""/>
      <w:lvlJc w:val="left"/>
      <w:pPr>
        <w:tabs>
          <w:tab w:val="num" w:pos="2880"/>
        </w:tabs>
        <w:ind w:left="2880" w:hanging="360"/>
      </w:pPr>
      <w:rPr>
        <w:rFonts w:ascii="Symbol" w:hAnsi="Symbol" w:hint="default"/>
      </w:rPr>
    </w:lvl>
    <w:lvl w:ilvl="4" w:tplc="210C0C18" w:tentative="1">
      <w:start w:val="1"/>
      <w:numFmt w:val="bullet"/>
      <w:lvlText w:val="o"/>
      <w:lvlJc w:val="left"/>
      <w:pPr>
        <w:tabs>
          <w:tab w:val="num" w:pos="3600"/>
        </w:tabs>
        <w:ind w:left="3600" w:hanging="360"/>
      </w:pPr>
      <w:rPr>
        <w:rFonts w:ascii="Courier New" w:hAnsi="Courier New" w:cs="Courier New" w:hint="default"/>
      </w:rPr>
    </w:lvl>
    <w:lvl w:ilvl="5" w:tplc="49B64CAA" w:tentative="1">
      <w:start w:val="1"/>
      <w:numFmt w:val="bullet"/>
      <w:lvlText w:val=""/>
      <w:lvlJc w:val="left"/>
      <w:pPr>
        <w:tabs>
          <w:tab w:val="num" w:pos="4320"/>
        </w:tabs>
        <w:ind w:left="4320" w:hanging="360"/>
      </w:pPr>
      <w:rPr>
        <w:rFonts w:ascii="Wingdings" w:hAnsi="Wingdings" w:hint="default"/>
      </w:rPr>
    </w:lvl>
    <w:lvl w:ilvl="6" w:tplc="9522AB1C" w:tentative="1">
      <w:start w:val="1"/>
      <w:numFmt w:val="bullet"/>
      <w:lvlText w:val=""/>
      <w:lvlJc w:val="left"/>
      <w:pPr>
        <w:tabs>
          <w:tab w:val="num" w:pos="5040"/>
        </w:tabs>
        <w:ind w:left="5040" w:hanging="360"/>
      </w:pPr>
      <w:rPr>
        <w:rFonts w:ascii="Symbol" w:hAnsi="Symbol" w:hint="default"/>
      </w:rPr>
    </w:lvl>
    <w:lvl w:ilvl="7" w:tplc="FD14A592" w:tentative="1">
      <w:start w:val="1"/>
      <w:numFmt w:val="bullet"/>
      <w:lvlText w:val="o"/>
      <w:lvlJc w:val="left"/>
      <w:pPr>
        <w:tabs>
          <w:tab w:val="num" w:pos="5760"/>
        </w:tabs>
        <w:ind w:left="5760" w:hanging="360"/>
      </w:pPr>
      <w:rPr>
        <w:rFonts w:ascii="Courier New" w:hAnsi="Courier New" w:cs="Courier New" w:hint="default"/>
      </w:rPr>
    </w:lvl>
    <w:lvl w:ilvl="8" w:tplc="748823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07348C"/>
    <w:multiLevelType w:val="hybridMultilevel"/>
    <w:tmpl w:val="3D7C3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4B6B90"/>
    <w:multiLevelType w:val="hybridMultilevel"/>
    <w:tmpl w:val="747895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D1768B0"/>
    <w:multiLevelType w:val="hybridMultilevel"/>
    <w:tmpl w:val="7AE8750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1B11A5"/>
    <w:multiLevelType w:val="hybridMultilevel"/>
    <w:tmpl w:val="402AE63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20907509">
    <w:abstractNumId w:val="10"/>
  </w:num>
  <w:num w:numId="2" w16cid:durableId="1941834892">
    <w:abstractNumId w:val="7"/>
  </w:num>
  <w:num w:numId="3" w16cid:durableId="670371805">
    <w:abstractNumId w:val="6"/>
  </w:num>
  <w:num w:numId="4" w16cid:durableId="1223640602">
    <w:abstractNumId w:val="5"/>
  </w:num>
  <w:num w:numId="5" w16cid:durableId="45303505">
    <w:abstractNumId w:val="4"/>
  </w:num>
  <w:num w:numId="6" w16cid:durableId="2005937782">
    <w:abstractNumId w:val="8"/>
  </w:num>
  <w:num w:numId="7" w16cid:durableId="1047880289">
    <w:abstractNumId w:val="3"/>
  </w:num>
  <w:num w:numId="8" w16cid:durableId="829713437">
    <w:abstractNumId w:val="2"/>
  </w:num>
  <w:num w:numId="9" w16cid:durableId="896008768">
    <w:abstractNumId w:val="1"/>
  </w:num>
  <w:num w:numId="10" w16cid:durableId="939682467">
    <w:abstractNumId w:val="0"/>
  </w:num>
  <w:num w:numId="11" w16cid:durableId="683745293">
    <w:abstractNumId w:val="9"/>
  </w:num>
  <w:num w:numId="12" w16cid:durableId="502015639">
    <w:abstractNumId w:val="11"/>
  </w:num>
  <w:num w:numId="13" w16cid:durableId="378281871">
    <w:abstractNumId w:val="16"/>
  </w:num>
  <w:num w:numId="14" w16cid:durableId="1640575727">
    <w:abstractNumId w:val="12"/>
  </w:num>
  <w:num w:numId="15" w16cid:durableId="858079890">
    <w:abstractNumId w:val="14"/>
  </w:num>
  <w:num w:numId="16" w16cid:durableId="126244442">
    <w:abstractNumId w:val="15"/>
  </w:num>
  <w:num w:numId="17" w16cid:durableId="801776369">
    <w:abstractNumId w:val="13"/>
  </w:num>
  <w:num w:numId="18" w16cid:durableId="4398423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2D70"/>
    <w:rsid w:val="00003185"/>
    <w:rsid w:val="00003544"/>
    <w:rsid w:val="00006C55"/>
    <w:rsid w:val="00013862"/>
    <w:rsid w:val="00014599"/>
    <w:rsid w:val="0001560E"/>
    <w:rsid w:val="00016012"/>
    <w:rsid w:val="000164A2"/>
    <w:rsid w:val="00020189"/>
    <w:rsid w:val="00020EE4"/>
    <w:rsid w:val="00020FCB"/>
    <w:rsid w:val="000217E8"/>
    <w:rsid w:val="00023E9A"/>
    <w:rsid w:val="00025A42"/>
    <w:rsid w:val="00033CDD"/>
    <w:rsid w:val="000346CA"/>
    <w:rsid w:val="00034A84"/>
    <w:rsid w:val="00034D28"/>
    <w:rsid w:val="00035E67"/>
    <w:rsid w:val="000366F3"/>
    <w:rsid w:val="000407BB"/>
    <w:rsid w:val="0004742A"/>
    <w:rsid w:val="000535B1"/>
    <w:rsid w:val="0005404B"/>
    <w:rsid w:val="0005447D"/>
    <w:rsid w:val="000546DE"/>
    <w:rsid w:val="0006024D"/>
    <w:rsid w:val="00062055"/>
    <w:rsid w:val="00065462"/>
    <w:rsid w:val="00071F28"/>
    <w:rsid w:val="00074079"/>
    <w:rsid w:val="000765B6"/>
    <w:rsid w:val="0007758E"/>
    <w:rsid w:val="0008289C"/>
    <w:rsid w:val="000838DB"/>
    <w:rsid w:val="0008539E"/>
    <w:rsid w:val="00092799"/>
    <w:rsid w:val="00092A99"/>
    <w:rsid w:val="00092C5F"/>
    <w:rsid w:val="00093ABC"/>
    <w:rsid w:val="000959C3"/>
    <w:rsid w:val="00096680"/>
    <w:rsid w:val="000A0F36"/>
    <w:rsid w:val="000A174A"/>
    <w:rsid w:val="000A3E0A"/>
    <w:rsid w:val="000A65AC"/>
    <w:rsid w:val="000A7061"/>
    <w:rsid w:val="000B7281"/>
    <w:rsid w:val="000B7FAB"/>
    <w:rsid w:val="000C1729"/>
    <w:rsid w:val="000C1BA1"/>
    <w:rsid w:val="000C3EA9"/>
    <w:rsid w:val="000C4A32"/>
    <w:rsid w:val="000C4DBE"/>
    <w:rsid w:val="000C65BB"/>
    <w:rsid w:val="000C7119"/>
    <w:rsid w:val="000D0225"/>
    <w:rsid w:val="000D09FC"/>
    <w:rsid w:val="000D1480"/>
    <w:rsid w:val="000D249E"/>
    <w:rsid w:val="000D5FF7"/>
    <w:rsid w:val="000D6399"/>
    <w:rsid w:val="000E5886"/>
    <w:rsid w:val="000E6621"/>
    <w:rsid w:val="000E7895"/>
    <w:rsid w:val="000F0969"/>
    <w:rsid w:val="000F161D"/>
    <w:rsid w:val="000F1B4E"/>
    <w:rsid w:val="000F1FFF"/>
    <w:rsid w:val="00100203"/>
    <w:rsid w:val="00104B4D"/>
    <w:rsid w:val="00112938"/>
    <w:rsid w:val="0011565B"/>
    <w:rsid w:val="001171ED"/>
    <w:rsid w:val="001177B4"/>
    <w:rsid w:val="00122CF9"/>
    <w:rsid w:val="00123704"/>
    <w:rsid w:val="001270C7"/>
    <w:rsid w:val="00132540"/>
    <w:rsid w:val="001377D4"/>
    <w:rsid w:val="00142E41"/>
    <w:rsid w:val="0014786A"/>
    <w:rsid w:val="00150BD4"/>
    <w:rsid w:val="001516A4"/>
    <w:rsid w:val="00151E5F"/>
    <w:rsid w:val="0015229B"/>
    <w:rsid w:val="00153BD0"/>
    <w:rsid w:val="001569AB"/>
    <w:rsid w:val="0015796F"/>
    <w:rsid w:val="00163584"/>
    <w:rsid w:val="00164D63"/>
    <w:rsid w:val="0016725C"/>
    <w:rsid w:val="00167DE5"/>
    <w:rsid w:val="0017008F"/>
    <w:rsid w:val="001726F3"/>
    <w:rsid w:val="00173C51"/>
    <w:rsid w:val="001740B9"/>
    <w:rsid w:val="00174CC2"/>
    <w:rsid w:val="00176CC6"/>
    <w:rsid w:val="00177B41"/>
    <w:rsid w:val="00180E1A"/>
    <w:rsid w:val="0018193C"/>
    <w:rsid w:val="00181BE4"/>
    <w:rsid w:val="0018496F"/>
    <w:rsid w:val="00184B30"/>
    <w:rsid w:val="00185576"/>
    <w:rsid w:val="00185951"/>
    <w:rsid w:val="00194A00"/>
    <w:rsid w:val="00196B8B"/>
    <w:rsid w:val="001A0BFA"/>
    <w:rsid w:val="001A1608"/>
    <w:rsid w:val="001A2BEA"/>
    <w:rsid w:val="001A325F"/>
    <w:rsid w:val="001A6D93"/>
    <w:rsid w:val="001A7367"/>
    <w:rsid w:val="001B2BBA"/>
    <w:rsid w:val="001B35FA"/>
    <w:rsid w:val="001C006F"/>
    <w:rsid w:val="001C2C36"/>
    <w:rsid w:val="001C32EC"/>
    <w:rsid w:val="001C38BD"/>
    <w:rsid w:val="001C4D5A"/>
    <w:rsid w:val="001D7DC1"/>
    <w:rsid w:val="001E0256"/>
    <w:rsid w:val="001E34C6"/>
    <w:rsid w:val="001E5581"/>
    <w:rsid w:val="001E78E8"/>
    <w:rsid w:val="001F3C70"/>
    <w:rsid w:val="001F3F74"/>
    <w:rsid w:val="001F6C80"/>
    <w:rsid w:val="00200D88"/>
    <w:rsid w:val="00201C09"/>
    <w:rsid w:val="00201F68"/>
    <w:rsid w:val="00204EAF"/>
    <w:rsid w:val="00210BA3"/>
    <w:rsid w:val="00211EDF"/>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77A4B"/>
    <w:rsid w:val="00280F74"/>
    <w:rsid w:val="00282D09"/>
    <w:rsid w:val="00282FEB"/>
    <w:rsid w:val="0028456C"/>
    <w:rsid w:val="00286998"/>
    <w:rsid w:val="00286EC0"/>
    <w:rsid w:val="00291AB7"/>
    <w:rsid w:val="0029422B"/>
    <w:rsid w:val="00294DCB"/>
    <w:rsid w:val="002A06CE"/>
    <w:rsid w:val="002A37B5"/>
    <w:rsid w:val="002A6722"/>
    <w:rsid w:val="002B0411"/>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CA1"/>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18A3"/>
    <w:rsid w:val="00312597"/>
    <w:rsid w:val="00313575"/>
    <w:rsid w:val="00322836"/>
    <w:rsid w:val="00334154"/>
    <w:rsid w:val="003341D0"/>
    <w:rsid w:val="003372C4"/>
    <w:rsid w:val="00341485"/>
    <w:rsid w:val="00341FA0"/>
    <w:rsid w:val="00342374"/>
    <w:rsid w:val="00344F3D"/>
    <w:rsid w:val="00345299"/>
    <w:rsid w:val="00351A8D"/>
    <w:rsid w:val="003526BB"/>
    <w:rsid w:val="00352BCF"/>
    <w:rsid w:val="00353932"/>
    <w:rsid w:val="0035464B"/>
    <w:rsid w:val="00356D2B"/>
    <w:rsid w:val="00361A56"/>
    <w:rsid w:val="0036252A"/>
    <w:rsid w:val="00362CA2"/>
    <w:rsid w:val="00364D9D"/>
    <w:rsid w:val="00371048"/>
    <w:rsid w:val="0037396C"/>
    <w:rsid w:val="0037421D"/>
    <w:rsid w:val="00374412"/>
    <w:rsid w:val="00376093"/>
    <w:rsid w:val="0037715E"/>
    <w:rsid w:val="00383346"/>
    <w:rsid w:val="00383DA1"/>
    <w:rsid w:val="00385F30"/>
    <w:rsid w:val="00387600"/>
    <w:rsid w:val="003910F1"/>
    <w:rsid w:val="00393696"/>
    <w:rsid w:val="00393963"/>
    <w:rsid w:val="00395575"/>
    <w:rsid w:val="00395672"/>
    <w:rsid w:val="003A06C8"/>
    <w:rsid w:val="003A0D7C"/>
    <w:rsid w:val="003A7160"/>
    <w:rsid w:val="003B0155"/>
    <w:rsid w:val="003B09DB"/>
    <w:rsid w:val="003B4551"/>
    <w:rsid w:val="003B528D"/>
    <w:rsid w:val="003B7EE7"/>
    <w:rsid w:val="003C038A"/>
    <w:rsid w:val="003C2CCB"/>
    <w:rsid w:val="003C4A1C"/>
    <w:rsid w:val="003C5BCB"/>
    <w:rsid w:val="003D39EC"/>
    <w:rsid w:val="003D40EA"/>
    <w:rsid w:val="003E293A"/>
    <w:rsid w:val="003E2D6B"/>
    <w:rsid w:val="003E2ED4"/>
    <w:rsid w:val="003E3396"/>
    <w:rsid w:val="003E3DD5"/>
    <w:rsid w:val="003F07C6"/>
    <w:rsid w:val="003F1F6B"/>
    <w:rsid w:val="003F30A3"/>
    <w:rsid w:val="003F3757"/>
    <w:rsid w:val="003F44B7"/>
    <w:rsid w:val="003F7BD1"/>
    <w:rsid w:val="004008E9"/>
    <w:rsid w:val="00405133"/>
    <w:rsid w:val="00407991"/>
    <w:rsid w:val="0041019E"/>
    <w:rsid w:val="00413D48"/>
    <w:rsid w:val="00424A60"/>
    <w:rsid w:val="00424F8B"/>
    <w:rsid w:val="00434042"/>
    <w:rsid w:val="00434500"/>
    <w:rsid w:val="00441AC2"/>
    <w:rsid w:val="0044249B"/>
    <w:rsid w:val="004425A7"/>
    <w:rsid w:val="0044605E"/>
    <w:rsid w:val="0044798A"/>
    <w:rsid w:val="0045023C"/>
    <w:rsid w:val="00451A5B"/>
    <w:rsid w:val="00452BCD"/>
    <w:rsid w:val="00452CEA"/>
    <w:rsid w:val="0045521D"/>
    <w:rsid w:val="00463A63"/>
    <w:rsid w:val="0046475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00C"/>
    <w:rsid w:val="004A1BB7"/>
    <w:rsid w:val="004A3186"/>
    <w:rsid w:val="004A419C"/>
    <w:rsid w:val="004A65A5"/>
    <w:rsid w:val="004A670A"/>
    <w:rsid w:val="004B5465"/>
    <w:rsid w:val="004B6487"/>
    <w:rsid w:val="004B70F0"/>
    <w:rsid w:val="004C0035"/>
    <w:rsid w:val="004C1299"/>
    <w:rsid w:val="004C276A"/>
    <w:rsid w:val="004C44B7"/>
    <w:rsid w:val="004C6B07"/>
    <w:rsid w:val="004C7E1D"/>
    <w:rsid w:val="004D065C"/>
    <w:rsid w:val="004D33FE"/>
    <w:rsid w:val="004D39A8"/>
    <w:rsid w:val="004D4703"/>
    <w:rsid w:val="004D505E"/>
    <w:rsid w:val="004D67E8"/>
    <w:rsid w:val="004D72CA"/>
    <w:rsid w:val="004E2242"/>
    <w:rsid w:val="004F0F6D"/>
    <w:rsid w:val="004F2483"/>
    <w:rsid w:val="004F42FF"/>
    <w:rsid w:val="004F44C2"/>
    <w:rsid w:val="005018A0"/>
    <w:rsid w:val="00504306"/>
    <w:rsid w:val="00505262"/>
    <w:rsid w:val="00506DCC"/>
    <w:rsid w:val="00506FFA"/>
    <w:rsid w:val="005107B1"/>
    <w:rsid w:val="00512C76"/>
    <w:rsid w:val="00516022"/>
    <w:rsid w:val="0052131C"/>
    <w:rsid w:val="00521CEE"/>
    <w:rsid w:val="00527BD4"/>
    <w:rsid w:val="00531E72"/>
    <w:rsid w:val="00533061"/>
    <w:rsid w:val="00533FA1"/>
    <w:rsid w:val="00534C77"/>
    <w:rsid w:val="00535573"/>
    <w:rsid w:val="005403C8"/>
    <w:rsid w:val="0054163C"/>
    <w:rsid w:val="00541AD9"/>
    <w:rsid w:val="005429DC"/>
    <w:rsid w:val="00553A2D"/>
    <w:rsid w:val="00555671"/>
    <w:rsid w:val="005565F9"/>
    <w:rsid w:val="005639D2"/>
    <w:rsid w:val="0056477C"/>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B6F93"/>
    <w:rsid w:val="005C34E1"/>
    <w:rsid w:val="005C3B15"/>
    <w:rsid w:val="005C3FE0"/>
    <w:rsid w:val="005C4C82"/>
    <w:rsid w:val="005C740C"/>
    <w:rsid w:val="005D283A"/>
    <w:rsid w:val="005D625B"/>
    <w:rsid w:val="005E3322"/>
    <w:rsid w:val="005E436C"/>
    <w:rsid w:val="005E564D"/>
    <w:rsid w:val="005E64E2"/>
    <w:rsid w:val="005E6518"/>
    <w:rsid w:val="005F227F"/>
    <w:rsid w:val="005F62D3"/>
    <w:rsid w:val="005F6D11"/>
    <w:rsid w:val="00600CF0"/>
    <w:rsid w:val="00603909"/>
    <w:rsid w:val="006048F4"/>
    <w:rsid w:val="0060660A"/>
    <w:rsid w:val="00610A24"/>
    <w:rsid w:val="00613B1D"/>
    <w:rsid w:val="00617311"/>
    <w:rsid w:val="00617A44"/>
    <w:rsid w:val="006202B6"/>
    <w:rsid w:val="006205C0"/>
    <w:rsid w:val="00620ABC"/>
    <w:rsid w:val="00623CB2"/>
    <w:rsid w:val="006241C0"/>
    <w:rsid w:val="00625CD0"/>
    <w:rsid w:val="0062627D"/>
    <w:rsid w:val="006270A3"/>
    <w:rsid w:val="00627432"/>
    <w:rsid w:val="00630529"/>
    <w:rsid w:val="00634E7E"/>
    <w:rsid w:val="00635031"/>
    <w:rsid w:val="0064192A"/>
    <w:rsid w:val="00642768"/>
    <w:rsid w:val="006448E4"/>
    <w:rsid w:val="00645414"/>
    <w:rsid w:val="0065244E"/>
    <w:rsid w:val="00653370"/>
    <w:rsid w:val="006534D0"/>
    <w:rsid w:val="00653606"/>
    <w:rsid w:val="006610E9"/>
    <w:rsid w:val="00661591"/>
    <w:rsid w:val="00662A78"/>
    <w:rsid w:val="00663187"/>
    <w:rsid w:val="0066632F"/>
    <w:rsid w:val="00674A89"/>
    <w:rsid w:val="00674BC0"/>
    <w:rsid w:val="00674F3D"/>
    <w:rsid w:val="0067581F"/>
    <w:rsid w:val="00682E02"/>
    <w:rsid w:val="00685545"/>
    <w:rsid w:val="006864B3"/>
    <w:rsid w:val="00686AED"/>
    <w:rsid w:val="006870FE"/>
    <w:rsid w:val="00692BA9"/>
    <w:rsid w:val="00692C30"/>
    <w:rsid w:val="00692D64"/>
    <w:rsid w:val="006A10F8"/>
    <w:rsid w:val="006A2100"/>
    <w:rsid w:val="006A2202"/>
    <w:rsid w:val="006B0BF3"/>
    <w:rsid w:val="006B1521"/>
    <w:rsid w:val="006B2A77"/>
    <w:rsid w:val="006B421D"/>
    <w:rsid w:val="006B6C8B"/>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6F43AA"/>
    <w:rsid w:val="00703869"/>
    <w:rsid w:val="00704845"/>
    <w:rsid w:val="007057EC"/>
    <w:rsid w:val="00706AB3"/>
    <w:rsid w:val="00714DC5"/>
    <w:rsid w:val="00715237"/>
    <w:rsid w:val="007174F4"/>
    <w:rsid w:val="00721D2E"/>
    <w:rsid w:val="007242CC"/>
    <w:rsid w:val="00724A8B"/>
    <w:rsid w:val="007254A5"/>
    <w:rsid w:val="00725748"/>
    <w:rsid w:val="00727AAC"/>
    <w:rsid w:val="00735D88"/>
    <w:rsid w:val="007363E3"/>
    <w:rsid w:val="0073720D"/>
    <w:rsid w:val="00737507"/>
    <w:rsid w:val="00740712"/>
    <w:rsid w:val="00741309"/>
    <w:rsid w:val="00741DEF"/>
    <w:rsid w:val="00742AB9"/>
    <w:rsid w:val="00742BE4"/>
    <w:rsid w:val="00745AE0"/>
    <w:rsid w:val="00746E08"/>
    <w:rsid w:val="00751226"/>
    <w:rsid w:val="00751745"/>
    <w:rsid w:val="00751A6A"/>
    <w:rsid w:val="00754AD6"/>
    <w:rsid w:val="00754FBF"/>
    <w:rsid w:val="00760BAC"/>
    <w:rsid w:val="007615AC"/>
    <w:rsid w:val="00764585"/>
    <w:rsid w:val="00766B13"/>
    <w:rsid w:val="00767FEF"/>
    <w:rsid w:val="007709EF"/>
    <w:rsid w:val="007757D2"/>
    <w:rsid w:val="0078083A"/>
    <w:rsid w:val="00783559"/>
    <w:rsid w:val="007846ED"/>
    <w:rsid w:val="0078488C"/>
    <w:rsid w:val="00785C3B"/>
    <w:rsid w:val="00797AA5"/>
    <w:rsid w:val="007A26BD"/>
    <w:rsid w:val="007A4105"/>
    <w:rsid w:val="007A4F0E"/>
    <w:rsid w:val="007A512B"/>
    <w:rsid w:val="007A514C"/>
    <w:rsid w:val="007A73F6"/>
    <w:rsid w:val="007B0D8E"/>
    <w:rsid w:val="007B4503"/>
    <w:rsid w:val="007C03C9"/>
    <w:rsid w:val="007C16D8"/>
    <w:rsid w:val="007C406E"/>
    <w:rsid w:val="007C5183"/>
    <w:rsid w:val="007C7573"/>
    <w:rsid w:val="007D447A"/>
    <w:rsid w:val="007E14E4"/>
    <w:rsid w:val="007E2B20"/>
    <w:rsid w:val="007F3594"/>
    <w:rsid w:val="007F5331"/>
    <w:rsid w:val="007F6BEA"/>
    <w:rsid w:val="00800CCA"/>
    <w:rsid w:val="008020F2"/>
    <w:rsid w:val="00806120"/>
    <w:rsid w:val="00810C93"/>
    <w:rsid w:val="00812028"/>
    <w:rsid w:val="00812DD8"/>
    <w:rsid w:val="00813082"/>
    <w:rsid w:val="00813527"/>
    <w:rsid w:val="00814120"/>
    <w:rsid w:val="00814D03"/>
    <w:rsid w:val="00815845"/>
    <w:rsid w:val="00815C7E"/>
    <w:rsid w:val="00817596"/>
    <w:rsid w:val="00821114"/>
    <w:rsid w:val="008211EF"/>
    <w:rsid w:val="00821FC1"/>
    <w:rsid w:val="0082437E"/>
    <w:rsid w:val="008267CC"/>
    <w:rsid w:val="0083178B"/>
    <w:rsid w:val="00833695"/>
    <w:rsid w:val="008336B7"/>
    <w:rsid w:val="00833A8E"/>
    <w:rsid w:val="0084255A"/>
    <w:rsid w:val="00842CD8"/>
    <w:rsid w:val="008431FA"/>
    <w:rsid w:val="00846F42"/>
    <w:rsid w:val="00850ADE"/>
    <w:rsid w:val="008547BA"/>
    <w:rsid w:val="008553C7"/>
    <w:rsid w:val="00857FEB"/>
    <w:rsid w:val="008601AF"/>
    <w:rsid w:val="0086159D"/>
    <w:rsid w:val="00872271"/>
    <w:rsid w:val="008731F6"/>
    <w:rsid w:val="00873433"/>
    <w:rsid w:val="00874982"/>
    <w:rsid w:val="008762B6"/>
    <w:rsid w:val="008825F1"/>
    <w:rsid w:val="00883137"/>
    <w:rsid w:val="00892BA5"/>
    <w:rsid w:val="00895F9B"/>
    <w:rsid w:val="008A08AC"/>
    <w:rsid w:val="008A1F5D"/>
    <w:rsid w:val="008A28F5"/>
    <w:rsid w:val="008B0E6F"/>
    <w:rsid w:val="008B1198"/>
    <w:rsid w:val="008B2349"/>
    <w:rsid w:val="008B3471"/>
    <w:rsid w:val="008B3929"/>
    <w:rsid w:val="008B3BAB"/>
    <w:rsid w:val="008B4125"/>
    <w:rsid w:val="008B4CB3"/>
    <w:rsid w:val="008B567B"/>
    <w:rsid w:val="008B7B24"/>
    <w:rsid w:val="008C020E"/>
    <w:rsid w:val="008C0AEC"/>
    <w:rsid w:val="008C356D"/>
    <w:rsid w:val="008C61FD"/>
    <w:rsid w:val="008D03C9"/>
    <w:rsid w:val="008D1583"/>
    <w:rsid w:val="008E0B3F"/>
    <w:rsid w:val="008E1341"/>
    <w:rsid w:val="008E3932"/>
    <w:rsid w:val="008E49AD"/>
    <w:rsid w:val="008E698E"/>
    <w:rsid w:val="008F123F"/>
    <w:rsid w:val="008F2584"/>
    <w:rsid w:val="008F3246"/>
    <w:rsid w:val="008F3C1B"/>
    <w:rsid w:val="008F508C"/>
    <w:rsid w:val="00900B29"/>
    <w:rsid w:val="0090271B"/>
    <w:rsid w:val="00910642"/>
    <w:rsid w:val="00910A65"/>
    <w:rsid w:val="00910DDF"/>
    <w:rsid w:val="00916D47"/>
    <w:rsid w:val="00917C8E"/>
    <w:rsid w:val="00921861"/>
    <w:rsid w:val="009230F5"/>
    <w:rsid w:val="00923B01"/>
    <w:rsid w:val="00924639"/>
    <w:rsid w:val="00924B21"/>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1C52"/>
    <w:rsid w:val="00962F2A"/>
    <w:rsid w:val="00963440"/>
    <w:rsid w:val="009716D8"/>
    <w:rsid w:val="009718F9"/>
    <w:rsid w:val="009721FB"/>
    <w:rsid w:val="009724E4"/>
    <w:rsid w:val="00972FB9"/>
    <w:rsid w:val="00975112"/>
    <w:rsid w:val="009812EB"/>
    <w:rsid w:val="00981768"/>
    <w:rsid w:val="009838BB"/>
    <w:rsid w:val="00983E8F"/>
    <w:rsid w:val="00990B46"/>
    <w:rsid w:val="00992338"/>
    <w:rsid w:val="00994FDA"/>
    <w:rsid w:val="00997D15"/>
    <w:rsid w:val="009A31BF"/>
    <w:rsid w:val="009A3B71"/>
    <w:rsid w:val="009A5443"/>
    <w:rsid w:val="009A5914"/>
    <w:rsid w:val="009A61BC"/>
    <w:rsid w:val="009B0138"/>
    <w:rsid w:val="009B025A"/>
    <w:rsid w:val="009B0FE9"/>
    <w:rsid w:val="009B124A"/>
    <w:rsid w:val="009B173A"/>
    <w:rsid w:val="009B5846"/>
    <w:rsid w:val="009B601B"/>
    <w:rsid w:val="009C3F20"/>
    <w:rsid w:val="009C64FB"/>
    <w:rsid w:val="009C7CA1"/>
    <w:rsid w:val="009D043D"/>
    <w:rsid w:val="009D1A68"/>
    <w:rsid w:val="009D1EB2"/>
    <w:rsid w:val="009D716F"/>
    <w:rsid w:val="009E3B07"/>
    <w:rsid w:val="009F3259"/>
    <w:rsid w:val="009F541F"/>
    <w:rsid w:val="00A056DE"/>
    <w:rsid w:val="00A0678A"/>
    <w:rsid w:val="00A1289E"/>
    <w:rsid w:val="00A128AD"/>
    <w:rsid w:val="00A20730"/>
    <w:rsid w:val="00A21E76"/>
    <w:rsid w:val="00A231C1"/>
    <w:rsid w:val="00A23BC8"/>
    <w:rsid w:val="00A247AA"/>
    <w:rsid w:val="00A2531F"/>
    <w:rsid w:val="00A27621"/>
    <w:rsid w:val="00A304A4"/>
    <w:rsid w:val="00A30E68"/>
    <w:rsid w:val="00A31933"/>
    <w:rsid w:val="00A32073"/>
    <w:rsid w:val="00A34AA0"/>
    <w:rsid w:val="00A41FE2"/>
    <w:rsid w:val="00A421A1"/>
    <w:rsid w:val="00A42201"/>
    <w:rsid w:val="00A46FEF"/>
    <w:rsid w:val="00A47948"/>
    <w:rsid w:val="00A47EEB"/>
    <w:rsid w:val="00A50CF6"/>
    <w:rsid w:val="00A51C81"/>
    <w:rsid w:val="00A56850"/>
    <w:rsid w:val="00A56946"/>
    <w:rsid w:val="00A604D3"/>
    <w:rsid w:val="00A60B58"/>
    <w:rsid w:val="00A6170E"/>
    <w:rsid w:val="00A63B8C"/>
    <w:rsid w:val="00A67AC7"/>
    <w:rsid w:val="00A715F8"/>
    <w:rsid w:val="00A741BA"/>
    <w:rsid w:val="00A75132"/>
    <w:rsid w:val="00A773CC"/>
    <w:rsid w:val="00A77F6F"/>
    <w:rsid w:val="00A828BA"/>
    <w:rsid w:val="00A831FD"/>
    <w:rsid w:val="00A83352"/>
    <w:rsid w:val="00A850A2"/>
    <w:rsid w:val="00A91668"/>
    <w:rsid w:val="00A91FA3"/>
    <w:rsid w:val="00A927D3"/>
    <w:rsid w:val="00A9429A"/>
    <w:rsid w:val="00A970D8"/>
    <w:rsid w:val="00AA07AC"/>
    <w:rsid w:val="00AA0F40"/>
    <w:rsid w:val="00AA70B0"/>
    <w:rsid w:val="00AA7FC9"/>
    <w:rsid w:val="00AB237D"/>
    <w:rsid w:val="00AB50E6"/>
    <w:rsid w:val="00AB5933"/>
    <w:rsid w:val="00AB7237"/>
    <w:rsid w:val="00AD34B3"/>
    <w:rsid w:val="00AD44FD"/>
    <w:rsid w:val="00AD5B44"/>
    <w:rsid w:val="00AD7608"/>
    <w:rsid w:val="00AE013D"/>
    <w:rsid w:val="00AE01A0"/>
    <w:rsid w:val="00AE11B7"/>
    <w:rsid w:val="00AE18BA"/>
    <w:rsid w:val="00AE7130"/>
    <w:rsid w:val="00AE7F68"/>
    <w:rsid w:val="00AF2321"/>
    <w:rsid w:val="00AF52C8"/>
    <w:rsid w:val="00AF52F6"/>
    <w:rsid w:val="00AF7237"/>
    <w:rsid w:val="00B0043A"/>
    <w:rsid w:val="00B00D75"/>
    <w:rsid w:val="00B0690C"/>
    <w:rsid w:val="00B070CB"/>
    <w:rsid w:val="00B12456"/>
    <w:rsid w:val="00B132B0"/>
    <w:rsid w:val="00B147EE"/>
    <w:rsid w:val="00B173C6"/>
    <w:rsid w:val="00B21FF9"/>
    <w:rsid w:val="00B220A5"/>
    <w:rsid w:val="00B2317A"/>
    <w:rsid w:val="00B259C8"/>
    <w:rsid w:val="00B26CCF"/>
    <w:rsid w:val="00B26D77"/>
    <w:rsid w:val="00B30FC2"/>
    <w:rsid w:val="00B31BA0"/>
    <w:rsid w:val="00B331A2"/>
    <w:rsid w:val="00B33CF2"/>
    <w:rsid w:val="00B350A2"/>
    <w:rsid w:val="00B36EBB"/>
    <w:rsid w:val="00B425F0"/>
    <w:rsid w:val="00B4284F"/>
    <w:rsid w:val="00B42DFA"/>
    <w:rsid w:val="00B50571"/>
    <w:rsid w:val="00B5065D"/>
    <w:rsid w:val="00B531DD"/>
    <w:rsid w:val="00B55014"/>
    <w:rsid w:val="00B56550"/>
    <w:rsid w:val="00B62232"/>
    <w:rsid w:val="00B626DD"/>
    <w:rsid w:val="00B70BF3"/>
    <w:rsid w:val="00B70D24"/>
    <w:rsid w:val="00B70E51"/>
    <w:rsid w:val="00B71DC2"/>
    <w:rsid w:val="00B72F96"/>
    <w:rsid w:val="00B73606"/>
    <w:rsid w:val="00B80D41"/>
    <w:rsid w:val="00B80DB6"/>
    <w:rsid w:val="00B81AD2"/>
    <w:rsid w:val="00B81AEC"/>
    <w:rsid w:val="00B832BA"/>
    <w:rsid w:val="00B85A66"/>
    <w:rsid w:val="00B85ED4"/>
    <w:rsid w:val="00B85F07"/>
    <w:rsid w:val="00B90C0F"/>
    <w:rsid w:val="00B91CFC"/>
    <w:rsid w:val="00B93893"/>
    <w:rsid w:val="00BA439D"/>
    <w:rsid w:val="00BA7E0A"/>
    <w:rsid w:val="00BB1E24"/>
    <w:rsid w:val="00BB206B"/>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0997"/>
    <w:rsid w:val="00C15A91"/>
    <w:rsid w:val="00C206F1"/>
    <w:rsid w:val="00C2159D"/>
    <w:rsid w:val="00C217E1"/>
    <w:rsid w:val="00C219B1"/>
    <w:rsid w:val="00C231E2"/>
    <w:rsid w:val="00C2703D"/>
    <w:rsid w:val="00C2784C"/>
    <w:rsid w:val="00C3108E"/>
    <w:rsid w:val="00C352B6"/>
    <w:rsid w:val="00C36F56"/>
    <w:rsid w:val="00C4015B"/>
    <w:rsid w:val="00C4044E"/>
    <w:rsid w:val="00C40C60"/>
    <w:rsid w:val="00C42239"/>
    <w:rsid w:val="00C44487"/>
    <w:rsid w:val="00C47F04"/>
    <w:rsid w:val="00C50E87"/>
    <w:rsid w:val="00C5258E"/>
    <w:rsid w:val="00C5333A"/>
    <w:rsid w:val="00C53BD7"/>
    <w:rsid w:val="00C55923"/>
    <w:rsid w:val="00C619A7"/>
    <w:rsid w:val="00C64E34"/>
    <w:rsid w:val="00C6545E"/>
    <w:rsid w:val="00C7013F"/>
    <w:rsid w:val="00C7097A"/>
    <w:rsid w:val="00C72CBA"/>
    <w:rsid w:val="00C736E8"/>
    <w:rsid w:val="00C73D5F"/>
    <w:rsid w:val="00C7419D"/>
    <w:rsid w:val="00C76A34"/>
    <w:rsid w:val="00C82662"/>
    <w:rsid w:val="00C82A86"/>
    <w:rsid w:val="00C84A9C"/>
    <w:rsid w:val="00C9397E"/>
    <w:rsid w:val="00C965EF"/>
    <w:rsid w:val="00C97C80"/>
    <w:rsid w:val="00CA1D00"/>
    <w:rsid w:val="00CA35E4"/>
    <w:rsid w:val="00CA47D3"/>
    <w:rsid w:val="00CA5702"/>
    <w:rsid w:val="00CA6533"/>
    <w:rsid w:val="00CA6A25"/>
    <w:rsid w:val="00CA6A3F"/>
    <w:rsid w:val="00CA7C99"/>
    <w:rsid w:val="00CB7988"/>
    <w:rsid w:val="00CC06FD"/>
    <w:rsid w:val="00CC15DE"/>
    <w:rsid w:val="00CC2DFA"/>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6C1D"/>
    <w:rsid w:val="00D078E1"/>
    <w:rsid w:val="00D100E9"/>
    <w:rsid w:val="00D17084"/>
    <w:rsid w:val="00D1791D"/>
    <w:rsid w:val="00D21E4B"/>
    <w:rsid w:val="00D22588"/>
    <w:rsid w:val="00D22689"/>
    <w:rsid w:val="00D23522"/>
    <w:rsid w:val="00D264D6"/>
    <w:rsid w:val="00D33144"/>
    <w:rsid w:val="00D33BF0"/>
    <w:rsid w:val="00D33F30"/>
    <w:rsid w:val="00D34892"/>
    <w:rsid w:val="00D361F6"/>
    <w:rsid w:val="00D36447"/>
    <w:rsid w:val="00D41CE8"/>
    <w:rsid w:val="00D44B73"/>
    <w:rsid w:val="00D45993"/>
    <w:rsid w:val="00D516BE"/>
    <w:rsid w:val="00D5423B"/>
    <w:rsid w:val="00D54F4E"/>
    <w:rsid w:val="00D577EF"/>
    <w:rsid w:val="00D604B3"/>
    <w:rsid w:val="00D60BA4"/>
    <w:rsid w:val="00D62419"/>
    <w:rsid w:val="00D62689"/>
    <w:rsid w:val="00D62AD8"/>
    <w:rsid w:val="00D65336"/>
    <w:rsid w:val="00D658B4"/>
    <w:rsid w:val="00D66074"/>
    <w:rsid w:val="00D67278"/>
    <w:rsid w:val="00D74F66"/>
    <w:rsid w:val="00D75B3F"/>
    <w:rsid w:val="00D77870"/>
    <w:rsid w:val="00D80977"/>
    <w:rsid w:val="00D80CCE"/>
    <w:rsid w:val="00D81573"/>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C6B60"/>
    <w:rsid w:val="00DD1DCD"/>
    <w:rsid w:val="00DD338F"/>
    <w:rsid w:val="00DD3404"/>
    <w:rsid w:val="00DD66F2"/>
    <w:rsid w:val="00DD693E"/>
    <w:rsid w:val="00DE1EB5"/>
    <w:rsid w:val="00DE3FE0"/>
    <w:rsid w:val="00DE578A"/>
    <w:rsid w:val="00DF2583"/>
    <w:rsid w:val="00DF3E62"/>
    <w:rsid w:val="00DF4D7F"/>
    <w:rsid w:val="00DF4E80"/>
    <w:rsid w:val="00DF54D9"/>
    <w:rsid w:val="00DF581A"/>
    <w:rsid w:val="00DF63F3"/>
    <w:rsid w:val="00DF7283"/>
    <w:rsid w:val="00E01A59"/>
    <w:rsid w:val="00E03FC9"/>
    <w:rsid w:val="00E0622C"/>
    <w:rsid w:val="00E0675E"/>
    <w:rsid w:val="00E06CD4"/>
    <w:rsid w:val="00E07614"/>
    <w:rsid w:val="00E10DC6"/>
    <w:rsid w:val="00E11F8E"/>
    <w:rsid w:val="00E13D95"/>
    <w:rsid w:val="00E14AA3"/>
    <w:rsid w:val="00E15881"/>
    <w:rsid w:val="00E16A8F"/>
    <w:rsid w:val="00E17CA2"/>
    <w:rsid w:val="00E20C25"/>
    <w:rsid w:val="00E210E0"/>
    <w:rsid w:val="00E21DE3"/>
    <w:rsid w:val="00E22040"/>
    <w:rsid w:val="00E233D5"/>
    <w:rsid w:val="00E307D1"/>
    <w:rsid w:val="00E35710"/>
    <w:rsid w:val="00E35CF4"/>
    <w:rsid w:val="00E3731D"/>
    <w:rsid w:val="00E37811"/>
    <w:rsid w:val="00E43DD8"/>
    <w:rsid w:val="00E468E4"/>
    <w:rsid w:val="00E501D7"/>
    <w:rsid w:val="00E51469"/>
    <w:rsid w:val="00E54114"/>
    <w:rsid w:val="00E62709"/>
    <w:rsid w:val="00E634E3"/>
    <w:rsid w:val="00E64DDF"/>
    <w:rsid w:val="00E717C4"/>
    <w:rsid w:val="00E74D10"/>
    <w:rsid w:val="00E776C6"/>
    <w:rsid w:val="00E77F89"/>
    <w:rsid w:val="00E80E71"/>
    <w:rsid w:val="00E81589"/>
    <w:rsid w:val="00E82CEB"/>
    <w:rsid w:val="00E850D3"/>
    <w:rsid w:val="00E853D6"/>
    <w:rsid w:val="00E8544F"/>
    <w:rsid w:val="00E86D0F"/>
    <w:rsid w:val="00E876B9"/>
    <w:rsid w:val="00E91674"/>
    <w:rsid w:val="00E91B40"/>
    <w:rsid w:val="00E91F7C"/>
    <w:rsid w:val="00E94D82"/>
    <w:rsid w:val="00E972A2"/>
    <w:rsid w:val="00EA5BA2"/>
    <w:rsid w:val="00EB5F3F"/>
    <w:rsid w:val="00EB73E0"/>
    <w:rsid w:val="00EC0DFF"/>
    <w:rsid w:val="00EC237D"/>
    <w:rsid w:val="00EC25AB"/>
    <w:rsid w:val="00EC25B9"/>
    <w:rsid w:val="00EC2927"/>
    <w:rsid w:val="00EC4D0E"/>
    <w:rsid w:val="00EC4E2B"/>
    <w:rsid w:val="00ED072A"/>
    <w:rsid w:val="00ED2F32"/>
    <w:rsid w:val="00ED539E"/>
    <w:rsid w:val="00ED576F"/>
    <w:rsid w:val="00ED5E4D"/>
    <w:rsid w:val="00EE2241"/>
    <w:rsid w:val="00EE4A1F"/>
    <w:rsid w:val="00EE4B13"/>
    <w:rsid w:val="00EE4C2D"/>
    <w:rsid w:val="00EF0CCB"/>
    <w:rsid w:val="00EF1B5A"/>
    <w:rsid w:val="00EF24FB"/>
    <w:rsid w:val="00EF2CCA"/>
    <w:rsid w:val="00EF4D48"/>
    <w:rsid w:val="00EF60DC"/>
    <w:rsid w:val="00EF6741"/>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31DE"/>
    <w:rsid w:val="00F66F13"/>
    <w:rsid w:val="00F7145D"/>
    <w:rsid w:val="00F7175A"/>
    <w:rsid w:val="00F71B5E"/>
    <w:rsid w:val="00F74073"/>
    <w:rsid w:val="00F75603"/>
    <w:rsid w:val="00F761E4"/>
    <w:rsid w:val="00F77BE5"/>
    <w:rsid w:val="00F80D83"/>
    <w:rsid w:val="00F83D49"/>
    <w:rsid w:val="00F845B4"/>
    <w:rsid w:val="00F8713B"/>
    <w:rsid w:val="00F904FB"/>
    <w:rsid w:val="00F932C6"/>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0F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A89"/>
  <w15:docId w15:val="{01776CE9-4104-4AEB-8152-86A6230C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3,Lijstalinea SBB"/>
    <w:basedOn w:val="Standaard"/>
    <w:link w:val="LijstalineaChar"/>
    <w:uiPriority w:val="34"/>
    <w:qFormat/>
    <w:rsid w:val="00961C52"/>
    <w:pPr>
      <w:spacing w:line="240" w:lineRule="auto"/>
      <w:ind w:left="720"/>
      <w:contextualSpacing/>
    </w:pPr>
    <w:rPr>
      <w:rFonts w:ascii="Calibri" w:eastAsiaTheme="minorHAnsi" w:hAnsi="Calibri"/>
      <w:sz w:val="22"/>
      <w:szCs w:val="22"/>
      <w:lang w:eastAsia="en-US"/>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61C52"/>
    <w:rPr>
      <w:rFonts w:ascii="Calibri" w:eastAsiaTheme="minorHAnsi" w:hAnsi="Calibri"/>
      <w:sz w:val="22"/>
      <w:szCs w:val="22"/>
      <w:lang w:val="nl-NL"/>
    </w:rPr>
  </w:style>
  <w:style w:type="character" w:styleId="Voetnootmarkering">
    <w:name w:val="footnote reference"/>
    <w:basedOn w:val="Standaardalinea-lettertype"/>
    <w:rsid w:val="00E86D0F"/>
    <w:rPr>
      <w:vertAlign w:val="superscript"/>
    </w:rPr>
  </w:style>
  <w:style w:type="character" w:styleId="Onopgelostemelding">
    <w:name w:val="Unresolved Mention"/>
    <w:basedOn w:val="Standaardalinea-lettertype"/>
    <w:uiPriority w:val="99"/>
    <w:semiHidden/>
    <w:unhideWhenUsed/>
    <w:rsid w:val="00D577EF"/>
    <w:rPr>
      <w:color w:val="605E5C"/>
      <w:shd w:val="clear" w:color="auto" w:fill="E1DFDD"/>
    </w:rPr>
  </w:style>
  <w:style w:type="paragraph" w:styleId="Normaalweb">
    <w:name w:val="Normal (Web)"/>
    <w:basedOn w:val="Standaard"/>
    <w:uiPriority w:val="99"/>
    <w:unhideWhenUsed/>
    <w:rsid w:val="00211EDF"/>
    <w:pPr>
      <w:spacing w:before="100" w:beforeAutospacing="1" w:after="100" w:afterAutospacing="1" w:line="240" w:lineRule="auto"/>
    </w:pPr>
    <w:rPr>
      <w:rFonts w:ascii="Times New Roman" w:hAnsi="Times New Roman"/>
      <w:sz w:val="24"/>
    </w:rPr>
  </w:style>
  <w:style w:type="character" w:styleId="Verwijzingopmerking">
    <w:name w:val="annotation reference"/>
    <w:basedOn w:val="Standaardalinea-lettertype"/>
    <w:rsid w:val="00A47EEB"/>
    <w:rPr>
      <w:sz w:val="16"/>
      <w:szCs w:val="16"/>
    </w:rPr>
  </w:style>
  <w:style w:type="paragraph" w:styleId="Tekstopmerking">
    <w:name w:val="annotation text"/>
    <w:basedOn w:val="Standaard"/>
    <w:link w:val="TekstopmerkingChar"/>
    <w:rsid w:val="00A47EEB"/>
    <w:pPr>
      <w:spacing w:line="240" w:lineRule="auto"/>
    </w:pPr>
    <w:rPr>
      <w:sz w:val="20"/>
      <w:szCs w:val="20"/>
    </w:rPr>
  </w:style>
  <w:style w:type="character" w:customStyle="1" w:styleId="TekstopmerkingChar">
    <w:name w:val="Tekst opmerking Char"/>
    <w:basedOn w:val="Standaardalinea-lettertype"/>
    <w:link w:val="Tekstopmerking"/>
    <w:rsid w:val="00A47EEB"/>
    <w:rPr>
      <w:rFonts w:ascii="Verdana" w:hAnsi="Verdana"/>
      <w:lang w:val="nl-NL" w:eastAsia="nl-NL"/>
    </w:rPr>
  </w:style>
  <w:style w:type="paragraph" w:styleId="Onderwerpvanopmerking">
    <w:name w:val="annotation subject"/>
    <w:basedOn w:val="Tekstopmerking"/>
    <w:next w:val="Tekstopmerking"/>
    <w:link w:val="OnderwerpvanopmerkingChar"/>
    <w:rsid w:val="00A47EEB"/>
    <w:rPr>
      <w:b/>
      <w:bCs/>
    </w:rPr>
  </w:style>
  <w:style w:type="character" w:customStyle="1" w:styleId="OnderwerpvanopmerkingChar">
    <w:name w:val="Onderwerp van opmerking Char"/>
    <w:basedOn w:val="TekstopmerkingChar"/>
    <w:link w:val="Onderwerpvanopmerking"/>
    <w:rsid w:val="00A47EEB"/>
    <w:rPr>
      <w:rFonts w:ascii="Verdana" w:hAnsi="Verdana"/>
      <w:b/>
      <w:bCs/>
      <w:lang w:val="nl-NL" w:eastAsia="nl-NL"/>
    </w:rPr>
  </w:style>
  <w:style w:type="paragraph" w:styleId="Revisie">
    <w:name w:val="Revision"/>
    <w:hidden/>
    <w:uiPriority w:val="99"/>
    <w:semiHidden/>
    <w:rsid w:val="00917C8E"/>
    <w:rPr>
      <w:rFonts w:ascii="Verdana" w:hAnsi="Verdana"/>
      <w:sz w:val="18"/>
      <w:szCs w:val="24"/>
      <w:lang w:val="nl-NL" w:eastAsia="nl-NL"/>
    </w:rPr>
  </w:style>
  <w:style w:type="character" w:customStyle="1" w:styleId="cf01">
    <w:name w:val="cf01"/>
    <w:basedOn w:val="Standaardalinea-lettertype"/>
    <w:rsid w:val="005416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657919">
      <w:bodyDiv w:val="1"/>
      <w:marLeft w:val="0"/>
      <w:marRight w:val="0"/>
      <w:marTop w:val="0"/>
      <w:marBottom w:val="0"/>
      <w:divBdr>
        <w:top w:val="none" w:sz="0" w:space="0" w:color="auto"/>
        <w:left w:val="none" w:sz="0" w:space="0" w:color="auto"/>
        <w:bottom w:val="none" w:sz="0" w:space="0" w:color="auto"/>
        <w:right w:val="none" w:sz="0" w:space="0" w:color="auto"/>
      </w:divBdr>
    </w:div>
    <w:div w:id="1249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755</ap:Words>
  <ap:Characters>4149</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2025-02-21T10:32:00.0000000Z</lastPrinted>
  <dcterms:created xsi:type="dcterms:W3CDTF">2025-03-06T16:19:00.0000000Z</dcterms:created>
  <dcterms:modified xsi:type="dcterms:W3CDTF">2025-03-06T16:19:00.0000000Z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O204WAR</vt:lpwstr>
  </property>
  <property fmtid="{D5CDD505-2E9C-101B-9397-08002B2CF9AE}" pid="3" name="Author">
    <vt:lpwstr>O204WAR</vt:lpwstr>
  </property>
  <property fmtid="{D5CDD505-2E9C-101B-9397-08002B2CF9AE}" pid="4" name="cs_objectid">
    <vt:lpwstr>50811515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brief vaste commissie voor Onderwijs, Cultuur en Wetenschap over de Onderwijsraad 'later selecteren, beter differentieren'</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O204WAR</vt:lpwstr>
  </property>
</Properties>
</file>