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36B3" w:rsidP="00810C93" w:rsidRDefault="00760C18" w14:paraId="5F360192" w14:textId="591BBFAD">
      <w:r>
        <w:t xml:space="preserve">Geachte Voorzitter, </w:t>
      </w:r>
    </w:p>
    <w:p w:rsidR="001536B3" w:rsidP="00810C93" w:rsidRDefault="001536B3" w14:paraId="35E72D15" w14:textId="77777777"/>
    <w:p w:rsidR="0049430F" w:rsidP="0049430F" w:rsidRDefault="004946DB" w14:paraId="647DA01E" w14:textId="072041FF">
      <w:r>
        <w:t>Vandaa</w:t>
      </w:r>
      <w:r w:rsidR="00DC3F0C">
        <w:t>g</w:t>
      </w:r>
      <w:r>
        <w:t xml:space="preserve"> is de </w:t>
      </w:r>
      <w:r w:rsidR="50808BD1">
        <w:t xml:space="preserve">aanpassing van de </w:t>
      </w:r>
      <w:r w:rsidR="0049430F">
        <w:t xml:space="preserve">beschermde status van de wolf </w:t>
      </w:r>
      <w:r w:rsidR="00C22CC1">
        <w:t xml:space="preserve">van </w:t>
      </w:r>
      <w:r w:rsidR="42A7DCAD">
        <w:t>“</w:t>
      </w:r>
      <w:r w:rsidR="00C22CC1">
        <w:t>stri</w:t>
      </w:r>
      <w:r w:rsidR="00760C18">
        <w:t>k</w:t>
      </w:r>
      <w:r w:rsidR="00C22CC1">
        <w:t xml:space="preserve">t beschermd” naar “beschermd” </w:t>
      </w:r>
      <w:r w:rsidR="0049430F">
        <w:t>onder het Verdrag van Bern officieel in werking</w:t>
      </w:r>
      <w:r w:rsidR="491E6AC3">
        <w:t xml:space="preserve"> </w:t>
      </w:r>
      <w:r w:rsidR="0049430F">
        <w:t xml:space="preserve">getreden. </w:t>
      </w:r>
      <w:r w:rsidR="48122510">
        <w:t>Hier heb ik me namens Nederland actief voor ingezet.</w:t>
      </w:r>
      <w:r w:rsidR="0049430F">
        <w:t xml:space="preserve"> </w:t>
      </w:r>
      <w:r w:rsidR="00204A9D">
        <w:t xml:space="preserve">Op 3 december 2024 </w:t>
      </w:r>
      <w:r w:rsidR="0049430F">
        <w:t xml:space="preserve">heb ik uw </w:t>
      </w:r>
      <w:r w:rsidR="0F1AE726">
        <w:t>K</w:t>
      </w:r>
      <w:r w:rsidR="00947715">
        <w:t xml:space="preserve">amer </w:t>
      </w:r>
      <w:r w:rsidR="00204A9D">
        <w:t xml:space="preserve">al </w:t>
      </w:r>
      <w:r w:rsidR="00947715">
        <w:t xml:space="preserve">geïnformeerd over de uitslag van de </w:t>
      </w:r>
      <w:r w:rsidR="004F1533">
        <w:t xml:space="preserve">stemming </w:t>
      </w:r>
      <w:r w:rsidR="5F16BFA7">
        <w:t>over de sta</w:t>
      </w:r>
      <w:r w:rsidR="21682906">
        <w:t>t</w:t>
      </w:r>
      <w:r w:rsidR="5F16BFA7">
        <w:t xml:space="preserve">us </w:t>
      </w:r>
      <w:r w:rsidR="00216AE9">
        <w:t>va</w:t>
      </w:r>
      <w:r w:rsidR="0073691F">
        <w:t xml:space="preserve">n de wolf onder het </w:t>
      </w:r>
      <w:r w:rsidR="2B766A95">
        <w:t>V</w:t>
      </w:r>
      <w:r w:rsidR="0073691F">
        <w:t>erdrag van Ber</w:t>
      </w:r>
      <w:r w:rsidR="00204A9D">
        <w:t>n. Drie maanden na de stemming is d</w:t>
      </w:r>
      <w:r w:rsidR="00C22CC1">
        <w:t xml:space="preserve">it nu officieel. </w:t>
      </w:r>
    </w:p>
    <w:p w:rsidRPr="0049430F" w:rsidR="00C22CC1" w:rsidP="0049430F" w:rsidRDefault="00C22CC1" w14:paraId="325D9092" w14:textId="77777777">
      <w:pPr>
        <w:rPr>
          <w:szCs w:val="18"/>
        </w:rPr>
      </w:pPr>
    </w:p>
    <w:p w:rsidR="001A122F" w:rsidP="0049430F" w:rsidRDefault="00257556" w14:paraId="0700DC68" w14:textId="00EF7642">
      <w:r>
        <w:t xml:space="preserve">Hier heb ik mij namens Nederland actief voor ingezet, en ik ben verheugd u mede te kunnen delen dat de </w:t>
      </w:r>
      <w:r w:rsidR="0049430F">
        <w:t>Europese Commissie</w:t>
      </w:r>
      <w:r w:rsidR="3E0C99C4">
        <w:t xml:space="preserve"> vandaag ook</w:t>
      </w:r>
      <w:r w:rsidR="0049430F">
        <w:t xml:space="preserve"> </w:t>
      </w:r>
      <w:r w:rsidR="23ED21F8">
        <w:t xml:space="preserve">komt </w:t>
      </w:r>
      <w:r w:rsidR="0049430F">
        <w:t>met een vergelijkbaar voorstel voor het aanpassen van de Habitatrichtlijn.</w:t>
      </w:r>
      <w:r w:rsidR="00A65A09">
        <w:t xml:space="preserve"> In dit voorstel wordt de beschermde status verlaagd door de wolf </w:t>
      </w:r>
      <w:r w:rsidR="7B3656F7">
        <w:t xml:space="preserve">te verplaatsen </w:t>
      </w:r>
      <w:r w:rsidR="00A65A09">
        <w:t xml:space="preserve">van </w:t>
      </w:r>
      <w:r w:rsidR="00F25403">
        <w:t>B</w:t>
      </w:r>
      <w:r w:rsidR="00A65A09">
        <w:t xml:space="preserve">ijlage IV naar Bijlage V </w:t>
      </w:r>
      <w:r w:rsidR="745CBC64">
        <w:t>bij</w:t>
      </w:r>
      <w:r w:rsidR="00A65A09">
        <w:t xml:space="preserve"> de Habitatrichtlijn. </w:t>
      </w:r>
      <w:r w:rsidR="003D38DD">
        <w:t>H</w:t>
      </w:r>
      <w:r w:rsidR="00A65A09">
        <w:t xml:space="preserve">iermee wordt de </w:t>
      </w:r>
      <w:r w:rsidR="2B986669">
        <w:t xml:space="preserve">beschermde status van de wolf onder de </w:t>
      </w:r>
      <w:r w:rsidR="00A65A09">
        <w:t xml:space="preserve">Habitatrichtlijn in lijn gebracht met het </w:t>
      </w:r>
      <w:r w:rsidR="3621DB08">
        <w:t>aangepaste</w:t>
      </w:r>
      <w:r w:rsidR="00A65A09">
        <w:t xml:space="preserve"> </w:t>
      </w:r>
      <w:r w:rsidR="1F85AA92">
        <w:t>V</w:t>
      </w:r>
      <w:r w:rsidR="00A65A09">
        <w:t>erdrag van Bern.</w:t>
      </w:r>
      <w:r w:rsidR="00BD7DDF">
        <w:t xml:space="preserve"> </w:t>
      </w:r>
    </w:p>
    <w:p w:rsidR="001A122F" w:rsidP="0049430F" w:rsidRDefault="001A122F" w14:paraId="35B2AC3B" w14:textId="77777777"/>
    <w:p w:rsidR="000E66BC" w:rsidP="0049430F" w:rsidRDefault="001B20F4" w14:paraId="5E6B3C67" w14:textId="09FDBFE6">
      <w:r>
        <w:t>Ik zet mij in</w:t>
      </w:r>
      <w:r w:rsidR="001447D4">
        <w:t xml:space="preserve"> Europees verband</w:t>
      </w:r>
      <w:r>
        <w:t xml:space="preserve"> </w:t>
      </w:r>
      <w:r w:rsidR="6446385B">
        <w:t xml:space="preserve">in </w:t>
      </w:r>
      <w:r>
        <w:t xml:space="preserve">om deze </w:t>
      </w:r>
      <w:r w:rsidR="02DC00ED">
        <w:t>aanpassing</w:t>
      </w:r>
      <w:r>
        <w:t xml:space="preserve"> </w:t>
      </w:r>
      <w:r w:rsidR="08296CCE">
        <w:t xml:space="preserve">van </w:t>
      </w:r>
      <w:r w:rsidR="1CE17C50">
        <w:t xml:space="preserve">de </w:t>
      </w:r>
      <w:r w:rsidR="08296CCE">
        <w:t xml:space="preserve">Habitatrichtlijn </w:t>
      </w:r>
      <w:r w:rsidR="00E43A15">
        <w:t>zo snel mogelijk in werking te laten treden</w:t>
      </w:r>
      <w:r w:rsidR="00450905">
        <w:t xml:space="preserve">. </w:t>
      </w:r>
      <w:r w:rsidR="00D57151">
        <w:t xml:space="preserve">Tevens bereid ik de </w:t>
      </w:r>
      <w:r w:rsidR="001A5A36">
        <w:t>benodigde aanpassing van de nationale regelgeving voo</w:t>
      </w:r>
      <w:r w:rsidR="00257556">
        <w:t>r, zodat Nederland meer kan doen om incidenten met wolven te voorkomen.</w:t>
      </w:r>
      <w:r w:rsidR="00E16FCC">
        <w:t xml:space="preserve"> Dit als onderdeel van mijn Landelijke Aanpak Wolven (LAW).</w:t>
      </w:r>
      <w:r w:rsidR="00257556">
        <w:t xml:space="preserve"> </w:t>
      </w:r>
    </w:p>
    <w:p w:rsidR="00E43A15" w:rsidP="0049430F" w:rsidRDefault="00E43A15" w14:paraId="5F0CEF5F" w14:textId="77777777">
      <w:pPr>
        <w:rPr>
          <w:szCs w:val="18"/>
        </w:rPr>
      </w:pPr>
    </w:p>
    <w:p w:rsidR="00FB21EB" w:rsidP="0049430F" w:rsidRDefault="00FB21EB" w14:paraId="11E37B94" w14:textId="77777777">
      <w:pPr>
        <w:rPr>
          <w:szCs w:val="18"/>
        </w:rPr>
      </w:pPr>
    </w:p>
    <w:p w:rsidR="00FB21EB" w:rsidP="0049430F" w:rsidRDefault="00FB21EB" w14:paraId="597AE8CD" w14:textId="77777777">
      <w:pPr>
        <w:rPr>
          <w:szCs w:val="18"/>
        </w:rPr>
      </w:pPr>
    </w:p>
    <w:p w:rsidR="00257556" w:rsidP="007F510A" w:rsidRDefault="00257556" w14:paraId="42D873D6" w14:textId="77777777"/>
    <w:p w:rsidR="00257556" w:rsidP="007F510A" w:rsidRDefault="00257556" w14:paraId="58FB1A53" w14:textId="77777777"/>
    <w:p w:rsidRPr="00A54BCC" w:rsidR="00C90702" w:rsidP="007F510A" w:rsidRDefault="003C0BF3" w14:paraId="60880F0A" w14:textId="6730DF80">
      <w:pPr>
        <w:rPr>
          <w:szCs w:val="18"/>
        </w:rPr>
      </w:pPr>
      <w:r>
        <w:t>Jean Rummenie</w:t>
      </w:r>
    </w:p>
    <w:p w:rsidRPr="00426BC7" w:rsidR="00426BC7" w:rsidP="00524FB4" w:rsidRDefault="003C0BF3" w14:paraId="5EB5E259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144B73" w:rsidP="00810C93" w:rsidRDefault="00144B73" w14:paraId="02B969DF" w14:textId="77777777"/>
    <w:p w:rsidRPr="00144B73" w:rsidR="00144B73" w:rsidP="00810C93" w:rsidRDefault="00144B73" w14:paraId="1E1F34F4" w14:textId="77777777">
      <w:pPr>
        <w:rPr>
          <w:i/>
          <w:iCs/>
        </w:rPr>
      </w:pPr>
    </w:p>
    <w:sectPr w:rsidRPr="00144B73" w:rsidR="00144B73" w:rsidSect="00D60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5DBC5" w14:textId="77777777" w:rsidR="009F6A8E" w:rsidRDefault="009F6A8E">
      <w:r>
        <w:separator/>
      </w:r>
    </w:p>
    <w:p w14:paraId="55DCBFA6" w14:textId="77777777" w:rsidR="009F6A8E" w:rsidRDefault="009F6A8E"/>
  </w:endnote>
  <w:endnote w:type="continuationSeparator" w:id="0">
    <w:p w14:paraId="78447438" w14:textId="77777777" w:rsidR="009F6A8E" w:rsidRDefault="009F6A8E">
      <w:r>
        <w:continuationSeparator/>
      </w:r>
    </w:p>
    <w:p w14:paraId="752B7151" w14:textId="77777777" w:rsidR="009F6A8E" w:rsidRDefault="009F6A8E"/>
  </w:endnote>
  <w:endnote w:type="continuationNotice" w:id="1">
    <w:p w14:paraId="0C04C4A4" w14:textId="77777777" w:rsidR="009F6A8E" w:rsidRDefault="009F6A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DE1E" w14:textId="77777777" w:rsidR="00FB21EB" w:rsidRDefault="00FB21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1505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86F64" w14:paraId="413B8FF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5E5445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77AE8A2" w14:textId="6EF8DF64" w:rsidR="00527BD4" w:rsidRPr="00645414" w:rsidRDefault="003C0BF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760C18">
            <w:t>2</w:t>
          </w:r>
          <w:r w:rsidR="00144B73">
            <w:fldChar w:fldCharType="end"/>
          </w:r>
        </w:p>
      </w:tc>
    </w:tr>
  </w:tbl>
  <w:p w14:paraId="250E5C4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86F64" w14:paraId="62AA2CC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E2E3333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D6EE73F" w14:textId="0005BA0D" w:rsidR="00527BD4" w:rsidRPr="00ED539E" w:rsidRDefault="003C0BF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FB21EB">
            <w:t>1</w:t>
          </w:r>
          <w:r w:rsidR="00144B73">
            <w:fldChar w:fldCharType="end"/>
          </w:r>
        </w:p>
      </w:tc>
    </w:tr>
  </w:tbl>
  <w:p w14:paraId="3585E1A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C2DD4E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C5DB" w14:textId="77777777" w:rsidR="009F6A8E" w:rsidRDefault="009F6A8E">
      <w:r>
        <w:separator/>
      </w:r>
    </w:p>
    <w:p w14:paraId="61782505" w14:textId="77777777" w:rsidR="009F6A8E" w:rsidRDefault="009F6A8E"/>
  </w:footnote>
  <w:footnote w:type="continuationSeparator" w:id="0">
    <w:p w14:paraId="4A1C3913" w14:textId="77777777" w:rsidR="009F6A8E" w:rsidRDefault="009F6A8E">
      <w:r>
        <w:continuationSeparator/>
      </w:r>
    </w:p>
    <w:p w14:paraId="37C65A54" w14:textId="77777777" w:rsidR="009F6A8E" w:rsidRDefault="009F6A8E"/>
  </w:footnote>
  <w:footnote w:type="continuationNotice" w:id="1">
    <w:p w14:paraId="1CB93CA1" w14:textId="77777777" w:rsidR="009F6A8E" w:rsidRDefault="009F6A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C8F33" w14:textId="77777777" w:rsidR="00FB21EB" w:rsidRDefault="00FB21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86F64" w14:paraId="4526FA74" w14:textId="77777777" w:rsidTr="00A50CF6">
      <w:tc>
        <w:tcPr>
          <w:tcW w:w="2156" w:type="dxa"/>
          <w:shd w:val="clear" w:color="auto" w:fill="auto"/>
        </w:tcPr>
        <w:p w14:paraId="3E7C6477" w14:textId="77777777" w:rsidR="00527BD4" w:rsidRPr="005819CE" w:rsidRDefault="003C0BF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</w:tc>
    </w:tr>
    <w:tr w:rsidR="00086F64" w14:paraId="0986AE9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3630A16" w14:textId="77777777" w:rsidR="00527BD4" w:rsidRPr="005819CE" w:rsidRDefault="00527BD4" w:rsidP="00A50CF6"/>
      </w:tc>
    </w:tr>
    <w:tr w:rsidR="00086F64" w14:paraId="2B06F66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EE453A3" w14:textId="77777777" w:rsidR="00527BD4" w:rsidRDefault="003C0BF3" w:rsidP="003A5290">
          <w:pPr>
            <w:pStyle w:val="Huisstijl-Kopje"/>
          </w:pPr>
          <w:r>
            <w:t>Ons kenmerk</w:t>
          </w:r>
        </w:p>
        <w:p w14:paraId="68694EF5" w14:textId="77777777" w:rsidR="00527BD4" w:rsidRPr="005819CE" w:rsidRDefault="003C0BF3" w:rsidP="001E6117">
          <w:pPr>
            <w:pStyle w:val="Huisstijl-Kopje"/>
          </w:pPr>
          <w:r>
            <w:rPr>
              <w:b w:val="0"/>
            </w:rPr>
            <w:t>DGNV-S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97534662</w:t>
          </w:r>
        </w:p>
      </w:tc>
    </w:tr>
  </w:tbl>
  <w:p w14:paraId="4528A33E" w14:textId="77777777" w:rsidR="00527BD4" w:rsidRDefault="00527BD4" w:rsidP="008C356D"/>
  <w:p w14:paraId="430B4DBA" w14:textId="77777777" w:rsidR="00527BD4" w:rsidRPr="00740712" w:rsidRDefault="00527BD4" w:rsidP="008C356D"/>
  <w:p w14:paraId="23B1A7F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186A9C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62CA783" w14:textId="77777777" w:rsidR="00527BD4" w:rsidRDefault="00527BD4" w:rsidP="004F44C2"/>
  <w:p w14:paraId="0A23339F" w14:textId="77777777" w:rsidR="00527BD4" w:rsidRPr="00740712" w:rsidRDefault="00527BD4" w:rsidP="004F44C2"/>
  <w:p w14:paraId="038004E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86F64" w14:paraId="337DA73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A7E233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41923C2" w14:textId="77777777" w:rsidR="00527BD4" w:rsidRDefault="003C0BF3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B4A1034" wp14:editId="735C7EEB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84A55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9C916C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86F64" w14:paraId="1C37E7BD" w14:textId="77777777" w:rsidTr="00257556">
      <w:trPr>
        <w:trHeight w:val="3119"/>
      </w:trPr>
      <w:tc>
        <w:tcPr>
          <w:tcW w:w="2160" w:type="dxa"/>
          <w:shd w:val="clear" w:color="auto" w:fill="auto"/>
        </w:tcPr>
        <w:p w14:paraId="127BFECE" w14:textId="77777777" w:rsidR="00527BD4" w:rsidRPr="005819CE" w:rsidRDefault="003C0BF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  <w:p w14:paraId="39EAD9E3" w14:textId="77777777" w:rsidR="00527BD4" w:rsidRPr="00BE5ED9" w:rsidRDefault="003C0BF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1B5A406" w14:textId="77777777" w:rsidR="00EF495B" w:rsidRDefault="003C0BF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0622364" w14:textId="77777777" w:rsidR="00556BEE" w:rsidRPr="005B3814" w:rsidRDefault="003C0BF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CD6EC66" w14:textId="4AEE68D5" w:rsidR="00527BD4" w:rsidRPr="00FB21EB" w:rsidRDefault="003C0BF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086F64" w14:paraId="57916EC6" w14:textId="77777777" w:rsidTr="00FB21EB">
      <w:trPr>
        <w:trHeight w:hRule="exact" w:val="80"/>
      </w:trPr>
      <w:tc>
        <w:tcPr>
          <w:tcW w:w="2160" w:type="dxa"/>
          <w:shd w:val="clear" w:color="auto" w:fill="auto"/>
        </w:tcPr>
        <w:p w14:paraId="27C1F99B" w14:textId="77777777" w:rsidR="00527BD4" w:rsidRPr="005819CE" w:rsidRDefault="00527BD4" w:rsidP="00A50CF6"/>
      </w:tc>
    </w:tr>
    <w:tr w:rsidR="00086F64" w14:paraId="618DA1D1" w14:textId="77777777" w:rsidTr="00A50CF6">
      <w:tc>
        <w:tcPr>
          <w:tcW w:w="2160" w:type="dxa"/>
          <w:shd w:val="clear" w:color="auto" w:fill="auto"/>
        </w:tcPr>
        <w:p w14:paraId="01537601" w14:textId="77777777" w:rsidR="000C0163" w:rsidRPr="005819CE" w:rsidRDefault="003C0BF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9E2B031" w14:textId="77777777" w:rsidR="000C0163" w:rsidRPr="005819CE" w:rsidRDefault="003C0BF3" w:rsidP="000C0163">
          <w:pPr>
            <w:pStyle w:val="Huisstijl-Gegeven"/>
          </w:pPr>
          <w:r>
            <w:t>DGNV-S /</w:t>
          </w:r>
          <w:r w:rsidR="00486354">
            <w:t xml:space="preserve"> </w:t>
          </w:r>
          <w:r>
            <w:t>97534662</w:t>
          </w:r>
        </w:p>
        <w:p w14:paraId="22C28234" w14:textId="77777777" w:rsidR="00527BD4" w:rsidRPr="005819CE" w:rsidRDefault="003C0BF3" w:rsidP="00A50CF6">
          <w:pPr>
            <w:pStyle w:val="Huisstijl-Kopje"/>
          </w:pPr>
          <w:r>
            <w:t>Bijlage(n)</w:t>
          </w:r>
        </w:p>
        <w:p w14:paraId="1B09C9C1" w14:textId="77777777" w:rsidR="00527BD4" w:rsidRPr="005819CE" w:rsidRDefault="003C0BF3" w:rsidP="00A50CF6">
          <w:pPr>
            <w:pStyle w:val="Huisstijl-Gegeven"/>
          </w:pPr>
          <w:r>
            <w:t>1</w:t>
          </w:r>
        </w:p>
      </w:tc>
    </w:tr>
  </w:tbl>
  <w:p w14:paraId="1185AB5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86F64" w14:paraId="28F4D30C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009F47A" w14:textId="77777777" w:rsidR="00527BD4" w:rsidRPr="00BC3B53" w:rsidRDefault="003C0BF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86F64" w14:paraId="71368D42" w14:textId="77777777" w:rsidTr="009E2051">
      <w:tc>
        <w:tcPr>
          <w:tcW w:w="7520" w:type="dxa"/>
          <w:gridSpan w:val="2"/>
          <w:shd w:val="clear" w:color="auto" w:fill="auto"/>
        </w:tcPr>
        <w:p w14:paraId="53514E52" w14:textId="77777777" w:rsidR="00527BD4" w:rsidRPr="00983E8F" w:rsidRDefault="00527BD4" w:rsidP="00A50CF6">
          <w:pPr>
            <w:pStyle w:val="Huisstijl-Rubricering"/>
          </w:pPr>
        </w:p>
      </w:tc>
    </w:tr>
    <w:tr w:rsidR="00086F64" w14:paraId="319548A4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2EEA566" w14:textId="77777777" w:rsidR="00527BD4" w:rsidRDefault="00FB21EB" w:rsidP="00A50CF6">
          <w:pPr>
            <w:pStyle w:val="Huisstijl-NAW"/>
          </w:pPr>
          <w:r>
            <w:t xml:space="preserve">De Voorzitter van de </w:t>
          </w:r>
          <w:r w:rsidR="003C0BF3">
            <w:t>Tweede Kamer</w:t>
          </w:r>
          <w:r w:rsidR="00486354">
            <w:t xml:space="preserve"> </w:t>
          </w:r>
        </w:p>
        <w:p w14:paraId="7D7A301A" w14:textId="2EAABAD0" w:rsidR="00FB21EB" w:rsidRDefault="00FB21EB" w:rsidP="00A50CF6">
          <w:pPr>
            <w:pStyle w:val="Huisstijl-NAW"/>
          </w:pPr>
          <w:r>
            <w:t>der Staten-Generaal</w:t>
          </w:r>
        </w:p>
        <w:p w14:paraId="5767BBAD" w14:textId="5676A226" w:rsidR="00FB21EB" w:rsidRDefault="00FB21EB" w:rsidP="00A50CF6">
          <w:pPr>
            <w:pStyle w:val="Huisstijl-NAW"/>
          </w:pPr>
          <w:r>
            <w:t>Prinses Irenestraat 6</w:t>
          </w:r>
        </w:p>
        <w:p w14:paraId="4D933D19" w14:textId="02D22EE1" w:rsidR="00FB21EB" w:rsidRDefault="00FB21EB" w:rsidP="00A50CF6">
          <w:pPr>
            <w:pStyle w:val="Huisstijl-NAW"/>
          </w:pPr>
          <w:r>
            <w:t>2595 BD  DEN HAAG</w:t>
          </w:r>
        </w:p>
        <w:p w14:paraId="00B549B0" w14:textId="77777777" w:rsidR="00FB21EB" w:rsidRDefault="00FB21EB" w:rsidP="00A50CF6">
          <w:pPr>
            <w:pStyle w:val="Huisstijl-NAW"/>
          </w:pPr>
        </w:p>
        <w:p w14:paraId="54D60547" w14:textId="2E449C8D" w:rsidR="00FB21EB" w:rsidRDefault="00FB21EB" w:rsidP="00A50CF6">
          <w:pPr>
            <w:pStyle w:val="Huisstijl-NAW"/>
          </w:pPr>
        </w:p>
      </w:tc>
    </w:tr>
    <w:tr w:rsidR="00086F64" w14:paraId="5DF9CCD1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71078D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86F64" w14:paraId="5E7BD07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333448B" w14:textId="77777777" w:rsidR="00527BD4" w:rsidRPr="007709EF" w:rsidRDefault="003C0BF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0D9616F" w14:textId="3B8C96CB" w:rsidR="00527BD4" w:rsidRPr="007709EF" w:rsidRDefault="00EA2E40" w:rsidP="00A50CF6">
          <w:r>
            <w:t>7 maart</w:t>
          </w:r>
          <w:r w:rsidR="00FB21EB">
            <w:t xml:space="preserve"> 2025</w:t>
          </w:r>
        </w:p>
      </w:tc>
    </w:tr>
    <w:tr w:rsidR="00086F64" w14:paraId="4B20EC43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EF949DC" w14:textId="77777777" w:rsidR="00527BD4" w:rsidRPr="007709EF" w:rsidRDefault="003C0BF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C935496" w14:textId="15C0DF31" w:rsidR="00527BD4" w:rsidRPr="007709EF" w:rsidRDefault="003C0BF3" w:rsidP="00A50CF6">
          <w:r>
            <w:t xml:space="preserve">Voorstel Europese Commissie </w:t>
          </w:r>
          <w:r w:rsidR="001318F7">
            <w:t>aanpassing beschermde status w</w:t>
          </w:r>
          <w:r>
            <w:t>olf</w:t>
          </w:r>
        </w:p>
      </w:tc>
    </w:tr>
  </w:tbl>
  <w:p w14:paraId="4914A42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91E58E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5CC5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4B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AF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0A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0B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C1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EC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A9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4EE5B0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4DC3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F8F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28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23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2D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43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A7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1CB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876918">
    <w:abstractNumId w:val="10"/>
  </w:num>
  <w:num w:numId="2" w16cid:durableId="2101900560">
    <w:abstractNumId w:val="7"/>
  </w:num>
  <w:num w:numId="3" w16cid:durableId="992491065">
    <w:abstractNumId w:val="6"/>
  </w:num>
  <w:num w:numId="4" w16cid:durableId="1397969276">
    <w:abstractNumId w:val="5"/>
  </w:num>
  <w:num w:numId="5" w16cid:durableId="1792892075">
    <w:abstractNumId w:val="4"/>
  </w:num>
  <w:num w:numId="6" w16cid:durableId="1726371980">
    <w:abstractNumId w:val="8"/>
  </w:num>
  <w:num w:numId="7" w16cid:durableId="1765153574">
    <w:abstractNumId w:val="3"/>
  </w:num>
  <w:num w:numId="8" w16cid:durableId="529151858">
    <w:abstractNumId w:val="2"/>
  </w:num>
  <w:num w:numId="9" w16cid:durableId="2143233765">
    <w:abstractNumId w:val="1"/>
  </w:num>
  <w:num w:numId="10" w16cid:durableId="1325233799">
    <w:abstractNumId w:val="0"/>
  </w:num>
  <w:num w:numId="11" w16cid:durableId="1968125638">
    <w:abstractNumId w:val="9"/>
  </w:num>
  <w:num w:numId="12" w16cid:durableId="1364943588">
    <w:abstractNumId w:val="11"/>
  </w:num>
  <w:num w:numId="13" w16cid:durableId="53507373">
    <w:abstractNumId w:val="13"/>
  </w:num>
  <w:num w:numId="14" w16cid:durableId="20463253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25C9"/>
    <w:rsid w:val="00023E8D"/>
    <w:rsid w:val="00023E9A"/>
    <w:rsid w:val="000301C7"/>
    <w:rsid w:val="00033CDD"/>
    <w:rsid w:val="000342FF"/>
    <w:rsid w:val="00034A84"/>
    <w:rsid w:val="00035E67"/>
    <w:rsid w:val="000366F3"/>
    <w:rsid w:val="00043347"/>
    <w:rsid w:val="00044F25"/>
    <w:rsid w:val="0006024D"/>
    <w:rsid w:val="00064021"/>
    <w:rsid w:val="00071F28"/>
    <w:rsid w:val="00074079"/>
    <w:rsid w:val="00083BCE"/>
    <w:rsid w:val="00086F64"/>
    <w:rsid w:val="00092799"/>
    <w:rsid w:val="00092C5F"/>
    <w:rsid w:val="00096680"/>
    <w:rsid w:val="000A0F36"/>
    <w:rsid w:val="000A174A"/>
    <w:rsid w:val="000A3E0A"/>
    <w:rsid w:val="000A4D70"/>
    <w:rsid w:val="000A65AC"/>
    <w:rsid w:val="000B1B67"/>
    <w:rsid w:val="000B7281"/>
    <w:rsid w:val="000B7FAB"/>
    <w:rsid w:val="000C0163"/>
    <w:rsid w:val="000C0F95"/>
    <w:rsid w:val="000C1BA1"/>
    <w:rsid w:val="000C3EA9"/>
    <w:rsid w:val="000D0225"/>
    <w:rsid w:val="000D73D7"/>
    <w:rsid w:val="000E66BC"/>
    <w:rsid w:val="000E7895"/>
    <w:rsid w:val="000F1558"/>
    <w:rsid w:val="000F161D"/>
    <w:rsid w:val="00111F87"/>
    <w:rsid w:val="0011267D"/>
    <w:rsid w:val="00114C99"/>
    <w:rsid w:val="00121BF0"/>
    <w:rsid w:val="00123704"/>
    <w:rsid w:val="00124C78"/>
    <w:rsid w:val="0012562B"/>
    <w:rsid w:val="001270C7"/>
    <w:rsid w:val="001318F7"/>
    <w:rsid w:val="00132540"/>
    <w:rsid w:val="001447D4"/>
    <w:rsid w:val="00144B73"/>
    <w:rsid w:val="0014786A"/>
    <w:rsid w:val="001516A4"/>
    <w:rsid w:val="00151E5F"/>
    <w:rsid w:val="001536B3"/>
    <w:rsid w:val="001546C8"/>
    <w:rsid w:val="001553B7"/>
    <w:rsid w:val="001569AB"/>
    <w:rsid w:val="00164D63"/>
    <w:rsid w:val="0016725C"/>
    <w:rsid w:val="001704A4"/>
    <w:rsid w:val="001726F3"/>
    <w:rsid w:val="00173C51"/>
    <w:rsid w:val="00174CC2"/>
    <w:rsid w:val="00176CC6"/>
    <w:rsid w:val="00181BE4"/>
    <w:rsid w:val="00185576"/>
    <w:rsid w:val="00185951"/>
    <w:rsid w:val="0019681D"/>
    <w:rsid w:val="00196B8B"/>
    <w:rsid w:val="001A122F"/>
    <w:rsid w:val="001A2BEA"/>
    <w:rsid w:val="001A413E"/>
    <w:rsid w:val="001A5A36"/>
    <w:rsid w:val="001A6D93"/>
    <w:rsid w:val="001B20F4"/>
    <w:rsid w:val="001B36C9"/>
    <w:rsid w:val="001C32EC"/>
    <w:rsid w:val="001C38BD"/>
    <w:rsid w:val="001C4AE4"/>
    <w:rsid w:val="001C4D5A"/>
    <w:rsid w:val="001E34C6"/>
    <w:rsid w:val="001E5581"/>
    <w:rsid w:val="001E6117"/>
    <w:rsid w:val="001E6EBA"/>
    <w:rsid w:val="001F3C70"/>
    <w:rsid w:val="00200016"/>
    <w:rsid w:val="0020055E"/>
    <w:rsid w:val="002005E1"/>
    <w:rsid w:val="00200D88"/>
    <w:rsid w:val="00201F68"/>
    <w:rsid w:val="00204A9D"/>
    <w:rsid w:val="002050CB"/>
    <w:rsid w:val="00212F2A"/>
    <w:rsid w:val="00213BF6"/>
    <w:rsid w:val="00214F2B"/>
    <w:rsid w:val="00216AE9"/>
    <w:rsid w:val="00217880"/>
    <w:rsid w:val="00222901"/>
    <w:rsid w:val="00222D66"/>
    <w:rsid w:val="00224A8A"/>
    <w:rsid w:val="00225022"/>
    <w:rsid w:val="002309A8"/>
    <w:rsid w:val="00236CFE"/>
    <w:rsid w:val="002428E3"/>
    <w:rsid w:val="00243031"/>
    <w:rsid w:val="00245642"/>
    <w:rsid w:val="00257556"/>
    <w:rsid w:val="00260BAF"/>
    <w:rsid w:val="002650F7"/>
    <w:rsid w:val="002720A9"/>
    <w:rsid w:val="00273F3B"/>
    <w:rsid w:val="00274DB7"/>
    <w:rsid w:val="00275984"/>
    <w:rsid w:val="002777C1"/>
    <w:rsid w:val="00280F74"/>
    <w:rsid w:val="00281959"/>
    <w:rsid w:val="00285986"/>
    <w:rsid w:val="00286998"/>
    <w:rsid w:val="00291AB7"/>
    <w:rsid w:val="0029422B"/>
    <w:rsid w:val="002B153C"/>
    <w:rsid w:val="002B52FC"/>
    <w:rsid w:val="002C2830"/>
    <w:rsid w:val="002C30C7"/>
    <w:rsid w:val="002D001A"/>
    <w:rsid w:val="002D28E2"/>
    <w:rsid w:val="002D317B"/>
    <w:rsid w:val="002D3587"/>
    <w:rsid w:val="002D3DF3"/>
    <w:rsid w:val="002D502D"/>
    <w:rsid w:val="002E0F69"/>
    <w:rsid w:val="002E68AF"/>
    <w:rsid w:val="002F1738"/>
    <w:rsid w:val="002F5147"/>
    <w:rsid w:val="002F7ABD"/>
    <w:rsid w:val="00302CC4"/>
    <w:rsid w:val="00312597"/>
    <w:rsid w:val="00327BA5"/>
    <w:rsid w:val="003308C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87CBE"/>
    <w:rsid w:val="0039201D"/>
    <w:rsid w:val="00393696"/>
    <w:rsid w:val="00393952"/>
    <w:rsid w:val="00393963"/>
    <w:rsid w:val="00394408"/>
    <w:rsid w:val="00395575"/>
    <w:rsid w:val="00395672"/>
    <w:rsid w:val="003A06C8"/>
    <w:rsid w:val="003A0D7C"/>
    <w:rsid w:val="003A1B16"/>
    <w:rsid w:val="003A5290"/>
    <w:rsid w:val="003B0155"/>
    <w:rsid w:val="003B607B"/>
    <w:rsid w:val="003B7EE7"/>
    <w:rsid w:val="003C0BF3"/>
    <w:rsid w:val="003C2CCB"/>
    <w:rsid w:val="003C30CE"/>
    <w:rsid w:val="003D2532"/>
    <w:rsid w:val="003D38DD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16806"/>
    <w:rsid w:val="00416DD1"/>
    <w:rsid w:val="00426BC7"/>
    <w:rsid w:val="0043018E"/>
    <w:rsid w:val="00441AC2"/>
    <w:rsid w:val="0044249B"/>
    <w:rsid w:val="0045023C"/>
    <w:rsid w:val="00450905"/>
    <w:rsid w:val="00451A5B"/>
    <w:rsid w:val="00452BCD"/>
    <w:rsid w:val="00452CEA"/>
    <w:rsid w:val="00455D3C"/>
    <w:rsid w:val="00460A91"/>
    <w:rsid w:val="00465B52"/>
    <w:rsid w:val="0046708E"/>
    <w:rsid w:val="00470729"/>
    <w:rsid w:val="00472A65"/>
    <w:rsid w:val="00474463"/>
    <w:rsid w:val="00474B75"/>
    <w:rsid w:val="00475F64"/>
    <w:rsid w:val="00483984"/>
    <w:rsid w:val="00483F0B"/>
    <w:rsid w:val="00486182"/>
    <w:rsid w:val="00486354"/>
    <w:rsid w:val="00494237"/>
    <w:rsid w:val="0049430F"/>
    <w:rsid w:val="004946DB"/>
    <w:rsid w:val="00496319"/>
    <w:rsid w:val="00497279"/>
    <w:rsid w:val="004A670A"/>
    <w:rsid w:val="004B5465"/>
    <w:rsid w:val="004B70F0"/>
    <w:rsid w:val="004C3AAA"/>
    <w:rsid w:val="004D505E"/>
    <w:rsid w:val="004D72CA"/>
    <w:rsid w:val="004E2242"/>
    <w:rsid w:val="004F1533"/>
    <w:rsid w:val="004F42FF"/>
    <w:rsid w:val="004F44C2"/>
    <w:rsid w:val="004F66F3"/>
    <w:rsid w:val="004F6BDE"/>
    <w:rsid w:val="00502512"/>
    <w:rsid w:val="00505262"/>
    <w:rsid w:val="0051132F"/>
    <w:rsid w:val="00516022"/>
    <w:rsid w:val="00521CEE"/>
    <w:rsid w:val="005232F8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1B29"/>
    <w:rsid w:val="005B3814"/>
    <w:rsid w:val="005B463E"/>
    <w:rsid w:val="005C34E1"/>
    <w:rsid w:val="005C3FE0"/>
    <w:rsid w:val="005C70AF"/>
    <w:rsid w:val="005C740C"/>
    <w:rsid w:val="005D625B"/>
    <w:rsid w:val="005E04EB"/>
    <w:rsid w:val="005F3ACF"/>
    <w:rsid w:val="005F62D3"/>
    <w:rsid w:val="005F6D11"/>
    <w:rsid w:val="00600CF0"/>
    <w:rsid w:val="00602F97"/>
    <w:rsid w:val="006048F4"/>
    <w:rsid w:val="0060660A"/>
    <w:rsid w:val="00611D11"/>
    <w:rsid w:val="00613B1D"/>
    <w:rsid w:val="00614A9D"/>
    <w:rsid w:val="006161AC"/>
    <w:rsid w:val="00617A44"/>
    <w:rsid w:val="006202B6"/>
    <w:rsid w:val="006247BE"/>
    <w:rsid w:val="00625CD0"/>
    <w:rsid w:val="0062627D"/>
    <w:rsid w:val="00627432"/>
    <w:rsid w:val="0063450C"/>
    <w:rsid w:val="00635663"/>
    <w:rsid w:val="006448E4"/>
    <w:rsid w:val="00645414"/>
    <w:rsid w:val="00653606"/>
    <w:rsid w:val="00653B4D"/>
    <w:rsid w:val="006610E9"/>
    <w:rsid w:val="00661591"/>
    <w:rsid w:val="0066632F"/>
    <w:rsid w:val="00674A89"/>
    <w:rsid w:val="00674F3D"/>
    <w:rsid w:val="0067555E"/>
    <w:rsid w:val="0068486E"/>
    <w:rsid w:val="00685545"/>
    <w:rsid w:val="006864B3"/>
    <w:rsid w:val="00692D64"/>
    <w:rsid w:val="006A10F8"/>
    <w:rsid w:val="006A2100"/>
    <w:rsid w:val="006A480E"/>
    <w:rsid w:val="006A5362"/>
    <w:rsid w:val="006A5C3B"/>
    <w:rsid w:val="006A72E0"/>
    <w:rsid w:val="006B0BF3"/>
    <w:rsid w:val="006B0CFB"/>
    <w:rsid w:val="006B775E"/>
    <w:rsid w:val="006B7BC7"/>
    <w:rsid w:val="006C2535"/>
    <w:rsid w:val="006C441E"/>
    <w:rsid w:val="006C4B90"/>
    <w:rsid w:val="006D1016"/>
    <w:rsid w:val="006D17F2"/>
    <w:rsid w:val="006D5271"/>
    <w:rsid w:val="006E3546"/>
    <w:rsid w:val="006E3FA9"/>
    <w:rsid w:val="006E4A92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691F"/>
    <w:rsid w:val="0073720D"/>
    <w:rsid w:val="00737507"/>
    <w:rsid w:val="00740712"/>
    <w:rsid w:val="007426AA"/>
    <w:rsid w:val="00742AB9"/>
    <w:rsid w:val="00751A6A"/>
    <w:rsid w:val="00754FBF"/>
    <w:rsid w:val="00760C18"/>
    <w:rsid w:val="007709EF"/>
    <w:rsid w:val="00783559"/>
    <w:rsid w:val="0079551B"/>
    <w:rsid w:val="00797AA5"/>
    <w:rsid w:val="007A26BD"/>
    <w:rsid w:val="007A4105"/>
    <w:rsid w:val="007B02C7"/>
    <w:rsid w:val="007B4503"/>
    <w:rsid w:val="007B609F"/>
    <w:rsid w:val="007C23B5"/>
    <w:rsid w:val="007C406E"/>
    <w:rsid w:val="007C5183"/>
    <w:rsid w:val="007C7573"/>
    <w:rsid w:val="007D5689"/>
    <w:rsid w:val="007E2B20"/>
    <w:rsid w:val="007E2B88"/>
    <w:rsid w:val="007F41FE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34B8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61CF2"/>
    <w:rsid w:val="00872271"/>
    <w:rsid w:val="0087241E"/>
    <w:rsid w:val="00880F46"/>
    <w:rsid w:val="00883137"/>
    <w:rsid w:val="008A1F5D"/>
    <w:rsid w:val="008A28F5"/>
    <w:rsid w:val="008B1198"/>
    <w:rsid w:val="008B3471"/>
    <w:rsid w:val="008B3929"/>
    <w:rsid w:val="008B4125"/>
    <w:rsid w:val="008B4CB3"/>
    <w:rsid w:val="008B500F"/>
    <w:rsid w:val="008B567B"/>
    <w:rsid w:val="008B7B24"/>
    <w:rsid w:val="008C29E3"/>
    <w:rsid w:val="008C356D"/>
    <w:rsid w:val="008E0127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47715"/>
    <w:rsid w:val="0094774E"/>
    <w:rsid w:val="0095635A"/>
    <w:rsid w:val="00962D9B"/>
    <w:rsid w:val="009716D8"/>
    <w:rsid w:val="009718F9"/>
    <w:rsid w:val="00972FB9"/>
    <w:rsid w:val="00975112"/>
    <w:rsid w:val="00981768"/>
    <w:rsid w:val="00983E8F"/>
    <w:rsid w:val="009850B1"/>
    <w:rsid w:val="0098788A"/>
    <w:rsid w:val="009922AC"/>
    <w:rsid w:val="00994FDA"/>
    <w:rsid w:val="009A2919"/>
    <w:rsid w:val="009A31BF"/>
    <w:rsid w:val="009A3B71"/>
    <w:rsid w:val="009A61BC"/>
    <w:rsid w:val="009B0138"/>
    <w:rsid w:val="009B0EC1"/>
    <w:rsid w:val="009B0FE9"/>
    <w:rsid w:val="009B173A"/>
    <w:rsid w:val="009B5C86"/>
    <w:rsid w:val="009B7B00"/>
    <w:rsid w:val="009C3F20"/>
    <w:rsid w:val="009C7CA1"/>
    <w:rsid w:val="009D043D"/>
    <w:rsid w:val="009E2051"/>
    <w:rsid w:val="009F3259"/>
    <w:rsid w:val="009F48ED"/>
    <w:rsid w:val="009F6A8E"/>
    <w:rsid w:val="009F6CBE"/>
    <w:rsid w:val="009F6DB4"/>
    <w:rsid w:val="00A056DE"/>
    <w:rsid w:val="00A128AD"/>
    <w:rsid w:val="00A21E76"/>
    <w:rsid w:val="00A23BC8"/>
    <w:rsid w:val="00A2655F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2266"/>
    <w:rsid w:val="00A53D1D"/>
    <w:rsid w:val="00A54BCC"/>
    <w:rsid w:val="00A56946"/>
    <w:rsid w:val="00A6170E"/>
    <w:rsid w:val="00A63B8C"/>
    <w:rsid w:val="00A65A09"/>
    <w:rsid w:val="00A663AF"/>
    <w:rsid w:val="00A715F8"/>
    <w:rsid w:val="00A731BF"/>
    <w:rsid w:val="00A75525"/>
    <w:rsid w:val="00A77F6F"/>
    <w:rsid w:val="00A831FD"/>
    <w:rsid w:val="00A83352"/>
    <w:rsid w:val="00A83827"/>
    <w:rsid w:val="00A850A2"/>
    <w:rsid w:val="00A8685E"/>
    <w:rsid w:val="00A8785B"/>
    <w:rsid w:val="00A91FA3"/>
    <w:rsid w:val="00A927D3"/>
    <w:rsid w:val="00AA7FC9"/>
    <w:rsid w:val="00AB237D"/>
    <w:rsid w:val="00AB5933"/>
    <w:rsid w:val="00AC0CCD"/>
    <w:rsid w:val="00AC3DB9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077BB"/>
    <w:rsid w:val="00B07F01"/>
    <w:rsid w:val="00B12456"/>
    <w:rsid w:val="00B145F0"/>
    <w:rsid w:val="00B164A3"/>
    <w:rsid w:val="00B24C09"/>
    <w:rsid w:val="00B25522"/>
    <w:rsid w:val="00B259C8"/>
    <w:rsid w:val="00B26CCF"/>
    <w:rsid w:val="00B30FC2"/>
    <w:rsid w:val="00B331A2"/>
    <w:rsid w:val="00B425F0"/>
    <w:rsid w:val="00B42DFA"/>
    <w:rsid w:val="00B43582"/>
    <w:rsid w:val="00B52A23"/>
    <w:rsid w:val="00B531DD"/>
    <w:rsid w:val="00B55014"/>
    <w:rsid w:val="00B56448"/>
    <w:rsid w:val="00B62232"/>
    <w:rsid w:val="00B631A7"/>
    <w:rsid w:val="00B644CE"/>
    <w:rsid w:val="00B644E8"/>
    <w:rsid w:val="00B70BF3"/>
    <w:rsid w:val="00B71DC2"/>
    <w:rsid w:val="00B76966"/>
    <w:rsid w:val="00B872F4"/>
    <w:rsid w:val="00B91595"/>
    <w:rsid w:val="00B91CFC"/>
    <w:rsid w:val="00B9300F"/>
    <w:rsid w:val="00B93893"/>
    <w:rsid w:val="00B96619"/>
    <w:rsid w:val="00BA11F9"/>
    <w:rsid w:val="00BA129E"/>
    <w:rsid w:val="00BA6EB2"/>
    <w:rsid w:val="00BA7A2D"/>
    <w:rsid w:val="00BA7E0A"/>
    <w:rsid w:val="00BC02DC"/>
    <w:rsid w:val="00BC3B53"/>
    <w:rsid w:val="00BC3B96"/>
    <w:rsid w:val="00BC4AE3"/>
    <w:rsid w:val="00BC5B28"/>
    <w:rsid w:val="00BD24BA"/>
    <w:rsid w:val="00BD2ADC"/>
    <w:rsid w:val="00BD7DDF"/>
    <w:rsid w:val="00BE3F88"/>
    <w:rsid w:val="00BE404C"/>
    <w:rsid w:val="00BE4756"/>
    <w:rsid w:val="00BE5ED9"/>
    <w:rsid w:val="00BE7B41"/>
    <w:rsid w:val="00C15A91"/>
    <w:rsid w:val="00C1782F"/>
    <w:rsid w:val="00C206F1"/>
    <w:rsid w:val="00C217E1"/>
    <w:rsid w:val="00C219B1"/>
    <w:rsid w:val="00C22CC1"/>
    <w:rsid w:val="00C4015B"/>
    <w:rsid w:val="00C40ACC"/>
    <w:rsid w:val="00C40C60"/>
    <w:rsid w:val="00C50F7C"/>
    <w:rsid w:val="00C5258E"/>
    <w:rsid w:val="00C530C9"/>
    <w:rsid w:val="00C619A7"/>
    <w:rsid w:val="00C73D5F"/>
    <w:rsid w:val="00C8584E"/>
    <w:rsid w:val="00C90702"/>
    <w:rsid w:val="00C97C80"/>
    <w:rsid w:val="00CA47D3"/>
    <w:rsid w:val="00CA6533"/>
    <w:rsid w:val="00CA6A25"/>
    <w:rsid w:val="00CA6A3F"/>
    <w:rsid w:val="00CA7C99"/>
    <w:rsid w:val="00CC2942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0E8F"/>
    <w:rsid w:val="00D17AF8"/>
    <w:rsid w:val="00D21E4B"/>
    <w:rsid w:val="00D23522"/>
    <w:rsid w:val="00D264D6"/>
    <w:rsid w:val="00D3022A"/>
    <w:rsid w:val="00D33BF0"/>
    <w:rsid w:val="00D33DE0"/>
    <w:rsid w:val="00D35F9D"/>
    <w:rsid w:val="00D36447"/>
    <w:rsid w:val="00D42AFD"/>
    <w:rsid w:val="00D516BE"/>
    <w:rsid w:val="00D5423B"/>
    <w:rsid w:val="00D54F4E"/>
    <w:rsid w:val="00D57151"/>
    <w:rsid w:val="00D604B3"/>
    <w:rsid w:val="00D60BA4"/>
    <w:rsid w:val="00D62419"/>
    <w:rsid w:val="00D65252"/>
    <w:rsid w:val="00D75048"/>
    <w:rsid w:val="00D75078"/>
    <w:rsid w:val="00D77870"/>
    <w:rsid w:val="00D80977"/>
    <w:rsid w:val="00D80C17"/>
    <w:rsid w:val="00D80CCE"/>
    <w:rsid w:val="00D85FD6"/>
    <w:rsid w:val="00D86EEA"/>
    <w:rsid w:val="00D87D03"/>
    <w:rsid w:val="00D937E9"/>
    <w:rsid w:val="00D95C88"/>
    <w:rsid w:val="00D97B2E"/>
    <w:rsid w:val="00DA1FAE"/>
    <w:rsid w:val="00DA241E"/>
    <w:rsid w:val="00DA7B63"/>
    <w:rsid w:val="00DB36FE"/>
    <w:rsid w:val="00DB533A"/>
    <w:rsid w:val="00DB6307"/>
    <w:rsid w:val="00DC3F0C"/>
    <w:rsid w:val="00DD1DCD"/>
    <w:rsid w:val="00DD338F"/>
    <w:rsid w:val="00DD66F2"/>
    <w:rsid w:val="00DE35B7"/>
    <w:rsid w:val="00DE3FE0"/>
    <w:rsid w:val="00DE578A"/>
    <w:rsid w:val="00DF2583"/>
    <w:rsid w:val="00DF38DA"/>
    <w:rsid w:val="00DF4271"/>
    <w:rsid w:val="00DF54D9"/>
    <w:rsid w:val="00DF7283"/>
    <w:rsid w:val="00E01A59"/>
    <w:rsid w:val="00E10DC6"/>
    <w:rsid w:val="00E11F8E"/>
    <w:rsid w:val="00E15881"/>
    <w:rsid w:val="00E16A8F"/>
    <w:rsid w:val="00E16FCC"/>
    <w:rsid w:val="00E21DE3"/>
    <w:rsid w:val="00E307D1"/>
    <w:rsid w:val="00E329AF"/>
    <w:rsid w:val="00E3731D"/>
    <w:rsid w:val="00E4146C"/>
    <w:rsid w:val="00E43A15"/>
    <w:rsid w:val="00E51469"/>
    <w:rsid w:val="00E61DC5"/>
    <w:rsid w:val="00E634E3"/>
    <w:rsid w:val="00E717C4"/>
    <w:rsid w:val="00E73665"/>
    <w:rsid w:val="00E77E18"/>
    <w:rsid w:val="00E77F89"/>
    <w:rsid w:val="00E80330"/>
    <w:rsid w:val="00E806C5"/>
    <w:rsid w:val="00E80E71"/>
    <w:rsid w:val="00E850D3"/>
    <w:rsid w:val="00E853D6"/>
    <w:rsid w:val="00E876B9"/>
    <w:rsid w:val="00E930AD"/>
    <w:rsid w:val="00EA2E40"/>
    <w:rsid w:val="00EB0748"/>
    <w:rsid w:val="00EB6551"/>
    <w:rsid w:val="00EC0DFF"/>
    <w:rsid w:val="00EC237D"/>
    <w:rsid w:val="00EC3366"/>
    <w:rsid w:val="00EC42F4"/>
    <w:rsid w:val="00EC4D0E"/>
    <w:rsid w:val="00EC4E2B"/>
    <w:rsid w:val="00ED072A"/>
    <w:rsid w:val="00ED539E"/>
    <w:rsid w:val="00ED62CF"/>
    <w:rsid w:val="00EE0B39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07F5A"/>
    <w:rsid w:val="00F10F84"/>
    <w:rsid w:val="00F11068"/>
    <w:rsid w:val="00F1256D"/>
    <w:rsid w:val="00F13A4E"/>
    <w:rsid w:val="00F172BB"/>
    <w:rsid w:val="00F17B10"/>
    <w:rsid w:val="00F21BEF"/>
    <w:rsid w:val="00F2315B"/>
    <w:rsid w:val="00F25403"/>
    <w:rsid w:val="00F41A6F"/>
    <w:rsid w:val="00F45A25"/>
    <w:rsid w:val="00F50F86"/>
    <w:rsid w:val="00F513CF"/>
    <w:rsid w:val="00F53F91"/>
    <w:rsid w:val="00F61569"/>
    <w:rsid w:val="00F61A72"/>
    <w:rsid w:val="00F62B67"/>
    <w:rsid w:val="00F66F13"/>
    <w:rsid w:val="00F74073"/>
    <w:rsid w:val="00F75603"/>
    <w:rsid w:val="00F767B9"/>
    <w:rsid w:val="00F845B4"/>
    <w:rsid w:val="00F8713B"/>
    <w:rsid w:val="00F90A14"/>
    <w:rsid w:val="00F93F9E"/>
    <w:rsid w:val="00F945C6"/>
    <w:rsid w:val="00FA2CD7"/>
    <w:rsid w:val="00FA405C"/>
    <w:rsid w:val="00FB06ED"/>
    <w:rsid w:val="00FB199F"/>
    <w:rsid w:val="00FB21EB"/>
    <w:rsid w:val="00FC02F0"/>
    <w:rsid w:val="00FC3165"/>
    <w:rsid w:val="00FC36AB"/>
    <w:rsid w:val="00FC3EF6"/>
    <w:rsid w:val="00FC4300"/>
    <w:rsid w:val="00FC7F66"/>
    <w:rsid w:val="00FD0DD4"/>
    <w:rsid w:val="00FD5776"/>
    <w:rsid w:val="00FE1CB6"/>
    <w:rsid w:val="00FE486B"/>
    <w:rsid w:val="00FE4F08"/>
    <w:rsid w:val="00FE5ADC"/>
    <w:rsid w:val="00FE76AF"/>
    <w:rsid w:val="00FF126F"/>
    <w:rsid w:val="00FF192E"/>
    <w:rsid w:val="00FF3538"/>
    <w:rsid w:val="00FF6AE6"/>
    <w:rsid w:val="0156D075"/>
    <w:rsid w:val="02D054ED"/>
    <w:rsid w:val="02DC00ED"/>
    <w:rsid w:val="04D38AB9"/>
    <w:rsid w:val="05875AE0"/>
    <w:rsid w:val="078E6E02"/>
    <w:rsid w:val="08296CCE"/>
    <w:rsid w:val="0A31F1A4"/>
    <w:rsid w:val="0C8492F7"/>
    <w:rsid w:val="0CB88F02"/>
    <w:rsid w:val="0F1AE726"/>
    <w:rsid w:val="0FDEF960"/>
    <w:rsid w:val="1008256A"/>
    <w:rsid w:val="1220D5F8"/>
    <w:rsid w:val="1A3FFA4C"/>
    <w:rsid w:val="1B6832AF"/>
    <w:rsid w:val="1CE17C50"/>
    <w:rsid w:val="1F85AA92"/>
    <w:rsid w:val="21682906"/>
    <w:rsid w:val="2315B9E9"/>
    <w:rsid w:val="23ED21F8"/>
    <w:rsid w:val="25546C44"/>
    <w:rsid w:val="27D80C66"/>
    <w:rsid w:val="28E9581C"/>
    <w:rsid w:val="2ACC9112"/>
    <w:rsid w:val="2ADFCC4D"/>
    <w:rsid w:val="2B766A95"/>
    <w:rsid w:val="2B986669"/>
    <w:rsid w:val="30F49A6F"/>
    <w:rsid w:val="317D9F59"/>
    <w:rsid w:val="317FCD26"/>
    <w:rsid w:val="34A22AF3"/>
    <w:rsid w:val="3621DB08"/>
    <w:rsid w:val="36F10EAC"/>
    <w:rsid w:val="38D1ECE4"/>
    <w:rsid w:val="3AF36882"/>
    <w:rsid w:val="3E0C99C4"/>
    <w:rsid w:val="3E49D99C"/>
    <w:rsid w:val="3E7910ED"/>
    <w:rsid w:val="4291444B"/>
    <w:rsid w:val="42A7DCAD"/>
    <w:rsid w:val="43BBBDC2"/>
    <w:rsid w:val="43EB0CE3"/>
    <w:rsid w:val="446885BD"/>
    <w:rsid w:val="46487DC4"/>
    <w:rsid w:val="477DA927"/>
    <w:rsid w:val="47AD90BF"/>
    <w:rsid w:val="48122510"/>
    <w:rsid w:val="491E6AC3"/>
    <w:rsid w:val="4CD3E957"/>
    <w:rsid w:val="4E013F0C"/>
    <w:rsid w:val="50808BD1"/>
    <w:rsid w:val="55CED575"/>
    <w:rsid w:val="56E9D419"/>
    <w:rsid w:val="5F16BFA7"/>
    <w:rsid w:val="6071684F"/>
    <w:rsid w:val="642B892B"/>
    <w:rsid w:val="6446385B"/>
    <w:rsid w:val="64C29C78"/>
    <w:rsid w:val="685CA36B"/>
    <w:rsid w:val="69309613"/>
    <w:rsid w:val="6A4981C6"/>
    <w:rsid w:val="726833C8"/>
    <w:rsid w:val="745CBC64"/>
    <w:rsid w:val="74B01DE9"/>
    <w:rsid w:val="7567FDD3"/>
    <w:rsid w:val="75769DA1"/>
    <w:rsid w:val="76C9C05D"/>
    <w:rsid w:val="7704BB2C"/>
    <w:rsid w:val="7AD6FB61"/>
    <w:rsid w:val="7B3656F7"/>
    <w:rsid w:val="7EAAD87E"/>
    <w:rsid w:val="7EE0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783F9"/>
  <w15:docId w15:val="{1ADFD767-3E59-4411-B633-DA1A9708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B164A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164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64A3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164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164A3"/>
    <w:rPr>
      <w:rFonts w:ascii="Verdana" w:hAnsi="Verdana"/>
      <w:b/>
      <w:bCs/>
      <w:lang w:val="nl-NL" w:eastAsia="nl-NL"/>
    </w:rPr>
  </w:style>
  <w:style w:type="character" w:styleId="Vermelding">
    <w:name w:val="Mention"/>
    <w:basedOn w:val="Standaardalinea-lettertype"/>
    <w:uiPriority w:val="99"/>
    <w:unhideWhenUsed/>
    <w:rsid w:val="00B164A3"/>
    <w:rPr>
      <w:color w:val="2B579A"/>
      <w:shd w:val="clear" w:color="auto" w:fill="E1DFDD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paragraph" w:styleId="Revisie">
    <w:name w:val="Revision"/>
    <w:hidden/>
    <w:uiPriority w:val="99"/>
    <w:semiHidden/>
    <w:rsid w:val="00257556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1108</ap:Characters>
  <ap:DocSecurity>4</ap:DocSecurity>
  <ap:Lines>9</ap:Lines>
  <ap:Paragraphs>2</ap:Paragraphs>
  <ap:ScaleCrop>false</ap:ScaleCrop>
  <ap:LinksUpToDate>false</ap:LinksUpToDate>
  <ap:CharactersWithSpaces>1316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2009-07-01T23:30:00.0000000Z</lastPrinted>
  <dcterms:created xsi:type="dcterms:W3CDTF">2025-03-07T17:02:00.0000000Z</dcterms:created>
  <dcterms:modified xsi:type="dcterms:W3CDTF">2025-03-07T17:02:00.0000000Z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buffingp</vt:lpwstr>
  </property>
  <property fmtid="{D5CDD505-2E9C-101B-9397-08002B2CF9AE}" pid="3" name="AUTHOR_ID">
    <vt:lpwstr>buffingp</vt:lpwstr>
  </property>
  <property fmtid="{D5CDD505-2E9C-101B-9397-08002B2CF9AE}" pid="4" name="A_ADRES">
    <vt:lpwstr>Tweede Kamer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Voorstel Europese Commissie Wolf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buffingp</vt:lpwstr>
  </property>
  <property fmtid="{D5CDD505-2E9C-101B-9397-08002B2CF9AE}" pid="16" name="ContentTypeId">
    <vt:lpwstr>0x010100ED410433270231419BD04009DE45E837</vt:lpwstr>
  </property>
</Properties>
</file>