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0320" w:rsidP="00E60320" w:rsidRDefault="00E60320" w14:paraId="6C6BE8AB" w14:textId="77777777">
      <w:pPr>
        <w:rPr>
          <w:szCs w:val="18"/>
        </w:rPr>
      </w:pPr>
    </w:p>
    <w:p w:rsidR="00340ECA" w:rsidP="00E60320" w:rsidRDefault="004B0991" w14:paraId="2616B864" w14:textId="5F376D60">
      <w:pPr>
        <w:rPr>
          <w:szCs w:val="18"/>
        </w:rPr>
      </w:pPr>
      <w:r>
        <w:rPr>
          <w:szCs w:val="18"/>
        </w:rPr>
        <w:t>Geachte Voorzitter,</w:t>
      </w:r>
    </w:p>
    <w:p w:rsidR="004B0991" w:rsidP="00E60320" w:rsidRDefault="004B0991" w14:paraId="3380BC24" w14:textId="77777777">
      <w:pPr>
        <w:rPr>
          <w:szCs w:val="18"/>
        </w:rPr>
      </w:pPr>
    </w:p>
    <w:p w:rsidRPr="004B0991" w:rsidR="004B0991" w:rsidP="00E60320" w:rsidRDefault="004B0991" w14:paraId="2C732E13" w14:textId="77777777">
      <w:pPr>
        <w:rPr>
          <w:szCs w:val="18"/>
        </w:rPr>
      </w:pPr>
      <w:r w:rsidRPr="004B0991">
        <w:rPr>
          <w:szCs w:val="18"/>
        </w:rPr>
        <w:t>Hierbij informeer ik uw Kamer over de voorgenomen Nederlandse</w:t>
      </w:r>
    </w:p>
    <w:p w:rsidRPr="004B0991" w:rsidR="004B0991" w:rsidP="00E60320" w:rsidRDefault="004B0991" w14:paraId="59BB5901" w14:textId="77777777">
      <w:pPr>
        <w:rPr>
          <w:szCs w:val="18"/>
        </w:rPr>
      </w:pPr>
      <w:r w:rsidRPr="004B0991">
        <w:rPr>
          <w:szCs w:val="18"/>
        </w:rPr>
        <w:t>standpunten inzake de onderwerpen die ter stemming worden voorgelegd</w:t>
      </w:r>
    </w:p>
    <w:p w:rsidRPr="004B0991" w:rsidR="004B0991" w:rsidP="00E60320" w:rsidRDefault="004B0991" w14:paraId="03526DDC" w14:textId="77777777">
      <w:pPr>
        <w:rPr>
          <w:szCs w:val="18"/>
          <w:lang w:val="en-US"/>
        </w:rPr>
      </w:pPr>
      <w:r w:rsidRPr="004B0991">
        <w:rPr>
          <w:szCs w:val="18"/>
          <w:lang w:val="en-US"/>
        </w:rPr>
        <w:t>aan het eerstvolgende Standing Committee on Plants, Animals, Food and</w:t>
      </w:r>
    </w:p>
    <w:p w:rsidRPr="004B0991" w:rsidR="004B0991" w:rsidP="00E60320" w:rsidRDefault="004B0991" w14:paraId="0C4D3305" w14:textId="77777777">
      <w:pPr>
        <w:rPr>
          <w:szCs w:val="18"/>
        </w:rPr>
      </w:pPr>
      <w:r w:rsidRPr="004B0991">
        <w:rPr>
          <w:szCs w:val="18"/>
        </w:rPr>
        <w:t>Feed (SCoPAFF) over regelgeving voor gewasbescherming. Het overleg</w:t>
      </w:r>
    </w:p>
    <w:p w:rsidRPr="004B0991" w:rsidR="004B0991" w:rsidP="00E60320" w:rsidRDefault="004B0991" w14:paraId="08AAECBC" w14:textId="76283702">
      <w:pPr>
        <w:rPr>
          <w:szCs w:val="18"/>
        </w:rPr>
      </w:pPr>
      <w:r w:rsidRPr="004B0991">
        <w:rPr>
          <w:szCs w:val="18"/>
        </w:rPr>
        <w:t xml:space="preserve">vindt plaats op </w:t>
      </w:r>
      <w:r>
        <w:rPr>
          <w:szCs w:val="18"/>
        </w:rPr>
        <w:t>11</w:t>
      </w:r>
      <w:r w:rsidRPr="004B0991">
        <w:rPr>
          <w:szCs w:val="18"/>
        </w:rPr>
        <w:t xml:space="preserve"> en </w:t>
      </w:r>
      <w:r>
        <w:rPr>
          <w:szCs w:val="18"/>
        </w:rPr>
        <w:t>12</w:t>
      </w:r>
      <w:r w:rsidRPr="004B0991">
        <w:rPr>
          <w:szCs w:val="18"/>
        </w:rPr>
        <w:t xml:space="preserve"> </w:t>
      </w:r>
      <w:r>
        <w:rPr>
          <w:szCs w:val="18"/>
        </w:rPr>
        <w:t>maart</w:t>
      </w:r>
      <w:r w:rsidRPr="004B0991">
        <w:rPr>
          <w:szCs w:val="18"/>
        </w:rPr>
        <w:t xml:space="preserve"> 202</w:t>
      </w:r>
      <w:r>
        <w:rPr>
          <w:szCs w:val="18"/>
        </w:rPr>
        <w:t>5</w:t>
      </w:r>
      <w:r w:rsidRPr="004B0991">
        <w:rPr>
          <w:szCs w:val="18"/>
        </w:rPr>
        <w:t>. De standpunten zijn ambtelijk</w:t>
      </w:r>
    </w:p>
    <w:p w:rsidRPr="004B0991" w:rsidR="004B0991" w:rsidP="00E60320" w:rsidRDefault="004B0991" w14:paraId="2048AF52" w14:textId="77777777">
      <w:pPr>
        <w:rPr>
          <w:szCs w:val="18"/>
        </w:rPr>
      </w:pPr>
      <w:r w:rsidRPr="004B0991">
        <w:rPr>
          <w:szCs w:val="18"/>
        </w:rPr>
        <w:t>voorbereid met de Ministeries van Infrastructuur en Waterstaat (lenW),</w:t>
      </w:r>
    </w:p>
    <w:p w:rsidRPr="004B0991" w:rsidR="004B0991" w:rsidP="00E60320" w:rsidRDefault="004B0991" w14:paraId="1F7AAEDE" w14:textId="77777777">
      <w:pPr>
        <w:rPr>
          <w:szCs w:val="18"/>
        </w:rPr>
      </w:pPr>
      <w:r w:rsidRPr="004B0991">
        <w:rPr>
          <w:szCs w:val="18"/>
        </w:rPr>
        <w:t>Sociale Zaken en Werkgelegenheid (SZW) en Volksgezondheid, Welzijn en</w:t>
      </w:r>
    </w:p>
    <w:p w:rsidRPr="004B0991" w:rsidR="004B0991" w:rsidP="00E60320" w:rsidRDefault="004B0991" w14:paraId="40933192" w14:textId="77777777">
      <w:pPr>
        <w:rPr>
          <w:szCs w:val="18"/>
        </w:rPr>
      </w:pPr>
      <w:r w:rsidRPr="004B0991">
        <w:rPr>
          <w:szCs w:val="18"/>
        </w:rPr>
        <w:t>Sport (VWS), op basis van advisering door het College voor de toelating</w:t>
      </w:r>
    </w:p>
    <w:p w:rsidRPr="004B0991" w:rsidR="004B0991" w:rsidP="00E60320" w:rsidRDefault="004B0991" w14:paraId="69E18D58" w14:textId="77777777">
      <w:pPr>
        <w:rPr>
          <w:szCs w:val="18"/>
        </w:rPr>
      </w:pPr>
      <w:r w:rsidRPr="004B0991">
        <w:rPr>
          <w:szCs w:val="18"/>
        </w:rPr>
        <w:t>van gewasbeschermingsmiddelen en biociden (Ctgb).</w:t>
      </w:r>
    </w:p>
    <w:p w:rsidR="004B0991" w:rsidP="00E60320" w:rsidRDefault="004B0991" w14:paraId="097A66A2" w14:textId="77777777">
      <w:pPr>
        <w:rPr>
          <w:szCs w:val="18"/>
        </w:rPr>
      </w:pPr>
    </w:p>
    <w:p w:rsidRPr="004B0991" w:rsidR="004B0991" w:rsidP="00E60320" w:rsidRDefault="004B0991" w14:paraId="0CF86AF9" w14:textId="2C8F1DE3">
      <w:pPr>
        <w:rPr>
          <w:szCs w:val="18"/>
        </w:rPr>
      </w:pPr>
      <w:r w:rsidRPr="004B0991">
        <w:rPr>
          <w:szCs w:val="18"/>
        </w:rPr>
        <w:t>De onderstaande punten staan op de agenda ter (mogelijke) stemming (de</w:t>
      </w:r>
    </w:p>
    <w:p w:rsidR="004B0991" w:rsidP="00E60320" w:rsidRDefault="004B0991" w14:paraId="3360A3D2" w14:textId="312C8B8E">
      <w:pPr>
        <w:rPr>
          <w:szCs w:val="18"/>
        </w:rPr>
      </w:pPr>
      <w:r w:rsidRPr="004B0991">
        <w:rPr>
          <w:szCs w:val="18"/>
        </w:rPr>
        <w:t>zogenaamde B-punten).</w:t>
      </w:r>
    </w:p>
    <w:p w:rsidR="004B0991" w:rsidP="00E60320" w:rsidRDefault="004B0991" w14:paraId="4D584AEB" w14:textId="77777777">
      <w:pPr>
        <w:rPr>
          <w:szCs w:val="18"/>
        </w:rPr>
      </w:pPr>
    </w:p>
    <w:p w:rsidR="004B0991" w:rsidP="00E60320" w:rsidRDefault="00D8130C" w14:paraId="3B5ECE37" w14:textId="2CB94860">
      <w:pPr>
        <w:rPr>
          <w:szCs w:val="18"/>
          <w:u w:val="single"/>
        </w:rPr>
      </w:pPr>
      <w:r>
        <w:rPr>
          <w:szCs w:val="18"/>
          <w:u w:val="single"/>
        </w:rPr>
        <w:t xml:space="preserve">De stof </w:t>
      </w:r>
      <w:r w:rsidRPr="004B0991" w:rsidR="004B0991">
        <w:rPr>
          <w:szCs w:val="18"/>
          <w:u w:val="single"/>
        </w:rPr>
        <w:t>Flufenacet</w:t>
      </w:r>
    </w:p>
    <w:p w:rsidRPr="00972E67" w:rsidR="00972E67" w:rsidP="00E60320" w:rsidRDefault="004B0991" w14:paraId="7A02AB6D" w14:textId="226E7466">
      <w:pPr>
        <w:rPr>
          <w:szCs w:val="18"/>
        </w:rPr>
      </w:pPr>
      <w:r w:rsidRPr="004B0991">
        <w:rPr>
          <w:szCs w:val="18"/>
        </w:rPr>
        <w:t>De</w:t>
      </w:r>
      <w:r>
        <w:rPr>
          <w:szCs w:val="18"/>
        </w:rPr>
        <w:t>ze stof</w:t>
      </w:r>
      <w:r w:rsidRPr="004B0991">
        <w:rPr>
          <w:szCs w:val="18"/>
        </w:rPr>
        <w:t xml:space="preserve"> wordt gebruikt als herbicide. In Nederland zijn 11 middelen op basis van deze werkzame stof toegelaten voor gebruik in diverse soorten aardappelen en granen.</w:t>
      </w:r>
      <w:r>
        <w:rPr>
          <w:szCs w:val="18"/>
        </w:rPr>
        <w:t xml:space="preserve"> </w:t>
      </w:r>
      <w:r w:rsidRPr="004B0991">
        <w:rPr>
          <w:szCs w:val="18"/>
        </w:rPr>
        <w:t xml:space="preserve">De Europese Commissie </w:t>
      </w:r>
      <w:r>
        <w:rPr>
          <w:szCs w:val="18"/>
        </w:rPr>
        <w:t xml:space="preserve">(EC) </w:t>
      </w:r>
      <w:r w:rsidRPr="004B0991">
        <w:rPr>
          <w:szCs w:val="18"/>
        </w:rPr>
        <w:t xml:space="preserve">stelt voor de goedkeuring van deze stof niet te verlengen, </w:t>
      </w:r>
      <w:r w:rsidR="00972E67">
        <w:rPr>
          <w:szCs w:val="18"/>
        </w:rPr>
        <w:t xml:space="preserve">vanwege mogelijke </w:t>
      </w:r>
      <w:r w:rsidRPr="004B0991">
        <w:rPr>
          <w:szCs w:val="18"/>
        </w:rPr>
        <w:t xml:space="preserve">hormoonontregelende </w:t>
      </w:r>
      <w:r w:rsidR="00972E67">
        <w:rPr>
          <w:szCs w:val="18"/>
        </w:rPr>
        <w:t xml:space="preserve">en reprotoxische </w:t>
      </w:r>
      <w:r w:rsidRPr="004B0991">
        <w:rPr>
          <w:szCs w:val="18"/>
        </w:rPr>
        <w:t>eigenschappen</w:t>
      </w:r>
      <w:r w:rsidR="00271278">
        <w:rPr>
          <w:szCs w:val="18"/>
        </w:rPr>
        <w:t>.</w:t>
      </w:r>
      <w:r w:rsidR="00972E67">
        <w:rPr>
          <w:szCs w:val="18"/>
        </w:rPr>
        <w:t xml:space="preserve"> </w:t>
      </w:r>
      <w:r w:rsidRPr="00972E67" w:rsidR="00972E67">
        <w:rPr>
          <w:szCs w:val="18"/>
        </w:rPr>
        <w:t>Het Ctgb adviseert positief op dit voorstel, maar adviseert wel om te</w:t>
      </w:r>
      <w:r w:rsidR="00972E67">
        <w:rPr>
          <w:szCs w:val="18"/>
        </w:rPr>
        <w:t xml:space="preserve"> </w:t>
      </w:r>
      <w:r w:rsidRPr="00972E67" w:rsidR="00972E67">
        <w:rPr>
          <w:szCs w:val="18"/>
        </w:rPr>
        <w:t>pleiten voor een kortere respijtperiode dan de</w:t>
      </w:r>
      <w:r w:rsidR="00972E67">
        <w:rPr>
          <w:szCs w:val="18"/>
        </w:rPr>
        <w:t xml:space="preserve"> </w:t>
      </w:r>
      <w:r w:rsidRPr="00972E67" w:rsidR="00972E67">
        <w:rPr>
          <w:szCs w:val="18"/>
        </w:rPr>
        <w:t>voorgestelde 6 en 12 maanden voor respectievelijk het intrekken van de</w:t>
      </w:r>
      <w:r w:rsidR="00972E67">
        <w:rPr>
          <w:szCs w:val="18"/>
        </w:rPr>
        <w:t xml:space="preserve"> </w:t>
      </w:r>
      <w:r w:rsidRPr="00972E67" w:rsidR="00972E67">
        <w:rPr>
          <w:szCs w:val="18"/>
        </w:rPr>
        <w:t>toelating en de aflever- en opgebruiktermijn.</w:t>
      </w:r>
    </w:p>
    <w:p w:rsidR="00972E67" w:rsidP="00E60320" w:rsidRDefault="00972E67" w14:paraId="14CFD2CE" w14:textId="77777777">
      <w:pPr>
        <w:rPr>
          <w:szCs w:val="18"/>
        </w:rPr>
      </w:pPr>
    </w:p>
    <w:p w:rsidRPr="00972E67" w:rsidR="00972E67" w:rsidP="00E60320" w:rsidRDefault="00972E67" w14:paraId="5377662B" w14:textId="298CACD9">
      <w:pPr>
        <w:rPr>
          <w:szCs w:val="18"/>
        </w:rPr>
      </w:pPr>
      <w:r w:rsidRPr="00972E67">
        <w:rPr>
          <w:szCs w:val="18"/>
        </w:rPr>
        <w:t>De Nederlandse delegatie is voornemens om, in lijn het Ctgb advies, in te</w:t>
      </w:r>
    </w:p>
    <w:p w:rsidRPr="00972E67" w:rsidR="00972E67" w:rsidP="00E60320" w:rsidRDefault="00972E67" w14:paraId="26976F7E" w14:textId="77777777">
      <w:pPr>
        <w:rPr>
          <w:szCs w:val="18"/>
        </w:rPr>
      </w:pPr>
      <w:r w:rsidRPr="00972E67">
        <w:rPr>
          <w:szCs w:val="18"/>
        </w:rPr>
        <w:t>stemmen met het voorstel van de EC en hierbij te pleiten voor een kortere</w:t>
      </w:r>
    </w:p>
    <w:p w:rsidR="00972E67" w:rsidP="00E60320" w:rsidRDefault="00972E67" w14:paraId="4E10F861" w14:textId="1A9CEF85">
      <w:pPr>
        <w:rPr>
          <w:szCs w:val="18"/>
        </w:rPr>
      </w:pPr>
      <w:r w:rsidRPr="00972E67">
        <w:rPr>
          <w:szCs w:val="18"/>
        </w:rPr>
        <w:t>termijn voor intrekken van de toelating en de aflever- en opgebruiktermijn.</w:t>
      </w:r>
    </w:p>
    <w:p w:rsidR="00972E67" w:rsidP="00E60320" w:rsidRDefault="00972E67" w14:paraId="1C25A472" w14:textId="77777777">
      <w:pPr>
        <w:rPr>
          <w:szCs w:val="18"/>
        </w:rPr>
      </w:pPr>
    </w:p>
    <w:p w:rsidR="00D8130C" w:rsidP="00E60320" w:rsidRDefault="00D8130C" w14:paraId="71651B5A" w14:textId="77777777">
      <w:pPr>
        <w:rPr>
          <w:szCs w:val="18"/>
          <w:u w:val="single"/>
        </w:rPr>
      </w:pPr>
      <w:r w:rsidRPr="00D8130C">
        <w:rPr>
          <w:szCs w:val="18"/>
          <w:u w:val="single"/>
        </w:rPr>
        <w:t>De laag-risico stof Elementair ijzer</w:t>
      </w:r>
    </w:p>
    <w:p w:rsidR="00D8130C" w:rsidP="00E60320" w:rsidRDefault="00D8130C" w14:paraId="39D3A44F" w14:textId="610083F7">
      <w:r w:rsidRPr="00301ABD">
        <w:t xml:space="preserve">Deze nieuwe stof heeft een beoogd gebruik als slakkenbestrijdingsmiddel. De EC stelt voor om deze nieuwe werkzame stof goed te keuren als laag-risico stof. </w:t>
      </w:r>
      <w:r>
        <w:t>Het Ctgb adviseert positief op dit voorstel. De Nederlandse delegatie is voornemens om in te stemmen met het voorstel van de EC.</w:t>
      </w:r>
    </w:p>
    <w:p w:rsidR="004B0991" w:rsidP="00E60320" w:rsidRDefault="004B0991" w14:paraId="644D2F65" w14:textId="0BDAC108">
      <w:pPr>
        <w:rPr>
          <w:szCs w:val="18"/>
        </w:rPr>
      </w:pPr>
    </w:p>
    <w:p w:rsidR="00D8130C" w:rsidP="00E60320" w:rsidRDefault="00D8130C" w14:paraId="7DF135E0" w14:textId="25581553">
      <w:pPr>
        <w:rPr>
          <w:u w:val="single"/>
        </w:rPr>
      </w:pPr>
      <w:r>
        <w:rPr>
          <w:u w:val="single"/>
        </w:rPr>
        <w:lastRenderedPageBreak/>
        <w:t>De stof</w:t>
      </w:r>
      <w:r w:rsidRPr="00D8130C">
        <w:rPr>
          <w:u w:val="single"/>
        </w:rPr>
        <w:t xml:space="preserve"> 1-methylcyclopropeen</w:t>
      </w:r>
    </w:p>
    <w:p w:rsidR="009C0E6A" w:rsidP="00E60320" w:rsidRDefault="00D8130C" w14:paraId="566BF859" w14:textId="1218AB78">
      <w:r w:rsidRPr="00D8130C">
        <w:t>De</w:t>
      </w:r>
      <w:r w:rsidR="009C0E6A">
        <w:t>ze</w:t>
      </w:r>
      <w:r w:rsidRPr="00D8130C">
        <w:t xml:space="preserve"> stof wordt gebruikt als groeiregulator. In Nederland zijn </w:t>
      </w:r>
      <w:r w:rsidR="009C0E6A">
        <w:t>zeven</w:t>
      </w:r>
      <w:r w:rsidRPr="00D8130C">
        <w:t xml:space="preserve"> middelen op basis van deze werkzame stof toegelaten voor gebruik in diverse fruit-, groente- en sierteeltgewassen. De </w:t>
      </w:r>
      <w:r w:rsidR="009C0E6A">
        <w:t>EC</w:t>
      </w:r>
      <w:r w:rsidRPr="00D8130C">
        <w:t xml:space="preserve"> stelt voor om de goedkeuringsvoorwaarden van deze werkzame stof te wijzigen</w:t>
      </w:r>
      <w:r w:rsidR="008557BA">
        <w:t xml:space="preserve"> door de huidige</w:t>
      </w:r>
      <w:r w:rsidRPr="00D8130C">
        <w:t xml:space="preserve"> restrictie tot </w:t>
      </w:r>
      <w:r w:rsidR="009C0E6A">
        <w:t>enkel gebruik als na-oogst</w:t>
      </w:r>
      <w:r w:rsidRPr="00D8130C">
        <w:t xml:space="preserve"> toepassing in gesloten opslagruimten weg te nemen. </w:t>
      </w:r>
      <w:r w:rsidR="009C0E6A">
        <w:t>Het Ctgb adviseert positief op dit voorstel. De Nederlandse delegatie is voornemens om in te stemmen met het voorstel van de EC.</w:t>
      </w:r>
    </w:p>
    <w:p w:rsidR="00F90A14" w:rsidP="00E60320" w:rsidRDefault="00F90A14" w14:paraId="50ACACE5" w14:textId="67B4588A"/>
    <w:p w:rsidR="00A1411B" w:rsidP="00E60320" w:rsidRDefault="00A1411B" w14:paraId="35B096FE" w14:textId="29DDFC3C">
      <w:pPr>
        <w:rPr>
          <w:u w:val="single"/>
        </w:rPr>
      </w:pPr>
      <w:r>
        <w:rPr>
          <w:u w:val="single"/>
        </w:rPr>
        <w:t xml:space="preserve">De stof </w:t>
      </w:r>
      <w:r w:rsidRPr="00A1411B">
        <w:rPr>
          <w:u w:val="single"/>
        </w:rPr>
        <w:t>Lenacil</w:t>
      </w:r>
    </w:p>
    <w:p w:rsidRPr="00A1411B" w:rsidR="00A1411B" w:rsidP="00E60320" w:rsidRDefault="00A1411B" w14:paraId="79AA897C" w14:textId="69C08696">
      <w:r w:rsidRPr="00A1411B">
        <w:t>De</w:t>
      </w:r>
      <w:r>
        <w:t>ze</w:t>
      </w:r>
      <w:r w:rsidRPr="00A1411B">
        <w:t xml:space="preserve"> stof wordt gebruikt als herbicide. In Nederland is </w:t>
      </w:r>
      <w:r w:rsidR="008557BA">
        <w:t>één</w:t>
      </w:r>
      <w:r w:rsidRPr="00A1411B">
        <w:t xml:space="preserve"> middel op basis van deze werkzame stof toegelaten voor gebruik in bieten.</w:t>
      </w:r>
      <w:r w:rsidR="008557BA">
        <w:t xml:space="preserve"> </w:t>
      </w:r>
      <w:r w:rsidRPr="00A1411B">
        <w:t xml:space="preserve">De </w:t>
      </w:r>
      <w:r w:rsidR="008557BA">
        <w:t>EC</w:t>
      </w:r>
      <w:r w:rsidRPr="00A1411B">
        <w:t xml:space="preserve"> stelt voor om de goedkeuring van deze werkzame stof te hernieuwen. </w:t>
      </w:r>
      <w:r w:rsidR="008557BA">
        <w:t>Het Ctgb adviseert positief op dit voorstel. De Nederlandse delegatie is voornemens om in te stemmen met het voorstel van de EC.</w:t>
      </w:r>
    </w:p>
    <w:p w:rsidR="006247BE" w:rsidP="00E60320" w:rsidRDefault="006247BE" w14:paraId="0B719B7F" w14:textId="77777777"/>
    <w:p w:rsidRPr="006D7B43" w:rsidR="006D7B43" w:rsidP="00E60320" w:rsidRDefault="00892CBE" w14:paraId="444C69DE" w14:textId="3DEA9576">
      <w:pPr>
        <w:rPr>
          <w:u w:val="single"/>
        </w:rPr>
      </w:pPr>
      <w:r>
        <w:rPr>
          <w:u w:val="single"/>
        </w:rPr>
        <w:t xml:space="preserve">Aanpassing </w:t>
      </w:r>
      <w:r w:rsidRPr="006D7B43" w:rsidR="006D7B43">
        <w:rPr>
          <w:u w:val="single"/>
        </w:rPr>
        <w:t>Uitvoeringsverordening met de lijst met werkzame stoffen</w:t>
      </w:r>
    </w:p>
    <w:p w:rsidR="006D7B43" w:rsidP="00E60320" w:rsidRDefault="006D7B43" w14:paraId="05E3906A" w14:textId="228BA557">
      <w:r>
        <w:t>De EC stelt voor om de lijst met toegelaten werkzame stoffen volgend uit</w:t>
      </w:r>
      <w:r w:rsidR="00F17FF4">
        <w:t xml:space="preserve"> </w:t>
      </w:r>
      <w:r>
        <w:t xml:space="preserve">de gewasbeschermingsverordening (EC) 1107/2009 te actualiseren. Van </w:t>
      </w:r>
      <w:r w:rsidR="00892CBE">
        <w:t>18</w:t>
      </w:r>
      <w:r w:rsidR="00F17FF4">
        <w:t xml:space="preserve"> </w:t>
      </w:r>
      <w:r>
        <w:t xml:space="preserve">werkzame stoffen </w:t>
      </w:r>
      <w:r w:rsidR="002F6257">
        <w:t xml:space="preserve">die </w:t>
      </w:r>
      <w:r>
        <w:t>op de lijst staan is de goedkeuringsperiode verlopen en</w:t>
      </w:r>
      <w:r w:rsidR="00F17FF4">
        <w:t xml:space="preserve"> </w:t>
      </w:r>
      <w:r w:rsidR="002F6257">
        <w:t xml:space="preserve">deze </w:t>
      </w:r>
      <w:r>
        <w:t>mogen ook niet meer worden toegepast. De EC stelt voor om deze stoffen</w:t>
      </w:r>
      <w:r w:rsidR="00F17FF4">
        <w:t xml:space="preserve"> </w:t>
      </w:r>
      <w:r>
        <w:t>nu van de lijst met goedgekeurde stoffen te verwijderen. Het Ctgb</w:t>
      </w:r>
      <w:r w:rsidR="00F17FF4">
        <w:t xml:space="preserve"> </w:t>
      </w:r>
      <w:r>
        <w:t>adviseert positief op dit voorstel. De Nederlandse delegatie is voornemens om in te stemmen met het voorstel van de EC.</w:t>
      </w:r>
    </w:p>
    <w:p w:rsidRPr="006D7B43" w:rsidR="006D7B43" w:rsidP="00E60320" w:rsidRDefault="006D7B43" w14:paraId="4FEDE9C1" w14:textId="77777777">
      <w:pPr>
        <w:rPr>
          <w:u w:val="single"/>
        </w:rPr>
      </w:pPr>
    </w:p>
    <w:p w:rsidRPr="006D7B43" w:rsidR="006D7B43" w:rsidP="00E60320" w:rsidRDefault="006D7B43" w14:paraId="752D77D6" w14:textId="19747F87">
      <w:pPr>
        <w:rPr>
          <w:u w:val="single"/>
        </w:rPr>
      </w:pPr>
      <w:r w:rsidRPr="006D7B43">
        <w:rPr>
          <w:u w:val="single"/>
        </w:rPr>
        <w:t xml:space="preserve">Aanpassing </w:t>
      </w:r>
      <w:r w:rsidRPr="006D7B43" w:rsidR="00892CBE">
        <w:rPr>
          <w:u w:val="single"/>
        </w:rPr>
        <w:t xml:space="preserve">Uitvoeringsverordening met de lijst met </w:t>
      </w:r>
      <w:r w:rsidRPr="006D7B43">
        <w:rPr>
          <w:u w:val="single"/>
        </w:rPr>
        <w:t>stoffen die in aanmerking komen om te worden vervangen</w:t>
      </w:r>
    </w:p>
    <w:p w:rsidR="00892CBE" w:rsidP="00E60320" w:rsidRDefault="00892CBE" w14:paraId="09C341F1" w14:textId="2A93C7FE">
      <w:r>
        <w:t xml:space="preserve">De EC stelt voor om de </w:t>
      </w:r>
      <w:r w:rsidRPr="00892CBE">
        <w:t xml:space="preserve">lijst met toegelaten stoffen die in aanmerking komen om te worden vervangen </w:t>
      </w:r>
      <w:r w:rsidR="00F17FF4">
        <w:t xml:space="preserve">(candidates for substitution) </w:t>
      </w:r>
      <w:r w:rsidRPr="00892CBE">
        <w:t>volgend uit</w:t>
      </w:r>
      <w:r w:rsidR="00F17FF4">
        <w:t xml:space="preserve"> </w:t>
      </w:r>
      <w:r>
        <w:t xml:space="preserve">de gewasbeschermingsverordening (EC) 1107/2009 te actualiseren. Van </w:t>
      </w:r>
      <w:r w:rsidR="00F17FF4">
        <w:t xml:space="preserve">drie </w:t>
      </w:r>
      <w:r>
        <w:t>werkzame stoffen op de lijst staan is de goedkeuringsperiode verlopen en</w:t>
      </w:r>
      <w:r w:rsidR="00F17FF4">
        <w:t xml:space="preserve"> </w:t>
      </w:r>
      <w:r>
        <w:t>mogen ook niet meer worden toegepast. De EC stelt voor om deze stoffen</w:t>
      </w:r>
      <w:r w:rsidR="00F17FF4">
        <w:t xml:space="preserve"> </w:t>
      </w:r>
      <w:r>
        <w:t>nu van de lijst met goedgekeurde stoffen te verwijderen. Het Ctgb</w:t>
      </w:r>
      <w:r w:rsidR="00F17FF4">
        <w:t xml:space="preserve"> </w:t>
      </w:r>
      <w:r>
        <w:t>adviseert positief op dit</w:t>
      </w:r>
      <w:r w:rsidR="00F17FF4">
        <w:t xml:space="preserve"> </w:t>
      </w:r>
      <w:r>
        <w:t>voorstel. De Nederlandse delegatie is voornemens om in te stemmen met het voorstel van de EC.</w:t>
      </w:r>
    </w:p>
    <w:p w:rsidRPr="006D7B43" w:rsidR="006D7B43" w:rsidP="00E60320" w:rsidRDefault="006D7B43" w14:paraId="05CECFCD" w14:textId="77777777">
      <w:pPr>
        <w:rPr>
          <w:u w:val="single"/>
        </w:rPr>
      </w:pPr>
    </w:p>
    <w:p w:rsidRPr="006D7B43" w:rsidR="006D7B43" w:rsidP="00E60320" w:rsidRDefault="006D7B43" w14:paraId="6A7869FA" w14:textId="33C57E29">
      <w:pPr>
        <w:rPr>
          <w:u w:val="single"/>
        </w:rPr>
      </w:pPr>
      <w:r w:rsidRPr="006D7B43">
        <w:rPr>
          <w:u w:val="single"/>
        </w:rPr>
        <w:t>De tijdelijke verlenging van de goedkeuringsperiode van 2</w:t>
      </w:r>
      <w:r>
        <w:rPr>
          <w:u w:val="single"/>
        </w:rPr>
        <w:t>5</w:t>
      </w:r>
      <w:r w:rsidRPr="006D7B43">
        <w:rPr>
          <w:u w:val="single"/>
        </w:rPr>
        <w:t xml:space="preserve"> werkzame</w:t>
      </w:r>
      <w:r>
        <w:rPr>
          <w:u w:val="single"/>
        </w:rPr>
        <w:t xml:space="preserve"> </w:t>
      </w:r>
      <w:r w:rsidRPr="006D7B43">
        <w:rPr>
          <w:u w:val="single"/>
        </w:rPr>
        <w:t>stoffen</w:t>
      </w:r>
    </w:p>
    <w:p w:rsidR="001536B3" w:rsidP="00E60320" w:rsidRDefault="006D7B43" w14:paraId="675C3375" w14:textId="334893C1">
      <w:r w:rsidRPr="006D7B43">
        <w:t>De EC stelt voor om de goedkeuring van 2</w:t>
      </w:r>
      <w:r>
        <w:t>5</w:t>
      </w:r>
      <w:r w:rsidRPr="006D7B43">
        <w:t xml:space="preserve"> werkzame stoffen tijdelijk te</w:t>
      </w:r>
      <w:r>
        <w:t xml:space="preserve"> </w:t>
      </w:r>
      <w:r w:rsidRPr="006D7B43">
        <w:t>verlengen omdat de besluitvorming buiten de schuld van de aanvrager</w:t>
      </w:r>
      <w:r>
        <w:t xml:space="preserve"> </w:t>
      </w:r>
      <w:r w:rsidRPr="006D7B43">
        <w:t xml:space="preserve">niet tijdig is afgerond. Deze procedure is vastgelegd in verordening </w:t>
      </w:r>
      <w:r w:rsidR="005A0A99">
        <w:t>(</w:t>
      </w:r>
      <w:r w:rsidRPr="006D7B43">
        <w:t>E</w:t>
      </w:r>
      <w:r w:rsidR="005A0A99">
        <w:t>C)</w:t>
      </w:r>
      <w:r>
        <w:t xml:space="preserve"> </w:t>
      </w:r>
      <w:r w:rsidRPr="006D7B43">
        <w:t>1107/2009 (artikel 17). De herbeoordeling van werkzame stoffen is zeer</w:t>
      </w:r>
      <w:r>
        <w:t xml:space="preserve"> </w:t>
      </w:r>
      <w:r w:rsidRPr="006D7B43">
        <w:t>complex en vraagt grote zorgvuldigheid waardoor de procedure langer</w:t>
      </w:r>
      <w:r>
        <w:t xml:space="preserve"> </w:t>
      </w:r>
      <w:r w:rsidRPr="006D7B43">
        <w:t>kan duren dan gewenst. Zonder tijdelijke verlenging zouden al deze</w:t>
      </w:r>
      <w:r>
        <w:t xml:space="preserve"> </w:t>
      </w:r>
      <w:r w:rsidRPr="006D7B43">
        <w:t>werkzame stoffen van de markt worden</w:t>
      </w:r>
      <w:r w:rsidR="00F17FF4">
        <w:t xml:space="preserve"> </w:t>
      </w:r>
      <w:r w:rsidRPr="006D7B43">
        <w:t>gehaald zonder dat een</w:t>
      </w:r>
      <w:r>
        <w:t xml:space="preserve"> </w:t>
      </w:r>
      <w:r w:rsidRPr="006D7B43">
        <w:t>zorgvuldig beoordelings- en besluitvormingsproces is doorlopen. Het</w:t>
      </w:r>
      <w:r>
        <w:t xml:space="preserve"> </w:t>
      </w:r>
      <w:r w:rsidRPr="006D7B43">
        <w:t>Ctgb adviseert positief op het voorstel. De Nederlandse delegatie is</w:t>
      </w:r>
      <w:r w:rsidR="00F17FF4">
        <w:t xml:space="preserve"> </w:t>
      </w:r>
      <w:r w:rsidRPr="006D7B43">
        <w:t>voornemens om in te stemmen met het voorstel van de EC.</w:t>
      </w:r>
    </w:p>
    <w:p w:rsidR="00E60320" w:rsidP="00E60320" w:rsidRDefault="00E60320" w14:paraId="46B4BB35" w14:textId="77777777"/>
    <w:p w:rsidR="00584BAC" w:rsidP="00E60320" w:rsidRDefault="005D08A4" w14:paraId="7A7C483A" w14:textId="2814F2D6">
      <w:r>
        <w:t>Hoogachtend,</w:t>
      </w:r>
    </w:p>
    <w:p w:rsidRPr="00EC58D9" w:rsidR="00E60320" w:rsidP="00E60320" w:rsidRDefault="00E60320" w14:paraId="6358AF20" w14:textId="77777777"/>
    <w:p w:rsidR="00E60320" w:rsidP="00E60320" w:rsidRDefault="00E60320" w14:paraId="7CD18308" w14:textId="77777777"/>
    <w:p w:rsidRPr="006A15A5" w:rsidR="007239A1" w:rsidP="00E60320" w:rsidRDefault="005D08A4" w14:paraId="66E18064" w14:textId="6FAC82E0">
      <w:pPr>
        <w:rPr>
          <w:szCs w:val="18"/>
        </w:rPr>
      </w:pPr>
      <w:r w:rsidRPr="00B11DD6">
        <w:t>Femke Marije Wiersma</w:t>
      </w:r>
    </w:p>
    <w:p w:rsidRPr="00144B73" w:rsidR="00144B73" w:rsidP="00E60320" w:rsidRDefault="005D08A4" w14:paraId="5F8C618E" w14:textId="527620C5">
      <w:pPr>
        <w:rPr>
          <w:i/>
          <w:iCs/>
        </w:rPr>
      </w:pPr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184D8" w14:textId="77777777" w:rsidR="00830591" w:rsidRDefault="00830591">
      <w:r>
        <w:separator/>
      </w:r>
    </w:p>
    <w:p w14:paraId="39C23081" w14:textId="77777777" w:rsidR="00830591" w:rsidRDefault="00830591"/>
  </w:endnote>
  <w:endnote w:type="continuationSeparator" w:id="0">
    <w:p w14:paraId="4357D3C7" w14:textId="77777777" w:rsidR="00830591" w:rsidRDefault="00830591">
      <w:r>
        <w:continuationSeparator/>
      </w:r>
    </w:p>
    <w:p w14:paraId="1B645C80" w14:textId="77777777" w:rsidR="00830591" w:rsidRDefault="00830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593D5" w14:textId="77777777" w:rsidR="005D08A4" w:rsidRDefault="005D08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581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200E79" w14:paraId="6DEE49D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B827DB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81D7A6D" w14:textId="1D04595C" w:rsidR="00527BD4" w:rsidRPr="00645414" w:rsidRDefault="005D08A4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947C14">
            <w:t>2</w:t>
          </w:r>
          <w:r w:rsidR="00144B73">
            <w:fldChar w:fldCharType="end"/>
          </w:r>
        </w:p>
      </w:tc>
    </w:tr>
  </w:tbl>
  <w:p w14:paraId="69939751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200E79" w14:paraId="559E376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34476AC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48962BF" w14:textId="374E556A" w:rsidR="00527BD4" w:rsidRPr="00ED539E" w:rsidRDefault="005D08A4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830591">
            <w:t>1</w:t>
          </w:r>
          <w:r w:rsidR="00144B73">
            <w:fldChar w:fldCharType="end"/>
          </w:r>
        </w:p>
      </w:tc>
    </w:tr>
  </w:tbl>
  <w:p w14:paraId="31C0E25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FB898C5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28F9C" w14:textId="77777777" w:rsidR="00830591" w:rsidRDefault="00830591">
      <w:r>
        <w:separator/>
      </w:r>
    </w:p>
    <w:p w14:paraId="3FFC3B5F" w14:textId="77777777" w:rsidR="00830591" w:rsidRDefault="00830591"/>
  </w:footnote>
  <w:footnote w:type="continuationSeparator" w:id="0">
    <w:p w14:paraId="750D8580" w14:textId="77777777" w:rsidR="00830591" w:rsidRDefault="00830591">
      <w:r>
        <w:continuationSeparator/>
      </w:r>
    </w:p>
    <w:p w14:paraId="22C76CAC" w14:textId="77777777" w:rsidR="00830591" w:rsidRDefault="00830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75FB1" w14:textId="77777777" w:rsidR="005D08A4" w:rsidRDefault="005D08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200E79" w14:paraId="7FA36659" w14:textId="77777777" w:rsidTr="00A50CF6">
      <w:tc>
        <w:tcPr>
          <w:tcW w:w="2156" w:type="dxa"/>
          <w:shd w:val="clear" w:color="auto" w:fill="auto"/>
        </w:tcPr>
        <w:p w14:paraId="619DD93A" w14:textId="77777777" w:rsidR="00527BD4" w:rsidRPr="005819CE" w:rsidRDefault="005D08A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200E79" w14:paraId="52687269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A9A7432" w14:textId="77777777" w:rsidR="00527BD4" w:rsidRPr="005819CE" w:rsidRDefault="00527BD4" w:rsidP="00A50CF6"/>
      </w:tc>
    </w:tr>
    <w:tr w:rsidR="00200E79" w14:paraId="2DC355AB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BFA1498" w14:textId="77777777" w:rsidR="00527BD4" w:rsidRDefault="005D08A4" w:rsidP="003A5290">
          <w:pPr>
            <w:pStyle w:val="Huisstijl-Kopje"/>
          </w:pPr>
          <w:r>
            <w:t>Ons kenmerk</w:t>
          </w:r>
        </w:p>
        <w:p w14:paraId="13F4B4A8" w14:textId="77777777" w:rsidR="00527BD4" w:rsidRPr="005819CE" w:rsidRDefault="005D08A4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97482214</w:t>
          </w:r>
        </w:p>
      </w:tc>
    </w:tr>
  </w:tbl>
  <w:p w14:paraId="7C70325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747B2EE" w14:textId="77777777" w:rsidR="00527BD4" w:rsidRDefault="00527BD4" w:rsidP="004F44C2"/>
  <w:p w14:paraId="14A83C64" w14:textId="77777777" w:rsidR="00527BD4" w:rsidRPr="00740712" w:rsidRDefault="00527BD4" w:rsidP="004F44C2"/>
  <w:p w14:paraId="1521796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200E79" w14:paraId="5BF21D1D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114CC56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5EFCF58" w14:textId="77777777" w:rsidR="00527BD4" w:rsidRDefault="005D08A4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4B1B350" wp14:editId="0038D271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53B993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10326A7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200E79" w14:paraId="061D0F46" w14:textId="77777777" w:rsidTr="00A50CF6">
      <w:tc>
        <w:tcPr>
          <w:tcW w:w="2160" w:type="dxa"/>
          <w:shd w:val="clear" w:color="auto" w:fill="auto"/>
        </w:tcPr>
        <w:p w14:paraId="40EE9E06" w14:textId="77777777" w:rsidR="00527BD4" w:rsidRPr="005819CE" w:rsidRDefault="005D08A4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1D311F5A" w14:textId="77777777" w:rsidR="00527BD4" w:rsidRPr="00BE5ED9" w:rsidRDefault="005D08A4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008C8B01" w14:textId="77777777" w:rsidR="00EF495B" w:rsidRDefault="005D08A4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ABD4788" w14:textId="77777777" w:rsidR="00556BEE" w:rsidRPr="005B3814" w:rsidRDefault="005D08A4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E59CD12" w14:textId="08ADE324" w:rsidR="00527BD4" w:rsidRPr="00E60320" w:rsidRDefault="005D08A4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200E79" w14:paraId="5446DC79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23DF9AEB" w14:textId="77777777" w:rsidR="00527BD4" w:rsidRPr="005819CE" w:rsidRDefault="00527BD4" w:rsidP="00A50CF6"/>
      </w:tc>
    </w:tr>
    <w:tr w:rsidR="00200E79" w14:paraId="34A5B560" w14:textId="77777777" w:rsidTr="00A50CF6">
      <w:tc>
        <w:tcPr>
          <w:tcW w:w="2160" w:type="dxa"/>
          <w:shd w:val="clear" w:color="auto" w:fill="auto"/>
        </w:tcPr>
        <w:p w14:paraId="3D84E327" w14:textId="77777777" w:rsidR="000C0163" w:rsidRPr="005819CE" w:rsidRDefault="005D08A4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3B89E868" w14:textId="6FE09827" w:rsidR="00527BD4" w:rsidRPr="005819CE" w:rsidRDefault="005D08A4" w:rsidP="00E60320">
          <w:pPr>
            <w:pStyle w:val="Huisstijl-Gegeven"/>
          </w:pPr>
          <w:r>
            <w:t>DGA /</w:t>
          </w:r>
          <w:r w:rsidR="00486354">
            <w:t xml:space="preserve"> </w:t>
          </w:r>
          <w:r>
            <w:t>97482214</w:t>
          </w:r>
        </w:p>
      </w:tc>
    </w:tr>
  </w:tbl>
  <w:p w14:paraId="542BE45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200E79" w14:paraId="3DF9A3A0" w14:textId="77777777" w:rsidTr="00881FA5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32E2B2FF" w14:textId="77777777" w:rsidR="00527BD4" w:rsidRPr="00BC3B53" w:rsidRDefault="005D08A4" w:rsidP="00A50CF6">
          <w:pPr>
            <w:pStyle w:val="Huisstijl-Retouradres"/>
          </w:pPr>
          <w:r>
            <w:t>&gt; Retouradres Postbus 20401 2500 EK Den Haag</w:t>
          </w:r>
        </w:p>
      </w:tc>
    </w:tr>
    <w:tr w:rsidR="00200E79" w14:paraId="7EB5E002" w14:textId="77777777" w:rsidTr="00881FA5">
      <w:tc>
        <w:tcPr>
          <w:tcW w:w="7371" w:type="dxa"/>
          <w:gridSpan w:val="2"/>
          <w:shd w:val="clear" w:color="auto" w:fill="auto"/>
        </w:tcPr>
        <w:p w14:paraId="2D06F370" w14:textId="77777777" w:rsidR="00527BD4" w:rsidRPr="00983E8F" w:rsidRDefault="00527BD4" w:rsidP="00A50CF6">
          <w:pPr>
            <w:pStyle w:val="Huisstijl-Rubricering"/>
          </w:pPr>
        </w:p>
      </w:tc>
    </w:tr>
    <w:tr w:rsidR="00881FA5" w14:paraId="49DC0AD5" w14:textId="77777777" w:rsidTr="00881FA5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49C94965" w14:textId="77777777" w:rsidR="00881FA5" w:rsidRDefault="00881FA5" w:rsidP="00881FA5">
          <w:pPr>
            <w:pStyle w:val="Huisstijl-NAW"/>
          </w:pPr>
          <w:r>
            <w:t>De Voorzitter van de Tweede Kamer</w:t>
          </w:r>
        </w:p>
        <w:p w14:paraId="4A119264" w14:textId="77777777" w:rsidR="00881FA5" w:rsidRDefault="00881FA5" w:rsidP="00881FA5">
          <w:pPr>
            <w:pStyle w:val="Huisstijl-NAW"/>
          </w:pPr>
          <w:r>
            <w:t>Der Staten-Generaal</w:t>
          </w:r>
        </w:p>
        <w:p w14:paraId="1F29D2FB" w14:textId="77777777" w:rsidR="00881FA5" w:rsidRDefault="00881FA5" w:rsidP="00881FA5">
          <w:pPr>
            <w:pStyle w:val="Huisstijl-NAW"/>
          </w:pPr>
          <w:r>
            <w:t>Prinses Irenestraat 6</w:t>
          </w:r>
        </w:p>
        <w:p w14:paraId="225FA224" w14:textId="228FBA0E" w:rsidR="00881FA5" w:rsidRDefault="00881FA5" w:rsidP="00881FA5">
          <w:pPr>
            <w:pStyle w:val="Huisstijl-NAW"/>
          </w:pPr>
          <w:r>
            <w:t>2595 BD  DEN HAAG</w:t>
          </w:r>
        </w:p>
      </w:tc>
    </w:tr>
    <w:tr w:rsidR="00200E79" w14:paraId="04A8D8F2" w14:textId="77777777" w:rsidTr="00881FA5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1998595C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200E79" w14:paraId="500C7827" w14:textId="77777777" w:rsidTr="00881FA5">
      <w:trPr>
        <w:trHeight w:val="240"/>
      </w:trPr>
      <w:tc>
        <w:tcPr>
          <w:tcW w:w="882" w:type="dxa"/>
          <w:shd w:val="clear" w:color="auto" w:fill="auto"/>
        </w:tcPr>
        <w:p w14:paraId="5C976A12" w14:textId="77777777" w:rsidR="00527BD4" w:rsidRPr="007709EF" w:rsidRDefault="005D08A4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489" w:type="dxa"/>
          <w:shd w:val="clear" w:color="auto" w:fill="auto"/>
        </w:tcPr>
        <w:p w14:paraId="37CD0A2F" w14:textId="013154AB" w:rsidR="00527BD4" w:rsidRPr="007709EF" w:rsidRDefault="007A5BE5" w:rsidP="00A50CF6">
          <w:r>
            <w:t>10 maart 2025</w:t>
          </w:r>
        </w:p>
      </w:tc>
    </w:tr>
    <w:tr w:rsidR="00200E79" w14:paraId="50F6F63A" w14:textId="77777777" w:rsidTr="00881FA5">
      <w:trPr>
        <w:trHeight w:val="240"/>
      </w:trPr>
      <w:tc>
        <w:tcPr>
          <w:tcW w:w="882" w:type="dxa"/>
          <w:shd w:val="clear" w:color="auto" w:fill="auto"/>
        </w:tcPr>
        <w:p w14:paraId="096A4A29" w14:textId="77777777" w:rsidR="00527BD4" w:rsidRPr="007709EF" w:rsidRDefault="005D08A4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489" w:type="dxa"/>
          <w:shd w:val="clear" w:color="auto" w:fill="auto"/>
        </w:tcPr>
        <w:p w14:paraId="4DABC024" w14:textId="77777777" w:rsidR="00527BD4" w:rsidRPr="007709EF" w:rsidRDefault="005D08A4" w:rsidP="00A50CF6">
          <w:r>
            <w:t>SCoPAFF-vergadering gewasbeschermingsmiddelen maart 2025</w:t>
          </w:r>
        </w:p>
      </w:tc>
    </w:tr>
  </w:tbl>
  <w:p w14:paraId="2D50DE0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A1EE39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9FE19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FC3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E6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8B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C45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E8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525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94DE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D1EBE9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ABAA1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ED8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BEC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067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6F5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81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2C4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F6B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0925013">
    <w:abstractNumId w:val="10"/>
  </w:num>
  <w:num w:numId="2" w16cid:durableId="1096633217">
    <w:abstractNumId w:val="7"/>
  </w:num>
  <w:num w:numId="3" w16cid:durableId="1762481584">
    <w:abstractNumId w:val="6"/>
  </w:num>
  <w:num w:numId="4" w16cid:durableId="2076856802">
    <w:abstractNumId w:val="5"/>
  </w:num>
  <w:num w:numId="5" w16cid:durableId="1197810013">
    <w:abstractNumId w:val="4"/>
  </w:num>
  <w:num w:numId="6" w16cid:durableId="787090904">
    <w:abstractNumId w:val="8"/>
  </w:num>
  <w:num w:numId="7" w16cid:durableId="164245099">
    <w:abstractNumId w:val="3"/>
  </w:num>
  <w:num w:numId="8" w16cid:durableId="1379940290">
    <w:abstractNumId w:val="2"/>
  </w:num>
  <w:num w:numId="9" w16cid:durableId="679701971">
    <w:abstractNumId w:val="1"/>
  </w:num>
  <w:num w:numId="10" w16cid:durableId="1844390081">
    <w:abstractNumId w:val="0"/>
  </w:num>
  <w:num w:numId="11" w16cid:durableId="1226527336">
    <w:abstractNumId w:val="9"/>
  </w:num>
  <w:num w:numId="12" w16cid:durableId="1099451732">
    <w:abstractNumId w:val="11"/>
  </w:num>
  <w:num w:numId="13" w16cid:durableId="1439331704">
    <w:abstractNumId w:val="13"/>
  </w:num>
  <w:num w:numId="14" w16cid:durableId="191542905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54FFB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6AFC"/>
    <w:rsid w:val="000B7281"/>
    <w:rsid w:val="000B7FAB"/>
    <w:rsid w:val="000C0163"/>
    <w:rsid w:val="000C1BA1"/>
    <w:rsid w:val="000C3EA9"/>
    <w:rsid w:val="000D0225"/>
    <w:rsid w:val="000D0B06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E34C6"/>
    <w:rsid w:val="001E5581"/>
    <w:rsid w:val="001E6117"/>
    <w:rsid w:val="001F3C70"/>
    <w:rsid w:val="002007DA"/>
    <w:rsid w:val="00200D88"/>
    <w:rsid w:val="00200E79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185F"/>
    <w:rsid w:val="002650F7"/>
    <w:rsid w:val="00271278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6257"/>
    <w:rsid w:val="002F7ABD"/>
    <w:rsid w:val="00301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4237"/>
    <w:rsid w:val="00496319"/>
    <w:rsid w:val="00497279"/>
    <w:rsid w:val="004A670A"/>
    <w:rsid w:val="004B0991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0A99"/>
    <w:rsid w:val="005A207F"/>
    <w:rsid w:val="005A2F35"/>
    <w:rsid w:val="005B3814"/>
    <w:rsid w:val="005B463E"/>
    <w:rsid w:val="005C34E1"/>
    <w:rsid w:val="005C3FE0"/>
    <w:rsid w:val="005C740C"/>
    <w:rsid w:val="005D08A4"/>
    <w:rsid w:val="005D625B"/>
    <w:rsid w:val="005E1C00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7B43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7AA5"/>
    <w:rsid w:val="007A26BD"/>
    <w:rsid w:val="007A4105"/>
    <w:rsid w:val="007A5BE5"/>
    <w:rsid w:val="007B4503"/>
    <w:rsid w:val="007C23B5"/>
    <w:rsid w:val="007C29C2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0591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57BA"/>
    <w:rsid w:val="00857FEB"/>
    <w:rsid w:val="008601AF"/>
    <w:rsid w:val="00872271"/>
    <w:rsid w:val="00881FA5"/>
    <w:rsid w:val="00883137"/>
    <w:rsid w:val="00890F07"/>
    <w:rsid w:val="00892CBE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3652F"/>
    <w:rsid w:val="00947C14"/>
    <w:rsid w:val="009716D8"/>
    <w:rsid w:val="009718F9"/>
    <w:rsid w:val="00972E67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0E6A"/>
    <w:rsid w:val="009C3F20"/>
    <w:rsid w:val="009C7CA1"/>
    <w:rsid w:val="009D043D"/>
    <w:rsid w:val="009E2051"/>
    <w:rsid w:val="009F3259"/>
    <w:rsid w:val="009F4F19"/>
    <w:rsid w:val="00A056DE"/>
    <w:rsid w:val="00A128AD"/>
    <w:rsid w:val="00A1411B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21C9F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130C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0320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17FF4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53DA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208FA"/>
  <w15:docId w15:val="{9E167C82-C264-41B0-A240-12B01F72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734</ap:Words>
  <ap:Characters>4043</ap:Characters>
  <ap:DocSecurity>0</ap:DocSecurity>
  <ap:Lines>33</ap:Lines>
  <ap:Paragraphs>9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2025-03-07T13:49:00.0000000Z</dcterms:created>
  <dcterms:modified xsi:type="dcterms:W3CDTF">2025-03-10T09:38:00.0000000Z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PeetersW2</vt:lpwstr>
  </property>
  <property fmtid="{D5CDD505-2E9C-101B-9397-08002B2CF9AE}" pid="3" name="AUTHOR_ID">
    <vt:lpwstr>PeetersW2</vt:lpwstr>
  </property>
  <property fmtid="{D5CDD505-2E9C-101B-9397-08002B2CF9AE}" pid="4" name="A_ADRES">
    <vt:lpwstr>De Voorzitter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SCoPAFF-vergadering gewasbeschermingsmiddelen maart 2025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PeetersW2</vt:lpwstr>
  </property>
</Properties>
</file>