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822CA" w:rsidR="00340ECA" w:rsidP="00D67FAE" w:rsidRDefault="00340ECA" w14:paraId="6A07C900" w14:textId="7D2A4F02"/>
    <w:p w:rsidRPr="00B45491" w:rsidR="00B45491" w:rsidP="00D67FAE" w:rsidRDefault="00B45491" w14:paraId="1FB57820" w14:textId="7706F911">
      <w:r w:rsidRPr="00B45491">
        <w:t xml:space="preserve">Geachte </w:t>
      </w:r>
      <w:r w:rsidR="00D67FAE">
        <w:t>V</w:t>
      </w:r>
      <w:r w:rsidRPr="00B45491">
        <w:t>oorzitter,</w:t>
      </w:r>
    </w:p>
    <w:p w:rsidRPr="00B45491" w:rsidR="00B45491" w:rsidP="00D67FAE" w:rsidRDefault="00B45491" w14:paraId="0FCE3740" w14:textId="6EC44D8C"/>
    <w:p w:rsidRPr="00B45491" w:rsidR="00B45491" w:rsidP="00D67FAE" w:rsidRDefault="00C24FF7" w14:paraId="752A3AA2" w14:textId="64A9619D">
      <w:r w:rsidRPr="00C24FF7">
        <w:t xml:space="preserve">De Nederlandse economie digitaliseert in rap tempo, zeker in vergelijking met andere landen in Europa, en de rest van de wereld. Bedrijven profiteren volop van de vele mogelijkheden die digitalisering hen biedt, en die de laatste jaren een vlucht hebben genomen. Zoals het wegnemen van administratieve lasten door digitaal te factureren, de inzet van lokale draadloze netwerken voor bedrijven voor dataverwerking van sensoren en aansturing van robots, en het toepassen van kunstmatige intelligentie (AI). Nederland heeft een uitstekende uitgangspositie om ook in de toekomst de kansen van digitalisering te blijven creëren en benutten. Met een digitale infrastructuur van wereldklasse, met snel en betrouwbaar internet, met de innovatieve partijen die nu al naar de mogelijkheden van 6G kijken, en met baanbrekende technologie van fotonica tot </w:t>
      </w:r>
      <w:proofErr w:type="spellStart"/>
      <w:r w:rsidRPr="00C24FF7">
        <w:t>quantum</w:t>
      </w:r>
      <w:proofErr w:type="spellEnd"/>
      <w:r w:rsidRPr="00C24FF7">
        <w:t>.</w:t>
      </w:r>
      <w:r w:rsidRPr="00B45491" w:rsidR="00B45491">
        <w:br/>
      </w:r>
    </w:p>
    <w:p w:rsidRPr="00B45491" w:rsidR="00B45491" w:rsidP="00D67FAE" w:rsidRDefault="00B45491" w14:paraId="70185561" w14:textId="34F75995">
      <w:r w:rsidRPr="00B45491">
        <w:t>Toch zijn de vooruitzichten voor onze digitale economie minder gunstig dan ze waren. Internationaal zorgen geopolitieke spanningen voor aanhoudende instabiliteit en onzekerheid. Dit raakt de weerbaarheid van de digitale infrastructuur in Nederland en Europa. Door zeekabelbreuken, ontregeling van satellietcommunicatie en een toename van (pogingen tot) cybersecurity-aanvallen en sabotage wordt onze digitale weerbaarheid steeds vaker op de proef gesteld. De machtsverschuivingen in de mondiale digitale economie worden steeds meer zichtbaar. Zo is duidelijk dat bij de ontwikkeling en toepassing van digitale technologieën, waaronder kunstmatige intelligentie (AI), de Europese Unie (EU) achterblijft bij de Verenigde Staten en China.</w:t>
      </w:r>
      <w:r w:rsidRPr="00B45491">
        <w:br/>
      </w:r>
    </w:p>
    <w:p w:rsidRPr="00B45491" w:rsidR="00B45491" w:rsidP="00D67FAE" w:rsidRDefault="00B45491" w14:paraId="7090663E" w14:textId="4E3C1AD5">
      <w:r w:rsidRPr="00B45491">
        <w:t xml:space="preserve">Dit wordt ook geconstateerd in het recent verschenen rapport van Mario </w:t>
      </w:r>
      <w:proofErr w:type="spellStart"/>
      <w:r w:rsidRPr="00B45491">
        <w:t>Draghi</w:t>
      </w:r>
      <w:proofErr w:type="spellEnd"/>
      <w:r w:rsidRPr="00B45491">
        <w:t xml:space="preserve"> over de toekomst van het Europees concurrentievermogen.</w:t>
      </w:r>
      <w:r>
        <w:rPr>
          <w:rStyle w:val="Voetnootmarkering"/>
        </w:rPr>
        <w:footnoteReference w:id="1"/>
      </w:r>
      <w:r w:rsidRPr="00B45491">
        <w:t xml:space="preserve"> </w:t>
      </w:r>
      <w:proofErr w:type="spellStart"/>
      <w:r w:rsidRPr="00B45491">
        <w:t>Draghi</w:t>
      </w:r>
      <w:proofErr w:type="spellEnd"/>
      <w:r w:rsidRPr="00B45491">
        <w:t xml:space="preserve"> constateert dat de productiviteit van het Europese bedrijfsleven op internationaal niveau achterblijft. Europa haalt niet de schaalgrootte voor innovaties die nodig is om te concurreren met andere grootmachten. Dit komt onder meer door fragmentatie van de Europese markt, achterblijvende private en publieke investeringen, de afwezigheid van innovatieve </w:t>
      </w:r>
      <w:proofErr w:type="spellStart"/>
      <w:r w:rsidRPr="00B45491">
        <w:t>tech</w:t>
      </w:r>
      <w:proofErr w:type="spellEnd"/>
      <w:r w:rsidRPr="00B45491">
        <w:t xml:space="preserve">-ecosystemen en een regelgevingsklimaat dat </w:t>
      </w:r>
      <w:r w:rsidRPr="00B45491">
        <w:lastRenderedPageBreak/>
        <w:t xml:space="preserve">innovatie onvoldoende ondersteunt. </w:t>
      </w:r>
      <w:proofErr w:type="spellStart"/>
      <w:r w:rsidRPr="00B45491">
        <w:t>Draghi</w:t>
      </w:r>
      <w:proofErr w:type="spellEnd"/>
      <w:r w:rsidRPr="00B45491">
        <w:t xml:space="preserve"> stelt dat digitalisering en investeringen in technologie om deze redenen topprioriteit moeten zijn bij overheden en bedrijven in Europa en dat het noodzakelijk is om onwenselijke strategische afhankelijkheden van geavanceerde technologieën en kritieke grondstoffen uit andere landen te verminderen.</w:t>
      </w:r>
    </w:p>
    <w:p w:rsidRPr="00B45491" w:rsidR="00B45491" w:rsidP="00D67FAE" w:rsidRDefault="00B45491" w14:paraId="6EAF4A0A" w14:textId="54997EEA">
      <w:r w:rsidRPr="00B45491">
        <w:br/>
        <w:t xml:space="preserve">Het kabinet deelt veel van de analyse van </w:t>
      </w:r>
      <w:proofErr w:type="spellStart"/>
      <w:r w:rsidRPr="00B45491">
        <w:t>Draghi</w:t>
      </w:r>
      <w:proofErr w:type="spellEnd"/>
      <w:r>
        <w:t>.</w:t>
      </w:r>
      <w:r>
        <w:rPr>
          <w:rStyle w:val="Voetnootmarkering"/>
        </w:rPr>
        <w:footnoteReference w:id="2"/>
      </w:r>
      <w:r w:rsidRPr="00B45491">
        <w:t xml:space="preserve"> Hoewel het nu aan de Commissie Von der Leyen II is om opvolging te geven aan de aanbevelingen, moet ook het kabinet rekenschap geven van het toekomstig concurrentievermogen van de Nederlandse digitale economie.</w:t>
      </w:r>
    </w:p>
    <w:p w:rsidRPr="00B45491" w:rsidR="00B45491" w:rsidP="00D67FAE" w:rsidRDefault="00B45491" w14:paraId="55B842AA" w14:textId="5ED9BDCD">
      <w:r w:rsidRPr="00B45491">
        <w:br/>
        <w:t>Met deze Kamerbrief bied ik namens het kabinet de tweede voortgangsrapportage van de Strategie Digitale Economie aan. In dit rapport wordt de voortgang van het digitaliseringsbeleid voor de Nederlandse digitale economie besproken en geef ik aan waar we staan met het realiseren van de doelstellingen.</w:t>
      </w:r>
    </w:p>
    <w:p w:rsidRPr="00B45491" w:rsidR="00B45491" w:rsidP="00D67FAE" w:rsidRDefault="00B45491" w14:paraId="18E2564B" w14:textId="414EA8AC">
      <w:r w:rsidRPr="00B45491">
        <w:br/>
      </w:r>
      <w:r w:rsidRPr="00B45491">
        <w:rPr>
          <w:b/>
          <w:bCs/>
        </w:rPr>
        <w:t>Beleidscontext</w:t>
      </w:r>
    </w:p>
    <w:p w:rsidRPr="00B45491" w:rsidR="00B45491" w:rsidP="00D67FAE" w:rsidRDefault="00B45491" w14:paraId="3E152941" w14:textId="11008D55">
      <w:r w:rsidRPr="00B45491">
        <w:t>Zoals verwoord in het Regeerprogramma is de ambitie van het kabinet om een leidende positie in de digitale transitie te blijven innemen, zodat Nederland ook op lange termijn tot de koplopers blijft behoren in Europa én daarbuiten</w:t>
      </w:r>
      <w:r>
        <w:t>.</w:t>
      </w:r>
    </w:p>
    <w:p w:rsidRPr="00B45491" w:rsidR="00B45491" w:rsidP="00D67FAE" w:rsidRDefault="00B45491" w14:paraId="4CDC6A52" w14:textId="5303EDE7">
      <w:r w:rsidRPr="00B45491">
        <w:br/>
        <w:t>In november 2022 werd de Strategie Digitale Economi</w:t>
      </w:r>
      <w:r>
        <w:t>e</w:t>
      </w:r>
      <w:r>
        <w:rPr>
          <w:rStyle w:val="Voetnootmarkering"/>
        </w:rPr>
        <w:footnoteReference w:id="3"/>
      </w:r>
      <w:r w:rsidRPr="00B45491">
        <w:t xml:space="preserve"> gepresenteerd met ambities en doelstellingen tot en met 2030. Deze strategie richt zich op het realiseren van een welvarende en weerbare digitale economie, en richt zich in lijn met het Europese beleid van het Digitaal Decennium</w:t>
      </w:r>
      <w:r>
        <w:rPr>
          <w:rStyle w:val="Voetnootmarkering"/>
        </w:rPr>
        <w:footnoteReference w:id="4"/>
      </w:r>
      <w:r w:rsidRPr="00B45491">
        <w:t xml:space="preserve"> op het realiseren van doelstellingen in 2030.</w:t>
      </w:r>
    </w:p>
    <w:p w:rsidRPr="00B45491" w:rsidR="00B45491" w:rsidP="00D67FAE" w:rsidRDefault="00B45491" w14:paraId="3EE79F1C" w14:textId="2052B091">
      <w:r w:rsidRPr="00B45491">
        <w:rPr>
          <w:noProof/>
        </w:rPr>
        <w:drawing>
          <wp:inline distT="0" distB="0" distL="0" distR="0" wp14:anchorId="44ADFA81" wp14:editId="6C073FAA">
            <wp:extent cx="4780915" cy="2689225"/>
            <wp:effectExtent l="0" t="0" r="635" b="0"/>
            <wp:docPr id="1613967725" name="Afbeelding 4" descr="Afbeelding met tekst, schermopname, cirkel,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fbeelding met tekst, schermopname, cirkel, ontwerp&#10;&#10;Automatisch gegenereerde beschrijv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80915" cy="2689225"/>
                    </a:xfrm>
                    <a:prstGeom prst="rect">
                      <a:avLst/>
                    </a:prstGeom>
                    <a:noFill/>
                    <a:ln>
                      <a:noFill/>
                    </a:ln>
                  </pic:spPr>
                </pic:pic>
              </a:graphicData>
            </a:graphic>
          </wp:inline>
        </w:drawing>
      </w:r>
      <w:r w:rsidRPr="00B45491">
        <w:br/>
      </w:r>
    </w:p>
    <w:p w:rsidRPr="00B45491" w:rsidR="00B45491" w:rsidP="00D67FAE" w:rsidRDefault="00B45491" w14:paraId="56CFCE69" w14:textId="02EFA300">
      <w:r w:rsidRPr="00B45491">
        <w:lastRenderedPageBreak/>
        <w:t>Deze strategie richt zich op 5 pijlers:</w:t>
      </w:r>
    </w:p>
    <w:p w:rsidRPr="00B45491" w:rsidR="00B45491" w:rsidP="00D67FAE" w:rsidRDefault="00B45491" w14:paraId="7D2E78CB" w14:textId="2DF6DA73">
      <w:pPr>
        <w:numPr>
          <w:ilvl w:val="0"/>
          <w:numId w:val="16"/>
        </w:numPr>
      </w:pPr>
      <w:r w:rsidRPr="00B45491">
        <w:rPr>
          <w:b/>
          <w:bCs/>
        </w:rPr>
        <w:t>Het versnellen van de digitalisering van het mkb</w:t>
      </w:r>
      <w:r w:rsidRPr="00B45491">
        <w:t xml:space="preserve">, met als doel dat 95% van het mkb in 2030 een basisniveau van digitalisering heeft en dat 75% van het mkb geavanceerde digitale technologie gebruikt, zoals AI, </w:t>
      </w:r>
      <w:proofErr w:type="spellStart"/>
      <w:r w:rsidRPr="00B45491">
        <w:t>cloud</w:t>
      </w:r>
      <w:proofErr w:type="spellEnd"/>
      <w:r w:rsidRPr="00B45491">
        <w:t xml:space="preserve"> en (big) data </w:t>
      </w:r>
      <w:proofErr w:type="spellStart"/>
      <w:r w:rsidRPr="00B45491">
        <w:t>analytics</w:t>
      </w:r>
      <w:proofErr w:type="spellEnd"/>
      <w:r w:rsidRPr="00B45491">
        <w:t>.</w:t>
      </w:r>
    </w:p>
    <w:p w:rsidRPr="00B45491" w:rsidR="00B45491" w:rsidP="00D67FAE" w:rsidRDefault="00B45491" w14:paraId="7ADCFE1A" w14:textId="66C9C30B">
      <w:pPr>
        <w:numPr>
          <w:ilvl w:val="0"/>
          <w:numId w:val="17"/>
        </w:numPr>
      </w:pPr>
      <w:r w:rsidRPr="00B45491">
        <w:rPr>
          <w:b/>
          <w:bCs/>
        </w:rPr>
        <w:t>Het stimuleren van digitale innovatie en vergroten van het aantal digitale professionals</w:t>
      </w:r>
      <w:r w:rsidRPr="00B45491">
        <w:t>,</w:t>
      </w:r>
      <w:r w:rsidRPr="00B45491">
        <w:rPr>
          <w:b/>
          <w:bCs/>
        </w:rPr>
        <w:t xml:space="preserve"> </w:t>
      </w:r>
      <w:r w:rsidRPr="00B45491">
        <w:t>door het stimuleren van kennis en de ontwikkeling van nieuwe producten en diensten op basis van digitale sleuteltechnologieën en door het terugdringen van arbeidsmarktkrapte.</w:t>
      </w:r>
    </w:p>
    <w:p w:rsidRPr="00B45491" w:rsidR="00B45491" w:rsidP="00D67FAE" w:rsidRDefault="00B45491" w14:paraId="0B0D1D1D" w14:textId="6EB08241">
      <w:pPr>
        <w:numPr>
          <w:ilvl w:val="0"/>
          <w:numId w:val="18"/>
        </w:numPr>
      </w:pPr>
      <w:r w:rsidRPr="00B45491">
        <w:rPr>
          <w:b/>
          <w:bCs/>
        </w:rPr>
        <w:t>Het creëren van de juiste randvoorwaarden voor goedwerkende markten en diensten</w:t>
      </w:r>
      <w:r w:rsidRPr="00B45491">
        <w:t>, met duidelijke spelregels in het digitale domein die zorgen voor een gelijk speelveld en eerlijke kansen voor bedrijven en consumenten en tegelijkertijd onnodige regeldruk voorkomen.</w:t>
      </w:r>
    </w:p>
    <w:p w:rsidRPr="00B45491" w:rsidR="00B45491" w:rsidP="00D67FAE" w:rsidRDefault="00B45491" w14:paraId="1122AA25" w14:textId="210171F9">
      <w:pPr>
        <w:numPr>
          <w:ilvl w:val="0"/>
          <w:numId w:val="19"/>
        </w:numPr>
      </w:pPr>
      <w:r w:rsidRPr="00B45491">
        <w:rPr>
          <w:b/>
          <w:bCs/>
        </w:rPr>
        <w:t>Het behouden en versterken van een hoogwaardige en weerbare digitale infrastructuur</w:t>
      </w:r>
      <w:r w:rsidRPr="00B45491">
        <w:t>, die nu en in de toekomst op orde en vooruitstrevend blijft en waarin alle betrokkenen structureel investeren.</w:t>
      </w:r>
    </w:p>
    <w:p w:rsidRPr="00B45491" w:rsidR="00B45491" w:rsidP="00D67FAE" w:rsidRDefault="00B45491" w14:paraId="79E6014A" w14:textId="05B22997">
      <w:pPr>
        <w:numPr>
          <w:ilvl w:val="0"/>
          <w:numId w:val="20"/>
        </w:numPr>
      </w:pPr>
      <w:r w:rsidRPr="00B45491">
        <w:rPr>
          <w:b/>
          <w:bCs/>
        </w:rPr>
        <w:t>Het versterken van cybersecurity</w:t>
      </w:r>
      <w:r w:rsidRPr="00B45491">
        <w:t>,</w:t>
      </w:r>
      <w:r w:rsidRPr="00B45491">
        <w:rPr>
          <w:b/>
          <w:bCs/>
        </w:rPr>
        <w:t xml:space="preserve"> </w:t>
      </w:r>
      <w:r w:rsidRPr="00B45491">
        <w:t>gericht op het vergroten van onze digitale weerbaarheid en cyberveiligheid.</w:t>
      </w:r>
    </w:p>
    <w:p w:rsidR="00B45491" w:rsidP="00D67FAE" w:rsidRDefault="00B45491" w14:paraId="6E20E44A" w14:textId="77777777"/>
    <w:p w:rsidRPr="00B45491" w:rsidR="00B45491" w:rsidP="00D67FAE" w:rsidRDefault="00B45491" w14:paraId="07CC6866" w14:textId="3CC64B89">
      <w:r w:rsidRPr="00B45491">
        <w:t>De Strategie Digitale Economie is daarbij nauw verwant aan de Nationale Technologiestrategie van begin 202</w:t>
      </w:r>
      <w:r>
        <w:t>4</w:t>
      </w:r>
      <w:r>
        <w:rPr>
          <w:rStyle w:val="Voetnootmarkering"/>
        </w:rPr>
        <w:footnoteReference w:id="5"/>
      </w:r>
      <w:r w:rsidRPr="00B45491">
        <w:t xml:space="preserve"> en de Nederlandse Cybersecuritystrategie van oktober 2022</w:t>
      </w:r>
      <w:r>
        <w:rPr>
          <w:rStyle w:val="Voetnootmarkering"/>
        </w:rPr>
        <w:footnoteReference w:id="6"/>
      </w:r>
      <w:r w:rsidRPr="00B45491">
        <w:t xml:space="preserve">. Deze strategieën raken ook voor een deel aan het </w:t>
      </w:r>
      <w:proofErr w:type="spellStart"/>
      <w:r w:rsidRPr="00B45491">
        <w:t>overheidsbrede</w:t>
      </w:r>
      <w:proofErr w:type="spellEnd"/>
      <w:r w:rsidRPr="00B45491">
        <w:t xml:space="preserve"> digitaliseringsbeleid. Onder coördinatie van de Staatssecretaris van Digitalisering en Koninkrijksrelaties vindt momenteel een uitwerking plaats van een overkoepelende Nederlandse Digitaliseringsstrategie vanuit de overheid, die naar verwachting in het tweede kwartaal van 2025 zal verschijnen</w:t>
      </w:r>
      <w:r w:rsidR="00504882">
        <w:t>.</w:t>
      </w:r>
      <w:r w:rsidR="00504882">
        <w:rPr>
          <w:rStyle w:val="Voetnootmarkering"/>
        </w:rPr>
        <w:footnoteReference w:id="7"/>
      </w:r>
    </w:p>
    <w:p w:rsidRPr="00B45491" w:rsidR="00B45491" w:rsidP="00D67FAE" w:rsidRDefault="00B45491" w14:paraId="47CDD5EA" w14:textId="5E75DA60">
      <w:r w:rsidRPr="00B45491">
        <w:br/>
      </w:r>
      <w:r w:rsidRPr="00B45491">
        <w:rPr>
          <w:b/>
          <w:bCs/>
        </w:rPr>
        <w:t>Waar staan we nu met de digitale economie?</w:t>
      </w:r>
    </w:p>
    <w:p w:rsidRPr="00B45491" w:rsidR="00B45491" w:rsidP="00D67FAE" w:rsidRDefault="00B45491" w14:paraId="3E944913" w14:textId="20A285AC">
      <w:r w:rsidRPr="00B45491">
        <w:br/>
      </w:r>
      <w:r w:rsidRPr="00B45491">
        <w:rPr>
          <w:b/>
          <w:bCs/>
        </w:rPr>
        <w:t>Pijler 1 het versnellen van de digitalisering van het mkb</w:t>
      </w:r>
      <w:r w:rsidRPr="00B45491">
        <w:br/>
        <w:t xml:space="preserve">Op basis van cijfers uit 2023 van het Centraal Bureau voor de Statistiek (CBS) en </w:t>
      </w:r>
      <w:proofErr w:type="spellStart"/>
      <w:r w:rsidRPr="00B45491">
        <w:t>Eurostat</w:t>
      </w:r>
      <w:proofErr w:type="spellEnd"/>
      <w:r w:rsidRPr="00B45491">
        <w:t xml:space="preserve"> blijkt dat het aandeel mkb’ers dat het basisniveau van digitalisering heeft bereikt (zoals gebruik van e-commerce en </w:t>
      </w:r>
      <w:proofErr w:type="spellStart"/>
      <w:r w:rsidRPr="00B45491">
        <w:t>social</w:t>
      </w:r>
      <w:proofErr w:type="spellEnd"/>
      <w:r w:rsidRPr="00B45491">
        <w:t xml:space="preserve"> media) slechts minimaal toeneemt. Nog altijd gebruikt een kleine 20% van de mkb bedrijven in Nederland geen tot slechts een beperkt aantal digitale toepassingen, denk daarbij ook aan een eigen website of online betalingen. Dit is weliswaar substantieel beter dan het gemiddelde in de EU, maar Nederland blijft daarmee achter op de doelstelling, en bij de koplopers in de EU zoals Finland. Wij zullen alle zeilen moeten bijzetten om de EU-doelstelling van 90% in 2030 te halen. Met deze cijfers wordt ook mijn zorg bevestigd dat binnen het Nederlands mkb de kloof tussen de koplopers en achterblijvers groter wordt. Het aandeel van bedrijven met een zeer hoge mate van digitale intensiteit neemt namelijk toe, waardoor de afstand van de achterblijvers om aan te haken toeneemt. Een </w:t>
      </w:r>
      <w:r w:rsidRPr="00B45491">
        <w:rPr>
          <w:i/>
          <w:iCs/>
        </w:rPr>
        <w:t>catch-up</w:t>
      </w:r>
      <w:r w:rsidRPr="00B45491">
        <w:t xml:space="preserve"> is belangrijk om een productief, innovatief en concurrerend bedrijfsleven te houden.</w:t>
      </w:r>
      <w:r w:rsidRPr="00B45491">
        <w:br/>
      </w:r>
    </w:p>
    <w:p w:rsidRPr="00B45491" w:rsidR="00B45491" w:rsidP="00D67FAE" w:rsidRDefault="00B45491" w14:paraId="59C43A4A" w14:textId="56EB253C">
      <w:r w:rsidRPr="00B45491">
        <w:lastRenderedPageBreak/>
        <w:t xml:space="preserve">De ontwikkeling van het gebruik van meer geavanceerde digitale technologie en toepassingen stemt positief. Denk hierbij aan het gebruik van AI, data analyse en </w:t>
      </w:r>
      <w:proofErr w:type="spellStart"/>
      <w:r w:rsidRPr="00B45491">
        <w:t>cloud</w:t>
      </w:r>
      <w:proofErr w:type="spellEnd"/>
      <w:r w:rsidRPr="00B45491">
        <w:t xml:space="preserve"> toepassingen door het Nederlandse bedrijfsleven en het mkb in het bijzonder. Recente cijfers van het CBS laten zien dat het gebruik van AI door bedrijven fors is toegenomen van 13% in de jaren 2021 en 2023 naar 23% in 2024. Dit is belangrijk, omdat bedrijven die AI inzetten vaak productiever zijn en een hogere toegevoegde waarde voor de economie en hun klanten generen. De toename is niet verwonderlijk met de opkomst van nieuwe toepassingen en systemen. Tegelijkertijd is het voor mij ook een signaal dat bedrijven geen koudwatervrees hebben om de nieuwe toepassingen verantwoord in te zetten. Ook significant is de doorgezette groei van het gebruik van clouddiensten in het Nederlandse bedrijfsleven; in 2024 maakt inmiddels 71% van de bedrijven met 10 of meer werknemers gebruik van clouddiensten, vergeleken met 64% in 2023. Hiermee komt de doelstelling dat 75% van het mkb geavanceerde digitale technologie gebruikt in 2030 in zicht.</w:t>
      </w:r>
      <w:r w:rsidRPr="00B45491">
        <w:br/>
      </w:r>
    </w:p>
    <w:p w:rsidRPr="00B45491" w:rsidR="00B45491" w:rsidP="00D67FAE" w:rsidRDefault="00B45491" w14:paraId="57FD014C" w14:textId="60FDCDC1">
      <w:r w:rsidRPr="00B45491">
        <w:rPr>
          <w:b/>
          <w:bCs/>
        </w:rPr>
        <w:t>Pijler 2 het stimuleren van digitale innovatie en vergroten van het aantal digitale professionals</w:t>
      </w:r>
      <w:r w:rsidRPr="00B45491">
        <w:br/>
        <w:t xml:space="preserve">Op het terrein van digitale innovatie laat deze voortgangsrapportage zien dat er veel initiatieven zijn op het gebied van AI en data. In het afgelopen jaar is de focus van het stimuleren van innovatie steeds meer op deze terreinen komen te liggen. We mogen in Nederland trots zijn op de voortgang die wij boeken met investeringen in kennis en innovatie gedreven door Nationaal Groeifonds-programma’s zoals </w:t>
      </w:r>
      <w:proofErr w:type="spellStart"/>
      <w:r w:rsidRPr="00B45491">
        <w:t>AiNed</w:t>
      </w:r>
      <w:proofErr w:type="spellEnd"/>
      <w:r w:rsidRPr="00B45491">
        <w:t xml:space="preserve"> op AI-gebied en 6G </w:t>
      </w:r>
      <w:proofErr w:type="spellStart"/>
      <w:r w:rsidRPr="00B45491">
        <w:t>Future</w:t>
      </w:r>
      <w:proofErr w:type="spellEnd"/>
      <w:r w:rsidRPr="00B45491">
        <w:t xml:space="preserve"> Network Services op het gebied van toekomstgerichte connectiviteit. Ook vanuit NWO-programma’s (Nederlandse Organisatie voor Wetenschappelijk Onderzoek) zijn deze innovatieve technologieën gesteund. In de EU doet Nederland het goed wat betreft de investeringen en de ontwikkeling van innovatie van digitale technologie met oog voor publieke waarden.</w:t>
      </w:r>
    </w:p>
    <w:p w:rsidRPr="00B45491" w:rsidR="00B45491" w:rsidP="00D67FAE" w:rsidRDefault="00B45491" w14:paraId="2027A757" w14:textId="7AFB6B98"/>
    <w:p w:rsidRPr="00B45491" w:rsidR="00B45491" w:rsidP="00D67FAE" w:rsidRDefault="00B45491" w14:paraId="2C4B6935" w14:textId="723804C7">
      <w:r w:rsidRPr="00B45491">
        <w:t xml:space="preserve">Tegelijkertijd moeten we ook eerlijk zijn dat zowel Nederland als de EU ver achterlopen op de VS. Dit speelt vooral bij de ontwikkeling van </w:t>
      </w:r>
      <w:proofErr w:type="spellStart"/>
      <w:r w:rsidRPr="00B45491">
        <w:t>cloudtoepassingen</w:t>
      </w:r>
      <w:proofErr w:type="spellEnd"/>
      <w:r w:rsidRPr="00B45491">
        <w:t xml:space="preserve">, waarbij het aanbod van en investeringen in Nederlandse en Europese bedrijven achterblijven, hetgeen kan leiden tot risicovolle strategische afhankelijkheden. Om data zo goed mogelijk economisch en veilig te kunnen benutten, blijft innovatie en de ontwikkeling van nieuwe digitale producten en diensten rond </w:t>
      </w:r>
      <w:proofErr w:type="spellStart"/>
      <w:r w:rsidRPr="00B45491">
        <w:t>cloudtoepassingen</w:t>
      </w:r>
      <w:proofErr w:type="spellEnd"/>
      <w:r w:rsidRPr="00B45491">
        <w:t xml:space="preserve"> en datadeling belangrijk, onder meer door participatie in Europese projecten (Important Project of Common European Interest </w:t>
      </w:r>
      <w:proofErr w:type="spellStart"/>
      <w:r w:rsidRPr="00B45491">
        <w:t>Edge</w:t>
      </w:r>
      <w:proofErr w:type="spellEnd"/>
      <w:r w:rsidRPr="00B45491">
        <w:t xml:space="preserve"> </w:t>
      </w:r>
      <w:proofErr w:type="spellStart"/>
      <w:r w:rsidRPr="00B45491">
        <w:t>and</w:t>
      </w:r>
      <w:proofErr w:type="spellEnd"/>
      <w:r w:rsidRPr="00B45491">
        <w:t xml:space="preserve"> Cloud </w:t>
      </w:r>
      <w:proofErr w:type="spellStart"/>
      <w:r w:rsidRPr="00B45491">
        <w:t>Infrastructure</w:t>
      </w:r>
      <w:proofErr w:type="spellEnd"/>
      <w:r w:rsidRPr="00B45491">
        <w:t xml:space="preserve"> (IPCEI CIS), </w:t>
      </w:r>
      <w:proofErr w:type="spellStart"/>
      <w:r w:rsidRPr="00B45491">
        <w:t>Gaia</w:t>
      </w:r>
      <w:proofErr w:type="spellEnd"/>
      <w:r w:rsidRPr="00B45491">
        <w:t>-X) en publiek private samenwerking.</w:t>
      </w:r>
    </w:p>
    <w:p w:rsidRPr="00B45491" w:rsidR="00B45491" w:rsidP="00D67FAE" w:rsidRDefault="00B45491" w14:paraId="640FDD5C" w14:textId="1CEB9206"/>
    <w:p w:rsidR="00B45491" w:rsidP="00D67FAE" w:rsidRDefault="00B45491" w14:paraId="4FABFAB9" w14:textId="2C5A91C4">
      <w:r w:rsidRPr="00B45491">
        <w:t xml:space="preserve">Bedrijven, brancheorganisaties en belangenvertegenwoordigers hebben afgelopen jaar een duidelijk geluid laten horen: de belangrijkste belemmering om de kansen van de digitale transitie te verzilveren is het aanhoudend tekort aan digitale professionals. Het slechte nieuws is dat het aanbod aan digitale professionals, dat afgelopen jaren gestaag groeide, het afgelopen jaar tot stilstand is gekomen. Volgens de nieuwste definitie van Human </w:t>
      </w:r>
      <w:proofErr w:type="spellStart"/>
      <w:r w:rsidRPr="00B45491">
        <w:t>Capital</w:t>
      </w:r>
      <w:proofErr w:type="spellEnd"/>
      <w:r w:rsidRPr="00B45491">
        <w:t xml:space="preserve"> Agenda ICT waren er in 2022 673.000 digitale professionals, waarvan 70.000 nieuwe ICT’ers. In 2023 daalde het totaal aantal digitale professionals met 3.000 naar 670.000.</w:t>
      </w:r>
    </w:p>
    <w:p w:rsidRPr="00B45491" w:rsidR="00C24FF7" w:rsidP="00D67FAE" w:rsidRDefault="00C24FF7" w14:paraId="2CB3AFCA" w14:textId="77777777"/>
    <w:p w:rsidRPr="00B45491" w:rsidR="00B45491" w:rsidP="00D67FAE" w:rsidRDefault="00B45491" w14:paraId="13BE5F0E" w14:textId="4C5A0661">
      <w:r w:rsidRPr="00B45491">
        <w:rPr>
          <w:noProof/>
        </w:rPr>
        <w:lastRenderedPageBreak/>
        <w:drawing>
          <wp:inline distT="0" distB="0" distL="0" distR="0" wp14:anchorId="616FF922" wp14:editId="5B272EF4">
            <wp:extent cx="4610100" cy="3971925"/>
            <wp:effectExtent l="0" t="0" r="0" b="9525"/>
            <wp:docPr id="2100900446" name="Afbeelding 3" descr="Afbeelding met tekst, schermopname, lijn,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fbeelding met tekst, schermopname, lijn, Lettertype&#10;&#10;Automatisch gegenereerde beschrijv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10100" cy="3971925"/>
                    </a:xfrm>
                    <a:prstGeom prst="rect">
                      <a:avLst/>
                    </a:prstGeom>
                    <a:noFill/>
                    <a:ln>
                      <a:noFill/>
                    </a:ln>
                  </pic:spPr>
                </pic:pic>
              </a:graphicData>
            </a:graphic>
          </wp:inline>
        </w:drawing>
      </w:r>
    </w:p>
    <w:p w:rsidRPr="00B45491" w:rsidR="00B45491" w:rsidP="00D67FAE" w:rsidRDefault="00B45491" w14:paraId="09515962" w14:textId="6432567B">
      <w:r w:rsidRPr="00B45491">
        <w:t>Bron: HCA ICT (2024)</w:t>
      </w:r>
    </w:p>
    <w:p w:rsidRPr="00B45491" w:rsidR="00B45491" w:rsidP="00D67FAE" w:rsidRDefault="00B45491" w14:paraId="10DEA80C" w14:textId="6CEA8841"/>
    <w:p w:rsidRPr="00B45491" w:rsidR="00B45491" w:rsidP="00D67FAE" w:rsidRDefault="00B45491" w14:paraId="48E1849D" w14:textId="75503981">
      <w:r w:rsidRPr="00B45491">
        <w:rPr>
          <w:b/>
          <w:bCs/>
        </w:rPr>
        <w:t>Pijler 3 het creëren van de juiste randvoorwaarden voor goedwerkende markten en diensten</w:t>
      </w:r>
      <w:r w:rsidRPr="00B45491">
        <w:br/>
        <w:t xml:space="preserve">Het afgelopen jaar zijn er met name na de zomer door het kabinet samen met de Tweede Kamer goede vorderingen gemaakt met de implementatie van Europese digitale wet- en regelgeving. </w:t>
      </w:r>
      <w:r w:rsidRPr="004E7A46" w:rsidR="004E7A46">
        <w:t xml:space="preserve">De voortvarende implementatie van de </w:t>
      </w:r>
      <w:proofErr w:type="spellStart"/>
      <w:r w:rsidRPr="004E7A46" w:rsidR="004E7A46">
        <w:t>Digitalemarktenverordening</w:t>
      </w:r>
      <w:proofErr w:type="spellEnd"/>
      <w:r w:rsidRPr="004E7A46" w:rsidR="004E7A46">
        <w:t xml:space="preserve"> (DMA), </w:t>
      </w:r>
      <w:proofErr w:type="spellStart"/>
      <w:r w:rsidRPr="004E7A46" w:rsidR="004E7A46">
        <w:t>Digitaledienstenverordening</w:t>
      </w:r>
      <w:proofErr w:type="spellEnd"/>
      <w:r w:rsidRPr="004E7A46" w:rsidR="004E7A46">
        <w:t xml:space="preserve"> (DSA), de Platform-</w:t>
      </w:r>
      <w:proofErr w:type="spellStart"/>
      <w:r w:rsidRPr="004E7A46" w:rsidR="004E7A46">
        <w:t>to</w:t>
      </w:r>
      <w:proofErr w:type="spellEnd"/>
      <w:r w:rsidRPr="004E7A46" w:rsidR="004E7A46">
        <w:t xml:space="preserve">-Business verordening (P2B), Dataverordening (DA), AI-verordening en </w:t>
      </w:r>
      <w:proofErr w:type="spellStart"/>
      <w:r w:rsidRPr="004E7A46" w:rsidR="004E7A46">
        <w:t>Datagovernanceverordening</w:t>
      </w:r>
      <w:proofErr w:type="spellEnd"/>
      <w:r w:rsidRPr="004E7A46" w:rsidR="004E7A46">
        <w:t xml:space="preserve"> (DGA) leidde in 2024 de weg van de publicatie van de uitvoeringswet van de DGA tot aan de start van de implementatie van de AI-Verordening. Deze Europese verordeningen dragen bij aan het doel van de derde pijler, namelijk het creëren van de juiste randvoorwaarden voor goedwerkende markten en diensten. Nederlandse bedrijven kunnen door adequate spelregels de mogelijkheden gaan benutten om op meer gelijk speelveld te concurreren op het terrein van voor AI, data, </w:t>
      </w:r>
      <w:proofErr w:type="spellStart"/>
      <w:r w:rsidRPr="004E7A46" w:rsidR="004E7A46">
        <w:t>cloud</w:t>
      </w:r>
      <w:proofErr w:type="spellEnd"/>
      <w:r w:rsidRPr="004E7A46" w:rsidR="004E7A46">
        <w:t xml:space="preserve"> en platformmarkten. Het kabinet gaat ook dit jaar verder met de implementatie van deze wetgeving, met extra aandacht voor het verminderen van regeldruk. Ook in Europees verband stuur ik op een effectieve samenhang tussen regelgeving en verminderen van regeldruk vanuit Europa.</w:t>
      </w:r>
    </w:p>
    <w:p w:rsidRPr="00B45491" w:rsidR="00B45491" w:rsidP="00D67FAE" w:rsidRDefault="00B45491" w14:paraId="0EA953FA" w14:textId="6B6FC33F">
      <w:r w:rsidRPr="00B45491">
        <w:br/>
      </w:r>
      <w:r w:rsidRPr="00B45491">
        <w:rPr>
          <w:b/>
          <w:bCs/>
        </w:rPr>
        <w:t>Pijler 4 het behouden en versterken van een hoogwaardige en weerbare digitale infrastructuur</w:t>
      </w:r>
      <w:r w:rsidRPr="00B45491">
        <w:br/>
        <w:t xml:space="preserve">Het zijn de toonaangevende kwaliteit van de Nederlandse digitale infrastructuur </w:t>
      </w:r>
      <w:r w:rsidRPr="00B45491">
        <w:lastRenderedPageBreak/>
        <w:t xml:space="preserve">en onze connectiviteit die maken dat we onverminderd functioneren als één van de belangrijkste Europese digitale knooppunten. </w:t>
      </w:r>
      <w:r w:rsidR="004E7A46">
        <w:t xml:space="preserve">In 2024 </w:t>
      </w:r>
      <w:r w:rsidRPr="00B45491">
        <w:t xml:space="preserve">is een mooie sprong gemaakt in de beschikbaarheid van </w:t>
      </w:r>
      <w:proofErr w:type="spellStart"/>
      <w:r w:rsidRPr="00B45491">
        <w:t>Gigabit</w:t>
      </w:r>
      <w:proofErr w:type="spellEnd"/>
      <w:r w:rsidRPr="00B45491">
        <w:t xml:space="preserve"> netwerken en de uitrol van glasvezel- en 5G netwerken. Ik kijk tevreden terug op de veiling van 3,5 </w:t>
      </w:r>
      <w:proofErr w:type="spellStart"/>
      <w:r w:rsidRPr="00B45491">
        <w:t>Ghz</w:t>
      </w:r>
      <w:proofErr w:type="spellEnd"/>
      <w:r w:rsidRPr="00B45491">
        <w:t xml:space="preserve"> frequentieband die afgelopen zomer heeft plaatsgevonden en de snelheid waarmee mobiele operators 5G op korte termijn wisten in te zetten voor bedrijven en consumenten. Dankzij nieuwe innovatieve oplossingen lukt dat ook steeds beter in gebieden waar ‘vast snel internet’ uitdagend is. Deze ontwikkeling was hard nodig want connectiviteit is een essentiële factor en ondertussen van levensbelang, zowel in het </w:t>
      </w:r>
      <w:proofErr w:type="spellStart"/>
      <w:r w:rsidRPr="00B45491">
        <w:t>ondernemings</w:t>
      </w:r>
      <w:proofErr w:type="spellEnd"/>
      <w:r w:rsidRPr="00B45491">
        <w:t>– en vestigingsklimaat als in het dagelijks leven van veel mensen. Aandachtspunt is het achterblijven van private en duurzame investeringen in zeekabels en datacenters. Op het gebied van het aanlanden van nieuwe zeekabels zowel continentaal als in Caribisch Nederland, is nog werk te verrichten en verwacht ik samen met de zeekabelcoalitie in het komende jaar verdere stappen te zetten. Op het gebied van datacenters biedt het Actieplan Duurzame Digitalisering, dat in juni 2024 naar uw Kamer is gestuurd</w:t>
      </w:r>
      <w:r w:rsidR="00504882">
        <w:rPr>
          <w:rStyle w:val="Voetnootmarkering"/>
        </w:rPr>
        <w:footnoteReference w:id="8"/>
      </w:r>
      <w:r w:rsidRPr="00B45491">
        <w:t>, aanknopingspunten om duurzame stappen te zetten. Tot slot maakt het kabinet zich hard voor het versterken van het Nederlandse AI-ecosysteem door de toegang voor bedrijven, onderzoekers en overheden tot supercomputers, hoogwaardige kennis en data te faciliteren (‘de AI-fabriek’).</w:t>
      </w:r>
      <w:r w:rsidRPr="00B45491">
        <w:br/>
      </w:r>
    </w:p>
    <w:p w:rsidRPr="00B45491" w:rsidR="00B45491" w:rsidP="00D67FAE" w:rsidRDefault="00B45491" w14:paraId="1107689A" w14:textId="3AACCDF9">
      <w:r w:rsidRPr="00B45491">
        <w:t>Om als samenleving en bedrijfsleven maximaal van digitalisering te kunnen profiteren, moet er onverminderd kunnen worden vertrouwd op de veiligheid en weerbaarheid daarvan. Daarom zet het kabinet sterk in op het verhogen van de weerbaarheid van de Nederlandse economie en samenleving, en in het bijzonder ook van de digitale infrastructuur. Onder ‘hybride’ en ‘digitale’ dreigingen vallen bijvoorbeeld spionage, sabotage en cyberoperaties. De aandacht voor en het belang van het versterken van cybersecurity binnen geopolitieke context neemt steeds meer toe zoals ook eind 2024 door het kabinet weergegeven in de Kamerbrief over weerbaarheid tegen militaire en hybride dreigingen</w:t>
      </w:r>
      <w:r w:rsidR="00504882">
        <w:t>.</w:t>
      </w:r>
      <w:r w:rsidR="00504882">
        <w:rPr>
          <w:rStyle w:val="Voetnootmarkering"/>
        </w:rPr>
        <w:footnoteReference w:id="9"/>
      </w:r>
    </w:p>
    <w:p w:rsidRPr="00B45491" w:rsidR="00B45491" w:rsidP="00D67FAE" w:rsidRDefault="00B45491" w14:paraId="64449A0F" w14:textId="3F22B6C6">
      <w:r w:rsidRPr="00B45491">
        <w:br/>
      </w:r>
      <w:r w:rsidRPr="00B45491">
        <w:rPr>
          <w:b/>
          <w:bCs/>
        </w:rPr>
        <w:t>Pijler 5 het versterken van cybersecurity</w:t>
      </w:r>
      <w:r w:rsidRPr="00B45491">
        <w:br/>
        <w:t>Het is zorgelijk dat het aantal bedrijven dat te maken heeft met pogingen van cybersecurityaanvallen toeneemt. Tegelijkertijd is het positief dat cijfers over het aandeel Nederlandse bedrijven dat wordt geraakt en schade heeft door cyberincidenten afneemt. Een groeiend besef bij bedrijven is belangrijk en voortdurende inzet van de Rijksoverheid in het informeren van en ondersteunen bij dreigingen is dat ook. De noodzaak om waakzaam te blijven en te zorgen dat zoveel mogelijk bedrijven weerbaar zijn blijft onverminderd hoog. Via productregulering wordt gezorgd voor minimale vereisten voor cybersecurity van digitale producten zodat we hierop kunnen blijven vertrouwen.</w:t>
      </w:r>
    </w:p>
    <w:p w:rsidRPr="00B45491" w:rsidR="00B45491" w:rsidP="00D67FAE" w:rsidRDefault="00B45491" w14:paraId="36D7218B" w14:textId="65C24D9C">
      <w:r w:rsidRPr="00B45491">
        <w:br/>
      </w:r>
      <w:r w:rsidRPr="00B45491">
        <w:rPr>
          <w:b/>
          <w:bCs/>
        </w:rPr>
        <w:t>Aandachtspunten richting 2030</w:t>
      </w:r>
    </w:p>
    <w:p w:rsidRPr="00B45491" w:rsidR="00B45491" w:rsidP="00D67FAE" w:rsidRDefault="00B45491" w14:paraId="762EA124" w14:textId="105E2616">
      <w:r w:rsidRPr="00B45491">
        <w:br/>
        <w:t xml:space="preserve">Nederland heeft een welvarende en weerbare economie die van digitalisering ook </w:t>
      </w:r>
      <w:r w:rsidRPr="00B45491">
        <w:lastRenderedPageBreak/>
        <w:t>volop de vruchten plukt. Dat blijft niet vanzelf zo en vergt een doortastende aanpak en de juiste investeringen voor het behoud van een krachtige en duurzame digitale economie in de toekomst. En dat kunnen we niet alléén, daartoe moeten we samen blijven werken met onze Europese partners en de kansen van Europese middelen benutten. Namens het kabinet blijf ik mij onverminderd inzetten voor het continueren van beleid om de doelstellingen in de vijf pijlers van de strategie voor 2030 te realiseren.</w:t>
      </w:r>
      <w:r w:rsidRPr="00B45491">
        <w:br/>
      </w:r>
    </w:p>
    <w:p w:rsidRPr="00B45491" w:rsidR="00B45491" w:rsidP="00D67FAE" w:rsidRDefault="00B45491" w14:paraId="75E8E580" w14:textId="7AC467CA">
      <w:r w:rsidRPr="00B45491">
        <w:t xml:space="preserve">Begin juli heeft de Europese Commissie het ‘State of </w:t>
      </w:r>
      <w:proofErr w:type="spellStart"/>
      <w:r w:rsidRPr="00B45491">
        <w:t>the</w:t>
      </w:r>
      <w:proofErr w:type="spellEnd"/>
      <w:r w:rsidRPr="00B45491">
        <w:t xml:space="preserve"> Digital Decade’ rapport gepubliceerd</w:t>
      </w:r>
      <w:r w:rsidR="00504882">
        <w:t>.</w:t>
      </w:r>
      <w:r w:rsidR="00504882">
        <w:rPr>
          <w:rStyle w:val="Voetnootmarkering"/>
        </w:rPr>
        <w:footnoteReference w:id="10"/>
      </w:r>
      <w:r w:rsidRPr="00B45491">
        <w:t xml:space="preserve"> Dit rapport bevat een landenrapport met de staat van digitalisering in Nederland, inclusief enkele aanbevelingen</w:t>
      </w:r>
      <w:r w:rsidR="00504882">
        <w:t>.</w:t>
      </w:r>
      <w:r w:rsidR="00504882">
        <w:rPr>
          <w:rStyle w:val="Voetnootmarkering"/>
        </w:rPr>
        <w:footnoteReference w:id="11"/>
      </w:r>
      <w:r w:rsidRPr="00B45491">
        <w:t xml:space="preserve"> Een belangrijk onderdeel van dit rapport gaat over het digitaal economisch beleid in Nederland. De Commissie beveelt lidstaten in algemene zin aan om actie te ondernemen op 4</w:t>
      </w:r>
      <w:r w:rsidR="00D67FAE">
        <w:t> </w:t>
      </w:r>
      <w:r w:rsidRPr="00B45491">
        <w:t xml:space="preserve">terreinen: (i) connectiviteit en digitale infrastructuur, (ii) cybersecurity, (iii) duurzaamheid en (iv) </w:t>
      </w:r>
      <w:proofErr w:type="spellStart"/>
      <w:r w:rsidRPr="00B45491">
        <w:t>cloud</w:t>
      </w:r>
      <w:proofErr w:type="spellEnd"/>
      <w:r w:rsidRPr="00B45491">
        <w:t>.</w:t>
      </w:r>
      <w:r w:rsidRPr="00B45491">
        <w:br/>
      </w:r>
    </w:p>
    <w:p w:rsidRPr="00B45491" w:rsidR="00B45491" w:rsidP="00D67FAE" w:rsidRDefault="00B45491" w14:paraId="02B9506C" w14:textId="722E0E63">
      <w:r w:rsidRPr="00B45491">
        <w:t xml:space="preserve">Nederland boekte volgens de Europese Commissie in 2023 noemenswaardige vooruitgang met de uitrol van glasvezelnetwerken. Daarnaast merkte de Commissie op dat er belangrijke uitdagingen bestaan als het gaat om het tekort aan ICT-specialisten en de adoptie van geavanceerde technologieën door bedrijven, zoals AI en </w:t>
      </w:r>
      <w:proofErr w:type="spellStart"/>
      <w:r w:rsidRPr="00B45491">
        <w:t>cloud</w:t>
      </w:r>
      <w:proofErr w:type="spellEnd"/>
      <w:r w:rsidRPr="00B45491">
        <w:t>. Deze uitdagingen worden herkend en erkend en komen terug in de aanpak van het kabinet in (pijler 1 en 2 van) de Strategie Digitale Economie, het Actieplan Groene en Digitale Banen en de opschalingsinitiatieven voor arbeidsmarkttekorten van digitale professionals.</w:t>
      </w:r>
      <w:r w:rsidRPr="00B45491">
        <w:br/>
      </w:r>
    </w:p>
    <w:p w:rsidRPr="00B45491" w:rsidR="00B45491" w:rsidP="00D67FAE" w:rsidRDefault="00B45491" w14:paraId="1A4EE886" w14:textId="60D3C129">
      <w:r w:rsidRPr="00B45491">
        <w:t>Daarnaast ziet het kabinet nog andere uitdagingen waarvan ik de verwachting heb dat zij de komende tijd ook in de uitwerking van de nieuwe Europese Commissie gaan landen. In het licht van de arbeidsmarktkrapte en de diverse maatschappelijke uitdagingen zullen we in Nederland de arbeidsproductiviteitgroei moeten verhogen. Digitalisering en de inzet van arbeidsbesparende technologie zoals op het gebied van AI vormen voor het kabinet belangrijke instrumenten voor het stimuleren van innovatie, efficiëntie en groei. Het brede mkb staat voor de opgave om digitale technologie in te zetten om productiever te worden. Het vergroten van productiviteit en het verdienvermogen is ook een gezamenlijke opgave, waarbij de overheid haar rol pakt. Met de door het kabinet aangekondigde productiviteitsagend</w:t>
      </w:r>
      <w:r w:rsidR="00504882">
        <w:t>a</w:t>
      </w:r>
      <w:r w:rsidR="00504882">
        <w:rPr>
          <w:rStyle w:val="Voetnootmarkering"/>
        </w:rPr>
        <w:footnoteReference w:id="12"/>
      </w:r>
      <w:r w:rsidRPr="00B45491">
        <w:t xml:space="preserve"> wordt hieraan voor de zomer van 2025 een verdere invulling gegeven.</w:t>
      </w:r>
      <w:r w:rsidRPr="00B45491">
        <w:br/>
      </w:r>
    </w:p>
    <w:p w:rsidRPr="00B45491" w:rsidR="00B45491" w:rsidP="00D67FAE" w:rsidRDefault="00B45491" w14:paraId="603B1361" w14:textId="18F94324">
      <w:r w:rsidRPr="00B45491">
        <w:t xml:space="preserve">Een ander speerpunt voor het kabinet is het aanpakken van nodeloze regeldruk voor bedrijven en in het bijzonder het mkb. Mijn ministerie werkt samen met andere departementen aan broodnodige Europese regels om digitale markten beter te laten werken en de veiligheid van digitale producten en organisaties te verhogen, maar we moeten hierbij kritisch zijn en zorgen dat de regels proportioneel blijven en niet verder gaan dan strikt noodzakelijk. De nieuwe Europese Commissie komt naar verwachting met nieuwe initiatieven om de </w:t>
      </w:r>
      <w:r w:rsidRPr="00B45491">
        <w:lastRenderedPageBreak/>
        <w:t xml:space="preserve">Europese digitale economie verder te bevorderen en te beschermen, zoals de EU Cloud </w:t>
      </w:r>
      <w:proofErr w:type="spellStart"/>
      <w:r w:rsidRPr="00B45491">
        <w:t>and</w:t>
      </w:r>
      <w:proofErr w:type="spellEnd"/>
      <w:r w:rsidRPr="00B45491">
        <w:t xml:space="preserve"> AI Development Act, Digital Networks Act en de Digital </w:t>
      </w:r>
      <w:proofErr w:type="spellStart"/>
      <w:r w:rsidRPr="00B45491">
        <w:t>Fairness</w:t>
      </w:r>
      <w:proofErr w:type="spellEnd"/>
      <w:r w:rsidRPr="00B45491">
        <w:t xml:space="preserve"> Act. Mijn inzet is om de regeldruk in het digitale domein niet te laten oplopen, zoals ik in december 2024 ook richting andere lidstaten heb opgeroepen tijdens de Telecomraad</w:t>
      </w:r>
      <w:r w:rsidR="00504882">
        <w:t>.</w:t>
      </w:r>
      <w:r w:rsidR="00504882">
        <w:rPr>
          <w:rStyle w:val="Voetnootmarkering"/>
        </w:rPr>
        <w:footnoteReference w:id="13"/>
      </w:r>
      <w:r w:rsidRPr="00B45491">
        <w:t xml:space="preserve"> Daarbij kijk ik ook hoe regeldruk beperkt kan worden door naar innovatieve mogelijkheden te zoeken bij de implementatie van wetgeving. Zo wordt bij de AI Verordening gebruik gemaakt van </w:t>
      </w:r>
      <w:proofErr w:type="spellStart"/>
      <w:r w:rsidRPr="00B45491">
        <w:rPr>
          <w:i/>
          <w:iCs/>
        </w:rPr>
        <w:t>regulatory</w:t>
      </w:r>
      <w:proofErr w:type="spellEnd"/>
      <w:r w:rsidRPr="00B45491">
        <w:rPr>
          <w:i/>
          <w:iCs/>
        </w:rPr>
        <w:t xml:space="preserve"> </w:t>
      </w:r>
      <w:proofErr w:type="spellStart"/>
      <w:r w:rsidRPr="00B45491">
        <w:rPr>
          <w:i/>
          <w:iCs/>
        </w:rPr>
        <w:t>sandboxes</w:t>
      </w:r>
      <w:proofErr w:type="spellEnd"/>
      <w:r w:rsidRPr="00B45491">
        <w:t xml:space="preserve"> waarmee innovatieve AI-bedrijven comfort en duidelijkheid kan worden geboden over de wijze waarop zij zowel door kunnen met hun AI-innovatie, als kunnen voldoen aan de AI-wetgeving. Daarmee ondersteun ik ook de beweging van investeren (in AI/data, </w:t>
      </w:r>
      <w:proofErr w:type="spellStart"/>
      <w:r w:rsidRPr="00B45491">
        <w:t>cloud</w:t>
      </w:r>
      <w:proofErr w:type="spellEnd"/>
      <w:r w:rsidRPr="00B45491">
        <w:t xml:space="preserve"> en cybersecurity) in plaats van reguleren van harte.</w:t>
      </w:r>
    </w:p>
    <w:p w:rsidRPr="00B45491" w:rsidR="00B45491" w:rsidP="00D67FAE" w:rsidRDefault="00B45491" w14:paraId="556351A5" w14:textId="6B8D71BF"/>
    <w:p w:rsidRPr="00B45491" w:rsidR="00B45491" w:rsidP="00D67FAE" w:rsidRDefault="00B45491" w14:paraId="5E4005E0" w14:textId="6A3709D9">
      <w:r w:rsidRPr="00B45491">
        <w:t>Met de publicatie van de Agenda Digitale Open Strategische Autonomi</w:t>
      </w:r>
      <w:r w:rsidR="00504882">
        <w:t>e</w:t>
      </w:r>
      <w:r w:rsidR="00504882">
        <w:rPr>
          <w:rStyle w:val="Voetnootmarkering"/>
        </w:rPr>
        <w:footnoteReference w:id="14"/>
      </w:r>
      <w:r w:rsidRPr="00B45491">
        <w:t xml:space="preserve"> hebben we (Europese) bewustwording van risicovolle strategische afhankelijkheden op de kaart gezet en werken we verder aan (vertrouwelijke) risicoanalyses van digitale technologieën.</w:t>
      </w:r>
    </w:p>
    <w:p w:rsidRPr="00B45491" w:rsidR="00B45491" w:rsidP="00D67FAE" w:rsidRDefault="00B45491" w14:paraId="592E4188" w14:textId="01CB8F05">
      <w:r w:rsidRPr="00B45491">
        <w:br/>
      </w:r>
      <w:r w:rsidRPr="00B45491">
        <w:rPr>
          <w:b/>
          <w:bCs/>
        </w:rPr>
        <w:t>Financiën, monitoring en evaluatie</w:t>
      </w:r>
    </w:p>
    <w:p w:rsidRPr="00B45491" w:rsidR="00B45491" w:rsidP="00D67FAE" w:rsidRDefault="00B45491" w14:paraId="5E94F278" w14:textId="583CE83A">
      <w:r w:rsidRPr="00B45491">
        <w:br/>
        <w:t>Bij een voortgangsrapportage van de strategie hoort ook dat we evalueren en verantwoording afleggen. Daarom informeer ik uw Kamer en het bredere publiek ook over waar wij staan in relatie tot het einddoel in 2030. De monitoring via Digitale Economie in Beel</w:t>
      </w:r>
      <w:r w:rsidR="00504882">
        <w:t>d</w:t>
      </w:r>
      <w:r w:rsidR="00504882">
        <w:rPr>
          <w:rStyle w:val="Voetnootmarkering"/>
        </w:rPr>
        <w:footnoteReference w:id="15"/>
      </w:r>
      <w:r w:rsidRPr="00B45491">
        <w:t xml:space="preserve"> ondersteunt ons hierin, net als het eerder genoemde landenrapport van de Europese Commissie.</w:t>
      </w:r>
    </w:p>
    <w:p w:rsidRPr="00B45491" w:rsidR="00B45491" w:rsidP="00D67FAE" w:rsidRDefault="00B45491" w14:paraId="1326CD4C" w14:textId="3F4681D7">
      <w:r w:rsidRPr="00B45491">
        <w:br/>
        <w:t>Uw Kamer heeft meermaals uitgesproken behoefte te hebben aan een handzaam overzicht van de bestede financiële middelen aan digitalisering, waaronder de digitale infrastructuur en de digitale economie, waarvoor mijn ministerie aan de lat staat. In de bijlage bij deze brief treft u een geactualiseerd overzicht van de bestede en geplande middelen in het digitaal domein.</w:t>
      </w:r>
    </w:p>
    <w:p w:rsidRPr="00B45491" w:rsidR="00B45491" w:rsidP="00D67FAE" w:rsidRDefault="00B45491" w14:paraId="529E9F12" w14:textId="09026376">
      <w:r w:rsidRPr="00B45491">
        <w:br/>
        <w:t xml:space="preserve">Het kabinet heeft substantieel kunnen investeren in strategische projecten zoals AI, 6G-technologie en </w:t>
      </w:r>
      <w:proofErr w:type="spellStart"/>
      <w:r w:rsidRPr="00B45491">
        <w:t>cloud</w:t>
      </w:r>
      <w:proofErr w:type="spellEnd"/>
      <w:r w:rsidRPr="00B45491">
        <w:t>-infrastructuur (via het IPCEI-</w:t>
      </w:r>
      <w:proofErr w:type="spellStart"/>
      <w:r w:rsidRPr="00B45491">
        <w:t>cloudprogramma</w:t>
      </w:r>
      <w:proofErr w:type="spellEnd"/>
      <w:r w:rsidRPr="00B45491">
        <w:t xml:space="preserve">). Deze investeringen dragen bij aan de </w:t>
      </w:r>
      <w:proofErr w:type="spellStart"/>
      <w:r w:rsidRPr="00B45491">
        <w:t>langetermijn</w:t>
      </w:r>
      <w:proofErr w:type="spellEnd"/>
      <w:r w:rsidRPr="00B45491">
        <w:t xml:space="preserve"> ambitie om Nederland als digitale koploper te behouden. Er zijn al stappen gezet om de digitale infrastructuur verder uit te breiden, bijvoorbeeld door de uitrol van zeekabels en het versterken van de </w:t>
      </w:r>
      <w:proofErr w:type="spellStart"/>
      <w:r w:rsidRPr="00B45491">
        <w:t>cloud</w:t>
      </w:r>
      <w:proofErr w:type="spellEnd"/>
      <w:r w:rsidRPr="00B45491">
        <w:t xml:space="preserve">. Investeringen in de versterking van de digitale economie, zoals in zeekabels en de AI-fabriek, zijn kapitaalintensief en gericht op de lange termijn. Tegelijkertijd zijn deze onmisbaar voor onze toekomstige welvarende, weerbare en digitaliserende economie. Een belangrijke bijdrage met investeringen in digitale innovatie vanuit de private sector is dan ook essentieel om voorop te kunnen blijven lopen; vooral nu publieke middelen schaars zijn. In het Regeerprogramma is opgenomen dat het kabinet wil bezien hoe de nationale inzet zo optimaal mogelijk aansluit bij mogelijkheden van Europese fondsen (Digital Europe), zoals dit bijvoorbeeld bij de Chips Joint </w:t>
      </w:r>
      <w:proofErr w:type="spellStart"/>
      <w:r w:rsidRPr="00B45491">
        <w:t>Undertaking</w:t>
      </w:r>
      <w:proofErr w:type="spellEnd"/>
      <w:r w:rsidRPr="00B45491">
        <w:t xml:space="preserve"> voor fotonica gelukt is.</w:t>
      </w:r>
    </w:p>
    <w:p w:rsidRPr="00B45491" w:rsidR="00B45491" w:rsidP="00D67FAE" w:rsidRDefault="00B45491" w14:paraId="2A4953CD" w14:textId="3A3E7811">
      <w:r w:rsidRPr="00B45491">
        <w:lastRenderedPageBreak/>
        <w:br/>
        <w:t>In de bijlagen bij deze brief wordt nader ingegaan op de voortgang van de financiële uitgaven en investeringen in de digitale economie, evenals de evaluatie van de huidige doelstellingen.</w:t>
      </w:r>
    </w:p>
    <w:p w:rsidRPr="00B45491" w:rsidR="00B45491" w:rsidP="00D67FAE" w:rsidRDefault="00B45491" w14:paraId="5A20A647" w14:textId="6BA5CC88">
      <w:r w:rsidRPr="00B45491">
        <w:br/>
      </w:r>
      <w:r w:rsidRPr="00B45491">
        <w:rPr>
          <w:b/>
          <w:bCs/>
        </w:rPr>
        <w:t>Ten slotte</w:t>
      </w:r>
    </w:p>
    <w:p w:rsidRPr="00B45491" w:rsidR="00B45491" w:rsidP="00D67FAE" w:rsidRDefault="00B45491" w14:paraId="3197E496" w14:textId="53435BCE">
      <w:r w:rsidRPr="00B45491">
        <w:br/>
        <w:t>De digitale economie maken en vormen we samen. Samenwerking is daarom ook van cruciaal belang om onze doelstellingen richting 2030 te behalen. De totstandkoming en uitvoering van beleid kan niet zonder de inzet en de vele initiatieven van onze samenwerkingspartners, bedrijven, kennisinstellingen, overheden en anders stakeholders. Zo vindt de uitvoering van de programma’s voor het versnellen van de digitalisering van het mkb uiteindelijk plaats door regionale partijen met sterke regiokennis. Ook wordt de arbeidsmarktkrapte en het chronisch tekort aan digitale professionals aangepakt door brancheorganisaties met een aanvalsplan, ondersteund door het Rijk. Daarmee is niet alleen de Rijksoverheid aan zet om de kansen van digitalisering te benutten en te verzilveren richting 2030, maar nemen onze stakeholders ook hun verantwoordelijkheid. Daar ben ik ze dankbaar voor.</w:t>
      </w:r>
    </w:p>
    <w:p w:rsidRPr="00B45491" w:rsidR="00B45491" w:rsidP="00D67FAE" w:rsidRDefault="00B45491" w14:paraId="2B290C76" w14:textId="5E63D7B1">
      <w:r w:rsidRPr="00B45491">
        <w:br/>
        <w:t>Met het continueren van de Strategie Digitale Economie zijn we goed op weg om de kansen van de digitale transitie op een verantwoorde wijze te benutten. We zijn er echter nog lang niet; de komende jaren zullen we hard ons best moeten doen om als Nederland koploper op het gebied van digitalisering in Europa te blijven en onze achterstand als Europa op de VS en China niet verder te laten oplopen en waar mogelijk in te lopen. Om welvarend en weerbaar te blijven moet er meer gebeuren dan dat we nu doen, zowel nationaal als in Europees verband. Dit vereist niet in de laatste plaats consistent en voorspelbaar beleid van het kabinet en een lange adem van investeren en nauwe publiek-private samenwerking.</w:t>
      </w:r>
    </w:p>
    <w:p w:rsidRPr="00B45491" w:rsidR="00B45491" w:rsidP="00D67FAE" w:rsidRDefault="00B45491" w14:paraId="60CFC6A9" w14:textId="6148363A">
      <w:r w:rsidRPr="00B45491">
        <w:br/>
        <w:t>In de voortgangsrapportage bij deze brief leest u over wat het kabinet heeft gedaan in het afgelopen jaar en waar zij de komende tijd mee aan de slag gaat om de strategie verder tot uitvoering te brengen. Deze rapportage bestaat naast een overzicht van de financiën en evaluatie, uit kerntabellen en een achterliggende achtergrondrapportage. Daarnaast doen wij met het uitbrengen van deze voortgangsrapportage de volgende moties en toezeggingen af:</w:t>
      </w:r>
    </w:p>
    <w:p w:rsidRPr="00B45491" w:rsidR="00B45491" w:rsidP="00D67FAE" w:rsidRDefault="00B45491" w14:paraId="1E05194A" w14:textId="2BF978BC">
      <w:pPr>
        <w:numPr>
          <w:ilvl w:val="0"/>
          <w:numId w:val="21"/>
        </w:numPr>
      </w:pPr>
      <w:r w:rsidRPr="00B45491">
        <w:t xml:space="preserve">Motie van het lid </w:t>
      </w:r>
      <w:proofErr w:type="spellStart"/>
      <w:r w:rsidRPr="00B45491">
        <w:t>Weverling</w:t>
      </w:r>
      <w:proofErr w:type="spellEnd"/>
      <w:r w:rsidRPr="00B45491">
        <w:t xml:space="preserve"> over de uitrol van 5G in Noord-Nederland met een verzoek aan de regering, om in overleg te treden met de betrokken partijen om een oplossing te zoeken waarbij de uitrol van 5G in Noord-Nederland mogelijk gemaakt wordt zonder dat dit tot interruptie leidt van het nood-, spoed- en veiligheidsverkeer;</w:t>
      </w:r>
    </w:p>
    <w:p w:rsidRPr="00B45491" w:rsidR="00B45491" w:rsidP="00D67FAE" w:rsidRDefault="00B45491" w14:paraId="44A7E1D5" w14:textId="5FCE5843">
      <w:pPr>
        <w:numPr>
          <w:ilvl w:val="0"/>
          <w:numId w:val="22"/>
        </w:numPr>
      </w:pPr>
      <w:r w:rsidRPr="00B45491">
        <w:t xml:space="preserve">Motie van de leden Van de Berg en </w:t>
      </w:r>
      <w:proofErr w:type="spellStart"/>
      <w:r w:rsidRPr="00B45491">
        <w:t>Weverling</w:t>
      </w:r>
      <w:proofErr w:type="spellEnd"/>
      <w:r w:rsidRPr="00B45491">
        <w:t xml:space="preserve"> over een dialoog over </w:t>
      </w:r>
      <w:proofErr w:type="spellStart"/>
      <w:r w:rsidRPr="00B45491">
        <w:t>cookiewalls</w:t>
      </w:r>
      <w:proofErr w:type="spellEnd"/>
      <w:r w:rsidRPr="00B45491">
        <w:t xml:space="preserve"> in het kader van de e-</w:t>
      </w:r>
      <w:proofErr w:type="spellStart"/>
      <w:r w:rsidRPr="00B45491">
        <w:t>Privacyverordening</w:t>
      </w:r>
      <w:proofErr w:type="spellEnd"/>
      <w:r w:rsidRPr="00B45491">
        <w:rPr>
          <w:vertAlign w:val="superscript"/>
        </w:rPr>
        <w:t>;</w:t>
      </w:r>
    </w:p>
    <w:p w:rsidRPr="00B45491" w:rsidR="00B45491" w:rsidP="00D67FAE" w:rsidRDefault="00B45491" w14:paraId="778F79D3" w14:textId="0D782041">
      <w:pPr>
        <w:numPr>
          <w:ilvl w:val="0"/>
          <w:numId w:val="23"/>
        </w:numPr>
      </w:pPr>
      <w:r w:rsidRPr="00B45491">
        <w:t>Toezegging van de Staatssecretaris van Digitalisering en Koninkrijksrelaties om een stand van zaken te geven over de voortgang van de implementatie van de Agenda DOSA;</w:t>
      </w:r>
    </w:p>
    <w:p w:rsidRPr="00B45491" w:rsidR="00B45491" w:rsidP="00D67FAE" w:rsidRDefault="00B45491" w14:paraId="56417E80" w14:textId="2BEE8957">
      <w:pPr>
        <w:numPr>
          <w:ilvl w:val="0"/>
          <w:numId w:val="24"/>
        </w:numPr>
      </w:pPr>
      <w:r w:rsidRPr="00B45491">
        <w:lastRenderedPageBreak/>
        <w:t>Toezegging van de minister van Economische Zaken aan de Kamer om de Tweede Kamer te informeren over op welke onderdelen van de strategie eventuele aanvullende evaluaties gewenst zijn.</w:t>
      </w:r>
    </w:p>
    <w:p w:rsidRPr="00B45491" w:rsidR="00B45491" w:rsidP="00D67FAE" w:rsidRDefault="00B45491" w14:paraId="299ECF3D" w14:textId="677F8EC8"/>
    <w:p w:rsidRPr="00B45491" w:rsidR="00B45491" w:rsidP="00D67FAE" w:rsidRDefault="00B45491" w14:paraId="4C812FBA" w14:textId="3634B58E">
      <w:r w:rsidRPr="00B45491">
        <w:t>Ik wens u veel leesplezier en zie uit naar de voortzetting van onze samenwerking op de digitale economie van Nederland.</w:t>
      </w:r>
    </w:p>
    <w:p w:rsidRPr="00B45491" w:rsidR="00B45491" w:rsidP="00D67FAE" w:rsidRDefault="00B45491" w14:paraId="1310C0E0" w14:textId="5DDF8C0C"/>
    <w:p w:rsidRPr="00B45491" w:rsidR="00B45491" w:rsidP="00D67FAE" w:rsidRDefault="00B45491" w14:paraId="04C3FDBD" w14:textId="085298B7"/>
    <w:p w:rsidRPr="00B45491" w:rsidR="00B45491" w:rsidP="00D67FAE" w:rsidRDefault="00B45491" w14:paraId="6DE9DD27" w14:textId="34E51153"/>
    <w:p w:rsidRPr="00B45491" w:rsidR="00B45491" w:rsidP="00D67FAE" w:rsidRDefault="00B45491" w14:paraId="3FD6026D" w14:textId="411E3DFD"/>
    <w:p w:rsidRPr="00B45491" w:rsidR="00B45491" w:rsidP="00D67FAE" w:rsidRDefault="00B45491" w14:paraId="1027E0C0" w14:textId="57B217CE">
      <w:r w:rsidRPr="00B45491">
        <w:t xml:space="preserve">Dirk </w:t>
      </w:r>
      <w:proofErr w:type="spellStart"/>
      <w:r w:rsidRPr="00B45491">
        <w:t>Beljaarts</w:t>
      </w:r>
      <w:proofErr w:type="spellEnd"/>
    </w:p>
    <w:p w:rsidRPr="00B45491" w:rsidR="00B45491" w:rsidP="00D67FAE" w:rsidRDefault="00B45491" w14:paraId="64E5CE5C" w14:textId="40C3C92C">
      <w:r w:rsidRPr="00B45491">
        <w:t>Minister van Economische Zaken</w:t>
      </w:r>
    </w:p>
    <w:p w:rsidRPr="00B45491" w:rsidR="00B45491" w:rsidP="00D67FAE" w:rsidRDefault="00B45491" w14:paraId="5F2A8A7E" w14:textId="7921625A"/>
    <w:p w:rsidR="00B45491" w:rsidP="00D67FAE" w:rsidRDefault="00B45491" w14:paraId="52EE456B" w14:textId="77777777"/>
    <w:sectPr w:rsidR="00B45491" w:rsidSect="00D604B3">
      <w:headerReference w:type="even" r:id="rId10"/>
      <w:headerReference w:type="default" r:id="rId11"/>
      <w:footerReference w:type="even" r:id="rId12"/>
      <w:footerReference w:type="default" r:id="rId13"/>
      <w:headerReference w:type="first" r:id="rId14"/>
      <w:footerReference w:type="first" r:id="rId15"/>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F323ED" w14:textId="77777777" w:rsidR="00C8390E" w:rsidRDefault="00C8390E">
      <w:r>
        <w:separator/>
      </w:r>
    </w:p>
    <w:p w14:paraId="58B607F9" w14:textId="77777777" w:rsidR="00C8390E" w:rsidRDefault="00C8390E"/>
  </w:endnote>
  <w:endnote w:type="continuationSeparator" w:id="0">
    <w:p w14:paraId="33BA9E3A" w14:textId="77777777" w:rsidR="00C8390E" w:rsidRDefault="00C8390E">
      <w:r>
        <w:continuationSeparator/>
      </w:r>
    </w:p>
    <w:p w14:paraId="1954F136" w14:textId="77777777" w:rsidR="00C8390E" w:rsidRDefault="00C839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6ACDE" w14:textId="77777777" w:rsidR="00D67FAE" w:rsidRDefault="00D67FA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1CEC3"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27000C" w14:paraId="3F11073F" w14:textId="77777777" w:rsidTr="00CA6A25">
      <w:trPr>
        <w:trHeight w:hRule="exact" w:val="240"/>
      </w:trPr>
      <w:tc>
        <w:tcPr>
          <w:tcW w:w="7601" w:type="dxa"/>
          <w:shd w:val="clear" w:color="auto" w:fill="auto"/>
        </w:tcPr>
        <w:p w14:paraId="57B5F112" w14:textId="77777777" w:rsidR="00527BD4" w:rsidRDefault="00527BD4" w:rsidP="003F1F6B">
          <w:pPr>
            <w:pStyle w:val="Huisstijl-Rubricering"/>
          </w:pPr>
        </w:p>
      </w:tc>
      <w:tc>
        <w:tcPr>
          <w:tcW w:w="2156" w:type="dxa"/>
        </w:tcPr>
        <w:p w14:paraId="79EE1E65" w14:textId="6DBB4D5A" w:rsidR="00527BD4" w:rsidRPr="00645414" w:rsidRDefault="004E7A46"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fldSimple w:instr=" SECTIONPAGES   \* MERGEFORMAT ">
            <w:r w:rsidR="006A6275">
              <w:t>10</w:t>
            </w:r>
          </w:fldSimple>
        </w:p>
      </w:tc>
    </w:tr>
  </w:tbl>
  <w:p w14:paraId="0B4FCDC9"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27000C" w14:paraId="2ED355D8" w14:textId="77777777" w:rsidTr="00CA6A25">
      <w:trPr>
        <w:trHeight w:hRule="exact" w:val="240"/>
      </w:trPr>
      <w:tc>
        <w:tcPr>
          <w:tcW w:w="7601" w:type="dxa"/>
          <w:shd w:val="clear" w:color="auto" w:fill="auto"/>
        </w:tcPr>
        <w:p w14:paraId="1BFE5B09" w14:textId="77777777" w:rsidR="00527BD4" w:rsidRDefault="00527BD4" w:rsidP="008C356D">
          <w:pPr>
            <w:pStyle w:val="Huisstijl-Rubricering"/>
          </w:pPr>
        </w:p>
      </w:tc>
      <w:tc>
        <w:tcPr>
          <w:tcW w:w="2170" w:type="dxa"/>
        </w:tcPr>
        <w:p w14:paraId="07F721AB" w14:textId="362C4998" w:rsidR="00527BD4" w:rsidRPr="00ED539E" w:rsidRDefault="004E7A46"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6A6275">
              <w:t>10</w:t>
            </w:r>
          </w:fldSimple>
        </w:p>
      </w:tc>
    </w:tr>
  </w:tbl>
  <w:p w14:paraId="7C910633" w14:textId="77777777" w:rsidR="00527BD4" w:rsidRPr="00BC3B53" w:rsidRDefault="00527BD4" w:rsidP="008C356D">
    <w:pPr>
      <w:pStyle w:val="Voettekst"/>
      <w:spacing w:line="240" w:lineRule="auto"/>
      <w:rPr>
        <w:sz w:val="2"/>
        <w:szCs w:val="2"/>
      </w:rPr>
    </w:pPr>
  </w:p>
  <w:p w14:paraId="62A7BE59"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BE8EF3" w14:textId="77777777" w:rsidR="00C8390E" w:rsidRDefault="00C8390E">
      <w:r>
        <w:separator/>
      </w:r>
    </w:p>
    <w:p w14:paraId="407EA524" w14:textId="77777777" w:rsidR="00C8390E" w:rsidRDefault="00C8390E"/>
  </w:footnote>
  <w:footnote w:type="continuationSeparator" w:id="0">
    <w:p w14:paraId="666183BA" w14:textId="77777777" w:rsidR="00C8390E" w:rsidRDefault="00C8390E">
      <w:r>
        <w:continuationSeparator/>
      </w:r>
    </w:p>
    <w:p w14:paraId="46076ED5" w14:textId="77777777" w:rsidR="00C8390E" w:rsidRDefault="00C8390E"/>
  </w:footnote>
  <w:footnote w:id="1">
    <w:p w14:paraId="72DE2FCC" w14:textId="3C9829C8" w:rsidR="00B45491" w:rsidRPr="00B45491" w:rsidRDefault="00B45491">
      <w:pPr>
        <w:pStyle w:val="Voetnoottekst"/>
        <w:rPr>
          <w:lang w:val="en-US"/>
        </w:rPr>
      </w:pPr>
      <w:r>
        <w:rPr>
          <w:rStyle w:val="Voetnootmarkering"/>
        </w:rPr>
        <w:footnoteRef/>
      </w:r>
      <w:r w:rsidRPr="00B45491">
        <w:rPr>
          <w:lang w:val="en-US"/>
        </w:rPr>
        <w:t xml:space="preserve"> </w:t>
      </w:r>
      <w:hyperlink r:id="rId1" w:history="1">
        <w:r>
          <w:rPr>
            <w:rStyle w:val="Hyperlink"/>
            <w:lang w:val="en-US"/>
          </w:rPr>
          <w:t>Draghi rapport - The Future of European Competitiveness</w:t>
        </w:r>
      </w:hyperlink>
    </w:p>
  </w:footnote>
  <w:footnote w:id="2">
    <w:p w14:paraId="1FA6B139" w14:textId="7468576F" w:rsidR="00B45491" w:rsidRDefault="00B45491">
      <w:pPr>
        <w:pStyle w:val="Voetnoottekst"/>
      </w:pPr>
      <w:r>
        <w:rPr>
          <w:rStyle w:val="Voetnootmarkering"/>
        </w:rPr>
        <w:footnoteRef/>
      </w:r>
      <w:r>
        <w:t xml:space="preserve"> </w:t>
      </w:r>
      <w:hyperlink r:id="rId2" w:history="1">
        <w:r w:rsidRPr="00EB546F">
          <w:rPr>
            <w:rStyle w:val="Hyperlink"/>
          </w:rPr>
          <w:t xml:space="preserve">Kabinetsreactie </w:t>
        </w:r>
        <w:proofErr w:type="spellStart"/>
        <w:r w:rsidRPr="00EB546F">
          <w:rPr>
            <w:rStyle w:val="Hyperlink"/>
          </w:rPr>
          <w:t>Draghi</w:t>
        </w:r>
        <w:proofErr w:type="spellEnd"/>
        <w:r w:rsidRPr="00EB546F">
          <w:rPr>
            <w:rStyle w:val="Hyperlink"/>
          </w:rPr>
          <w:t>-rapport | Tweede Kamer der Staten-Generaal</w:t>
        </w:r>
      </w:hyperlink>
    </w:p>
  </w:footnote>
  <w:footnote w:id="3">
    <w:p w14:paraId="259A8EAA" w14:textId="11020EF9" w:rsidR="00B45491" w:rsidRDefault="00B45491">
      <w:pPr>
        <w:pStyle w:val="Voetnoottekst"/>
      </w:pPr>
      <w:r>
        <w:rPr>
          <w:rStyle w:val="Voetnootmarkering"/>
        </w:rPr>
        <w:footnoteRef/>
      </w:r>
      <w:r>
        <w:t xml:space="preserve"> </w:t>
      </w:r>
      <w:hyperlink r:id="rId3" w:history="1">
        <w:r>
          <w:rPr>
            <w:rStyle w:val="Hyperlink"/>
          </w:rPr>
          <w:t>Kamerbrief Strategie Digitale Economie</w:t>
        </w:r>
      </w:hyperlink>
    </w:p>
  </w:footnote>
  <w:footnote w:id="4">
    <w:p w14:paraId="58CA9819" w14:textId="42124B3B" w:rsidR="00B45491" w:rsidRDefault="00B45491">
      <w:pPr>
        <w:pStyle w:val="Voetnoottekst"/>
      </w:pPr>
      <w:r>
        <w:rPr>
          <w:rStyle w:val="Voetnootmarkering"/>
        </w:rPr>
        <w:footnoteRef/>
      </w:r>
      <w:r>
        <w:t xml:space="preserve"> </w:t>
      </w:r>
      <w:hyperlink r:id="rId4" w:history="1">
        <w:r w:rsidRPr="007D0C69">
          <w:rPr>
            <w:rStyle w:val="Hyperlink"/>
          </w:rPr>
          <w:t>Europa’s digitale decennium: Doelstellingen voor 2030 | Europese Commissie</w:t>
        </w:r>
      </w:hyperlink>
    </w:p>
  </w:footnote>
  <w:footnote w:id="5">
    <w:p w14:paraId="70E4F03A" w14:textId="49A6CF20" w:rsidR="00B45491" w:rsidRDefault="00B45491">
      <w:pPr>
        <w:pStyle w:val="Voetnoottekst"/>
      </w:pPr>
      <w:r>
        <w:rPr>
          <w:rStyle w:val="Voetnootmarkering"/>
        </w:rPr>
        <w:footnoteRef/>
      </w:r>
      <w:r>
        <w:t xml:space="preserve"> </w:t>
      </w:r>
      <w:hyperlink r:id="rId5" w:history="1">
        <w:r>
          <w:rPr>
            <w:rStyle w:val="Hyperlink"/>
          </w:rPr>
          <w:t>Kamerbrief Nationale Technologiestrategie</w:t>
        </w:r>
      </w:hyperlink>
    </w:p>
  </w:footnote>
  <w:footnote w:id="6">
    <w:p w14:paraId="74995F7E" w14:textId="56FE5C06" w:rsidR="00B45491" w:rsidRDefault="00B45491">
      <w:pPr>
        <w:pStyle w:val="Voetnoottekst"/>
      </w:pPr>
      <w:r>
        <w:rPr>
          <w:rStyle w:val="Voetnootmarkering"/>
        </w:rPr>
        <w:footnoteRef/>
      </w:r>
      <w:r>
        <w:t xml:space="preserve"> </w:t>
      </w:r>
      <w:hyperlink r:id="rId6" w:history="1">
        <w:r>
          <w:rPr>
            <w:rStyle w:val="Hyperlink"/>
          </w:rPr>
          <w:t>Kamerbrief Nederlandse Cybersecuritystrategie 2022-2028</w:t>
        </w:r>
      </w:hyperlink>
    </w:p>
  </w:footnote>
  <w:footnote w:id="7">
    <w:p w14:paraId="1E4C8E07" w14:textId="3C1614E8" w:rsidR="00504882" w:rsidRDefault="00504882">
      <w:pPr>
        <w:pStyle w:val="Voetnoottekst"/>
      </w:pPr>
      <w:r>
        <w:rPr>
          <w:rStyle w:val="Voetnootmarkering"/>
        </w:rPr>
        <w:footnoteRef/>
      </w:r>
      <w:r>
        <w:t xml:space="preserve"> </w:t>
      </w:r>
      <w:hyperlink r:id="rId7" w:history="1">
        <w:r>
          <w:rPr>
            <w:rStyle w:val="Hyperlink"/>
          </w:rPr>
          <w:t>Startbrief Digitalisering</w:t>
        </w:r>
      </w:hyperlink>
    </w:p>
  </w:footnote>
  <w:footnote w:id="8">
    <w:p w14:paraId="49F355F7" w14:textId="0E0C3F56" w:rsidR="00504882" w:rsidRDefault="00504882">
      <w:pPr>
        <w:pStyle w:val="Voetnoottekst"/>
      </w:pPr>
      <w:r>
        <w:rPr>
          <w:rStyle w:val="Voetnootmarkering"/>
        </w:rPr>
        <w:footnoteRef/>
      </w:r>
      <w:r>
        <w:t xml:space="preserve"> </w:t>
      </w:r>
      <w:hyperlink r:id="rId8" w:history="1">
        <w:r>
          <w:rPr>
            <w:rStyle w:val="Hyperlink"/>
          </w:rPr>
          <w:t>Kamerbrief Actieplan Duurzame Digitalisering</w:t>
        </w:r>
      </w:hyperlink>
    </w:p>
  </w:footnote>
  <w:footnote w:id="9">
    <w:p w14:paraId="1266A95E" w14:textId="0039A99A" w:rsidR="00504882" w:rsidRDefault="00504882">
      <w:pPr>
        <w:pStyle w:val="Voetnoottekst"/>
      </w:pPr>
      <w:r>
        <w:rPr>
          <w:rStyle w:val="Voetnootmarkering"/>
        </w:rPr>
        <w:footnoteRef/>
      </w:r>
      <w:r>
        <w:t xml:space="preserve"> </w:t>
      </w:r>
      <w:hyperlink r:id="rId9" w:history="1">
        <w:r>
          <w:rPr>
            <w:rStyle w:val="Hyperlink"/>
          </w:rPr>
          <w:t>Kamerbrief Weerbaarheid tegen militaire en hybride dreigingen</w:t>
        </w:r>
      </w:hyperlink>
    </w:p>
  </w:footnote>
  <w:footnote w:id="10">
    <w:p w14:paraId="26B51074" w14:textId="36053302" w:rsidR="00504882" w:rsidRPr="00504882" w:rsidRDefault="00504882">
      <w:pPr>
        <w:pStyle w:val="Voetnoottekst"/>
        <w:rPr>
          <w:lang w:val="en-US"/>
        </w:rPr>
      </w:pPr>
      <w:r>
        <w:rPr>
          <w:rStyle w:val="Voetnootmarkering"/>
        </w:rPr>
        <w:footnoteRef/>
      </w:r>
      <w:r w:rsidRPr="00504882">
        <w:rPr>
          <w:lang w:val="en-US"/>
        </w:rPr>
        <w:t xml:space="preserve"> </w:t>
      </w:r>
      <w:hyperlink r:id="rId10" w:history="1">
        <w:r w:rsidRPr="00AE4DA5">
          <w:rPr>
            <w:rStyle w:val="Hyperlink"/>
            <w:lang w:val="en-US"/>
          </w:rPr>
          <w:t>2024 State of the Digital Decade package | Shaping Europe’s digital future</w:t>
        </w:r>
      </w:hyperlink>
    </w:p>
  </w:footnote>
  <w:footnote w:id="11">
    <w:p w14:paraId="3358111D" w14:textId="1B7D1DD9" w:rsidR="00504882" w:rsidRPr="00504882" w:rsidRDefault="00504882">
      <w:pPr>
        <w:pStyle w:val="Voetnoottekst"/>
        <w:rPr>
          <w:lang w:val="en-US"/>
        </w:rPr>
      </w:pPr>
      <w:r>
        <w:rPr>
          <w:rStyle w:val="Voetnootmarkering"/>
        </w:rPr>
        <w:footnoteRef/>
      </w:r>
      <w:r w:rsidRPr="00504882">
        <w:rPr>
          <w:lang w:val="en-US"/>
        </w:rPr>
        <w:t xml:space="preserve"> </w:t>
      </w:r>
      <w:hyperlink r:id="rId11" w:history="1">
        <w:r w:rsidRPr="00621EB8">
          <w:rPr>
            <w:rStyle w:val="Hyperlink"/>
            <w:lang w:val="en-US"/>
          </w:rPr>
          <w:t>Netherlands 2024 Digital Decade Country Report | Shaping Europe’s digital future</w:t>
        </w:r>
      </w:hyperlink>
    </w:p>
  </w:footnote>
  <w:footnote w:id="12">
    <w:p w14:paraId="36A62CE5" w14:textId="07B4A18C" w:rsidR="00504882" w:rsidRDefault="00504882">
      <w:pPr>
        <w:pStyle w:val="Voetnoottekst"/>
      </w:pPr>
      <w:r>
        <w:rPr>
          <w:rStyle w:val="Voetnootmarkering"/>
        </w:rPr>
        <w:footnoteRef/>
      </w:r>
      <w:r>
        <w:t xml:space="preserve"> </w:t>
      </w:r>
      <w:hyperlink r:id="rId12" w:history="1">
        <w:r>
          <w:rPr>
            <w:rStyle w:val="Hyperlink"/>
          </w:rPr>
          <w:t>Kamerbrief Uitwerking productiviteitsagenda</w:t>
        </w:r>
      </w:hyperlink>
    </w:p>
  </w:footnote>
  <w:footnote w:id="13">
    <w:p w14:paraId="2D917999" w14:textId="73BBAEE7" w:rsidR="00504882" w:rsidRDefault="00504882">
      <w:pPr>
        <w:pStyle w:val="Voetnoottekst"/>
      </w:pPr>
      <w:r>
        <w:rPr>
          <w:rStyle w:val="Voetnootmarkering"/>
        </w:rPr>
        <w:footnoteRef/>
      </w:r>
      <w:r>
        <w:t xml:space="preserve"> </w:t>
      </w:r>
      <w:hyperlink r:id="rId13" w:history="1">
        <w:r>
          <w:rPr>
            <w:rStyle w:val="Hyperlink"/>
          </w:rPr>
          <w:t>Verslag formele Telecomraad 6 december 2024</w:t>
        </w:r>
      </w:hyperlink>
    </w:p>
  </w:footnote>
  <w:footnote w:id="14">
    <w:p w14:paraId="5C81C9F5" w14:textId="4D2CC319" w:rsidR="00504882" w:rsidRDefault="00504882">
      <w:pPr>
        <w:pStyle w:val="Voetnoottekst"/>
      </w:pPr>
      <w:r>
        <w:rPr>
          <w:rStyle w:val="Voetnootmarkering"/>
        </w:rPr>
        <w:footnoteRef/>
      </w:r>
      <w:r>
        <w:t xml:space="preserve"> </w:t>
      </w:r>
      <w:hyperlink r:id="rId14" w:history="1">
        <w:r>
          <w:rPr>
            <w:rStyle w:val="Hyperlink"/>
          </w:rPr>
          <w:t>Kamerbrief Digitale open strategische autonomie</w:t>
        </w:r>
      </w:hyperlink>
    </w:p>
  </w:footnote>
  <w:footnote w:id="15">
    <w:p w14:paraId="33A5DEAD" w14:textId="42D4ABCC" w:rsidR="00504882" w:rsidRDefault="00504882">
      <w:pPr>
        <w:pStyle w:val="Voetnoottekst"/>
      </w:pPr>
      <w:r>
        <w:rPr>
          <w:rStyle w:val="Voetnootmarkering"/>
        </w:rPr>
        <w:footnoteRef/>
      </w:r>
      <w:r>
        <w:t xml:space="preserve"> </w:t>
      </w:r>
      <w:hyperlink r:id="rId15" w:anchor=":~:text=In%20de%20Monitor%20Digitale%20Economie,van%20social%20media%20door%20bedrijven." w:history="1">
        <w:r>
          <w:rPr>
            <w:rStyle w:val="Hyperlink"/>
          </w:rPr>
          <w:t>Digitale Economie in Beeld</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AE068" w14:textId="77777777" w:rsidR="00D67FAE" w:rsidRDefault="00D67FA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27000C" w14:paraId="58E1F921" w14:textId="77777777" w:rsidTr="00A50CF6">
      <w:tc>
        <w:tcPr>
          <w:tcW w:w="2156" w:type="dxa"/>
          <w:shd w:val="clear" w:color="auto" w:fill="auto"/>
        </w:tcPr>
        <w:p w14:paraId="49B8FD80" w14:textId="77777777" w:rsidR="00527BD4" w:rsidRPr="005819CE" w:rsidRDefault="004E7A46" w:rsidP="00A50CF6">
          <w:pPr>
            <w:pStyle w:val="Huisstijl-Adres"/>
            <w:rPr>
              <w:b/>
            </w:rPr>
          </w:pPr>
          <w:r>
            <w:rPr>
              <w:b/>
            </w:rPr>
            <w:t xml:space="preserve">Directoraat-generaal Economie en Digitalisering </w:t>
          </w:r>
          <w:r w:rsidRPr="005819CE">
            <w:rPr>
              <w:b/>
            </w:rPr>
            <w:br/>
          </w:r>
          <w:r>
            <w:t>Directie Digitale Economie</w:t>
          </w:r>
        </w:p>
      </w:tc>
    </w:tr>
    <w:tr w:rsidR="0027000C" w14:paraId="7DEC49CF" w14:textId="77777777" w:rsidTr="00A50CF6">
      <w:trPr>
        <w:trHeight w:hRule="exact" w:val="200"/>
      </w:trPr>
      <w:tc>
        <w:tcPr>
          <w:tcW w:w="2156" w:type="dxa"/>
          <w:shd w:val="clear" w:color="auto" w:fill="auto"/>
        </w:tcPr>
        <w:p w14:paraId="701F5AD3" w14:textId="77777777" w:rsidR="00527BD4" w:rsidRPr="005819CE" w:rsidRDefault="00527BD4" w:rsidP="00A50CF6"/>
      </w:tc>
    </w:tr>
    <w:tr w:rsidR="0027000C" w14:paraId="0BBABEA8" w14:textId="77777777" w:rsidTr="00502512">
      <w:trPr>
        <w:trHeight w:hRule="exact" w:val="774"/>
      </w:trPr>
      <w:tc>
        <w:tcPr>
          <w:tcW w:w="2156" w:type="dxa"/>
          <w:shd w:val="clear" w:color="auto" w:fill="auto"/>
        </w:tcPr>
        <w:p w14:paraId="6CD87F76" w14:textId="77777777" w:rsidR="00527BD4" w:rsidRDefault="004E7A46" w:rsidP="003A5290">
          <w:pPr>
            <w:pStyle w:val="Huisstijl-Kopje"/>
          </w:pPr>
          <w:r>
            <w:t>Ons kenmerk</w:t>
          </w:r>
        </w:p>
        <w:p w14:paraId="489EB60C" w14:textId="77777777" w:rsidR="00527BD4" w:rsidRPr="005819CE" w:rsidRDefault="004E7A46" w:rsidP="004425CC">
          <w:pPr>
            <w:pStyle w:val="Huisstijl-Kopje"/>
          </w:pPr>
          <w:r>
            <w:rPr>
              <w:b w:val="0"/>
            </w:rPr>
            <w:t>DGED-DE</w:t>
          </w:r>
          <w:r w:rsidRPr="00502512">
            <w:rPr>
              <w:b w:val="0"/>
            </w:rPr>
            <w:t xml:space="preserve"> / </w:t>
          </w:r>
          <w:r>
            <w:rPr>
              <w:b w:val="0"/>
            </w:rPr>
            <w:t>96431170</w:t>
          </w:r>
        </w:p>
      </w:tc>
    </w:tr>
  </w:tbl>
  <w:p w14:paraId="1630F3C6" w14:textId="77777777" w:rsidR="00527BD4" w:rsidRDefault="00527BD4" w:rsidP="008C356D">
    <w:pPr>
      <w:pStyle w:val="Koptekst"/>
      <w:rPr>
        <w:rFonts w:cs="Verdana-Bold"/>
        <w:b/>
        <w:bCs/>
        <w:smallCaps/>
        <w:szCs w:val="18"/>
      </w:rPr>
    </w:pPr>
  </w:p>
  <w:p w14:paraId="6F04A401" w14:textId="77777777" w:rsidR="00527BD4" w:rsidRDefault="00527BD4" w:rsidP="008C356D"/>
  <w:p w14:paraId="2014B998" w14:textId="77777777" w:rsidR="00527BD4" w:rsidRPr="00740712" w:rsidRDefault="00527BD4" w:rsidP="008C356D"/>
  <w:p w14:paraId="5620C02D" w14:textId="77777777" w:rsidR="00527BD4" w:rsidRPr="00217880" w:rsidRDefault="00527BD4" w:rsidP="008C356D">
    <w:pPr>
      <w:spacing w:line="0" w:lineRule="atLeast"/>
      <w:rPr>
        <w:sz w:val="2"/>
        <w:szCs w:val="2"/>
      </w:rPr>
    </w:pPr>
  </w:p>
  <w:p w14:paraId="417974E2" w14:textId="77777777" w:rsidR="00527BD4" w:rsidRDefault="00527BD4" w:rsidP="004F44C2">
    <w:pPr>
      <w:pStyle w:val="Koptekst"/>
      <w:rPr>
        <w:rFonts w:cs="Verdana-Bold"/>
        <w:b/>
        <w:bCs/>
        <w:smallCaps/>
        <w:szCs w:val="18"/>
      </w:rPr>
    </w:pPr>
  </w:p>
  <w:p w14:paraId="6B85E993" w14:textId="77777777" w:rsidR="00527BD4" w:rsidRDefault="00527BD4" w:rsidP="004F44C2"/>
  <w:p w14:paraId="0B5EA6B0" w14:textId="77777777" w:rsidR="00527BD4" w:rsidRPr="00740712" w:rsidRDefault="00527BD4" w:rsidP="004F44C2"/>
  <w:p w14:paraId="492D7232"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27000C" w14:paraId="7B4DB630" w14:textId="77777777" w:rsidTr="00751A6A">
      <w:trPr>
        <w:trHeight w:val="2636"/>
      </w:trPr>
      <w:tc>
        <w:tcPr>
          <w:tcW w:w="737" w:type="dxa"/>
          <w:shd w:val="clear" w:color="auto" w:fill="auto"/>
        </w:tcPr>
        <w:p w14:paraId="16EBD581"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706A82BD" w14:textId="77777777" w:rsidR="00527BD4" w:rsidRDefault="004E7A46"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4168A3FE" wp14:editId="66681233">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41267470" w14:textId="77777777" w:rsidR="007269E3" w:rsidRDefault="007269E3" w:rsidP="00651CEE">
          <w:pPr>
            <w:framePr w:w="6340" w:h="2750" w:hRule="exact" w:hSpace="180" w:wrap="around" w:vAnchor="page" w:hAnchor="text" w:x="3873" w:y="-140"/>
            <w:spacing w:line="240" w:lineRule="auto"/>
          </w:pPr>
        </w:p>
      </w:tc>
    </w:tr>
  </w:tbl>
  <w:p w14:paraId="6F5356E8" w14:textId="77777777" w:rsidR="00527BD4" w:rsidRDefault="00527BD4" w:rsidP="00D0609E">
    <w:pPr>
      <w:framePr w:w="6340" w:h="2750" w:hRule="exact" w:hSpace="180" w:wrap="around" w:vAnchor="page" w:hAnchor="text" w:x="3873" w:y="-140"/>
    </w:pPr>
  </w:p>
  <w:p w14:paraId="6B39EBB4"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27000C" w14:paraId="08915ED2" w14:textId="77777777" w:rsidTr="00A50CF6">
      <w:tc>
        <w:tcPr>
          <w:tcW w:w="2160" w:type="dxa"/>
          <w:shd w:val="clear" w:color="auto" w:fill="auto"/>
        </w:tcPr>
        <w:p w14:paraId="2814481C" w14:textId="77777777" w:rsidR="00527BD4" w:rsidRPr="005819CE" w:rsidRDefault="004E7A46" w:rsidP="00A50CF6">
          <w:pPr>
            <w:pStyle w:val="Huisstijl-Adres"/>
            <w:rPr>
              <w:b/>
            </w:rPr>
          </w:pPr>
          <w:r>
            <w:rPr>
              <w:b/>
            </w:rPr>
            <w:t xml:space="preserve">Directoraat-generaal Economie en Digitalisering </w:t>
          </w:r>
          <w:r w:rsidRPr="005819CE">
            <w:rPr>
              <w:b/>
            </w:rPr>
            <w:br/>
          </w:r>
          <w:r>
            <w:t>Directie Digitale Economie</w:t>
          </w:r>
        </w:p>
        <w:p w14:paraId="2D1F2D6B" w14:textId="77777777" w:rsidR="00527BD4" w:rsidRPr="00BE5ED9" w:rsidRDefault="004E7A46" w:rsidP="00A50CF6">
          <w:pPr>
            <w:pStyle w:val="Huisstijl-Adres"/>
          </w:pPr>
          <w:r>
            <w:rPr>
              <w:b/>
            </w:rPr>
            <w:t>Bezoekadres</w:t>
          </w:r>
          <w:r>
            <w:rPr>
              <w:b/>
            </w:rPr>
            <w:br/>
          </w:r>
          <w:r>
            <w:t>Bezuidenhoutseweg 73</w:t>
          </w:r>
          <w:r w:rsidRPr="005819CE">
            <w:br/>
          </w:r>
          <w:r>
            <w:t>2594 AC Den Haag</w:t>
          </w:r>
        </w:p>
        <w:p w14:paraId="201E3425" w14:textId="77777777" w:rsidR="00EF495B" w:rsidRDefault="004E7A46" w:rsidP="0098788A">
          <w:pPr>
            <w:pStyle w:val="Huisstijl-Adres"/>
          </w:pPr>
          <w:r>
            <w:rPr>
              <w:b/>
            </w:rPr>
            <w:t>Postadres</w:t>
          </w:r>
          <w:r>
            <w:rPr>
              <w:b/>
            </w:rPr>
            <w:br/>
          </w:r>
          <w:r>
            <w:t>Postbus 20401</w:t>
          </w:r>
          <w:r w:rsidRPr="005819CE">
            <w:br/>
            <w:t>2500 E</w:t>
          </w:r>
          <w:r>
            <w:t>K</w:t>
          </w:r>
          <w:r w:rsidRPr="005819CE">
            <w:t xml:space="preserve"> Den Haag</w:t>
          </w:r>
        </w:p>
        <w:p w14:paraId="41C333DA" w14:textId="77777777" w:rsidR="00EF495B" w:rsidRPr="005B3814" w:rsidRDefault="004E7A46" w:rsidP="0098788A">
          <w:pPr>
            <w:pStyle w:val="Huisstijl-Adres"/>
          </w:pPr>
          <w:r>
            <w:rPr>
              <w:b/>
            </w:rPr>
            <w:t>Overheidsidentificatienr</w:t>
          </w:r>
          <w:r>
            <w:rPr>
              <w:b/>
            </w:rPr>
            <w:br/>
          </w:r>
          <w:r w:rsidRPr="005B3814">
            <w:t>00000001003214369000</w:t>
          </w:r>
        </w:p>
        <w:p w14:paraId="78A905D0" w14:textId="77777777" w:rsidR="00EF495B" w:rsidRPr="0079551B" w:rsidRDefault="004E7A46" w:rsidP="0098788A">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w:t>
          </w:r>
        </w:p>
        <w:p w14:paraId="47545017" w14:textId="01535DC8" w:rsidR="00527BD4" w:rsidRPr="005819CE" w:rsidRDefault="00527BD4" w:rsidP="00A50CF6">
          <w:pPr>
            <w:pStyle w:val="Huisstijl-Adres"/>
          </w:pPr>
        </w:p>
      </w:tc>
    </w:tr>
    <w:tr w:rsidR="0027000C" w14:paraId="37F5544E" w14:textId="77777777" w:rsidTr="00A50CF6">
      <w:trPr>
        <w:trHeight w:hRule="exact" w:val="200"/>
      </w:trPr>
      <w:tc>
        <w:tcPr>
          <w:tcW w:w="2160" w:type="dxa"/>
          <w:shd w:val="clear" w:color="auto" w:fill="auto"/>
        </w:tcPr>
        <w:p w14:paraId="4BEF574F" w14:textId="77777777" w:rsidR="00527BD4" w:rsidRPr="005819CE" w:rsidRDefault="00527BD4" w:rsidP="00A50CF6"/>
      </w:tc>
    </w:tr>
    <w:tr w:rsidR="0027000C" w14:paraId="5088FDBB" w14:textId="77777777" w:rsidTr="00A50CF6">
      <w:tc>
        <w:tcPr>
          <w:tcW w:w="2160" w:type="dxa"/>
          <w:shd w:val="clear" w:color="auto" w:fill="auto"/>
        </w:tcPr>
        <w:p w14:paraId="59B00FAC" w14:textId="77777777" w:rsidR="000C0163" w:rsidRPr="005819CE" w:rsidRDefault="004E7A46" w:rsidP="000C0163">
          <w:pPr>
            <w:pStyle w:val="Huisstijl-Kopje"/>
          </w:pPr>
          <w:r>
            <w:t>Ons kenmerk</w:t>
          </w:r>
          <w:r w:rsidRPr="005819CE">
            <w:t xml:space="preserve"> </w:t>
          </w:r>
        </w:p>
        <w:p w14:paraId="5256236F" w14:textId="77777777" w:rsidR="000C0163" w:rsidRPr="005819CE" w:rsidRDefault="004E7A46" w:rsidP="000C0163">
          <w:pPr>
            <w:pStyle w:val="Huisstijl-Gegeven"/>
          </w:pPr>
          <w:r>
            <w:t>DGED-DE</w:t>
          </w:r>
          <w:r w:rsidR="00926AE2">
            <w:t xml:space="preserve"> / </w:t>
          </w:r>
          <w:r>
            <w:t>96431170</w:t>
          </w:r>
        </w:p>
        <w:p w14:paraId="4774CFD1" w14:textId="77777777" w:rsidR="00527BD4" w:rsidRPr="005819CE" w:rsidRDefault="004E7A46" w:rsidP="00A50CF6">
          <w:pPr>
            <w:pStyle w:val="Huisstijl-Kopje"/>
          </w:pPr>
          <w:r>
            <w:t>Bijlage(n)</w:t>
          </w:r>
        </w:p>
        <w:p w14:paraId="67555ACB" w14:textId="407F2543" w:rsidR="00527BD4" w:rsidRPr="005819CE" w:rsidRDefault="006A6275" w:rsidP="00A50CF6">
          <w:pPr>
            <w:pStyle w:val="Huisstijl-Gegeven"/>
          </w:pPr>
          <w:r>
            <w:t>4</w:t>
          </w:r>
        </w:p>
      </w:tc>
    </w:tr>
  </w:tbl>
  <w:p w14:paraId="327ABC8F"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27000C" w14:paraId="115AF229" w14:textId="77777777" w:rsidTr="007610AA">
      <w:trPr>
        <w:trHeight w:val="400"/>
      </w:trPr>
      <w:tc>
        <w:tcPr>
          <w:tcW w:w="7520" w:type="dxa"/>
          <w:gridSpan w:val="2"/>
          <w:shd w:val="clear" w:color="auto" w:fill="auto"/>
        </w:tcPr>
        <w:p w14:paraId="29A09AAF" w14:textId="77777777" w:rsidR="00527BD4" w:rsidRPr="00BC3B53" w:rsidRDefault="004E7A46" w:rsidP="00A50CF6">
          <w:pPr>
            <w:pStyle w:val="Huisstijl-Retouradres"/>
          </w:pPr>
          <w:r>
            <w:t>&gt; Retouradres Postbus 20401 2500 EK Den Haag</w:t>
          </w:r>
        </w:p>
      </w:tc>
    </w:tr>
    <w:tr w:rsidR="0027000C" w14:paraId="10B0C134" w14:textId="77777777" w:rsidTr="007610AA">
      <w:tc>
        <w:tcPr>
          <w:tcW w:w="7520" w:type="dxa"/>
          <w:gridSpan w:val="2"/>
          <w:shd w:val="clear" w:color="auto" w:fill="auto"/>
        </w:tcPr>
        <w:p w14:paraId="6908C66A" w14:textId="77777777" w:rsidR="00527BD4" w:rsidRPr="00983E8F" w:rsidRDefault="00527BD4" w:rsidP="00A50CF6">
          <w:pPr>
            <w:pStyle w:val="Huisstijl-Rubricering"/>
          </w:pPr>
        </w:p>
      </w:tc>
    </w:tr>
    <w:tr w:rsidR="0027000C" w14:paraId="15992A68" w14:textId="77777777" w:rsidTr="007610AA">
      <w:trPr>
        <w:trHeight w:hRule="exact" w:val="2440"/>
      </w:trPr>
      <w:tc>
        <w:tcPr>
          <w:tcW w:w="7520" w:type="dxa"/>
          <w:gridSpan w:val="2"/>
          <w:shd w:val="clear" w:color="auto" w:fill="auto"/>
        </w:tcPr>
        <w:p w14:paraId="622812D5" w14:textId="77777777" w:rsidR="00D67FAE" w:rsidRPr="008F06CE" w:rsidRDefault="00D67FAE" w:rsidP="007D1CDF">
          <w:pPr>
            <w:tabs>
              <w:tab w:val="left" w:pos="5580"/>
            </w:tabs>
            <w:rPr>
              <w:szCs w:val="18"/>
            </w:rPr>
          </w:pPr>
          <w:r w:rsidRPr="008F06CE">
            <w:rPr>
              <w:szCs w:val="18"/>
            </w:rPr>
            <w:t>De Voorzitter van de Tweede Kamer</w:t>
          </w:r>
        </w:p>
        <w:p w14:paraId="366771E9" w14:textId="77777777" w:rsidR="00D67FAE" w:rsidRPr="008F06CE" w:rsidRDefault="00D67FAE" w:rsidP="007D1CDF">
          <w:pPr>
            <w:tabs>
              <w:tab w:val="left" w:pos="5580"/>
            </w:tabs>
            <w:rPr>
              <w:szCs w:val="18"/>
            </w:rPr>
          </w:pPr>
          <w:r w:rsidRPr="008F06CE">
            <w:rPr>
              <w:szCs w:val="18"/>
            </w:rPr>
            <w:t>der Staten-Generaal</w:t>
          </w:r>
        </w:p>
        <w:p w14:paraId="3989CD23" w14:textId="77777777" w:rsidR="00D67FAE" w:rsidRPr="000F5C1D" w:rsidRDefault="00D67FAE" w:rsidP="007D1CDF">
          <w:pPr>
            <w:tabs>
              <w:tab w:val="left" w:pos="5580"/>
            </w:tabs>
            <w:rPr>
              <w:szCs w:val="18"/>
            </w:rPr>
          </w:pPr>
          <w:r w:rsidRPr="000F5C1D">
            <w:rPr>
              <w:szCs w:val="18"/>
            </w:rPr>
            <w:t>Prinses Irenestraat 6</w:t>
          </w:r>
        </w:p>
        <w:p w14:paraId="768F9B37" w14:textId="77777777" w:rsidR="00D67FAE" w:rsidRPr="009A0EEB" w:rsidRDefault="00D67FAE" w:rsidP="007D1CDF">
          <w:pPr>
            <w:tabs>
              <w:tab w:val="left" w:pos="5580"/>
            </w:tabs>
            <w:rPr>
              <w:szCs w:val="18"/>
            </w:rPr>
          </w:pPr>
          <w:r w:rsidRPr="000F5C1D">
            <w:rPr>
              <w:szCs w:val="18"/>
            </w:rPr>
            <w:t>2595 BD  DEN HAAG</w:t>
          </w:r>
        </w:p>
        <w:p w14:paraId="67F0A28F" w14:textId="77777777" w:rsidR="00527BD4" w:rsidRDefault="00527BD4" w:rsidP="00A50CF6">
          <w:pPr>
            <w:pStyle w:val="Huisstijl-NAW"/>
          </w:pPr>
        </w:p>
      </w:tc>
    </w:tr>
    <w:tr w:rsidR="0027000C" w14:paraId="0A59C7E8" w14:textId="77777777" w:rsidTr="007610AA">
      <w:trPr>
        <w:trHeight w:hRule="exact" w:val="400"/>
      </w:trPr>
      <w:tc>
        <w:tcPr>
          <w:tcW w:w="7520" w:type="dxa"/>
          <w:gridSpan w:val="2"/>
          <w:shd w:val="clear" w:color="auto" w:fill="auto"/>
        </w:tcPr>
        <w:p w14:paraId="2FFCA52F"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27000C" w14:paraId="182CA342" w14:textId="77777777" w:rsidTr="007610AA">
      <w:trPr>
        <w:trHeight w:val="240"/>
      </w:trPr>
      <w:tc>
        <w:tcPr>
          <w:tcW w:w="900" w:type="dxa"/>
          <w:shd w:val="clear" w:color="auto" w:fill="auto"/>
        </w:tcPr>
        <w:p w14:paraId="3156BBDD" w14:textId="77777777" w:rsidR="00527BD4" w:rsidRPr="007709EF" w:rsidRDefault="004E7A46" w:rsidP="00A50CF6">
          <w:pPr>
            <w:rPr>
              <w:szCs w:val="18"/>
            </w:rPr>
          </w:pPr>
          <w:r>
            <w:rPr>
              <w:szCs w:val="18"/>
            </w:rPr>
            <w:t>Datum</w:t>
          </w:r>
        </w:p>
      </w:tc>
      <w:tc>
        <w:tcPr>
          <w:tcW w:w="6620" w:type="dxa"/>
          <w:shd w:val="clear" w:color="auto" w:fill="auto"/>
        </w:tcPr>
        <w:p w14:paraId="6771EA0B" w14:textId="0B9C3F16" w:rsidR="00527BD4" w:rsidRPr="007709EF" w:rsidRDefault="00D67FAE" w:rsidP="00A50CF6">
          <w:r>
            <w:t>10 maart 2025</w:t>
          </w:r>
        </w:p>
      </w:tc>
    </w:tr>
    <w:tr w:rsidR="0027000C" w14:paraId="5ED0AF36" w14:textId="77777777" w:rsidTr="007610AA">
      <w:trPr>
        <w:trHeight w:val="240"/>
      </w:trPr>
      <w:tc>
        <w:tcPr>
          <w:tcW w:w="900" w:type="dxa"/>
          <w:shd w:val="clear" w:color="auto" w:fill="auto"/>
        </w:tcPr>
        <w:p w14:paraId="037FC6BD" w14:textId="77777777" w:rsidR="00527BD4" w:rsidRPr="007709EF" w:rsidRDefault="004E7A46" w:rsidP="00A50CF6">
          <w:pPr>
            <w:rPr>
              <w:szCs w:val="18"/>
            </w:rPr>
          </w:pPr>
          <w:r>
            <w:rPr>
              <w:szCs w:val="18"/>
            </w:rPr>
            <w:t>Betreft</w:t>
          </w:r>
        </w:p>
      </w:tc>
      <w:tc>
        <w:tcPr>
          <w:tcW w:w="6620" w:type="dxa"/>
          <w:shd w:val="clear" w:color="auto" w:fill="auto"/>
        </w:tcPr>
        <w:p w14:paraId="57F7F722" w14:textId="77777777" w:rsidR="00527BD4" w:rsidRPr="007709EF" w:rsidRDefault="004E7A46" w:rsidP="00A50CF6">
          <w:r>
            <w:t>Voortgangsrapportage Strategie Digitale Economie</w:t>
          </w:r>
        </w:p>
      </w:tc>
    </w:tr>
  </w:tbl>
  <w:p w14:paraId="06DE9EFC"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45C7899"/>
    <w:multiLevelType w:val="multilevel"/>
    <w:tmpl w:val="9CC811E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4120A4"/>
    <w:multiLevelType w:val="hybridMultilevel"/>
    <w:tmpl w:val="1D8E1FCE"/>
    <w:lvl w:ilvl="0" w:tplc="74A2F426">
      <w:start w:val="1"/>
      <w:numFmt w:val="bullet"/>
      <w:pStyle w:val="Lijstopsomteken"/>
      <w:lvlText w:val="•"/>
      <w:lvlJc w:val="left"/>
      <w:pPr>
        <w:tabs>
          <w:tab w:val="num" w:pos="227"/>
        </w:tabs>
        <w:ind w:left="227" w:hanging="227"/>
      </w:pPr>
      <w:rPr>
        <w:rFonts w:ascii="Verdana" w:hAnsi="Verdana" w:hint="default"/>
        <w:sz w:val="18"/>
        <w:szCs w:val="18"/>
      </w:rPr>
    </w:lvl>
    <w:lvl w:ilvl="1" w:tplc="F17CA14E" w:tentative="1">
      <w:start w:val="1"/>
      <w:numFmt w:val="bullet"/>
      <w:lvlText w:val="o"/>
      <w:lvlJc w:val="left"/>
      <w:pPr>
        <w:tabs>
          <w:tab w:val="num" w:pos="1440"/>
        </w:tabs>
        <w:ind w:left="1440" w:hanging="360"/>
      </w:pPr>
      <w:rPr>
        <w:rFonts w:ascii="Courier New" w:hAnsi="Courier New" w:cs="Courier New" w:hint="default"/>
      </w:rPr>
    </w:lvl>
    <w:lvl w:ilvl="2" w:tplc="AC640E78" w:tentative="1">
      <w:start w:val="1"/>
      <w:numFmt w:val="bullet"/>
      <w:lvlText w:val=""/>
      <w:lvlJc w:val="left"/>
      <w:pPr>
        <w:tabs>
          <w:tab w:val="num" w:pos="2160"/>
        </w:tabs>
        <w:ind w:left="2160" w:hanging="360"/>
      </w:pPr>
      <w:rPr>
        <w:rFonts w:ascii="Wingdings" w:hAnsi="Wingdings" w:hint="default"/>
      </w:rPr>
    </w:lvl>
    <w:lvl w:ilvl="3" w:tplc="4FFE175A" w:tentative="1">
      <w:start w:val="1"/>
      <w:numFmt w:val="bullet"/>
      <w:lvlText w:val=""/>
      <w:lvlJc w:val="left"/>
      <w:pPr>
        <w:tabs>
          <w:tab w:val="num" w:pos="2880"/>
        </w:tabs>
        <w:ind w:left="2880" w:hanging="360"/>
      </w:pPr>
      <w:rPr>
        <w:rFonts w:ascii="Symbol" w:hAnsi="Symbol" w:hint="default"/>
      </w:rPr>
    </w:lvl>
    <w:lvl w:ilvl="4" w:tplc="42123C3C" w:tentative="1">
      <w:start w:val="1"/>
      <w:numFmt w:val="bullet"/>
      <w:lvlText w:val="o"/>
      <w:lvlJc w:val="left"/>
      <w:pPr>
        <w:tabs>
          <w:tab w:val="num" w:pos="3600"/>
        </w:tabs>
        <w:ind w:left="3600" w:hanging="360"/>
      </w:pPr>
      <w:rPr>
        <w:rFonts w:ascii="Courier New" w:hAnsi="Courier New" w:cs="Courier New" w:hint="default"/>
      </w:rPr>
    </w:lvl>
    <w:lvl w:ilvl="5" w:tplc="2366476A" w:tentative="1">
      <w:start w:val="1"/>
      <w:numFmt w:val="bullet"/>
      <w:lvlText w:val=""/>
      <w:lvlJc w:val="left"/>
      <w:pPr>
        <w:tabs>
          <w:tab w:val="num" w:pos="4320"/>
        </w:tabs>
        <w:ind w:left="4320" w:hanging="360"/>
      </w:pPr>
      <w:rPr>
        <w:rFonts w:ascii="Wingdings" w:hAnsi="Wingdings" w:hint="default"/>
      </w:rPr>
    </w:lvl>
    <w:lvl w:ilvl="6" w:tplc="0DF2714A" w:tentative="1">
      <w:start w:val="1"/>
      <w:numFmt w:val="bullet"/>
      <w:lvlText w:val=""/>
      <w:lvlJc w:val="left"/>
      <w:pPr>
        <w:tabs>
          <w:tab w:val="num" w:pos="5040"/>
        </w:tabs>
        <w:ind w:left="5040" w:hanging="360"/>
      </w:pPr>
      <w:rPr>
        <w:rFonts w:ascii="Symbol" w:hAnsi="Symbol" w:hint="default"/>
      </w:rPr>
    </w:lvl>
    <w:lvl w:ilvl="7" w:tplc="AA0406D6" w:tentative="1">
      <w:start w:val="1"/>
      <w:numFmt w:val="bullet"/>
      <w:lvlText w:val="o"/>
      <w:lvlJc w:val="left"/>
      <w:pPr>
        <w:tabs>
          <w:tab w:val="num" w:pos="5760"/>
        </w:tabs>
        <w:ind w:left="5760" w:hanging="360"/>
      </w:pPr>
      <w:rPr>
        <w:rFonts w:ascii="Courier New" w:hAnsi="Courier New" w:cs="Courier New" w:hint="default"/>
      </w:rPr>
    </w:lvl>
    <w:lvl w:ilvl="8" w:tplc="A60EFDF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9664A8"/>
    <w:multiLevelType w:val="multilevel"/>
    <w:tmpl w:val="883E1E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571331D"/>
    <w:multiLevelType w:val="multilevel"/>
    <w:tmpl w:val="258CD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6FD24A1"/>
    <w:multiLevelType w:val="hybridMultilevel"/>
    <w:tmpl w:val="12F4844C"/>
    <w:lvl w:ilvl="0" w:tplc="C54ED618">
      <w:start w:val="1"/>
      <w:numFmt w:val="decimal"/>
      <w:lvlText w:val="%1."/>
      <w:lvlJc w:val="left"/>
      <w:pPr>
        <w:ind w:left="720" w:hanging="360"/>
      </w:pPr>
      <w:rPr>
        <w:rFonts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E555FEF"/>
    <w:multiLevelType w:val="hybridMultilevel"/>
    <w:tmpl w:val="50F0923E"/>
    <w:lvl w:ilvl="0" w:tplc="7D5CC49A">
      <w:start w:val="1"/>
      <w:numFmt w:val="bullet"/>
      <w:pStyle w:val="Lijstopsomteken2"/>
      <w:lvlText w:val="–"/>
      <w:lvlJc w:val="left"/>
      <w:pPr>
        <w:tabs>
          <w:tab w:val="num" w:pos="227"/>
        </w:tabs>
        <w:ind w:left="227" w:firstLine="0"/>
      </w:pPr>
      <w:rPr>
        <w:rFonts w:ascii="Verdana" w:hAnsi="Verdana" w:hint="default"/>
      </w:rPr>
    </w:lvl>
    <w:lvl w:ilvl="1" w:tplc="FE162A0A" w:tentative="1">
      <w:start w:val="1"/>
      <w:numFmt w:val="bullet"/>
      <w:lvlText w:val="o"/>
      <w:lvlJc w:val="left"/>
      <w:pPr>
        <w:tabs>
          <w:tab w:val="num" w:pos="1440"/>
        </w:tabs>
        <w:ind w:left="1440" w:hanging="360"/>
      </w:pPr>
      <w:rPr>
        <w:rFonts w:ascii="Courier New" w:hAnsi="Courier New" w:cs="Courier New" w:hint="default"/>
      </w:rPr>
    </w:lvl>
    <w:lvl w:ilvl="2" w:tplc="1076BECE" w:tentative="1">
      <w:start w:val="1"/>
      <w:numFmt w:val="bullet"/>
      <w:lvlText w:val=""/>
      <w:lvlJc w:val="left"/>
      <w:pPr>
        <w:tabs>
          <w:tab w:val="num" w:pos="2160"/>
        </w:tabs>
        <w:ind w:left="2160" w:hanging="360"/>
      </w:pPr>
      <w:rPr>
        <w:rFonts w:ascii="Wingdings" w:hAnsi="Wingdings" w:hint="default"/>
      </w:rPr>
    </w:lvl>
    <w:lvl w:ilvl="3" w:tplc="96EECB86" w:tentative="1">
      <w:start w:val="1"/>
      <w:numFmt w:val="bullet"/>
      <w:lvlText w:val=""/>
      <w:lvlJc w:val="left"/>
      <w:pPr>
        <w:tabs>
          <w:tab w:val="num" w:pos="2880"/>
        </w:tabs>
        <w:ind w:left="2880" w:hanging="360"/>
      </w:pPr>
      <w:rPr>
        <w:rFonts w:ascii="Symbol" w:hAnsi="Symbol" w:hint="default"/>
      </w:rPr>
    </w:lvl>
    <w:lvl w:ilvl="4" w:tplc="87983E18" w:tentative="1">
      <w:start w:val="1"/>
      <w:numFmt w:val="bullet"/>
      <w:lvlText w:val="o"/>
      <w:lvlJc w:val="left"/>
      <w:pPr>
        <w:tabs>
          <w:tab w:val="num" w:pos="3600"/>
        </w:tabs>
        <w:ind w:left="3600" w:hanging="360"/>
      </w:pPr>
      <w:rPr>
        <w:rFonts w:ascii="Courier New" w:hAnsi="Courier New" w:cs="Courier New" w:hint="default"/>
      </w:rPr>
    </w:lvl>
    <w:lvl w:ilvl="5" w:tplc="793A20B0" w:tentative="1">
      <w:start w:val="1"/>
      <w:numFmt w:val="bullet"/>
      <w:lvlText w:val=""/>
      <w:lvlJc w:val="left"/>
      <w:pPr>
        <w:tabs>
          <w:tab w:val="num" w:pos="4320"/>
        </w:tabs>
        <w:ind w:left="4320" w:hanging="360"/>
      </w:pPr>
      <w:rPr>
        <w:rFonts w:ascii="Wingdings" w:hAnsi="Wingdings" w:hint="default"/>
      </w:rPr>
    </w:lvl>
    <w:lvl w:ilvl="6" w:tplc="441A2B08" w:tentative="1">
      <w:start w:val="1"/>
      <w:numFmt w:val="bullet"/>
      <w:lvlText w:val=""/>
      <w:lvlJc w:val="left"/>
      <w:pPr>
        <w:tabs>
          <w:tab w:val="num" w:pos="5040"/>
        </w:tabs>
        <w:ind w:left="5040" w:hanging="360"/>
      </w:pPr>
      <w:rPr>
        <w:rFonts w:ascii="Symbol" w:hAnsi="Symbol" w:hint="default"/>
      </w:rPr>
    </w:lvl>
    <w:lvl w:ilvl="7" w:tplc="4290EBF4" w:tentative="1">
      <w:start w:val="1"/>
      <w:numFmt w:val="bullet"/>
      <w:lvlText w:val="o"/>
      <w:lvlJc w:val="left"/>
      <w:pPr>
        <w:tabs>
          <w:tab w:val="num" w:pos="5760"/>
        </w:tabs>
        <w:ind w:left="5760" w:hanging="360"/>
      </w:pPr>
      <w:rPr>
        <w:rFonts w:ascii="Courier New" w:hAnsi="Courier New" w:cs="Courier New" w:hint="default"/>
      </w:rPr>
    </w:lvl>
    <w:lvl w:ilvl="8" w:tplc="7D14D8B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4EB178A"/>
    <w:multiLevelType w:val="multilevel"/>
    <w:tmpl w:val="5B565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0827B00"/>
    <w:multiLevelType w:val="multilevel"/>
    <w:tmpl w:val="FF3429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5464FE"/>
    <w:multiLevelType w:val="multilevel"/>
    <w:tmpl w:val="7EAE4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3A42CED"/>
    <w:multiLevelType w:val="multilevel"/>
    <w:tmpl w:val="99F4C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6AB4810"/>
    <w:multiLevelType w:val="multilevel"/>
    <w:tmpl w:val="C166F2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7EE3927"/>
    <w:multiLevelType w:val="multilevel"/>
    <w:tmpl w:val="87AA1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37041513">
    <w:abstractNumId w:val="11"/>
  </w:num>
  <w:num w:numId="2" w16cid:durableId="532889434">
    <w:abstractNumId w:val="7"/>
  </w:num>
  <w:num w:numId="3" w16cid:durableId="313798805">
    <w:abstractNumId w:val="6"/>
  </w:num>
  <w:num w:numId="4" w16cid:durableId="466166577">
    <w:abstractNumId w:val="5"/>
  </w:num>
  <w:num w:numId="5" w16cid:durableId="2069919202">
    <w:abstractNumId w:val="4"/>
  </w:num>
  <w:num w:numId="6" w16cid:durableId="1691449421">
    <w:abstractNumId w:val="8"/>
  </w:num>
  <w:num w:numId="7" w16cid:durableId="1923488510">
    <w:abstractNumId w:val="3"/>
  </w:num>
  <w:num w:numId="8" w16cid:durableId="1538810043">
    <w:abstractNumId w:val="2"/>
  </w:num>
  <w:num w:numId="9" w16cid:durableId="39481936">
    <w:abstractNumId w:val="1"/>
  </w:num>
  <w:num w:numId="10" w16cid:durableId="343825392">
    <w:abstractNumId w:val="0"/>
  </w:num>
  <w:num w:numId="11" w16cid:durableId="1825849155">
    <w:abstractNumId w:val="10"/>
  </w:num>
  <w:num w:numId="12" w16cid:durableId="1291666578">
    <w:abstractNumId w:val="15"/>
  </w:num>
  <w:num w:numId="13" w16cid:durableId="1374160826">
    <w:abstractNumId w:val="19"/>
  </w:num>
  <w:num w:numId="14" w16cid:durableId="821308576">
    <w:abstractNumId w:val="16"/>
  </w:num>
  <w:num w:numId="15" w16cid:durableId="1217282187">
    <w:abstractNumId w:val="14"/>
  </w:num>
  <w:num w:numId="16" w16cid:durableId="297806777">
    <w:abstractNumId w:val="21"/>
  </w:num>
  <w:num w:numId="17" w16cid:durableId="1661226219">
    <w:abstractNumId w:val="18"/>
  </w:num>
  <w:num w:numId="18" w16cid:durableId="1260210728">
    <w:abstractNumId w:val="22"/>
  </w:num>
  <w:num w:numId="19" w16cid:durableId="1051154516">
    <w:abstractNumId w:val="12"/>
  </w:num>
  <w:num w:numId="20" w16cid:durableId="1472746839">
    <w:abstractNumId w:val="9"/>
  </w:num>
  <w:num w:numId="21" w16cid:durableId="486938782">
    <w:abstractNumId w:val="23"/>
  </w:num>
  <w:num w:numId="22" w16cid:durableId="686057850">
    <w:abstractNumId w:val="17"/>
  </w:num>
  <w:num w:numId="23" w16cid:durableId="649790450">
    <w:abstractNumId w:val="13"/>
  </w:num>
  <w:num w:numId="24" w16cid:durableId="1990131878">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8"/>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2B4F"/>
    <w:rsid w:val="00013862"/>
    <w:rsid w:val="00013F6D"/>
    <w:rsid w:val="00016012"/>
    <w:rsid w:val="00020189"/>
    <w:rsid w:val="00020EE4"/>
    <w:rsid w:val="00023E9A"/>
    <w:rsid w:val="00033CDD"/>
    <w:rsid w:val="00034A84"/>
    <w:rsid w:val="00035E67"/>
    <w:rsid w:val="000366F3"/>
    <w:rsid w:val="0006024D"/>
    <w:rsid w:val="00071F28"/>
    <w:rsid w:val="00074079"/>
    <w:rsid w:val="00092799"/>
    <w:rsid w:val="00092C5F"/>
    <w:rsid w:val="00096680"/>
    <w:rsid w:val="000A0F36"/>
    <w:rsid w:val="000A174A"/>
    <w:rsid w:val="000A3E0A"/>
    <w:rsid w:val="000A4C69"/>
    <w:rsid w:val="000A65AC"/>
    <w:rsid w:val="000A7159"/>
    <w:rsid w:val="000B7281"/>
    <w:rsid w:val="000B7FAB"/>
    <w:rsid w:val="000C0163"/>
    <w:rsid w:val="000C1BA1"/>
    <w:rsid w:val="000C3EA9"/>
    <w:rsid w:val="000D0225"/>
    <w:rsid w:val="000E7895"/>
    <w:rsid w:val="000F161D"/>
    <w:rsid w:val="000F3CAA"/>
    <w:rsid w:val="00102ABB"/>
    <w:rsid w:val="00121BF0"/>
    <w:rsid w:val="00123704"/>
    <w:rsid w:val="001270C7"/>
    <w:rsid w:val="00132540"/>
    <w:rsid w:val="00133F0F"/>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96B8B"/>
    <w:rsid w:val="001A2BEA"/>
    <w:rsid w:val="001A6D93"/>
    <w:rsid w:val="001C071E"/>
    <w:rsid w:val="001C32EC"/>
    <w:rsid w:val="001C38BD"/>
    <w:rsid w:val="001C4D5A"/>
    <w:rsid w:val="001E34C6"/>
    <w:rsid w:val="001E5581"/>
    <w:rsid w:val="001F3C70"/>
    <w:rsid w:val="00200D88"/>
    <w:rsid w:val="00201F68"/>
    <w:rsid w:val="00212F2A"/>
    <w:rsid w:val="00214F2B"/>
    <w:rsid w:val="00217880"/>
    <w:rsid w:val="00222D66"/>
    <w:rsid w:val="00224A8A"/>
    <w:rsid w:val="002309A8"/>
    <w:rsid w:val="002369BF"/>
    <w:rsid w:val="00236CFE"/>
    <w:rsid w:val="002428E3"/>
    <w:rsid w:val="00243031"/>
    <w:rsid w:val="00260BAF"/>
    <w:rsid w:val="002650F7"/>
    <w:rsid w:val="0027000C"/>
    <w:rsid w:val="00273F3B"/>
    <w:rsid w:val="00274DB7"/>
    <w:rsid w:val="00275984"/>
    <w:rsid w:val="00280F74"/>
    <w:rsid w:val="002822CA"/>
    <w:rsid w:val="00286998"/>
    <w:rsid w:val="00291AB7"/>
    <w:rsid w:val="00292EB2"/>
    <w:rsid w:val="0029422B"/>
    <w:rsid w:val="002A0938"/>
    <w:rsid w:val="002B153C"/>
    <w:rsid w:val="002B52FC"/>
    <w:rsid w:val="002B5F0A"/>
    <w:rsid w:val="002C2830"/>
    <w:rsid w:val="002D001A"/>
    <w:rsid w:val="002D28E2"/>
    <w:rsid w:val="002D317B"/>
    <w:rsid w:val="002D3587"/>
    <w:rsid w:val="002D502D"/>
    <w:rsid w:val="002E0F69"/>
    <w:rsid w:val="002F5147"/>
    <w:rsid w:val="002F7ABD"/>
    <w:rsid w:val="00312597"/>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71048"/>
    <w:rsid w:val="0037396C"/>
    <w:rsid w:val="0037421D"/>
    <w:rsid w:val="00376093"/>
    <w:rsid w:val="003779BE"/>
    <w:rsid w:val="00383DA1"/>
    <w:rsid w:val="00385F30"/>
    <w:rsid w:val="00393696"/>
    <w:rsid w:val="00393963"/>
    <w:rsid w:val="00395575"/>
    <w:rsid w:val="00395672"/>
    <w:rsid w:val="003A06C8"/>
    <w:rsid w:val="003A0D7C"/>
    <w:rsid w:val="003A5290"/>
    <w:rsid w:val="003B0155"/>
    <w:rsid w:val="003B7EE7"/>
    <w:rsid w:val="003C2CCB"/>
    <w:rsid w:val="003D39EC"/>
    <w:rsid w:val="003D5DED"/>
    <w:rsid w:val="003E3DD5"/>
    <w:rsid w:val="003F07C6"/>
    <w:rsid w:val="003F1F6B"/>
    <w:rsid w:val="003F3757"/>
    <w:rsid w:val="003F38BD"/>
    <w:rsid w:val="003F44B7"/>
    <w:rsid w:val="004008E9"/>
    <w:rsid w:val="00413D48"/>
    <w:rsid w:val="00441AC2"/>
    <w:rsid w:val="0044249B"/>
    <w:rsid w:val="004425CC"/>
    <w:rsid w:val="0045023C"/>
    <w:rsid w:val="00451A5B"/>
    <w:rsid w:val="00452BCD"/>
    <w:rsid w:val="00452CEA"/>
    <w:rsid w:val="00465B52"/>
    <w:rsid w:val="0046708E"/>
    <w:rsid w:val="00472A65"/>
    <w:rsid w:val="00474463"/>
    <w:rsid w:val="00474B75"/>
    <w:rsid w:val="00483F0B"/>
    <w:rsid w:val="00496319"/>
    <w:rsid w:val="00497279"/>
    <w:rsid w:val="004A163B"/>
    <w:rsid w:val="004A670A"/>
    <w:rsid w:val="004B5465"/>
    <w:rsid w:val="004B70F0"/>
    <w:rsid w:val="004C21A8"/>
    <w:rsid w:val="004D505E"/>
    <w:rsid w:val="004D72CA"/>
    <w:rsid w:val="004E2242"/>
    <w:rsid w:val="004E505E"/>
    <w:rsid w:val="004E7A46"/>
    <w:rsid w:val="004F42FF"/>
    <w:rsid w:val="004F44C2"/>
    <w:rsid w:val="00502512"/>
    <w:rsid w:val="00503FD2"/>
    <w:rsid w:val="00504882"/>
    <w:rsid w:val="00505262"/>
    <w:rsid w:val="00516022"/>
    <w:rsid w:val="00521CEE"/>
    <w:rsid w:val="00524FB4"/>
    <w:rsid w:val="00527BD4"/>
    <w:rsid w:val="00537095"/>
    <w:rsid w:val="005403C8"/>
    <w:rsid w:val="005429DC"/>
    <w:rsid w:val="005565F9"/>
    <w:rsid w:val="00573041"/>
    <w:rsid w:val="00575B80"/>
    <w:rsid w:val="0057620F"/>
    <w:rsid w:val="005819CE"/>
    <w:rsid w:val="0058298D"/>
    <w:rsid w:val="00584C1A"/>
    <w:rsid w:val="00591E4A"/>
    <w:rsid w:val="00593C2B"/>
    <w:rsid w:val="00595231"/>
    <w:rsid w:val="00596166"/>
    <w:rsid w:val="00597F64"/>
    <w:rsid w:val="005A207F"/>
    <w:rsid w:val="005A2F35"/>
    <w:rsid w:val="005B3814"/>
    <w:rsid w:val="005B463E"/>
    <w:rsid w:val="005C34E1"/>
    <w:rsid w:val="005C3F72"/>
    <w:rsid w:val="005C3FE0"/>
    <w:rsid w:val="005C65B5"/>
    <w:rsid w:val="005C740C"/>
    <w:rsid w:val="005D625B"/>
    <w:rsid w:val="005F62D3"/>
    <w:rsid w:val="005F6D11"/>
    <w:rsid w:val="00600CF0"/>
    <w:rsid w:val="006048F4"/>
    <w:rsid w:val="0060660A"/>
    <w:rsid w:val="00613B1D"/>
    <w:rsid w:val="00617A44"/>
    <w:rsid w:val="006202B6"/>
    <w:rsid w:val="00625CD0"/>
    <w:rsid w:val="0062627D"/>
    <w:rsid w:val="00627432"/>
    <w:rsid w:val="006448E4"/>
    <w:rsid w:val="00645414"/>
    <w:rsid w:val="00651CEE"/>
    <w:rsid w:val="00653606"/>
    <w:rsid w:val="006610E9"/>
    <w:rsid w:val="00661591"/>
    <w:rsid w:val="00664678"/>
    <w:rsid w:val="0066632F"/>
    <w:rsid w:val="00674A89"/>
    <w:rsid w:val="00674F3D"/>
    <w:rsid w:val="00685545"/>
    <w:rsid w:val="006864B3"/>
    <w:rsid w:val="00692D64"/>
    <w:rsid w:val="006A10F8"/>
    <w:rsid w:val="006A2100"/>
    <w:rsid w:val="006A5C3B"/>
    <w:rsid w:val="006A6275"/>
    <w:rsid w:val="006A72E0"/>
    <w:rsid w:val="006B0BF3"/>
    <w:rsid w:val="006B4CA7"/>
    <w:rsid w:val="006B775E"/>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04E32"/>
    <w:rsid w:val="00705433"/>
    <w:rsid w:val="00714DC5"/>
    <w:rsid w:val="00715237"/>
    <w:rsid w:val="00721AE1"/>
    <w:rsid w:val="007254A5"/>
    <w:rsid w:val="00725748"/>
    <w:rsid w:val="007269E3"/>
    <w:rsid w:val="00735D88"/>
    <w:rsid w:val="0073720D"/>
    <w:rsid w:val="00737507"/>
    <w:rsid w:val="00740712"/>
    <w:rsid w:val="00742AB9"/>
    <w:rsid w:val="00746C31"/>
    <w:rsid w:val="00751A6A"/>
    <w:rsid w:val="00754FBF"/>
    <w:rsid w:val="007610AA"/>
    <w:rsid w:val="007709EF"/>
    <w:rsid w:val="00782701"/>
    <w:rsid w:val="00783559"/>
    <w:rsid w:val="0079551B"/>
    <w:rsid w:val="00797AA5"/>
    <w:rsid w:val="007A26BD"/>
    <w:rsid w:val="007A4105"/>
    <w:rsid w:val="007B4503"/>
    <w:rsid w:val="007C406E"/>
    <w:rsid w:val="007C5183"/>
    <w:rsid w:val="007C7573"/>
    <w:rsid w:val="007E2B20"/>
    <w:rsid w:val="007F1FE4"/>
    <w:rsid w:val="007F439C"/>
    <w:rsid w:val="007F510A"/>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2271"/>
    <w:rsid w:val="00883137"/>
    <w:rsid w:val="00894A3B"/>
    <w:rsid w:val="008A1F5D"/>
    <w:rsid w:val="008A28F5"/>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1BE9"/>
    <w:rsid w:val="0090271B"/>
    <w:rsid w:val="00906C2E"/>
    <w:rsid w:val="00910642"/>
    <w:rsid w:val="00910DDF"/>
    <w:rsid w:val="00922290"/>
    <w:rsid w:val="00926AE2"/>
    <w:rsid w:val="00930B13"/>
    <w:rsid w:val="009311C8"/>
    <w:rsid w:val="00933376"/>
    <w:rsid w:val="00933A2F"/>
    <w:rsid w:val="009716D8"/>
    <w:rsid w:val="009718F9"/>
    <w:rsid w:val="00971F42"/>
    <w:rsid w:val="00972FB9"/>
    <w:rsid w:val="00975112"/>
    <w:rsid w:val="00981768"/>
    <w:rsid w:val="00983E8F"/>
    <w:rsid w:val="0098788A"/>
    <w:rsid w:val="00994FDA"/>
    <w:rsid w:val="009A31BF"/>
    <w:rsid w:val="009A3B71"/>
    <w:rsid w:val="009A61BC"/>
    <w:rsid w:val="009B0138"/>
    <w:rsid w:val="009B0FE9"/>
    <w:rsid w:val="009B173A"/>
    <w:rsid w:val="009C3F20"/>
    <w:rsid w:val="009C7CA1"/>
    <w:rsid w:val="009D043D"/>
    <w:rsid w:val="009E3C59"/>
    <w:rsid w:val="009F3259"/>
    <w:rsid w:val="00A037D5"/>
    <w:rsid w:val="00A056DE"/>
    <w:rsid w:val="00A128AD"/>
    <w:rsid w:val="00A16D7E"/>
    <w:rsid w:val="00A21E76"/>
    <w:rsid w:val="00A23BC8"/>
    <w:rsid w:val="00A245F8"/>
    <w:rsid w:val="00A30E68"/>
    <w:rsid w:val="00A31933"/>
    <w:rsid w:val="00A329D2"/>
    <w:rsid w:val="00A34AA0"/>
    <w:rsid w:val="00A3715C"/>
    <w:rsid w:val="00A413B4"/>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A7FC9"/>
    <w:rsid w:val="00AB237D"/>
    <w:rsid w:val="00AB5933"/>
    <w:rsid w:val="00AE013D"/>
    <w:rsid w:val="00AE11B7"/>
    <w:rsid w:val="00AE7F68"/>
    <w:rsid w:val="00AF2321"/>
    <w:rsid w:val="00AF52F6"/>
    <w:rsid w:val="00AF52FD"/>
    <w:rsid w:val="00AF54A8"/>
    <w:rsid w:val="00AF7237"/>
    <w:rsid w:val="00B0043A"/>
    <w:rsid w:val="00B00D75"/>
    <w:rsid w:val="00B070CB"/>
    <w:rsid w:val="00B12456"/>
    <w:rsid w:val="00B145F0"/>
    <w:rsid w:val="00B259C8"/>
    <w:rsid w:val="00B26CCF"/>
    <w:rsid w:val="00B30FC2"/>
    <w:rsid w:val="00B331A2"/>
    <w:rsid w:val="00B425F0"/>
    <w:rsid w:val="00B42DFA"/>
    <w:rsid w:val="00B45491"/>
    <w:rsid w:val="00B531DD"/>
    <w:rsid w:val="00B55014"/>
    <w:rsid w:val="00B62232"/>
    <w:rsid w:val="00B70BF3"/>
    <w:rsid w:val="00B71DC2"/>
    <w:rsid w:val="00B849F5"/>
    <w:rsid w:val="00B91CFC"/>
    <w:rsid w:val="00B93893"/>
    <w:rsid w:val="00BA1397"/>
    <w:rsid w:val="00BA7E0A"/>
    <w:rsid w:val="00BC2C00"/>
    <w:rsid w:val="00BC3B53"/>
    <w:rsid w:val="00BC3B96"/>
    <w:rsid w:val="00BC4AE3"/>
    <w:rsid w:val="00BC5B28"/>
    <w:rsid w:val="00BD2370"/>
    <w:rsid w:val="00BE3F88"/>
    <w:rsid w:val="00BE4756"/>
    <w:rsid w:val="00BE5ED9"/>
    <w:rsid w:val="00BE7B41"/>
    <w:rsid w:val="00C15A91"/>
    <w:rsid w:val="00C206F1"/>
    <w:rsid w:val="00C217E1"/>
    <w:rsid w:val="00C219B1"/>
    <w:rsid w:val="00C24FF7"/>
    <w:rsid w:val="00C4015B"/>
    <w:rsid w:val="00C40C60"/>
    <w:rsid w:val="00C43FE6"/>
    <w:rsid w:val="00C46031"/>
    <w:rsid w:val="00C5258E"/>
    <w:rsid w:val="00C530C9"/>
    <w:rsid w:val="00C619A7"/>
    <w:rsid w:val="00C66DA2"/>
    <w:rsid w:val="00C73D5F"/>
    <w:rsid w:val="00C82AFE"/>
    <w:rsid w:val="00C8390E"/>
    <w:rsid w:val="00C83DBC"/>
    <w:rsid w:val="00C90702"/>
    <w:rsid w:val="00C947E5"/>
    <w:rsid w:val="00C97C80"/>
    <w:rsid w:val="00CA47D3"/>
    <w:rsid w:val="00CA6533"/>
    <w:rsid w:val="00CA6A25"/>
    <w:rsid w:val="00CA6A3F"/>
    <w:rsid w:val="00CA7C99"/>
    <w:rsid w:val="00CC6290"/>
    <w:rsid w:val="00CC6947"/>
    <w:rsid w:val="00CD233D"/>
    <w:rsid w:val="00CD3499"/>
    <w:rsid w:val="00CD362D"/>
    <w:rsid w:val="00CE101D"/>
    <w:rsid w:val="00CE1814"/>
    <w:rsid w:val="00CE1A95"/>
    <w:rsid w:val="00CE1C84"/>
    <w:rsid w:val="00CE5055"/>
    <w:rsid w:val="00CF053F"/>
    <w:rsid w:val="00CF1A17"/>
    <w:rsid w:val="00CF65AC"/>
    <w:rsid w:val="00D0375A"/>
    <w:rsid w:val="00D0609E"/>
    <w:rsid w:val="00D078E1"/>
    <w:rsid w:val="00D100E9"/>
    <w:rsid w:val="00D17942"/>
    <w:rsid w:val="00D21E4B"/>
    <w:rsid w:val="00D22441"/>
    <w:rsid w:val="00D23522"/>
    <w:rsid w:val="00D264D6"/>
    <w:rsid w:val="00D33BF0"/>
    <w:rsid w:val="00D33DE0"/>
    <w:rsid w:val="00D36447"/>
    <w:rsid w:val="00D516BE"/>
    <w:rsid w:val="00D5423B"/>
    <w:rsid w:val="00D54E6A"/>
    <w:rsid w:val="00D54F4E"/>
    <w:rsid w:val="00D56E01"/>
    <w:rsid w:val="00D57A56"/>
    <w:rsid w:val="00D604B3"/>
    <w:rsid w:val="00D60BA4"/>
    <w:rsid w:val="00D62419"/>
    <w:rsid w:val="00D67FAE"/>
    <w:rsid w:val="00D77870"/>
    <w:rsid w:val="00D80977"/>
    <w:rsid w:val="00D80CCE"/>
    <w:rsid w:val="00D86EEA"/>
    <w:rsid w:val="00D87D03"/>
    <w:rsid w:val="00D9360B"/>
    <w:rsid w:val="00D95C88"/>
    <w:rsid w:val="00D97B2E"/>
    <w:rsid w:val="00DA241E"/>
    <w:rsid w:val="00DB36FE"/>
    <w:rsid w:val="00DB533A"/>
    <w:rsid w:val="00DB60AE"/>
    <w:rsid w:val="00DB6307"/>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273C5"/>
    <w:rsid w:val="00E307D1"/>
    <w:rsid w:val="00E3731D"/>
    <w:rsid w:val="00E51469"/>
    <w:rsid w:val="00E634E3"/>
    <w:rsid w:val="00E717C4"/>
    <w:rsid w:val="00E77E18"/>
    <w:rsid w:val="00E77F89"/>
    <w:rsid w:val="00E80330"/>
    <w:rsid w:val="00E806C5"/>
    <w:rsid w:val="00E80E71"/>
    <w:rsid w:val="00E850D3"/>
    <w:rsid w:val="00E853D6"/>
    <w:rsid w:val="00E876B9"/>
    <w:rsid w:val="00EC0DFF"/>
    <w:rsid w:val="00EC237D"/>
    <w:rsid w:val="00EC2918"/>
    <w:rsid w:val="00EC4D0E"/>
    <w:rsid w:val="00EC4E2B"/>
    <w:rsid w:val="00ED072A"/>
    <w:rsid w:val="00ED539E"/>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34805"/>
    <w:rsid w:val="00F41A6F"/>
    <w:rsid w:val="00F45A25"/>
    <w:rsid w:val="00F50F86"/>
    <w:rsid w:val="00F53F91"/>
    <w:rsid w:val="00F61569"/>
    <w:rsid w:val="00F61A72"/>
    <w:rsid w:val="00F62B67"/>
    <w:rsid w:val="00F66F13"/>
    <w:rsid w:val="00F74073"/>
    <w:rsid w:val="00F75603"/>
    <w:rsid w:val="00F845B4"/>
    <w:rsid w:val="00F8713B"/>
    <w:rsid w:val="00F93F9E"/>
    <w:rsid w:val="00FA2CD7"/>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A930D1"/>
  <w15:docId w15:val="{DE7AA566-5191-40EA-B5A2-4F93A41D6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Lijstalinea">
    <w:name w:val="List Paragraph"/>
    <w:basedOn w:val="Standaard"/>
    <w:uiPriority w:val="34"/>
    <w:qFormat/>
    <w:rsid w:val="00C46031"/>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Voetnootmarkering">
    <w:name w:val="footnote reference"/>
    <w:basedOn w:val="Standaardalinea-lettertype"/>
    <w:semiHidden/>
    <w:unhideWhenUsed/>
    <w:rsid w:val="00B454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1055931">
      <w:bodyDiv w:val="1"/>
      <w:marLeft w:val="0"/>
      <w:marRight w:val="0"/>
      <w:marTop w:val="0"/>
      <w:marBottom w:val="0"/>
      <w:divBdr>
        <w:top w:val="none" w:sz="0" w:space="0" w:color="auto"/>
        <w:left w:val="none" w:sz="0" w:space="0" w:color="auto"/>
        <w:bottom w:val="none" w:sz="0" w:space="0" w:color="auto"/>
        <w:right w:val="none" w:sz="0" w:space="0" w:color="auto"/>
      </w:divBdr>
      <w:divsChild>
        <w:div w:id="1257058625">
          <w:marLeft w:val="0"/>
          <w:marRight w:val="0"/>
          <w:marTop w:val="0"/>
          <w:marBottom w:val="0"/>
          <w:divBdr>
            <w:top w:val="none" w:sz="0" w:space="0" w:color="auto"/>
            <w:left w:val="none" w:sz="0" w:space="0" w:color="auto"/>
            <w:bottom w:val="none" w:sz="0" w:space="0" w:color="auto"/>
            <w:right w:val="none" w:sz="0" w:space="0" w:color="auto"/>
          </w:divBdr>
          <w:divsChild>
            <w:div w:id="290408066">
              <w:marLeft w:val="0"/>
              <w:marRight w:val="0"/>
              <w:marTop w:val="0"/>
              <w:marBottom w:val="0"/>
              <w:divBdr>
                <w:top w:val="none" w:sz="0" w:space="0" w:color="auto"/>
                <w:left w:val="none" w:sz="0" w:space="0" w:color="auto"/>
                <w:bottom w:val="none" w:sz="0" w:space="0" w:color="auto"/>
                <w:right w:val="none" w:sz="0" w:space="0" w:color="auto"/>
              </w:divBdr>
            </w:div>
            <w:div w:id="125508353">
              <w:marLeft w:val="0"/>
              <w:marRight w:val="0"/>
              <w:marTop w:val="0"/>
              <w:marBottom w:val="0"/>
              <w:divBdr>
                <w:top w:val="none" w:sz="0" w:space="0" w:color="auto"/>
                <w:left w:val="none" w:sz="0" w:space="0" w:color="auto"/>
                <w:bottom w:val="none" w:sz="0" w:space="0" w:color="auto"/>
                <w:right w:val="none" w:sz="0" w:space="0" w:color="auto"/>
              </w:divBdr>
            </w:div>
            <w:div w:id="284778878">
              <w:marLeft w:val="0"/>
              <w:marRight w:val="0"/>
              <w:marTop w:val="0"/>
              <w:marBottom w:val="0"/>
              <w:divBdr>
                <w:top w:val="none" w:sz="0" w:space="0" w:color="auto"/>
                <w:left w:val="none" w:sz="0" w:space="0" w:color="auto"/>
                <w:bottom w:val="none" w:sz="0" w:space="0" w:color="auto"/>
                <w:right w:val="none" w:sz="0" w:space="0" w:color="auto"/>
              </w:divBdr>
            </w:div>
            <w:div w:id="864945194">
              <w:marLeft w:val="0"/>
              <w:marRight w:val="0"/>
              <w:marTop w:val="0"/>
              <w:marBottom w:val="0"/>
              <w:divBdr>
                <w:top w:val="none" w:sz="0" w:space="0" w:color="auto"/>
                <w:left w:val="none" w:sz="0" w:space="0" w:color="auto"/>
                <w:bottom w:val="none" w:sz="0" w:space="0" w:color="auto"/>
                <w:right w:val="none" w:sz="0" w:space="0" w:color="auto"/>
              </w:divBdr>
            </w:div>
            <w:div w:id="962884134">
              <w:marLeft w:val="0"/>
              <w:marRight w:val="0"/>
              <w:marTop w:val="0"/>
              <w:marBottom w:val="0"/>
              <w:divBdr>
                <w:top w:val="none" w:sz="0" w:space="0" w:color="auto"/>
                <w:left w:val="none" w:sz="0" w:space="0" w:color="auto"/>
                <w:bottom w:val="none" w:sz="0" w:space="0" w:color="auto"/>
                <w:right w:val="none" w:sz="0" w:space="0" w:color="auto"/>
              </w:divBdr>
            </w:div>
            <w:div w:id="1001465906">
              <w:marLeft w:val="0"/>
              <w:marRight w:val="0"/>
              <w:marTop w:val="0"/>
              <w:marBottom w:val="0"/>
              <w:divBdr>
                <w:top w:val="none" w:sz="0" w:space="0" w:color="auto"/>
                <w:left w:val="none" w:sz="0" w:space="0" w:color="auto"/>
                <w:bottom w:val="none" w:sz="0" w:space="0" w:color="auto"/>
                <w:right w:val="none" w:sz="0" w:space="0" w:color="auto"/>
              </w:divBdr>
            </w:div>
            <w:div w:id="401610163">
              <w:marLeft w:val="0"/>
              <w:marRight w:val="0"/>
              <w:marTop w:val="0"/>
              <w:marBottom w:val="0"/>
              <w:divBdr>
                <w:top w:val="none" w:sz="0" w:space="0" w:color="auto"/>
                <w:left w:val="none" w:sz="0" w:space="0" w:color="auto"/>
                <w:bottom w:val="none" w:sz="0" w:space="0" w:color="auto"/>
                <w:right w:val="none" w:sz="0" w:space="0" w:color="auto"/>
              </w:divBdr>
            </w:div>
            <w:div w:id="353579288">
              <w:marLeft w:val="0"/>
              <w:marRight w:val="0"/>
              <w:marTop w:val="0"/>
              <w:marBottom w:val="0"/>
              <w:divBdr>
                <w:top w:val="none" w:sz="0" w:space="0" w:color="auto"/>
                <w:left w:val="none" w:sz="0" w:space="0" w:color="auto"/>
                <w:bottom w:val="none" w:sz="0" w:space="0" w:color="auto"/>
                <w:right w:val="none" w:sz="0" w:space="0" w:color="auto"/>
              </w:divBdr>
            </w:div>
            <w:div w:id="2043826048">
              <w:marLeft w:val="0"/>
              <w:marRight w:val="0"/>
              <w:marTop w:val="0"/>
              <w:marBottom w:val="0"/>
              <w:divBdr>
                <w:top w:val="none" w:sz="0" w:space="0" w:color="auto"/>
                <w:left w:val="none" w:sz="0" w:space="0" w:color="auto"/>
                <w:bottom w:val="none" w:sz="0" w:space="0" w:color="auto"/>
                <w:right w:val="none" w:sz="0" w:space="0" w:color="auto"/>
              </w:divBdr>
            </w:div>
            <w:div w:id="316617388">
              <w:marLeft w:val="0"/>
              <w:marRight w:val="0"/>
              <w:marTop w:val="0"/>
              <w:marBottom w:val="0"/>
              <w:divBdr>
                <w:top w:val="none" w:sz="0" w:space="0" w:color="auto"/>
                <w:left w:val="none" w:sz="0" w:space="0" w:color="auto"/>
                <w:bottom w:val="none" w:sz="0" w:space="0" w:color="auto"/>
                <w:right w:val="none" w:sz="0" w:space="0" w:color="auto"/>
              </w:divBdr>
            </w:div>
            <w:div w:id="173300773">
              <w:marLeft w:val="0"/>
              <w:marRight w:val="0"/>
              <w:marTop w:val="0"/>
              <w:marBottom w:val="0"/>
              <w:divBdr>
                <w:top w:val="none" w:sz="0" w:space="0" w:color="auto"/>
                <w:left w:val="none" w:sz="0" w:space="0" w:color="auto"/>
                <w:bottom w:val="none" w:sz="0" w:space="0" w:color="auto"/>
                <w:right w:val="none" w:sz="0" w:space="0" w:color="auto"/>
              </w:divBdr>
            </w:div>
            <w:div w:id="670258734">
              <w:marLeft w:val="0"/>
              <w:marRight w:val="0"/>
              <w:marTop w:val="0"/>
              <w:marBottom w:val="0"/>
              <w:divBdr>
                <w:top w:val="none" w:sz="0" w:space="0" w:color="auto"/>
                <w:left w:val="none" w:sz="0" w:space="0" w:color="auto"/>
                <w:bottom w:val="none" w:sz="0" w:space="0" w:color="auto"/>
                <w:right w:val="none" w:sz="0" w:space="0" w:color="auto"/>
              </w:divBdr>
            </w:div>
            <w:div w:id="886642392">
              <w:marLeft w:val="0"/>
              <w:marRight w:val="0"/>
              <w:marTop w:val="0"/>
              <w:marBottom w:val="0"/>
              <w:divBdr>
                <w:top w:val="none" w:sz="0" w:space="0" w:color="auto"/>
                <w:left w:val="none" w:sz="0" w:space="0" w:color="auto"/>
                <w:bottom w:val="none" w:sz="0" w:space="0" w:color="auto"/>
                <w:right w:val="none" w:sz="0" w:space="0" w:color="auto"/>
              </w:divBdr>
            </w:div>
            <w:div w:id="1992950547">
              <w:marLeft w:val="0"/>
              <w:marRight w:val="0"/>
              <w:marTop w:val="0"/>
              <w:marBottom w:val="0"/>
              <w:divBdr>
                <w:top w:val="none" w:sz="0" w:space="0" w:color="auto"/>
                <w:left w:val="none" w:sz="0" w:space="0" w:color="auto"/>
                <w:bottom w:val="none" w:sz="0" w:space="0" w:color="auto"/>
                <w:right w:val="none" w:sz="0" w:space="0" w:color="auto"/>
              </w:divBdr>
            </w:div>
            <w:div w:id="994066076">
              <w:marLeft w:val="0"/>
              <w:marRight w:val="0"/>
              <w:marTop w:val="0"/>
              <w:marBottom w:val="0"/>
              <w:divBdr>
                <w:top w:val="none" w:sz="0" w:space="0" w:color="auto"/>
                <w:left w:val="none" w:sz="0" w:space="0" w:color="auto"/>
                <w:bottom w:val="none" w:sz="0" w:space="0" w:color="auto"/>
                <w:right w:val="none" w:sz="0" w:space="0" w:color="auto"/>
              </w:divBdr>
            </w:div>
            <w:div w:id="1101994389">
              <w:marLeft w:val="0"/>
              <w:marRight w:val="0"/>
              <w:marTop w:val="0"/>
              <w:marBottom w:val="0"/>
              <w:divBdr>
                <w:top w:val="none" w:sz="0" w:space="0" w:color="auto"/>
                <w:left w:val="none" w:sz="0" w:space="0" w:color="auto"/>
                <w:bottom w:val="none" w:sz="0" w:space="0" w:color="auto"/>
                <w:right w:val="none" w:sz="0" w:space="0" w:color="auto"/>
              </w:divBdr>
            </w:div>
            <w:div w:id="1550798569">
              <w:marLeft w:val="0"/>
              <w:marRight w:val="0"/>
              <w:marTop w:val="0"/>
              <w:marBottom w:val="0"/>
              <w:divBdr>
                <w:top w:val="none" w:sz="0" w:space="0" w:color="auto"/>
                <w:left w:val="none" w:sz="0" w:space="0" w:color="auto"/>
                <w:bottom w:val="none" w:sz="0" w:space="0" w:color="auto"/>
                <w:right w:val="none" w:sz="0" w:space="0" w:color="auto"/>
              </w:divBdr>
            </w:div>
            <w:div w:id="452600313">
              <w:marLeft w:val="0"/>
              <w:marRight w:val="0"/>
              <w:marTop w:val="0"/>
              <w:marBottom w:val="0"/>
              <w:divBdr>
                <w:top w:val="none" w:sz="0" w:space="0" w:color="auto"/>
                <w:left w:val="none" w:sz="0" w:space="0" w:color="auto"/>
                <w:bottom w:val="none" w:sz="0" w:space="0" w:color="auto"/>
                <w:right w:val="none" w:sz="0" w:space="0" w:color="auto"/>
              </w:divBdr>
            </w:div>
            <w:div w:id="422453904">
              <w:marLeft w:val="0"/>
              <w:marRight w:val="0"/>
              <w:marTop w:val="0"/>
              <w:marBottom w:val="0"/>
              <w:divBdr>
                <w:top w:val="none" w:sz="0" w:space="0" w:color="auto"/>
                <w:left w:val="none" w:sz="0" w:space="0" w:color="auto"/>
                <w:bottom w:val="none" w:sz="0" w:space="0" w:color="auto"/>
                <w:right w:val="none" w:sz="0" w:space="0" w:color="auto"/>
              </w:divBdr>
            </w:div>
            <w:div w:id="32659694">
              <w:marLeft w:val="0"/>
              <w:marRight w:val="0"/>
              <w:marTop w:val="0"/>
              <w:marBottom w:val="0"/>
              <w:divBdr>
                <w:top w:val="none" w:sz="0" w:space="0" w:color="auto"/>
                <w:left w:val="none" w:sz="0" w:space="0" w:color="auto"/>
                <w:bottom w:val="none" w:sz="0" w:space="0" w:color="auto"/>
                <w:right w:val="none" w:sz="0" w:space="0" w:color="auto"/>
              </w:divBdr>
            </w:div>
          </w:divsChild>
        </w:div>
        <w:div w:id="371613719">
          <w:marLeft w:val="0"/>
          <w:marRight w:val="0"/>
          <w:marTop w:val="0"/>
          <w:marBottom w:val="0"/>
          <w:divBdr>
            <w:top w:val="none" w:sz="0" w:space="0" w:color="auto"/>
            <w:left w:val="none" w:sz="0" w:space="0" w:color="auto"/>
            <w:bottom w:val="none" w:sz="0" w:space="0" w:color="auto"/>
            <w:right w:val="none" w:sz="0" w:space="0" w:color="auto"/>
          </w:divBdr>
        </w:div>
        <w:div w:id="2035569727">
          <w:marLeft w:val="0"/>
          <w:marRight w:val="0"/>
          <w:marTop w:val="0"/>
          <w:marBottom w:val="0"/>
          <w:divBdr>
            <w:top w:val="none" w:sz="0" w:space="0" w:color="auto"/>
            <w:left w:val="none" w:sz="0" w:space="0" w:color="auto"/>
            <w:bottom w:val="none" w:sz="0" w:space="0" w:color="auto"/>
            <w:right w:val="none" w:sz="0" w:space="0" w:color="auto"/>
          </w:divBdr>
        </w:div>
        <w:div w:id="634145989">
          <w:marLeft w:val="0"/>
          <w:marRight w:val="0"/>
          <w:marTop w:val="0"/>
          <w:marBottom w:val="0"/>
          <w:divBdr>
            <w:top w:val="none" w:sz="0" w:space="0" w:color="auto"/>
            <w:left w:val="none" w:sz="0" w:space="0" w:color="auto"/>
            <w:bottom w:val="none" w:sz="0" w:space="0" w:color="auto"/>
            <w:right w:val="none" w:sz="0" w:space="0" w:color="auto"/>
          </w:divBdr>
        </w:div>
        <w:div w:id="1239638153">
          <w:marLeft w:val="0"/>
          <w:marRight w:val="0"/>
          <w:marTop w:val="0"/>
          <w:marBottom w:val="0"/>
          <w:divBdr>
            <w:top w:val="none" w:sz="0" w:space="0" w:color="auto"/>
            <w:left w:val="none" w:sz="0" w:space="0" w:color="auto"/>
            <w:bottom w:val="none" w:sz="0" w:space="0" w:color="auto"/>
            <w:right w:val="none" w:sz="0" w:space="0" w:color="auto"/>
          </w:divBdr>
        </w:div>
        <w:div w:id="19284633">
          <w:marLeft w:val="0"/>
          <w:marRight w:val="0"/>
          <w:marTop w:val="0"/>
          <w:marBottom w:val="0"/>
          <w:divBdr>
            <w:top w:val="none" w:sz="0" w:space="0" w:color="auto"/>
            <w:left w:val="none" w:sz="0" w:space="0" w:color="auto"/>
            <w:bottom w:val="none" w:sz="0" w:space="0" w:color="auto"/>
            <w:right w:val="none" w:sz="0" w:space="0" w:color="auto"/>
          </w:divBdr>
        </w:div>
        <w:div w:id="189415437">
          <w:marLeft w:val="0"/>
          <w:marRight w:val="0"/>
          <w:marTop w:val="0"/>
          <w:marBottom w:val="0"/>
          <w:divBdr>
            <w:top w:val="none" w:sz="0" w:space="0" w:color="auto"/>
            <w:left w:val="none" w:sz="0" w:space="0" w:color="auto"/>
            <w:bottom w:val="none" w:sz="0" w:space="0" w:color="auto"/>
            <w:right w:val="none" w:sz="0" w:space="0" w:color="auto"/>
          </w:divBdr>
        </w:div>
        <w:div w:id="1254514310">
          <w:marLeft w:val="0"/>
          <w:marRight w:val="0"/>
          <w:marTop w:val="0"/>
          <w:marBottom w:val="0"/>
          <w:divBdr>
            <w:top w:val="none" w:sz="0" w:space="0" w:color="auto"/>
            <w:left w:val="none" w:sz="0" w:space="0" w:color="auto"/>
            <w:bottom w:val="none" w:sz="0" w:space="0" w:color="auto"/>
            <w:right w:val="none" w:sz="0" w:space="0" w:color="auto"/>
          </w:divBdr>
        </w:div>
        <w:div w:id="1852256707">
          <w:marLeft w:val="0"/>
          <w:marRight w:val="0"/>
          <w:marTop w:val="0"/>
          <w:marBottom w:val="0"/>
          <w:divBdr>
            <w:top w:val="none" w:sz="0" w:space="0" w:color="auto"/>
            <w:left w:val="none" w:sz="0" w:space="0" w:color="auto"/>
            <w:bottom w:val="none" w:sz="0" w:space="0" w:color="auto"/>
            <w:right w:val="none" w:sz="0" w:space="0" w:color="auto"/>
          </w:divBdr>
        </w:div>
        <w:div w:id="316110461">
          <w:marLeft w:val="0"/>
          <w:marRight w:val="0"/>
          <w:marTop w:val="0"/>
          <w:marBottom w:val="0"/>
          <w:divBdr>
            <w:top w:val="none" w:sz="0" w:space="0" w:color="auto"/>
            <w:left w:val="none" w:sz="0" w:space="0" w:color="auto"/>
            <w:bottom w:val="none" w:sz="0" w:space="0" w:color="auto"/>
            <w:right w:val="none" w:sz="0" w:space="0" w:color="auto"/>
          </w:divBdr>
        </w:div>
        <w:div w:id="962660050">
          <w:marLeft w:val="0"/>
          <w:marRight w:val="0"/>
          <w:marTop w:val="0"/>
          <w:marBottom w:val="0"/>
          <w:divBdr>
            <w:top w:val="none" w:sz="0" w:space="0" w:color="auto"/>
            <w:left w:val="none" w:sz="0" w:space="0" w:color="auto"/>
            <w:bottom w:val="none" w:sz="0" w:space="0" w:color="auto"/>
            <w:right w:val="none" w:sz="0" w:space="0" w:color="auto"/>
          </w:divBdr>
        </w:div>
        <w:div w:id="797990309">
          <w:marLeft w:val="0"/>
          <w:marRight w:val="0"/>
          <w:marTop w:val="0"/>
          <w:marBottom w:val="0"/>
          <w:divBdr>
            <w:top w:val="none" w:sz="0" w:space="0" w:color="auto"/>
            <w:left w:val="none" w:sz="0" w:space="0" w:color="auto"/>
            <w:bottom w:val="none" w:sz="0" w:space="0" w:color="auto"/>
            <w:right w:val="none" w:sz="0" w:space="0" w:color="auto"/>
          </w:divBdr>
        </w:div>
        <w:div w:id="834684335">
          <w:marLeft w:val="0"/>
          <w:marRight w:val="0"/>
          <w:marTop w:val="0"/>
          <w:marBottom w:val="0"/>
          <w:divBdr>
            <w:top w:val="none" w:sz="0" w:space="0" w:color="auto"/>
            <w:left w:val="none" w:sz="0" w:space="0" w:color="auto"/>
            <w:bottom w:val="none" w:sz="0" w:space="0" w:color="auto"/>
            <w:right w:val="none" w:sz="0" w:space="0" w:color="auto"/>
          </w:divBdr>
        </w:div>
        <w:div w:id="1916666321">
          <w:marLeft w:val="0"/>
          <w:marRight w:val="0"/>
          <w:marTop w:val="0"/>
          <w:marBottom w:val="0"/>
          <w:divBdr>
            <w:top w:val="none" w:sz="0" w:space="0" w:color="auto"/>
            <w:left w:val="none" w:sz="0" w:space="0" w:color="auto"/>
            <w:bottom w:val="none" w:sz="0" w:space="0" w:color="auto"/>
            <w:right w:val="none" w:sz="0" w:space="0" w:color="auto"/>
          </w:divBdr>
        </w:div>
        <w:div w:id="1249188910">
          <w:marLeft w:val="0"/>
          <w:marRight w:val="0"/>
          <w:marTop w:val="0"/>
          <w:marBottom w:val="0"/>
          <w:divBdr>
            <w:top w:val="none" w:sz="0" w:space="0" w:color="auto"/>
            <w:left w:val="none" w:sz="0" w:space="0" w:color="auto"/>
            <w:bottom w:val="none" w:sz="0" w:space="0" w:color="auto"/>
            <w:right w:val="none" w:sz="0" w:space="0" w:color="auto"/>
          </w:divBdr>
        </w:div>
        <w:div w:id="443036143">
          <w:marLeft w:val="0"/>
          <w:marRight w:val="0"/>
          <w:marTop w:val="0"/>
          <w:marBottom w:val="0"/>
          <w:divBdr>
            <w:top w:val="none" w:sz="0" w:space="0" w:color="auto"/>
            <w:left w:val="none" w:sz="0" w:space="0" w:color="auto"/>
            <w:bottom w:val="none" w:sz="0" w:space="0" w:color="auto"/>
            <w:right w:val="none" w:sz="0" w:space="0" w:color="auto"/>
          </w:divBdr>
        </w:div>
        <w:div w:id="1054281402">
          <w:marLeft w:val="0"/>
          <w:marRight w:val="0"/>
          <w:marTop w:val="0"/>
          <w:marBottom w:val="0"/>
          <w:divBdr>
            <w:top w:val="none" w:sz="0" w:space="0" w:color="auto"/>
            <w:left w:val="none" w:sz="0" w:space="0" w:color="auto"/>
            <w:bottom w:val="none" w:sz="0" w:space="0" w:color="auto"/>
            <w:right w:val="none" w:sz="0" w:space="0" w:color="auto"/>
          </w:divBdr>
        </w:div>
        <w:div w:id="267783103">
          <w:marLeft w:val="0"/>
          <w:marRight w:val="0"/>
          <w:marTop w:val="0"/>
          <w:marBottom w:val="0"/>
          <w:divBdr>
            <w:top w:val="none" w:sz="0" w:space="0" w:color="auto"/>
            <w:left w:val="none" w:sz="0" w:space="0" w:color="auto"/>
            <w:bottom w:val="none" w:sz="0" w:space="0" w:color="auto"/>
            <w:right w:val="none" w:sz="0" w:space="0" w:color="auto"/>
          </w:divBdr>
        </w:div>
        <w:div w:id="948582118">
          <w:marLeft w:val="0"/>
          <w:marRight w:val="0"/>
          <w:marTop w:val="0"/>
          <w:marBottom w:val="0"/>
          <w:divBdr>
            <w:top w:val="none" w:sz="0" w:space="0" w:color="auto"/>
            <w:left w:val="none" w:sz="0" w:space="0" w:color="auto"/>
            <w:bottom w:val="none" w:sz="0" w:space="0" w:color="auto"/>
            <w:right w:val="none" w:sz="0" w:space="0" w:color="auto"/>
          </w:divBdr>
        </w:div>
        <w:div w:id="487135133">
          <w:marLeft w:val="0"/>
          <w:marRight w:val="0"/>
          <w:marTop w:val="0"/>
          <w:marBottom w:val="0"/>
          <w:divBdr>
            <w:top w:val="none" w:sz="0" w:space="0" w:color="auto"/>
            <w:left w:val="none" w:sz="0" w:space="0" w:color="auto"/>
            <w:bottom w:val="none" w:sz="0" w:space="0" w:color="auto"/>
            <w:right w:val="none" w:sz="0" w:space="0" w:color="auto"/>
          </w:divBdr>
        </w:div>
        <w:div w:id="1642610505">
          <w:marLeft w:val="0"/>
          <w:marRight w:val="0"/>
          <w:marTop w:val="0"/>
          <w:marBottom w:val="0"/>
          <w:divBdr>
            <w:top w:val="none" w:sz="0" w:space="0" w:color="auto"/>
            <w:left w:val="none" w:sz="0" w:space="0" w:color="auto"/>
            <w:bottom w:val="none" w:sz="0" w:space="0" w:color="auto"/>
            <w:right w:val="none" w:sz="0" w:space="0" w:color="auto"/>
          </w:divBdr>
        </w:div>
        <w:div w:id="1784687091">
          <w:marLeft w:val="0"/>
          <w:marRight w:val="0"/>
          <w:marTop w:val="0"/>
          <w:marBottom w:val="0"/>
          <w:divBdr>
            <w:top w:val="none" w:sz="0" w:space="0" w:color="auto"/>
            <w:left w:val="none" w:sz="0" w:space="0" w:color="auto"/>
            <w:bottom w:val="none" w:sz="0" w:space="0" w:color="auto"/>
            <w:right w:val="none" w:sz="0" w:space="0" w:color="auto"/>
          </w:divBdr>
        </w:div>
        <w:div w:id="1504664976">
          <w:marLeft w:val="0"/>
          <w:marRight w:val="0"/>
          <w:marTop w:val="0"/>
          <w:marBottom w:val="0"/>
          <w:divBdr>
            <w:top w:val="none" w:sz="0" w:space="0" w:color="auto"/>
            <w:left w:val="none" w:sz="0" w:space="0" w:color="auto"/>
            <w:bottom w:val="none" w:sz="0" w:space="0" w:color="auto"/>
            <w:right w:val="none" w:sz="0" w:space="0" w:color="auto"/>
          </w:divBdr>
        </w:div>
        <w:div w:id="269049782">
          <w:marLeft w:val="0"/>
          <w:marRight w:val="0"/>
          <w:marTop w:val="0"/>
          <w:marBottom w:val="0"/>
          <w:divBdr>
            <w:top w:val="none" w:sz="0" w:space="0" w:color="auto"/>
            <w:left w:val="none" w:sz="0" w:space="0" w:color="auto"/>
            <w:bottom w:val="none" w:sz="0" w:space="0" w:color="auto"/>
            <w:right w:val="none" w:sz="0" w:space="0" w:color="auto"/>
          </w:divBdr>
        </w:div>
        <w:div w:id="1985432124">
          <w:marLeft w:val="0"/>
          <w:marRight w:val="0"/>
          <w:marTop w:val="0"/>
          <w:marBottom w:val="0"/>
          <w:divBdr>
            <w:top w:val="none" w:sz="0" w:space="0" w:color="auto"/>
            <w:left w:val="none" w:sz="0" w:space="0" w:color="auto"/>
            <w:bottom w:val="none" w:sz="0" w:space="0" w:color="auto"/>
            <w:right w:val="none" w:sz="0" w:space="0" w:color="auto"/>
          </w:divBdr>
        </w:div>
        <w:div w:id="194999875">
          <w:marLeft w:val="0"/>
          <w:marRight w:val="0"/>
          <w:marTop w:val="0"/>
          <w:marBottom w:val="0"/>
          <w:divBdr>
            <w:top w:val="none" w:sz="0" w:space="0" w:color="auto"/>
            <w:left w:val="none" w:sz="0" w:space="0" w:color="auto"/>
            <w:bottom w:val="none" w:sz="0" w:space="0" w:color="auto"/>
            <w:right w:val="none" w:sz="0" w:space="0" w:color="auto"/>
          </w:divBdr>
        </w:div>
        <w:div w:id="577399624">
          <w:marLeft w:val="0"/>
          <w:marRight w:val="0"/>
          <w:marTop w:val="0"/>
          <w:marBottom w:val="0"/>
          <w:divBdr>
            <w:top w:val="none" w:sz="0" w:space="0" w:color="auto"/>
            <w:left w:val="none" w:sz="0" w:space="0" w:color="auto"/>
            <w:bottom w:val="none" w:sz="0" w:space="0" w:color="auto"/>
            <w:right w:val="none" w:sz="0" w:space="0" w:color="auto"/>
          </w:divBdr>
        </w:div>
        <w:div w:id="1543904469">
          <w:marLeft w:val="0"/>
          <w:marRight w:val="0"/>
          <w:marTop w:val="0"/>
          <w:marBottom w:val="0"/>
          <w:divBdr>
            <w:top w:val="none" w:sz="0" w:space="0" w:color="auto"/>
            <w:left w:val="none" w:sz="0" w:space="0" w:color="auto"/>
            <w:bottom w:val="none" w:sz="0" w:space="0" w:color="auto"/>
            <w:right w:val="none" w:sz="0" w:space="0" w:color="auto"/>
          </w:divBdr>
        </w:div>
        <w:div w:id="815682533">
          <w:marLeft w:val="0"/>
          <w:marRight w:val="0"/>
          <w:marTop w:val="0"/>
          <w:marBottom w:val="0"/>
          <w:divBdr>
            <w:top w:val="none" w:sz="0" w:space="0" w:color="auto"/>
            <w:left w:val="none" w:sz="0" w:space="0" w:color="auto"/>
            <w:bottom w:val="none" w:sz="0" w:space="0" w:color="auto"/>
            <w:right w:val="none" w:sz="0" w:space="0" w:color="auto"/>
          </w:divBdr>
        </w:div>
        <w:div w:id="235867490">
          <w:marLeft w:val="0"/>
          <w:marRight w:val="0"/>
          <w:marTop w:val="0"/>
          <w:marBottom w:val="0"/>
          <w:divBdr>
            <w:top w:val="none" w:sz="0" w:space="0" w:color="auto"/>
            <w:left w:val="none" w:sz="0" w:space="0" w:color="auto"/>
            <w:bottom w:val="none" w:sz="0" w:space="0" w:color="auto"/>
            <w:right w:val="none" w:sz="0" w:space="0" w:color="auto"/>
          </w:divBdr>
        </w:div>
        <w:div w:id="115418509">
          <w:marLeft w:val="0"/>
          <w:marRight w:val="0"/>
          <w:marTop w:val="0"/>
          <w:marBottom w:val="0"/>
          <w:divBdr>
            <w:top w:val="none" w:sz="0" w:space="0" w:color="auto"/>
            <w:left w:val="none" w:sz="0" w:space="0" w:color="auto"/>
            <w:bottom w:val="none" w:sz="0" w:space="0" w:color="auto"/>
            <w:right w:val="none" w:sz="0" w:space="0" w:color="auto"/>
          </w:divBdr>
        </w:div>
      </w:divsChild>
    </w:div>
    <w:div w:id="525289183">
      <w:bodyDiv w:val="1"/>
      <w:marLeft w:val="0"/>
      <w:marRight w:val="0"/>
      <w:marTop w:val="0"/>
      <w:marBottom w:val="0"/>
      <w:divBdr>
        <w:top w:val="none" w:sz="0" w:space="0" w:color="auto"/>
        <w:left w:val="none" w:sz="0" w:space="0" w:color="auto"/>
        <w:bottom w:val="none" w:sz="0" w:space="0" w:color="auto"/>
        <w:right w:val="none" w:sz="0" w:space="0" w:color="auto"/>
      </w:divBdr>
      <w:divsChild>
        <w:div w:id="2065641491">
          <w:marLeft w:val="0"/>
          <w:marRight w:val="0"/>
          <w:marTop w:val="0"/>
          <w:marBottom w:val="0"/>
          <w:divBdr>
            <w:top w:val="none" w:sz="0" w:space="0" w:color="auto"/>
            <w:left w:val="none" w:sz="0" w:space="0" w:color="auto"/>
            <w:bottom w:val="none" w:sz="0" w:space="0" w:color="auto"/>
            <w:right w:val="none" w:sz="0" w:space="0" w:color="auto"/>
          </w:divBdr>
          <w:divsChild>
            <w:div w:id="691346883">
              <w:marLeft w:val="0"/>
              <w:marRight w:val="0"/>
              <w:marTop w:val="0"/>
              <w:marBottom w:val="0"/>
              <w:divBdr>
                <w:top w:val="none" w:sz="0" w:space="0" w:color="auto"/>
                <w:left w:val="none" w:sz="0" w:space="0" w:color="auto"/>
                <w:bottom w:val="none" w:sz="0" w:space="0" w:color="auto"/>
                <w:right w:val="none" w:sz="0" w:space="0" w:color="auto"/>
              </w:divBdr>
            </w:div>
            <w:div w:id="1606424043">
              <w:marLeft w:val="0"/>
              <w:marRight w:val="0"/>
              <w:marTop w:val="0"/>
              <w:marBottom w:val="0"/>
              <w:divBdr>
                <w:top w:val="none" w:sz="0" w:space="0" w:color="auto"/>
                <w:left w:val="none" w:sz="0" w:space="0" w:color="auto"/>
                <w:bottom w:val="none" w:sz="0" w:space="0" w:color="auto"/>
                <w:right w:val="none" w:sz="0" w:space="0" w:color="auto"/>
              </w:divBdr>
            </w:div>
            <w:div w:id="1569266164">
              <w:marLeft w:val="0"/>
              <w:marRight w:val="0"/>
              <w:marTop w:val="0"/>
              <w:marBottom w:val="0"/>
              <w:divBdr>
                <w:top w:val="none" w:sz="0" w:space="0" w:color="auto"/>
                <w:left w:val="none" w:sz="0" w:space="0" w:color="auto"/>
                <w:bottom w:val="none" w:sz="0" w:space="0" w:color="auto"/>
                <w:right w:val="none" w:sz="0" w:space="0" w:color="auto"/>
              </w:divBdr>
            </w:div>
            <w:div w:id="788671444">
              <w:marLeft w:val="0"/>
              <w:marRight w:val="0"/>
              <w:marTop w:val="0"/>
              <w:marBottom w:val="0"/>
              <w:divBdr>
                <w:top w:val="none" w:sz="0" w:space="0" w:color="auto"/>
                <w:left w:val="none" w:sz="0" w:space="0" w:color="auto"/>
                <w:bottom w:val="none" w:sz="0" w:space="0" w:color="auto"/>
                <w:right w:val="none" w:sz="0" w:space="0" w:color="auto"/>
              </w:divBdr>
            </w:div>
            <w:div w:id="2123264758">
              <w:marLeft w:val="0"/>
              <w:marRight w:val="0"/>
              <w:marTop w:val="0"/>
              <w:marBottom w:val="0"/>
              <w:divBdr>
                <w:top w:val="none" w:sz="0" w:space="0" w:color="auto"/>
                <w:left w:val="none" w:sz="0" w:space="0" w:color="auto"/>
                <w:bottom w:val="none" w:sz="0" w:space="0" w:color="auto"/>
                <w:right w:val="none" w:sz="0" w:space="0" w:color="auto"/>
              </w:divBdr>
            </w:div>
            <w:div w:id="1731150202">
              <w:marLeft w:val="0"/>
              <w:marRight w:val="0"/>
              <w:marTop w:val="0"/>
              <w:marBottom w:val="0"/>
              <w:divBdr>
                <w:top w:val="none" w:sz="0" w:space="0" w:color="auto"/>
                <w:left w:val="none" w:sz="0" w:space="0" w:color="auto"/>
                <w:bottom w:val="none" w:sz="0" w:space="0" w:color="auto"/>
                <w:right w:val="none" w:sz="0" w:space="0" w:color="auto"/>
              </w:divBdr>
            </w:div>
            <w:div w:id="150028668">
              <w:marLeft w:val="0"/>
              <w:marRight w:val="0"/>
              <w:marTop w:val="0"/>
              <w:marBottom w:val="0"/>
              <w:divBdr>
                <w:top w:val="none" w:sz="0" w:space="0" w:color="auto"/>
                <w:left w:val="none" w:sz="0" w:space="0" w:color="auto"/>
                <w:bottom w:val="none" w:sz="0" w:space="0" w:color="auto"/>
                <w:right w:val="none" w:sz="0" w:space="0" w:color="auto"/>
              </w:divBdr>
            </w:div>
            <w:div w:id="1244993314">
              <w:marLeft w:val="0"/>
              <w:marRight w:val="0"/>
              <w:marTop w:val="0"/>
              <w:marBottom w:val="0"/>
              <w:divBdr>
                <w:top w:val="none" w:sz="0" w:space="0" w:color="auto"/>
                <w:left w:val="none" w:sz="0" w:space="0" w:color="auto"/>
                <w:bottom w:val="none" w:sz="0" w:space="0" w:color="auto"/>
                <w:right w:val="none" w:sz="0" w:space="0" w:color="auto"/>
              </w:divBdr>
            </w:div>
            <w:div w:id="1994942017">
              <w:marLeft w:val="0"/>
              <w:marRight w:val="0"/>
              <w:marTop w:val="0"/>
              <w:marBottom w:val="0"/>
              <w:divBdr>
                <w:top w:val="none" w:sz="0" w:space="0" w:color="auto"/>
                <w:left w:val="none" w:sz="0" w:space="0" w:color="auto"/>
                <w:bottom w:val="none" w:sz="0" w:space="0" w:color="auto"/>
                <w:right w:val="none" w:sz="0" w:space="0" w:color="auto"/>
              </w:divBdr>
            </w:div>
            <w:div w:id="63073262">
              <w:marLeft w:val="0"/>
              <w:marRight w:val="0"/>
              <w:marTop w:val="0"/>
              <w:marBottom w:val="0"/>
              <w:divBdr>
                <w:top w:val="none" w:sz="0" w:space="0" w:color="auto"/>
                <w:left w:val="none" w:sz="0" w:space="0" w:color="auto"/>
                <w:bottom w:val="none" w:sz="0" w:space="0" w:color="auto"/>
                <w:right w:val="none" w:sz="0" w:space="0" w:color="auto"/>
              </w:divBdr>
            </w:div>
            <w:div w:id="855121419">
              <w:marLeft w:val="0"/>
              <w:marRight w:val="0"/>
              <w:marTop w:val="0"/>
              <w:marBottom w:val="0"/>
              <w:divBdr>
                <w:top w:val="none" w:sz="0" w:space="0" w:color="auto"/>
                <w:left w:val="none" w:sz="0" w:space="0" w:color="auto"/>
                <w:bottom w:val="none" w:sz="0" w:space="0" w:color="auto"/>
                <w:right w:val="none" w:sz="0" w:space="0" w:color="auto"/>
              </w:divBdr>
            </w:div>
            <w:div w:id="715860298">
              <w:marLeft w:val="0"/>
              <w:marRight w:val="0"/>
              <w:marTop w:val="0"/>
              <w:marBottom w:val="0"/>
              <w:divBdr>
                <w:top w:val="none" w:sz="0" w:space="0" w:color="auto"/>
                <w:left w:val="none" w:sz="0" w:space="0" w:color="auto"/>
                <w:bottom w:val="none" w:sz="0" w:space="0" w:color="auto"/>
                <w:right w:val="none" w:sz="0" w:space="0" w:color="auto"/>
              </w:divBdr>
            </w:div>
            <w:div w:id="362445093">
              <w:marLeft w:val="0"/>
              <w:marRight w:val="0"/>
              <w:marTop w:val="0"/>
              <w:marBottom w:val="0"/>
              <w:divBdr>
                <w:top w:val="none" w:sz="0" w:space="0" w:color="auto"/>
                <w:left w:val="none" w:sz="0" w:space="0" w:color="auto"/>
                <w:bottom w:val="none" w:sz="0" w:space="0" w:color="auto"/>
                <w:right w:val="none" w:sz="0" w:space="0" w:color="auto"/>
              </w:divBdr>
            </w:div>
            <w:div w:id="628630554">
              <w:marLeft w:val="0"/>
              <w:marRight w:val="0"/>
              <w:marTop w:val="0"/>
              <w:marBottom w:val="0"/>
              <w:divBdr>
                <w:top w:val="none" w:sz="0" w:space="0" w:color="auto"/>
                <w:left w:val="none" w:sz="0" w:space="0" w:color="auto"/>
                <w:bottom w:val="none" w:sz="0" w:space="0" w:color="auto"/>
                <w:right w:val="none" w:sz="0" w:space="0" w:color="auto"/>
              </w:divBdr>
            </w:div>
            <w:div w:id="1250237180">
              <w:marLeft w:val="0"/>
              <w:marRight w:val="0"/>
              <w:marTop w:val="0"/>
              <w:marBottom w:val="0"/>
              <w:divBdr>
                <w:top w:val="none" w:sz="0" w:space="0" w:color="auto"/>
                <w:left w:val="none" w:sz="0" w:space="0" w:color="auto"/>
                <w:bottom w:val="none" w:sz="0" w:space="0" w:color="auto"/>
                <w:right w:val="none" w:sz="0" w:space="0" w:color="auto"/>
              </w:divBdr>
            </w:div>
            <w:div w:id="1371226799">
              <w:marLeft w:val="0"/>
              <w:marRight w:val="0"/>
              <w:marTop w:val="0"/>
              <w:marBottom w:val="0"/>
              <w:divBdr>
                <w:top w:val="none" w:sz="0" w:space="0" w:color="auto"/>
                <w:left w:val="none" w:sz="0" w:space="0" w:color="auto"/>
                <w:bottom w:val="none" w:sz="0" w:space="0" w:color="auto"/>
                <w:right w:val="none" w:sz="0" w:space="0" w:color="auto"/>
              </w:divBdr>
            </w:div>
            <w:div w:id="1889148764">
              <w:marLeft w:val="0"/>
              <w:marRight w:val="0"/>
              <w:marTop w:val="0"/>
              <w:marBottom w:val="0"/>
              <w:divBdr>
                <w:top w:val="none" w:sz="0" w:space="0" w:color="auto"/>
                <w:left w:val="none" w:sz="0" w:space="0" w:color="auto"/>
                <w:bottom w:val="none" w:sz="0" w:space="0" w:color="auto"/>
                <w:right w:val="none" w:sz="0" w:space="0" w:color="auto"/>
              </w:divBdr>
            </w:div>
            <w:div w:id="632948511">
              <w:marLeft w:val="0"/>
              <w:marRight w:val="0"/>
              <w:marTop w:val="0"/>
              <w:marBottom w:val="0"/>
              <w:divBdr>
                <w:top w:val="none" w:sz="0" w:space="0" w:color="auto"/>
                <w:left w:val="none" w:sz="0" w:space="0" w:color="auto"/>
                <w:bottom w:val="none" w:sz="0" w:space="0" w:color="auto"/>
                <w:right w:val="none" w:sz="0" w:space="0" w:color="auto"/>
              </w:divBdr>
            </w:div>
            <w:div w:id="1035421507">
              <w:marLeft w:val="0"/>
              <w:marRight w:val="0"/>
              <w:marTop w:val="0"/>
              <w:marBottom w:val="0"/>
              <w:divBdr>
                <w:top w:val="none" w:sz="0" w:space="0" w:color="auto"/>
                <w:left w:val="none" w:sz="0" w:space="0" w:color="auto"/>
                <w:bottom w:val="none" w:sz="0" w:space="0" w:color="auto"/>
                <w:right w:val="none" w:sz="0" w:space="0" w:color="auto"/>
              </w:divBdr>
            </w:div>
          </w:divsChild>
        </w:div>
        <w:div w:id="1445266544">
          <w:marLeft w:val="0"/>
          <w:marRight w:val="0"/>
          <w:marTop w:val="0"/>
          <w:marBottom w:val="0"/>
          <w:divBdr>
            <w:top w:val="none" w:sz="0" w:space="0" w:color="auto"/>
            <w:left w:val="none" w:sz="0" w:space="0" w:color="auto"/>
            <w:bottom w:val="none" w:sz="0" w:space="0" w:color="auto"/>
            <w:right w:val="none" w:sz="0" w:space="0" w:color="auto"/>
          </w:divBdr>
        </w:div>
        <w:div w:id="1194685870">
          <w:marLeft w:val="0"/>
          <w:marRight w:val="0"/>
          <w:marTop w:val="0"/>
          <w:marBottom w:val="0"/>
          <w:divBdr>
            <w:top w:val="none" w:sz="0" w:space="0" w:color="auto"/>
            <w:left w:val="none" w:sz="0" w:space="0" w:color="auto"/>
            <w:bottom w:val="none" w:sz="0" w:space="0" w:color="auto"/>
            <w:right w:val="none" w:sz="0" w:space="0" w:color="auto"/>
          </w:divBdr>
        </w:div>
        <w:div w:id="1055738199">
          <w:marLeft w:val="0"/>
          <w:marRight w:val="0"/>
          <w:marTop w:val="0"/>
          <w:marBottom w:val="0"/>
          <w:divBdr>
            <w:top w:val="none" w:sz="0" w:space="0" w:color="auto"/>
            <w:left w:val="none" w:sz="0" w:space="0" w:color="auto"/>
            <w:bottom w:val="none" w:sz="0" w:space="0" w:color="auto"/>
            <w:right w:val="none" w:sz="0" w:space="0" w:color="auto"/>
          </w:divBdr>
        </w:div>
        <w:div w:id="855655039">
          <w:marLeft w:val="0"/>
          <w:marRight w:val="0"/>
          <w:marTop w:val="0"/>
          <w:marBottom w:val="0"/>
          <w:divBdr>
            <w:top w:val="none" w:sz="0" w:space="0" w:color="auto"/>
            <w:left w:val="none" w:sz="0" w:space="0" w:color="auto"/>
            <w:bottom w:val="none" w:sz="0" w:space="0" w:color="auto"/>
            <w:right w:val="none" w:sz="0" w:space="0" w:color="auto"/>
          </w:divBdr>
        </w:div>
        <w:div w:id="616644068">
          <w:marLeft w:val="0"/>
          <w:marRight w:val="0"/>
          <w:marTop w:val="0"/>
          <w:marBottom w:val="0"/>
          <w:divBdr>
            <w:top w:val="none" w:sz="0" w:space="0" w:color="auto"/>
            <w:left w:val="none" w:sz="0" w:space="0" w:color="auto"/>
            <w:bottom w:val="none" w:sz="0" w:space="0" w:color="auto"/>
            <w:right w:val="none" w:sz="0" w:space="0" w:color="auto"/>
          </w:divBdr>
        </w:div>
        <w:div w:id="1971208111">
          <w:marLeft w:val="0"/>
          <w:marRight w:val="0"/>
          <w:marTop w:val="0"/>
          <w:marBottom w:val="0"/>
          <w:divBdr>
            <w:top w:val="none" w:sz="0" w:space="0" w:color="auto"/>
            <w:left w:val="none" w:sz="0" w:space="0" w:color="auto"/>
            <w:bottom w:val="none" w:sz="0" w:space="0" w:color="auto"/>
            <w:right w:val="none" w:sz="0" w:space="0" w:color="auto"/>
          </w:divBdr>
        </w:div>
        <w:div w:id="717439595">
          <w:marLeft w:val="0"/>
          <w:marRight w:val="0"/>
          <w:marTop w:val="0"/>
          <w:marBottom w:val="0"/>
          <w:divBdr>
            <w:top w:val="none" w:sz="0" w:space="0" w:color="auto"/>
            <w:left w:val="none" w:sz="0" w:space="0" w:color="auto"/>
            <w:bottom w:val="none" w:sz="0" w:space="0" w:color="auto"/>
            <w:right w:val="none" w:sz="0" w:space="0" w:color="auto"/>
          </w:divBdr>
        </w:div>
        <w:div w:id="542012764">
          <w:marLeft w:val="0"/>
          <w:marRight w:val="0"/>
          <w:marTop w:val="0"/>
          <w:marBottom w:val="0"/>
          <w:divBdr>
            <w:top w:val="none" w:sz="0" w:space="0" w:color="auto"/>
            <w:left w:val="none" w:sz="0" w:space="0" w:color="auto"/>
            <w:bottom w:val="none" w:sz="0" w:space="0" w:color="auto"/>
            <w:right w:val="none" w:sz="0" w:space="0" w:color="auto"/>
          </w:divBdr>
        </w:div>
        <w:div w:id="74253920">
          <w:marLeft w:val="0"/>
          <w:marRight w:val="0"/>
          <w:marTop w:val="0"/>
          <w:marBottom w:val="0"/>
          <w:divBdr>
            <w:top w:val="none" w:sz="0" w:space="0" w:color="auto"/>
            <w:left w:val="none" w:sz="0" w:space="0" w:color="auto"/>
            <w:bottom w:val="none" w:sz="0" w:space="0" w:color="auto"/>
            <w:right w:val="none" w:sz="0" w:space="0" w:color="auto"/>
          </w:divBdr>
        </w:div>
        <w:div w:id="453063218">
          <w:marLeft w:val="0"/>
          <w:marRight w:val="0"/>
          <w:marTop w:val="0"/>
          <w:marBottom w:val="0"/>
          <w:divBdr>
            <w:top w:val="none" w:sz="0" w:space="0" w:color="auto"/>
            <w:left w:val="none" w:sz="0" w:space="0" w:color="auto"/>
            <w:bottom w:val="none" w:sz="0" w:space="0" w:color="auto"/>
            <w:right w:val="none" w:sz="0" w:space="0" w:color="auto"/>
          </w:divBdr>
        </w:div>
        <w:div w:id="792865067">
          <w:marLeft w:val="0"/>
          <w:marRight w:val="0"/>
          <w:marTop w:val="0"/>
          <w:marBottom w:val="0"/>
          <w:divBdr>
            <w:top w:val="none" w:sz="0" w:space="0" w:color="auto"/>
            <w:left w:val="none" w:sz="0" w:space="0" w:color="auto"/>
            <w:bottom w:val="none" w:sz="0" w:space="0" w:color="auto"/>
            <w:right w:val="none" w:sz="0" w:space="0" w:color="auto"/>
          </w:divBdr>
        </w:div>
        <w:div w:id="1782724284">
          <w:marLeft w:val="0"/>
          <w:marRight w:val="0"/>
          <w:marTop w:val="0"/>
          <w:marBottom w:val="0"/>
          <w:divBdr>
            <w:top w:val="none" w:sz="0" w:space="0" w:color="auto"/>
            <w:left w:val="none" w:sz="0" w:space="0" w:color="auto"/>
            <w:bottom w:val="none" w:sz="0" w:space="0" w:color="auto"/>
            <w:right w:val="none" w:sz="0" w:space="0" w:color="auto"/>
          </w:divBdr>
        </w:div>
        <w:div w:id="1707170332">
          <w:marLeft w:val="0"/>
          <w:marRight w:val="0"/>
          <w:marTop w:val="0"/>
          <w:marBottom w:val="0"/>
          <w:divBdr>
            <w:top w:val="none" w:sz="0" w:space="0" w:color="auto"/>
            <w:left w:val="none" w:sz="0" w:space="0" w:color="auto"/>
            <w:bottom w:val="none" w:sz="0" w:space="0" w:color="auto"/>
            <w:right w:val="none" w:sz="0" w:space="0" w:color="auto"/>
          </w:divBdr>
        </w:div>
        <w:div w:id="120265662">
          <w:marLeft w:val="0"/>
          <w:marRight w:val="0"/>
          <w:marTop w:val="0"/>
          <w:marBottom w:val="0"/>
          <w:divBdr>
            <w:top w:val="none" w:sz="0" w:space="0" w:color="auto"/>
            <w:left w:val="none" w:sz="0" w:space="0" w:color="auto"/>
            <w:bottom w:val="none" w:sz="0" w:space="0" w:color="auto"/>
            <w:right w:val="none" w:sz="0" w:space="0" w:color="auto"/>
          </w:divBdr>
        </w:div>
        <w:div w:id="1745954041">
          <w:marLeft w:val="0"/>
          <w:marRight w:val="0"/>
          <w:marTop w:val="0"/>
          <w:marBottom w:val="0"/>
          <w:divBdr>
            <w:top w:val="none" w:sz="0" w:space="0" w:color="auto"/>
            <w:left w:val="none" w:sz="0" w:space="0" w:color="auto"/>
            <w:bottom w:val="none" w:sz="0" w:space="0" w:color="auto"/>
            <w:right w:val="none" w:sz="0" w:space="0" w:color="auto"/>
          </w:divBdr>
        </w:div>
        <w:div w:id="1815953083">
          <w:marLeft w:val="0"/>
          <w:marRight w:val="0"/>
          <w:marTop w:val="0"/>
          <w:marBottom w:val="0"/>
          <w:divBdr>
            <w:top w:val="none" w:sz="0" w:space="0" w:color="auto"/>
            <w:left w:val="none" w:sz="0" w:space="0" w:color="auto"/>
            <w:bottom w:val="none" w:sz="0" w:space="0" w:color="auto"/>
            <w:right w:val="none" w:sz="0" w:space="0" w:color="auto"/>
          </w:divBdr>
        </w:div>
        <w:div w:id="515660201">
          <w:marLeft w:val="0"/>
          <w:marRight w:val="0"/>
          <w:marTop w:val="0"/>
          <w:marBottom w:val="0"/>
          <w:divBdr>
            <w:top w:val="none" w:sz="0" w:space="0" w:color="auto"/>
            <w:left w:val="none" w:sz="0" w:space="0" w:color="auto"/>
            <w:bottom w:val="none" w:sz="0" w:space="0" w:color="auto"/>
            <w:right w:val="none" w:sz="0" w:space="0" w:color="auto"/>
          </w:divBdr>
        </w:div>
        <w:div w:id="1402603682">
          <w:marLeft w:val="0"/>
          <w:marRight w:val="0"/>
          <w:marTop w:val="0"/>
          <w:marBottom w:val="0"/>
          <w:divBdr>
            <w:top w:val="none" w:sz="0" w:space="0" w:color="auto"/>
            <w:left w:val="none" w:sz="0" w:space="0" w:color="auto"/>
            <w:bottom w:val="none" w:sz="0" w:space="0" w:color="auto"/>
            <w:right w:val="none" w:sz="0" w:space="0" w:color="auto"/>
          </w:divBdr>
        </w:div>
        <w:div w:id="1154949029">
          <w:marLeft w:val="0"/>
          <w:marRight w:val="0"/>
          <w:marTop w:val="0"/>
          <w:marBottom w:val="0"/>
          <w:divBdr>
            <w:top w:val="none" w:sz="0" w:space="0" w:color="auto"/>
            <w:left w:val="none" w:sz="0" w:space="0" w:color="auto"/>
            <w:bottom w:val="none" w:sz="0" w:space="0" w:color="auto"/>
            <w:right w:val="none" w:sz="0" w:space="0" w:color="auto"/>
          </w:divBdr>
        </w:div>
        <w:div w:id="17053729">
          <w:marLeft w:val="0"/>
          <w:marRight w:val="0"/>
          <w:marTop w:val="0"/>
          <w:marBottom w:val="0"/>
          <w:divBdr>
            <w:top w:val="none" w:sz="0" w:space="0" w:color="auto"/>
            <w:left w:val="none" w:sz="0" w:space="0" w:color="auto"/>
            <w:bottom w:val="none" w:sz="0" w:space="0" w:color="auto"/>
            <w:right w:val="none" w:sz="0" w:space="0" w:color="auto"/>
          </w:divBdr>
        </w:div>
        <w:div w:id="1012222260">
          <w:marLeft w:val="0"/>
          <w:marRight w:val="0"/>
          <w:marTop w:val="0"/>
          <w:marBottom w:val="0"/>
          <w:divBdr>
            <w:top w:val="none" w:sz="0" w:space="0" w:color="auto"/>
            <w:left w:val="none" w:sz="0" w:space="0" w:color="auto"/>
            <w:bottom w:val="none" w:sz="0" w:space="0" w:color="auto"/>
            <w:right w:val="none" w:sz="0" w:space="0" w:color="auto"/>
          </w:divBdr>
          <w:divsChild>
            <w:div w:id="1649748541">
              <w:marLeft w:val="0"/>
              <w:marRight w:val="0"/>
              <w:marTop w:val="0"/>
              <w:marBottom w:val="0"/>
              <w:divBdr>
                <w:top w:val="none" w:sz="0" w:space="0" w:color="auto"/>
                <w:left w:val="none" w:sz="0" w:space="0" w:color="auto"/>
                <w:bottom w:val="none" w:sz="0" w:space="0" w:color="auto"/>
                <w:right w:val="none" w:sz="0" w:space="0" w:color="auto"/>
              </w:divBdr>
            </w:div>
            <w:div w:id="1999772373">
              <w:marLeft w:val="0"/>
              <w:marRight w:val="0"/>
              <w:marTop w:val="0"/>
              <w:marBottom w:val="0"/>
              <w:divBdr>
                <w:top w:val="none" w:sz="0" w:space="0" w:color="auto"/>
                <w:left w:val="none" w:sz="0" w:space="0" w:color="auto"/>
                <w:bottom w:val="none" w:sz="0" w:space="0" w:color="auto"/>
                <w:right w:val="none" w:sz="0" w:space="0" w:color="auto"/>
              </w:divBdr>
            </w:div>
            <w:div w:id="1706833935">
              <w:marLeft w:val="0"/>
              <w:marRight w:val="0"/>
              <w:marTop w:val="0"/>
              <w:marBottom w:val="0"/>
              <w:divBdr>
                <w:top w:val="none" w:sz="0" w:space="0" w:color="auto"/>
                <w:left w:val="none" w:sz="0" w:space="0" w:color="auto"/>
                <w:bottom w:val="none" w:sz="0" w:space="0" w:color="auto"/>
                <w:right w:val="none" w:sz="0" w:space="0" w:color="auto"/>
              </w:divBdr>
            </w:div>
            <w:div w:id="596258136">
              <w:marLeft w:val="0"/>
              <w:marRight w:val="0"/>
              <w:marTop w:val="0"/>
              <w:marBottom w:val="0"/>
              <w:divBdr>
                <w:top w:val="none" w:sz="0" w:space="0" w:color="auto"/>
                <w:left w:val="none" w:sz="0" w:space="0" w:color="auto"/>
                <w:bottom w:val="none" w:sz="0" w:space="0" w:color="auto"/>
                <w:right w:val="none" w:sz="0" w:space="0" w:color="auto"/>
              </w:divBdr>
            </w:div>
            <w:div w:id="696391781">
              <w:marLeft w:val="0"/>
              <w:marRight w:val="0"/>
              <w:marTop w:val="0"/>
              <w:marBottom w:val="0"/>
              <w:divBdr>
                <w:top w:val="none" w:sz="0" w:space="0" w:color="auto"/>
                <w:left w:val="none" w:sz="0" w:space="0" w:color="auto"/>
                <w:bottom w:val="none" w:sz="0" w:space="0" w:color="auto"/>
                <w:right w:val="none" w:sz="0" w:space="0" w:color="auto"/>
              </w:divBdr>
            </w:div>
            <w:div w:id="1994289709">
              <w:marLeft w:val="0"/>
              <w:marRight w:val="0"/>
              <w:marTop w:val="0"/>
              <w:marBottom w:val="0"/>
              <w:divBdr>
                <w:top w:val="none" w:sz="0" w:space="0" w:color="auto"/>
                <w:left w:val="none" w:sz="0" w:space="0" w:color="auto"/>
                <w:bottom w:val="none" w:sz="0" w:space="0" w:color="auto"/>
                <w:right w:val="none" w:sz="0" w:space="0" w:color="auto"/>
              </w:divBdr>
            </w:div>
            <w:div w:id="1558785511">
              <w:marLeft w:val="0"/>
              <w:marRight w:val="0"/>
              <w:marTop w:val="0"/>
              <w:marBottom w:val="0"/>
              <w:divBdr>
                <w:top w:val="none" w:sz="0" w:space="0" w:color="auto"/>
                <w:left w:val="none" w:sz="0" w:space="0" w:color="auto"/>
                <w:bottom w:val="none" w:sz="0" w:space="0" w:color="auto"/>
                <w:right w:val="none" w:sz="0" w:space="0" w:color="auto"/>
              </w:divBdr>
            </w:div>
            <w:div w:id="2081439739">
              <w:marLeft w:val="0"/>
              <w:marRight w:val="0"/>
              <w:marTop w:val="0"/>
              <w:marBottom w:val="0"/>
              <w:divBdr>
                <w:top w:val="none" w:sz="0" w:space="0" w:color="auto"/>
                <w:left w:val="none" w:sz="0" w:space="0" w:color="auto"/>
                <w:bottom w:val="none" w:sz="0" w:space="0" w:color="auto"/>
                <w:right w:val="none" w:sz="0" w:space="0" w:color="auto"/>
              </w:divBdr>
            </w:div>
            <w:div w:id="340936578">
              <w:marLeft w:val="0"/>
              <w:marRight w:val="0"/>
              <w:marTop w:val="0"/>
              <w:marBottom w:val="0"/>
              <w:divBdr>
                <w:top w:val="none" w:sz="0" w:space="0" w:color="auto"/>
                <w:left w:val="none" w:sz="0" w:space="0" w:color="auto"/>
                <w:bottom w:val="none" w:sz="0" w:space="0" w:color="auto"/>
                <w:right w:val="none" w:sz="0" w:space="0" w:color="auto"/>
              </w:divBdr>
            </w:div>
            <w:div w:id="1628659528">
              <w:marLeft w:val="0"/>
              <w:marRight w:val="0"/>
              <w:marTop w:val="0"/>
              <w:marBottom w:val="0"/>
              <w:divBdr>
                <w:top w:val="none" w:sz="0" w:space="0" w:color="auto"/>
                <w:left w:val="none" w:sz="0" w:space="0" w:color="auto"/>
                <w:bottom w:val="none" w:sz="0" w:space="0" w:color="auto"/>
                <w:right w:val="none" w:sz="0" w:space="0" w:color="auto"/>
              </w:divBdr>
            </w:div>
            <w:div w:id="1606881157">
              <w:marLeft w:val="0"/>
              <w:marRight w:val="0"/>
              <w:marTop w:val="0"/>
              <w:marBottom w:val="0"/>
              <w:divBdr>
                <w:top w:val="none" w:sz="0" w:space="0" w:color="auto"/>
                <w:left w:val="none" w:sz="0" w:space="0" w:color="auto"/>
                <w:bottom w:val="none" w:sz="0" w:space="0" w:color="auto"/>
                <w:right w:val="none" w:sz="0" w:space="0" w:color="auto"/>
              </w:divBdr>
            </w:div>
            <w:div w:id="1107501030">
              <w:marLeft w:val="0"/>
              <w:marRight w:val="0"/>
              <w:marTop w:val="0"/>
              <w:marBottom w:val="0"/>
              <w:divBdr>
                <w:top w:val="none" w:sz="0" w:space="0" w:color="auto"/>
                <w:left w:val="none" w:sz="0" w:space="0" w:color="auto"/>
                <w:bottom w:val="none" w:sz="0" w:space="0" w:color="auto"/>
                <w:right w:val="none" w:sz="0" w:space="0" w:color="auto"/>
              </w:divBdr>
            </w:div>
            <w:div w:id="967318026">
              <w:marLeft w:val="0"/>
              <w:marRight w:val="0"/>
              <w:marTop w:val="0"/>
              <w:marBottom w:val="0"/>
              <w:divBdr>
                <w:top w:val="none" w:sz="0" w:space="0" w:color="auto"/>
                <w:left w:val="none" w:sz="0" w:space="0" w:color="auto"/>
                <w:bottom w:val="none" w:sz="0" w:space="0" w:color="auto"/>
                <w:right w:val="none" w:sz="0" w:space="0" w:color="auto"/>
              </w:divBdr>
            </w:div>
            <w:div w:id="1941572104">
              <w:marLeft w:val="0"/>
              <w:marRight w:val="0"/>
              <w:marTop w:val="0"/>
              <w:marBottom w:val="0"/>
              <w:divBdr>
                <w:top w:val="none" w:sz="0" w:space="0" w:color="auto"/>
                <w:left w:val="none" w:sz="0" w:space="0" w:color="auto"/>
                <w:bottom w:val="none" w:sz="0" w:space="0" w:color="auto"/>
                <w:right w:val="none" w:sz="0" w:space="0" w:color="auto"/>
              </w:divBdr>
            </w:div>
            <w:div w:id="508563539">
              <w:marLeft w:val="0"/>
              <w:marRight w:val="0"/>
              <w:marTop w:val="0"/>
              <w:marBottom w:val="0"/>
              <w:divBdr>
                <w:top w:val="none" w:sz="0" w:space="0" w:color="auto"/>
                <w:left w:val="none" w:sz="0" w:space="0" w:color="auto"/>
                <w:bottom w:val="none" w:sz="0" w:space="0" w:color="auto"/>
                <w:right w:val="none" w:sz="0" w:space="0" w:color="auto"/>
              </w:divBdr>
            </w:div>
            <w:div w:id="1089618831">
              <w:marLeft w:val="0"/>
              <w:marRight w:val="0"/>
              <w:marTop w:val="0"/>
              <w:marBottom w:val="0"/>
              <w:divBdr>
                <w:top w:val="none" w:sz="0" w:space="0" w:color="auto"/>
                <w:left w:val="none" w:sz="0" w:space="0" w:color="auto"/>
                <w:bottom w:val="none" w:sz="0" w:space="0" w:color="auto"/>
                <w:right w:val="none" w:sz="0" w:space="0" w:color="auto"/>
              </w:divBdr>
            </w:div>
            <w:div w:id="1920747131">
              <w:marLeft w:val="0"/>
              <w:marRight w:val="0"/>
              <w:marTop w:val="0"/>
              <w:marBottom w:val="0"/>
              <w:divBdr>
                <w:top w:val="none" w:sz="0" w:space="0" w:color="auto"/>
                <w:left w:val="none" w:sz="0" w:space="0" w:color="auto"/>
                <w:bottom w:val="none" w:sz="0" w:space="0" w:color="auto"/>
                <w:right w:val="none" w:sz="0" w:space="0" w:color="auto"/>
              </w:divBdr>
            </w:div>
            <w:div w:id="74476589">
              <w:marLeft w:val="0"/>
              <w:marRight w:val="0"/>
              <w:marTop w:val="0"/>
              <w:marBottom w:val="0"/>
              <w:divBdr>
                <w:top w:val="none" w:sz="0" w:space="0" w:color="auto"/>
                <w:left w:val="none" w:sz="0" w:space="0" w:color="auto"/>
                <w:bottom w:val="none" w:sz="0" w:space="0" w:color="auto"/>
                <w:right w:val="none" w:sz="0" w:space="0" w:color="auto"/>
              </w:divBdr>
            </w:div>
            <w:div w:id="684983080">
              <w:marLeft w:val="0"/>
              <w:marRight w:val="0"/>
              <w:marTop w:val="0"/>
              <w:marBottom w:val="0"/>
              <w:divBdr>
                <w:top w:val="none" w:sz="0" w:space="0" w:color="auto"/>
                <w:left w:val="none" w:sz="0" w:space="0" w:color="auto"/>
                <w:bottom w:val="none" w:sz="0" w:space="0" w:color="auto"/>
                <w:right w:val="none" w:sz="0" w:space="0" w:color="auto"/>
              </w:divBdr>
            </w:div>
            <w:div w:id="682248836">
              <w:marLeft w:val="0"/>
              <w:marRight w:val="0"/>
              <w:marTop w:val="0"/>
              <w:marBottom w:val="0"/>
              <w:divBdr>
                <w:top w:val="none" w:sz="0" w:space="0" w:color="auto"/>
                <w:left w:val="none" w:sz="0" w:space="0" w:color="auto"/>
                <w:bottom w:val="none" w:sz="0" w:space="0" w:color="auto"/>
                <w:right w:val="none" w:sz="0" w:space="0" w:color="auto"/>
              </w:divBdr>
            </w:div>
          </w:divsChild>
        </w:div>
        <w:div w:id="1565991796">
          <w:marLeft w:val="0"/>
          <w:marRight w:val="0"/>
          <w:marTop w:val="0"/>
          <w:marBottom w:val="0"/>
          <w:divBdr>
            <w:top w:val="none" w:sz="0" w:space="0" w:color="auto"/>
            <w:left w:val="none" w:sz="0" w:space="0" w:color="auto"/>
            <w:bottom w:val="none" w:sz="0" w:space="0" w:color="auto"/>
            <w:right w:val="none" w:sz="0" w:space="0" w:color="auto"/>
          </w:divBdr>
        </w:div>
        <w:div w:id="784348788">
          <w:marLeft w:val="0"/>
          <w:marRight w:val="0"/>
          <w:marTop w:val="0"/>
          <w:marBottom w:val="0"/>
          <w:divBdr>
            <w:top w:val="none" w:sz="0" w:space="0" w:color="auto"/>
            <w:left w:val="none" w:sz="0" w:space="0" w:color="auto"/>
            <w:bottom w:val="none" w:sz="0" w:space="0" w:color="auto"/>
            <w:right w:val="none" w:sz="0" w:space="0" w:color="auto"/>
          </w:divBdr>
        </w:div>
        <w:div w:id="456340695">
          <w:marLeft w:val="0"/>
          <w:marRight w:val="0"/>
          <w:marTop w:val="0"/>
          <w:marBottom w:val="0"/>
          <w:divBdr>
            <w:top w:val="none" w:sz="0" w:space="0" w:color="auto"/>
            <w:left w:val="none" w:sz="0" w:space="0" w:color="auto"/>
            <w:bottom w:val="none" w:sz="0" w:space="0" w:color="auto"/>
            <w:right w:val="none" w:sz="0" w:space="0" w:color="auto"/>
          </w:divBdr>
        </w:div>
        <w:div w:id="725493527">
          <w:marLeft w:val="0"/>
          <w:marRight w:val="0"/>
          <w:marTop w:val="0"/>
          <w:marBottom w:val="0"/>
          <w:divBdr>
            <w:top w:val="none" w:sz="0" w:space="0" w:color="auto"/>
            <w:left w:val="none" w:sz="0" w:space="0" w:color="auto"/>
            <w:bottom w:val="none" w:sz="0" w:space="0" w:color="auto"/>
            <w:right w:val="none" w:sz="0" w:space="0" w:color="auto"/>
          </w:divBdr>
        </w:div>
      </w:divsChild>
    </w:div>
    <w:div w:id="1878810298">
      <w:bodyDiv w:val="1"/>
      <w:marLeft w:val="0"/>
      <w:marRight w:val="0"/>
      <w:marTop w:val="0"/>
      <w:marBottom w:val="0"/>
      <w:divBdr>
        <w:top w:val="none" w:sz="0" w:space="0" w:color="auto"/>
        <w:left w:val="none" w:sz="0" w:space="0" w:color="auto"/>
        <w:bottom w:val="none" w:sz="0" w:space="0" w:color="auto"/>
        <w:right w:val="none" w:sz="0" w:space="0" w:color="auto"/>
      </w:divBdr>
      <w:divsChild>
        <w:div w:id="1914661422">
          <w:marLeft w:val="0"/>
          <w:marRight w:val="0"/>
          <w:marTop w:val="0"/>
          <w:marBottom w:val="0"/>
          <w:divBdr>
            <w:top w:val="none" w:sz="0" w:space="0" w:color="auto"/>
            <w:left w:val="none" w:sz="0" w:space="0" w:color="auto"/>
            <w:bottom w:val="none" w:sz="0" w:space="0" w:color="auto"/>
            <w:right w:val="none" w:sz="0" w:space="0" w:color="auto"/>
          </w:divBdr>
          <w:divsChild>
            <w:div w:id="1644851750">
              <w:marLeft w:val="0"/>
              <w:marRight w:val="0"/>
              <w:marTop w:val="0"/>
              <w:marBottom w:val="0"/>
              <w:divBdr>
                <w:top w:val="none" w:sz="0" w:space="0" w:color="auto"/>
                <w:left w:val="none" w:sz="0" w:space="0" w:color="auto"/>
                <w:bottom w:val="none" w:sz="0" w:space="0" w:color="auto"/>
                <w:right w:val="none" w:sz="0" w:space="0" w:color="auto"/>
              </w:divBdr>
            </w:div>
            <w:div w:id="1266957011">
              <w:marLeft w:val="0"/>
              <w:marRight w:val="0"/>
              <w:marTop w:val="0"/>
              <w:marBottom w:val="0"/>
              <w:divBdr>
                <w:top w:val="none" w:sz="0" w:space="0" w:color="auto"/>
                <w:left w:val="none" w:sz="0" w:space="0" w:color="auto"/>
                <w:bottom w:val="none" w:sz="0" w:space="0" w:color="auto"/>
                <w:right w:val="none" w:sz="0" w:space="0" w:color="auto"/>
              </w:divBdr>
            </w:div>
            <w:div w:id="1162310509">
              <w:marLeft w:val="0"/>
              <w:marRight w:val="0"/>
              <w:marTop w:val="0"/>
              <w:marBottom w:val="0"/>
              <w:divBdr>
                <w:top w:val="none" w:sz="0" w:space="0" w:color="auto"/>
                <w:left w:val="none" w:sz="0" w:space="0" w:color="auto"/>
                <w:bottom w:val="none" w:sz="0" w:space="0" w:color="auto"/>
                <w:right w:val="none" w:sz="0" w:space="0" w:color="auto"/>
              </w:divBdr>
            </w:div>
            <w:div w:id="1512328636">
              <w:marLeft w:val="0"/>
              <w:marRight w:val="0"/>
              <w:marTop w:val="0"/>
              <w:marBottom w:val="0"/>
              <w:divBdr>
                <w:top w:val="none" w:sz="0" w:space="0" w:color="auto"/>
                <w:left w:val="none" w:sz="0" w:space="0" w:color="auto"/>
                <w:bottom w:val="none" w:sz="0" w:space="0" w:color="auto"/>
                <w:right w:val="none" w:sz="0" w:space="0" w:color="auto"/>
              </w:divBdr>
            </w:div>
            <w:div w:id="1212886086">
              <w:marLeft w:val="0"/>
              <w:marRight w:val="0"/>
              <w:marTop w:val="0"/>
              <w:marBottom w:val="0"/>
              <w:divBdr>
                <w:top w:val="none" w:sz="0" w:space="0" w:color="auto"/>
                <w:left w:val="none" w:sz="0" w:space="0" w:color="auto"/>
                <w:bottom w:val="none" w:sz="0" w:space="0" w:color="auto"/>
                <w:right w:val="none" w:sz="0" w:space="0" w:color="auto"/>
              </w:divBdr>
            </w:div>
            <w:div w:id="398210058">
              <w:marLeft w:val="0"/>
              <w:marRight w:val="0"/>
              <w:marTop w:val="0"/>
              <w:marBottom w:val="0"/>
              <w:divBdr>
                <w:top w:val="none" w:sz="0" w:space="0" w:color="auto"/>
                <w:left w:val="none" w:sz="0" w:space="0" w:color="auto"/>
                <w:bottom w:val="none" w:sz="0" w:space="0" w:color="auto"/>
                <w:right w:val="none" w:sz="0" w:space="0" w:color="auto"/>
              </w:divBdr>
            </w:div>
            <w:div w:id="2085299464">
              <w:marLeft w:val="0"/>
              <w:marRight w:val="0"/>
              <w:marTop w:val="0"/>
              <w:marBottom w:val="0"/>
              <w:divBdr>
                <w:top w:val="none" w:sz="0" w:space="0" w:color="auto"/>
                <w:left w:val="none" w:sz="0" w:space="0" w:color="auto"/>
                <w:bottom w:val="none" w:sz="0" w:space="0" w:color="auto"/>
                <w:right w:val="none" w:sz="0" w:space="0" w:color="auto"/>
              </w:divBdr>
            </w:div>
            <w:div w:id="821043432">
              <w:marLeft w:val="0"/>
              <w:marRight w:val="0"/>
              <w:marTop w:val="0"/>
              <w:marBottom w:val="0"/>
              <w:divBdr>
                <w:top w:val="none" w:sz="0" w:space="0" w:color="auto"/>
                <w:left w:val="none" w:sz="0" w:space="0" w:color="auto"/>
                <w:bottom w:val="none" w:sz="0" w:space="0" w:color="auto"/>
                <w:right w:val="none" w:sz="0" w:space="0" w:color="auto"/>
              </w:divBdr>
            </w:div>
            <w:div w:id="40445615">
              <w:marLeft w:val="0"/>
              <w:marRight w:val="0"/>
              <w:marTop w:val="0"/>
              <w:marBottom w:val="0"/>
              <w:divBdr>
                <w:top w:val="none" w:sz="0" w:space="0" w:color="auto"/>
                <w:left w:val="none" w:sz="0" w:space="0" w:color="auto"/>
                <w:bottom w:val="none" w:sz="0" w:space="0" w:color="auto"/>
                <w:right w:val="none" w:sz="0" w:space="0" w:color="auto"/>
              </w:divBdr>
            </w:div>
            <w:div w:id="298919232">
              <w:marLeft w:val="0"/>
              <w:marRight w:val="0"/>
              <w:marTop w:val="0"/>
              <w:marBottom w:val="0"/>
              <w:divBdr>
                <w:top w:val="none" w:sz="0" w:space="0" w:color="auto"/>
                <w:left w:val="none" w:sz="0" w:space="0" w:color="auto"/>
                <w:bottom w:val="none" w:sz="0" w:space="0" w:color="auto"/>
                <w:right w:val="none" w:sz="0" w:space="0" w:color="auto"/>
              </w:divBdr>
            </w:div>
            <w:div w:id="530070180">
              <w:marLeft w:val="0"/>
              <w:marRight w:val="0"/>
              <w:marTop w:val="0"/>
              <w:marBottom w:val="0"/>
              <w:divBdr>
                <w:top w:val="none" w:sz="0" w:space="0" w:color="auto"/>
                <w:left w:val="none" w:sz="0" w:space="0" w:color="auto"/>
                <w:bottom w:val="none" w:sz="0" w:space="0" w:color="auto"/>
                <w:right w:val="none" w:sz="0" w:space="0" w:color="auto"/>
              </w:divBdr>
            </w:div>
            <w:div w:id="1242522510">
              <w:marLeft w:val="0"/>
              <w:marRight w:val="0"/>
              <w:marTop w:val="0"/>
              <w:marBottom w:val="0"/>
              <w:divBdr>
                <w:top w:val="none" w:sz="0" w:space="0" w:color="auto"/>
                <w:left w:val="none" w:sz="0" w:space="0" w:color="auto"/>
                <w:bottom w:val="none" w:sz="0" w:space="0" w:color="auto"/>
                <w:right w:val="none" w:sz="0" w:space="0" w:color="auto"/>
              </w:divBdr>
            </w:div>
            <w:div w:id="351885717">
              <w:marLeft w:val="0"/>
              <w:marRight w:val="0"/>
              <w:marTop w:val="0"/>
              <w:marBottom w:val="0"/>
              <w:divBdr>
                <w:top w:val="none" w:sz="0" w:space="0" w:color="auto"/>
                <w:left w:val="none" w:sz="0" w:space="0" w:color="auto"/>
                <w:bottom w:val="none" w:sz="0" w:space="0" w:color="auto"/>
                <w:right w:val="none" w:sz="0" w:space="0" w:color="auto"/>
              </w:divBdr>
            </w:div>
            <w:div w:id="651494850">
              <w:marLeft w:val="0"/>
              <w:marRight w:val="0"/>
              <w:marTop w:val="0"/>
              <w:marBottom w:val="0"/>
              <w:divBdr>
                <w:top w:val="none" w:sz="0" w:space="0" w:color="auto"/>
                <w:left w:val="none" w:sz="0" w:space="0" w:color="auto"/>
                <w:bottom w:val="none" w:sz="0" w:space="0" w:color="auto"/>
                <w:right w:val="none" w:sz="0" w:space="0" w:color="auto"/>
              </w:divBdr>
            </w:div>
            <w:div w:id="875697801">
              <w:marLeft w:val="0"/>
              <w:marRight w:val="0"/>
              <w:marTop w:val="0"/>
              <w:marBottom w:val="0"/>
              <w:divBdr>
                <w:top w:val="none" w:sz="0" w:space="0" w:color="auto"/>
                <w:left w:val="none" w:sz="0" w:space="0" w:color="auto"/>
                <w:bottom w:val="none" w:sz="0" w:space="0" w:color="auto"/>
                <w:right w:val="none" w:sz="0" w:space="0" w:color="auto"/>
              </w:divBdr>
            </w:div>
            <w:div w:id="1505438740">
              <w:marLeft w:val="0"/>
              <w:marRight w:val="0"/>
              <w:marTop w:val="0"/>
              <w:marBottom w:val="0"/>
              <w:divBdr>
                <w:top w:val="none" w:sz="0" w:space="0" w:color="auto"/>
                <w:left w:val="none" w:sz="0" w:space="0" w:color="auto"/>
                <w:bottom w:val="none" w:sz="0" w:space="0" w:color="auto"/>
                <w:right w:val="none" w:sz="0" w:space="0" w:color="auto"/>
              </w:divBdr>
            </w:div>
            <w:div w:id="1117989275">
              <w:marLeft w:val="0"/>
              <w:marRight w:val="0"/>
              <w:marTop w:val="0"/>
              <w:marBottom w:val="0"/>
              <w:divBdr>
                <w:top w:val="none" w:sz="0" w:space="0" w:color="auto"/>
                <w:left w:val="none" w:sz="0" w:space="0" w:color="auto"/>
                <w:bottom w:val="none" w:sz="0" w:space="0" w:color="auto"/>
                <w:right w:val="none" w:sz="0" w:space="0" w:color="auto"/>
              </w:divBdr>
            </w:div>
            <w:div w:id="1111047404">
              <w:marLeft w:val="0"/>
              <w:marRight w:val="0"/>
              <w:marTop w:val="0"/>
              <w:marBottom w:val="0"/>
              <w:divBdr>
                <w:top w:val="none" w:sz="0" w:space="0" w:color="auto"/>
                <w:left w:val="none" w:sz="0" w:space="0" w:color="auto"/>
                <w:bottom w:val="none" w:sz="0" w:space="0" w:color="auto"/>
                <w:right w:val="none" w:sz="0" w:space="0" w:color="auto"/>
              </w:divBdr>
            </w:div>
            <w:div w:id="830411934">
              <w:marLeft w:val="0"/>
              <w:marRight w:val="0"/>
              <w:marTop w:val="0"/>
              <w:marBottom w:val="0"/>
              <w:divBdr>
                <w:top w:val="none" w:sz="0" w:space="0" w:color="auto"/>
                <w:left w:val="none" w:sz="0" w:space="0" w:color="auto"/>
                <w:bottom w:val="none" w:sz="0" w:space="0" w:color="auto"/>
                <w:right w:val="none" w:sz="0" w:space="0" w:color="auto"/>
              </w:divBdr>
            </w:div>
          </w:divsChild>
        </w:div>
        <w:div w:id="76444167">
          <w:marLeft w:val="0"/>
          <w:marRight w:val="0"/>
          <w:marTop w:val="0"/>
          <w:marBottom w:val="0"/>
          <w:divBdr>
            <w:top w:val="none" w:sz="0" w:space="0" w:color="auto"/>
            <w:left w:val="none" w:sz="0" w:space="0" w:color="auto"/>
            <w:bottom w:val="none" w:sz="0" w:space="0" w:color="auto"/>
            <w:right w:val="none" w:sz="0" w:space="0" w:color="auto"/>
          </w:divBdr>
        </w:div>
        <w:div w:id="323432136">
          <w:marLeft w:val="0"/>
          <w:marRight w:val="0"/>
          <w:marTop w:val="0"/>
          <w:marBottom w:val="0"/>
          <w:divBdr>
            <w:top w:val="none" w:sz="0" w:space="0" w:color="auto"/>
            <w:left w:val="none" w:sz="0" w:space="0" w:color="auto"/>
            <w:bottom w:val="none" w:sz="0" w:space="0" w:color="auto"/>
            <w:right w:val="none" w:sz="0" w:space="0" w:color="auto"/>
          </w:divBdr>
        </w:div>
        <w:div w:id="1112434356">
          <w:marLeft w:val="0"/>
          <w:marRight w:val="0"/>
          <w:marTop w:val="0"/>
          <w:marBottom w:val="0"/>
          <w:divBdr>
            <w:top w:val="none" w:sz="0" w:space="0" w:color="auto"/>
            <w:left w:val="none" w:sz="0" w:space="0" w:color="auto"/>
            <w:bottom w:val="none" w:sz="0" w:space="0" w:color="auto"/>
            <w:right w:val="none" w:sz="0" w:space="0" w:color="auto"/>
          </w:divBdr>
        </w:div>
        <w:div w:id="899629683">
          <w:marLeft w:val="0"/>
          <w:marRight w:val="0"/>
          <w:marTop w:val="0"/>
          <w:marBottom w:val="0"/>
          <w:divBdr>
            <w:top w:val="none" w:sz="0" w:space="0" w:color="auto"/>
            <w:left w:val="none" w:sz="0" w:space="0" w:color="auto"/>
            <w:bottom w:val="none" w:sz="0" w:space="0" w:color="auto"/>
            <w:right w:val="none" w:sz="0" w:space="0" w:color="auto"/>
          </w:divBdr>
        </w:div>
        <w:div w:id="1685745947">
          <w:marLeft w:val="0"/>
          <w:marRight w:val="0"/>
          <w:marTop w:val="0"/>
          <w:marBottom w:val="0"/>
          <w:divBdr>
            <w:top w:val="none" w:sz="0" w:space="0" w:color="auto"/>
            <w:left w:val="none" w:sz="0" w:space="0" w:color="auto"/>
            <w:bottom w:val="none" w:sz="0" w:space="0" w:color="auto"/>
            <w:right w:val="none" w:sz="0" w:space="0" w:color="auto"/>
          </w:divBdr>
        </w:div>
        <w:div w:id="1117064997">
          <w:marLeft w:val="0"/>
          <w:marRight w:val="0"/>
          <w:marTop w:val="0"/>
          <w:marBottom w:val="0"/>
          <w:divBdr>
            <w:top w:val="none" w:sz="0" w:space="0" w:color="auto"/>
            <w:left w:val="none" w:sz="0" w:space="0" w:color="auto"/>
            <w:bottom w:val="none" w:sz="0" w:space="0" w:color="auto"/>
            <w:right w:val="none" w:sz="0" w:space="0" w:color="auto"/>
          </w:divBdr>
        </w:div>
        <w:div w:id="108163702">
          <w:marLeft w:val="0"/>
          <w:marRight w:val="0"/>
          <w:marTop w:val="0"/>
          <w:marBottom w:val="0"/>
          <w:divBdr>
            <w:top w:val="none" w:sz="0" w:space="0" w:color="auto"/>
            <w:left w:val="none" w:sz="0" w:space="0" w:color="auto"/>
            <w:bottom w:val="none" w:sz="0" w:space="0" w:color="auto"/>
            <w:right w:val="none" w:sz="0" w:space="0" w:color="auto"/>
          </w:divBdr>
        </w:div>
        <w:div w:id="1058482577">
          <w:marLeft w:val="0"/>
          <w:marRight w:val="0"/>
          <w:marTop w:val="0"/>
          <w:marBottom w:val="0"/>
          <w:divBdr>
            <w:top w:val="none" w:sz="0" w:space="0" w:color="auto"/>
            <w:left w:val="none" w:sz="0" w:space="0" w:color="auto"/>
            <w:bottom w:val="none" w:sz="0" w:space="0" w:color="auto"/>
            <w:right w:val="none" w:sz="0" w:space="0" w:color="auto"/>
          </w:divBdr>
        </w:div>
        <w:div w:id="1030060557">
          <w:marLeft w:val="0"/>
          <w:marRight w:val="0"/>
          <w:marTop w:val="0"/>
          <w:marBottom w:val="0"/>
          <w:divBdr>
            <w:top w:val="none" w:sz="0" w:space="0" w:color="auto"/>
            <w:left w:val="none" w:sz="0" w:space="0" w:color="auto"/>
            <w:bottom w:val="none" w:sz="0" w:space="0" w:color="auto"/>
            <w:right w:val="none" w:sz="0" w:space="0" w:color="auto"/>
          </w:divBdr>
        </w:div>
        <w:div w:id="1616016520">
          <w:marLeft w:val="0"/>
          <w:marRight w:val="0"/>
          <w:marTop w:val="0"/>
          <w:marBottom w:val="0"/>
          <w:divBdr>
            <w:top w:val="none" w:sz="0" w:space="0" w:color="auto"/>
            <w:left w:val="none" w:sz="0" w:space="0" w:color="auto"/>
            <w:bottom w:val="none" w:sz="0" w:space="0" w:color="auto"/>
            <w:right w:val="none" w:sz="0" w:space="0" w:color="auto"/>
          </w:divBdr>
        </w:div>
        <w:div w:id="996804685">
          <w:marLeft w:val="0"/>
          <w:marRight w:val="0"/>
          <w:marTop w:val="0"/>
          <w:marBottom w:val="0"/>
          <w:divBdr>
            <w:top w:val="none" w:sz="0" w:space="0" w:color="auto"/>
            <w:left w:val="none" w:sz="0" w:space="0" w:color="auto"/>
            <w:bottom w:val="none" w:sz="0" w:space="0" w:color="auto"/>
            <w:right w:val="none" w:sz="0" w:space="0" w:color="auto"/>
          </w:divBdr>
        </w:div>
        <w:div w:id="151988724">
          <w:marLeft w:val="0"/>
          <w:marRight w:val="0"/>
          <w:marTop w:val="0"/>
          <w:marBottom w:val="0"/>
          <w:divBdr>
            <w:top w:val="none" w:sz="0" w:space="0" w:color="auto"/>
            <w:left w:val="none" w:sz="0" w:space="0" w:color="auto"/>
            <w:bottom w:val="none" w:sz="0" w:space="0" w:color="auto"/>
            <w:right w:val="none" w:sz="0" w:space="0" w:color="auto"/>
          </w:divBdr>
        </w:div>
        <w:div w:id="378362453">
          <w:marLeft w:val="0"/>
          <w:marRight w:val="0"/>
          <w:marTop w:val="0"/>
          <w:marBottom w:val="0"/>
          <w:divBdr>
            <w:top w:val="none" w:sz="0" w:space="0" w:color="auto"/>
            <w:left w:val="none" w:sz="0" w:space="0" w:color="auto"/>
            <w:bottom w:val="none" w:sz="0" w:space="0" w:color="auto"/>
            <w:right w:val="none" w:sz="0" w:space="0" w:color="auto"/>
          </w:divBdr>
        </w:div>
        <w:div w:id="200435879">
          <w:marLeft w:val="0"/>
          <w:marRight w:val="0"/>
          <w:marTop w:val="0"/>
          <w:marBottom w:val="0"/>
          <w:divBdr>
            <w:top w:val="none" w:sz="0" w:space="0" w:color="auto"/>
            <w:left w:val="none" w:sz="0" w:space="0" w:color="auto"/>
            <w:bottom w:val="none" w:sz="0" w:space="0" w:color="auto"/>
            <w:right w:val="none" w:sz="0" w:space="0" w:color="auto"/>
          </w:divBdr>
        </w:div>
        <w:div w:id="1865904328">
          <w:marLeft w:val="0"/>
          <w:marRight w:val="0"/>
          <w:marTop w:val="0"/>
          <w:marBottom w:val="0"/>
          <w:divBdr>
            <w:top w:val="none" w:sz="0" w:space="0" w:color="auto"/>
            <w:left w:val="none" w:sz="0" w:space="0" w:color="auto"/>
            <w:bottom w:val="none" w:sz="0" w:space="0" w:color="auto"/>
            <w:right w:val="none" w:sz="0" w:space="0" w:color="auto"/>
          </w:divBdr>
        </w:div>
        <w:div w:id="1405757666">
          <w:marLeft w:val="0"/>
          <w:marRight w:val="0"/>
          <w:marTop w:val="0"/>
          <w:marBottom w:val="0"/>
          <w:divBdr>
            <w:top w:val="none" w:sz="0" w:space="0" w:color="auto"/>
            <w:left w:val="none" w:sz="0" w:space="0" w:color="auto"/>
            <w:bottom w:val="none" w:sz="0" w:space="0" w:color="auto"/>
            <w:right w:val="none" w:sz="0" w:space="0" w:color="auto"/>
          </w:divBdr>
        </w:div>
        <w:div w:id="138763713">
          <w:marLeft w:val="0"/>
          <w:marRight w:val="0"/>
          <w:marTop w:val="0"/>
          <w:marBottom w:val="0"/>
          <w:divBdr>
            <w:top w:val="none" w:sz="0" w:space="0" w:color="auto"/>
            <w:left w:val="none" w:sz="0" w:space="0" w:color="auto"/>
            <w:bottom w:val="none" w:sz="0" w:space="0" w:color="auto"/>
            <w:right w:val="none" w:sz="0" w:space="0" w:color="auto"/>
          </w:divBdr>
        </w:div>
        <w:div w:id="1223103071">
          <w:marLeft w:val="0"/>
          <w:marRight w:val="0"/>
          <w:marTop w:val="0"/>
          <w:marBottom w:val="0"/>
          <w:divBdr>
            <w:top w:val="none" w:sz="0" w:space="0" w:color="auto"/>
            <w:left w:val="none" w:sz="0" w:space="0" w:color="auto"/>
            <w:bottom w:val="none" w:sz="0" w:space="0" w:color="auto"/>
            <w:right w:val="none" w:sz="0" w:space="0" w:color="auto"/>
          </w:divBdr>
        </w:div>
        <w:div w:id="1566333227">
          <w:marLeft w:val="0"/>
          <w:marRight w:val="0"/>
          <w:marTop w:val="0"/>
          <w:marBottom w:val="0"/>
          <w:divBdr>
            <w:top w:val="none" w:sz="0" w:space="0" w:color="auto"/>
            <w:left w:val="none" w:sz="0" w:space="0" w:color="auto"/>
            <w:bottom w:val="none" w:sz="0" w:space="0" w:color="auto"/>
            <w:right w:val="none" w:sz="0" w:space="0" w:color="auto"/>
          </w:divBdr>
        </w:div>
        <w:div w:id="1923641352">
          <w:marLeft w:val="0"/>
          <w:marRight w:val="0"/>
          <w:marTop w:val="0"/>
          <w:marBottom w:val="0"/>
          <w:divBdr>
            <w:top w:val="none" w:sz="0" w:space="0" w:color="auto"/>
            <w:left w:val="none" w:sz="0" w:space="0" w:color="auto"/>
            <w:bottom w:val="none" w:sz="0" w:space="0" w:color="auto"/>
            <w:right w:val="none" w:sz="0" w:space="0" w:color="auto"/>
          </w:divBdr>
        </w:div>
        <w:div w:id="441340300">
          <w:marLeft w:val="0"/>
          <w:marRight w:val="0"/>
          <w:marTop w:val="0"/>
          <w:marBottom w:val="0"/>
          <w:divBdr>
            <w:top w:val="none" w:sz="0" w:space="0" w:color="auto"/>
            <w:left w:val="none" w:sz="0" w:space="0" w:color="auto"/>
            <w:bottom w:val="none" w:sz="0" w:space="0" w:color="auto"/>
            <w:right w:val="none" w:sz="0" w:space="0" w:color="auto"/>
          </w:divBdr>
          <w:divsChild>
            <w:div w:id="334499557">
              <w:marLeft w:val="0"/>
              <w:marRight w:val="0"/>
              <w:marTop w:val="0"/>
              <w:marBottom w:val="0"/>
              <w:divBdr>
                <w:top w:val="none" w:sz="0" w:space="0" w:color="auto"/>
                <w:left w:val="none" w:sz="0" w:space="0" w:color="auto"/>
                <w:bottom w:val="none" w:sz="0" w:space="0" w:color="auto"/>
                <w:right w:val="none" w:sz="0" w:space="0" w:color="auto"/>
              </w:divBdr>
            </w:div>
            <w:div w:id="1839611742">
              <w:marLeft w:val="0"/>
              <w:marRight w:val="0"/>
              <w:marTop w:val="0"/>
              <w:marBottom w:val="0"/>
              <w:divBdr>
                <w:top w:val="none" w:sz="0" w:space="0" w:color="auto"/>
                <w:left w:val="none" w:sz="0" w:space="0" w:color="auto"/>
                <w:bottom w:val="none" w:sz="0" w:space="0" w:color="auto"/>
                <w:right w:val="none" w:sz="0" w:space="0" w:color="auto"/>
              </w:divBdr>
            </w:div>
            <w:div w:id="499809410">
              <w:marLeft w:val="0"/>
              <w:marRight w:val="0"/>
              <w:marTop w:val="0"/>
              <w:marBottom w:val="0"/>
              <w:divBdr>
                <w:top w:val="none" w:sz="0" w:space="0" w:color="auto"/>
                <w:left w:val="none" w:sz="0" w:space="0" w:color="auto"/>
                <w:bottom w:val="none" w:sz="0" w:space="0" w:color="auto"/>
                <w:right w:val="none" w:sz="0" w:space="0" w:color="auto"/>
              </w:divBdr>
            </w:div>
            <w:div w:id="694886693">
              <w:marLeft w:val="0"/>
              <w:marRight w:val="0"/>
              <w:marTop w:val="0"/>
              <w:marBottom w:val="0"/>
              <w:divBdr>
                <w:top w:val="none" w:sz="0" w:space="0" w:color="auto"/>
                <w:left w:val="none" w:sz="0" w:space="0" w:color="auto"/>
                <w:bottom w:val="none" w:sz="0" w:space="0" w:color="auto"/>
                <w:right w:val="none" w:sz="0" w:space="0" w:color="auto"/>
              </w:divBdr>
            </w:div>
            <w:div w:id="533618358">
              <w:marLeft w:val="0"/>
              <w:marRight w:val="0"/>
              <w:marTop w:val="0"/>
              <w:marBottom w:val="0"/>
              <w:divBdr>
                <w:top w:val="none" w:sz="0" w:space="0" w:color="auto"/>
                <w:left w:val="none" w:sz="0" w:space="0" w:color="auto"/>
                <w:bottom w:val="none" w:sz="0" w:space="0" w:color="auto"/>
                <w:right w:val="none" w:sz="0" w:space="0" w:color="auto"/>
              </w:divBdr>
            </w:div>
            <w:div w:id="156044167">
              <w:marLeft w:val="0"/>
              <w:marRight w:val="0"/>
              <w:marTop w:val="0"/>
              <w:marBottom w:val="0"/>
              <w:divBdr>
                <w:top w:val="none" w:sz="0" w:space="0" w:color="auto"/>
                <w:left w:val="none" w:sz="0" w:space="0" w:color="auto"/>
                <w:bottom w:val="none" w:sz="0" w:space="0" w:color="auto"/>
                <w:right w:val="none" w:sz="0" w:space="0" w:color="auto"/>
              </w:divBdr>
            </w:div>
            <w:div w:id="1483618622">
              <w:marLeft w:val="0"/>
              <w:marRight w:val="0"/>
              <w:marTop w:val="0"/>
              <w:marBottom w:val="0"/>
              <w:divBdr>
                <w:top w:val="none" w:sz="0" w:space="0" w:color="auto"/>
                <w:left w:val="none" w:sz="0" w:space="0" w:color="auto"/>
                <w:bottom w:val="none" w:sz="0" w:space="0" w:color="auto"/>
                <w:right w:val="none" w:sz="0" w:space="0" w:color="auto"/>
              </w:divBdr>
            </w:div>
            <w:div w:id="341512636">
              <w:marLeft w:val="0"/>
              <w:marRight w:val="0"/>
              <w:marTop w:val="0"/>
              <w:marBottom w:val="0"/>
              <w:divBdr>
                <w:top w:val="none" w:sz="0" w:space="0" w:color="auto"/>
                <w:left w:val="none" w:sz="0" w:space="0" w:color="auto"/>
                <w:bottom w:val="none" w:sz="0" w:space="0" w:color="auto"/>
                <w:right w:val="none" w:sz="0" w:space="0" w:color="auto"/>
              </w:divBdr>
            </w:div>
            <w:div w:id="1674841038">
              <w:marLeft w:val="0"/>
              <w:marRight w:val="0"/>
              <w:marTop w:val="0"/>
              <w:marBottom w:val="0"/>
              <w:divBdr>
                <w:top w:val="none" w:sz="0" w:space="0" w:color="auto"/>
                <w:left w:val="none" w:sz="0" w:space="0" w:color="auto"/>
                <w:bottom w:val="none" w:sz="0" w:space="0" w:color="auto"/>
                <w:right w:val="none" w:sz="0" w:space="0" w:color="auto"/>
              </w:divBdr>
            </w:div>
            <w:div w:id="1448504426">
              <w:marLeft w:val="0"/>
              <w:marRight w:val="0"/>
              <w:marTop w:val="0"/>
              <w:marBottom w:val="0"/>
              <w:divBdr>
                <w:top w:val="none" w:sz="0" w:space="0" w:color="auto"/>
                <w:left w:val="none" w:sz="0" w:space="0" w:color="auto"/>
                <w:bottom w:val="none" w:sz="0" w:space="0" w:color="auto"/>
                <w:right w:val="none" w:sz="0" w:space="0" w:color="auto"/>
              </w:divBdr>
            </w:div>
            <w:div w:id="1127432810">
              <w:marLeft w:val="0"/>
              <w:marRight w:val="0"/>
              <w:marTop w:val="0"/>
              <w:marBottom w:val="0"/>
              <w:divBdr>
                <w:top w:val="none" w:sz="0" w:space="0" w:color="auto"/>
                <w:left w:val="none" w:sz="0" w:space="0" w:color="auto"/>
                <w:bottom w:val="none" w:sz="0" w:space="0" w:color="auto"/>
                <w:right w:val="none" w:sz="0" w:space="0" w:color="auto"/>
              </w:divBdr>
            </w:div>
            <w:div w:id="428501114">
              <w:marLeft w:val="0"/>
              <w:marRight w:val="0"/>
              <w:marTop w:val="0"/>
              <w:marBottom w:val="0"/>
              <w:divBdr>
                <w:top w:val="none" w:sz="0" w:space="0" w:color="auto"/>
                <w:left w:val="none" w:sz="0" w:space="0" w:color="auto"/>
                <w:bottom w:val="none" w:sz="0" w:space="0" w:color="auto"/>
                <w:right w:val="none" w:sz="0" w:space="0" w:color="auto"/>
              </w:divBdr>
            </w:div>
            <w:div w:id="1099646571">
              <w:marLeft w:val="0"/>
              <w:marRight w:val="0"/>
              <w:marTop w:val="0"/>
              <w:marBottom w:val="0"/>
              <w:divBdr>
                <w:top w:val="none" w:sz="0" w:space="0" w:color="auto"/>
                <w:left w:val="none" w:sz="0" w:space="0" w:color="auto"/>
                <w:bottom w:val="none" w:sz="0" w:space="0" w:color="auto"/>
                <w:right w:val="none" w:sz="0" w:space="0" w:color="auto"/>
              </w:divBdr>
            </w:div>
            <w:div w:id="389235436">
              <w:marLeft w:val="0"/>
              <w:marRight w:val="0"/>
              <w:marTop w:val="0"/>
              <w:marBottom w:val="0"/>
              <w:divBdr>
                <w:top w:val="none" w:sz="0" w:space="0" w:color="auto"/>
                <w:left w:val="none" w:sz="0" w:space="0" w:color="auto"/>
                <w:bottom w:val="none" w:sz="0" w:space="0" w:color="auto"/>
                <w:right w:val="none" w:sz="0" w:space="0" w:color="auto"/>
              </w:divBdr>
            </w:div>
            <w:div w:id="389041904">
              <w:marLeft w:val="0"/>
              <w:marRight w:val="0"/>
              <w:marTop w:val="0"/>
              <w:marBottom w:val="0"/>
              <w:divBdr>
                <w:top w:val="none" w:sz="0" w:space="0" w:color="auto"/>
                <w:left w:val="none" w:sz="0" w:space="0" w:color="auto"/>
                <w:bottom w:val="none" w:sz="0" w:space="0" w:color="auto"/>
                <w:right w:val="none" w:sz="0" w:space="0" w:color="auto"/>
              </w:divBdr>
            </w:div>
            <w:div w:id="1505129449">
              <w:marLeft w:val="0"/>
              <w:marRight w:val="0"/>
              <w:marTop w:val="0"/>
              <w:marBottom w:val="0"/>
              <w:divBdr>
                <w:top w:val="none" w:sz="0" w:space="0" w:color="auto"/>
                <w:left w:val="none" w:sz="0" w:space="0" w:color="auto"/>
                <w:bottom w:val="none" w:sz="0" w:space="0" w:color="auto"/>
                <w:right w:val="none" w:sz="0" w:space="0" w:color="auto"/>
              </w:divBdr>
            </w:div>
            <w:div w:id="1527523008">
              <w:marLeft w:val="0"/>
              <w:marRight w:val="0"/>
              <w:marTop w:val="0"/>
              <w:marBottom w:val="0"/>
              <w:divBdr>
                <w:top w:val="none" w:sz="0" w:space="0" w:color="auto"/>
                <w:left w:val="none" w:sz="0" w:space="0" w:color="auto"/>
                <w:bottom w:val="none" w:sz="0" w:space="0" w:color="auto"/>
                <w:right w:val="none" w:sz="0" w:space="0" w:color="auto"/>
              </w:divBdr>
            </w:div>
            <w:div w:id="548035929">
              <w:marLeft w:val="0"/>
              <w:marRight w:val="0"/>
              <w:marTop w:val="0"/>
              <w:marBottom w:val="0"/>
              <w:divBdr>
                <w:top w:val="none" w:sz="0" w:space="0" w:color="auto"/>
                <w:left w:val="none" w:sz="0" w:space="0" w:color="auto"/>
                <w:bottom w:val="none" w:sz="0" w:space="0" w:color="auto"/>
                <w:right w:val="none" w:sz="0" w:space="0" w:color="auto"/>
              </w:divBdr>
            </w:div>
            <w:div w:id="844982374">
              <w:marLeft w:val="0"/>
              <w:marRight w:val="0"/>
              <w:marTop w:val="0"/>
              <w:marBottom w:val="0"/>
              <w:divBdr>
                <w:top w:val="none" w:sz="0" w:space="0" w:color="auto"/>
                <w:left w:val="none" w:sz="0" w:space="0" w:color="auto"/>
                <w:bottom w:val="none" w:sz="0" w:space="0" w:color="auto"/>
                <w:right w:val="none" w:sz="0" w:space="0" w:color="auto"/>
              </w:divBdr>
            </w:div>
            <w:div w:id="827746215">
              <w:marLeft w:val="0"/>
              <w:marRight w:val="0"/>
              <w:marTop w:val="0"/>
              <w:marBottom w:val="0"/>
              <w:divBdr>
                <w:top w:val="none" w:sz="0" w:space="0" w:color="auto"/>
                <w:left w:val="none" w:sz="0" w:space="0" w:color="auto"/>
                <w:bottom w:val="none" w:sz="0" w:space="0" w:color="auto"/>
                <w:right w:val="none" w:sz="0" w:space="0" w:color="auto"/>
              </w:divBdr>
            </w:div>
          </w:divsChild>
        </w:div>
        <w:div w:id="415056693">
          <w:marLeft w:val="0"/>
          <w:marRight w:val="0"/>
          <w:marTop w:val="0"/>
          <w:marBottom w:val="0"/>
          <w:divBdr>
            <w:top w:val="none" w:sz="0" w:space="0" w:color="auto"/>
            <w:left w:val="none" w:sz="0" w:space="0" w:color="auto"/>
            <w:bottom w:val="none" w:sz="0" w:space="0" w:color="auto"/>
            <w:right w:val="none" w:sz="0" w:space="0" w:color="auto"/>
          </w:divBdr>
        </w:div>
        <w:div w:id="1697538601">
          <w:marLeft w:val="0"/>
          <w:marRight w:val="0"/>
          <w:marTop w:val="0"/>
          <w:marBottom w:val="0"/>
          <w:divBdr>
            <w:top w:val="none" w:sz="0" w:space="0" w:color="auto"/>
            <w:left w:val="none" w:sz="0" w:space="0" w:color="auto"/>
            <w:bottom w:val="none" w:sz="0" w:space="0" w:color="auto"/>
            <w:right w:val="none" w:sz="0" w:space="0" w:color="auto"/>
          </w:divBdr>
        </w:div>
        <w:div w:id="1694072818">
          <w:marLeft w:val="0"/>
          <w:marRight w:val="0"/>
          <w:marTop w:val="0"/>
          <w:marBottom w:val="0"/>
          <w:divBdr>
            <w:top w:val="none" w:sz="0" w:space="0" w:color="auto"/>
            <w:left w:val="none" w:sz="0" w:space="0" w:color="auto"/>
            <w:bottom w:val="none" w:sz="0" w:space="0" w:color="auto"/>
            <w:right w:val="none" w:sz="0" w:space="0" w:color="auto"/>
          </w:divBdr>
        </w:div>
        <w:div w:id="260795262">
          <w:marLeft w:val="0"/>
          <w:marRight w:val="0"/>
          <w:marTop w:val="0"/>
          <w:marBottom w:val="0"/>
          <w:divBdr>
            <w:top w:val="none" w:sz="0" w:space="0" w:color="auto"/>
            <w:left w:val="none" w:sz="0" w:space="0" w:color="auto"/>
            <w:bottom w:val="none" w:sz="0" w:space="0" w:color="auto"/>
            <w:right w:val="none" w:sz="0" w:space="0" w:color="auto"/>
          </w:divBdr>
        </w:div>
      </w:divsChild>
    </w:div>
    <w:div w:id="1936590057">
      <w:bodyDiv w:val="1"/>
      <w:marLeft w:val="0"/>
      <w:marRight w:val="0"/>
      <w:marTop w:val="0"/>
      <w:marBottom w:val="0"/>
      <w:divBdr>
        <w:top w:val="none" w:sz="0" w:space="0" w:color="auto"/>
        <w:left w:val="none" w:sz="0" w:space="0" w:color="auto"/>
        <w:bottom w:val="none" w:sz="0" w:space="0" w:color="auto"/>
        <w:right w:val="none" w:sz="0" w:space="0" w:color="auto"/>
      </w:divBdr>
      <w:divsChild>
        <w:div w:id="2047412298">
          <w:marLeft w:val="0"/>
          <w:marRight w:val="0"/>
          <w:marTop w:val="0"/>
          <w:marBottom w:val="0"/>
          <w:divBdr>
            <w:top w:val="none" w:sz="0" w:space="0" w:color="auto"/>
            <w:left w:val="none" w:sz="0" w:space="0" w:color="auto"/>
            <w:bottom w:val="none" w:sz="0" w:space="0" w:color="auto"/>
            <w:right w:val="none" w:sz="0" w:space="0" w:color="auto"/>
          </w:divBdr>
          <w:divsChild>
            <w:div w:id="1862082373">
              <w:marLeft w:val="0"/>
              <w:marRight w:val="0"/>
              <w:marTop w:val="0"/>
              <w:marBottom w:val="0"/>
              <w:divBdr>
                <w:top w:val="none" w:sz="0" w:space="0" w:color="auto"/>
                <w:left w:val="none" w:sz="0" w:space="0" w:color="auto"/>
                <w:bottom w:val="none" w:sz="0" w:space="0" w:color="auto"/>
                <w:right w:val="none" w:sz="0" w:space="0" w:color="auto"/>
              </w:divBdr>
            </w:div>
            <w:div w:id="946740612">
              <w:marLeft w:val="0"/>
              <w:marRight w:val="0"/>
              <w:marTop w:val="0"/>
              <w:marBottom w:val="0"/>
              <w:divBdr>
                <w:top w:val="none" w:sz="0" w:space="0" w:color="auto"/>
                <w:left w:val="none" w:sz="0" w:space="0" w:color="auto"/>
                <w:bottom w:val="none" w:sz="0" w:space="0" w:color="auto"/>
                <w:right w:val="none" w:sz="0" w:space="0" w:color="auto"/>
              </w:divBdr>
            </w:div>
            <w:div w:id="1732538214">
              <w:marLeft w:val="0"/>
              <w:marRight w:val="0"/>
              <w:marTop w:val="0"/>
              <w:marBottom w:val="0"/>
              <w:divBdr>
                <w:top w:val="none" w:sz="0" w:space="0" w:color="auto"/>
                <w:left w:val="none" w:sz="0" w:space="0" w:color="auto"/>
                <w:bottom w:val="none" w:sz="0" w:space="0" w:color="auto"/>
                <w:right w:val="none" w:sz="0" w:space="0" w:color="auto"/>
              </w:divBdr>
            </w:div>
            <w:div w:id="1211923622">
              <w:marLeft w:val="0"/>
              <w:marRight w:val="0"/>
              <w:marTop w:val="0"/>
              <w:marBottom w:val="0"/>
              <w:divBdr>
                <w:top w:val="none" w:sz="0" w:space="0" w:color="auto"/>
                <w:left w:val="none" w:sz="0" w:space="0" w:color="auto"/>
                <w:bottom w:val="none" w:sz="0" w:space="0" w:color="auto"/>
                <w:right w:val="none" w:sz="0" w:space="0" w:color="auto"/>
              </w:divBdr>
            </w:div>
            <w:div w:id="723912768">
              <w:marLeft w:val="0"/>
              <w:marRight w:val="0"/>
              <w:marTop w:val="0"/>
              <w:marBottom w:val="0"/>
              <w:divBdr>
                <w:top w:val="none" w:sz="0" w:space="0" w:color="auto"/>
                <w:left w:val="none" w:sz="0" w:space="0" w:color="auto"/>
                <w:bottom w:val="none" w:sz="0" w:space="0" w:color="auto"/>
                <w:right w:val="none" w:sz="0" w:space="0" w:color="auto"/>
              </w:divBdr>
            </w:div>
            <w:div w:id="226261395">
              <w:marLeft w:val="0"/>
              <w:marRight w:val="0"/>
              <w:marTop w:val="0"/>
              <w:marBottom w:val="0"/>
              <w:divBdr>
                <w:top w:val="none" w:sz="0" w:space="0" w:color="auto"/>
                <w:left w:val="none" w:sz="0" w:space="0" w:color="auto"/>
                <w:bottom w:val="none" w:sz="0" w:space="0" w:color="auto"/>
                <w:right w:val="none" w:sz="0" w:space="0" w:color="auto"/>
              </w:divBdr>
            </w:div>
            <w:div w:id="385224408">
              <w:marLeft w:val="0"/>
              <w:marRight w:val="0"/>
              <w:marTop w:val="0"/>
              <w:marBottom w:val="0"/>
              <w:divBdr>
                <w:top w:val="none" w:sz="0" w:space="0" w:color="auto"/>
                <w:left w:val="none" w:sz="0" w:space="0" w:color="auto"/>
                <w:bottom w:val="none" w:sz="0" w:space="0" w:color="auto"/>
                <w:right w:val="none" w:sz="0" w:space="0" w:color="auto"/>
              </w:divBdr>
            </w:div>
            <w:div w:id="173107221">
              <w:marLeft w:val="0"/>
              <w:marRight w:val="0"/>
              <w:marTop w:val="0"/>
              <w:marBottom w:val="0"/>
              <w:divBdr>
                <w:top w:val="none" w:sz="0" w:space="0" w:color="auto"/>
                <w:left w:val="none" w:sz="0" w:space="0" w:color="auto"/>
                <w:bottom w:val="none" w:sz="0" w:space="0" w:color="auto"/>
                <w:right w:val="none" w:sz="0" w:space="0" w:color="auto"/>
              </w:divBdr>
            </w:div>
            <w:div w:id="95030174">
              <w:marLeft w:val="0"/>
              <w:marRight w:val="0"/>
              <w:marTop w:val="0"/>
              <w:marBottom w:val="0"/>
              <w:divBdr>
                <w:top w:val="none" w:sz="0" w:space="0" w:color="auto"/>
                <w:left w:val="none" w:sz="0" w:space="0" w:color="auto"/>
                <w:bottom w:val="none" w:sz="0" w:space="0" w:color="auto"/>
                <w:right w:val="none" w:sz="0" w:space="0" w:color="auto"/>
              </w:divBdr>
            </w:div>
            <w:div w:id="1041201290">
              <w:marLeft w:val="0"/>
              <w:marRight w:val="0"/>
              <w:marTop w:val="0"/>
              <w:marBottom w:val="0"/>
              <w:divBdr>
                <w:top w:val="none" w:sz="0" w:space="0" w:color="auto"/>
                <w:left w:val="none" w:sz="0" w:space="0" w:color="auto"/>
                <w:bottom w:val="none" w:sz="0" w:space="0" w:color="auto"/>
                <w:right w:val="none" w:sz="0" w:space="0" w:color="auto"/>
              </w:divBdr>
            </w:div>
            <w:div w:id="1597668408">
              <w:marLeft w:val="0"/>
              <w:marRight w:val="0"/>
              <w:marTop w:val="0"/>
              <w:marBottom w:val="0"/>
              <w:divBdr>
                <w:top w:val="none" w:sz="0" w:space="0" w:color="auto"/>
                <w:left w:val="none" w:sz="0" w:space="0" w:color="auto"/>
                <w:bottom w:val="none" w:sz="0" w:space="0" w:color="auto"/>
                <w:right w:val="none" w:sz="0" w:space="0" w:color="auto"/>
              </w:divBdr>
            </w:div>
            <w:div w:id="308634087">
              <w:marLeft w:val="0"/>
              <w:marRight w:val="0"/>
              <w:marTop w:val="0"/>
              <w:marBottom w:val="0"/>
              <w:divBdr>
                <w:top w:val="none" w:sz="0" w:space="0" w:color="auto"/>
                <w:left w:val="none" w:sz="0" w:space="0" w:color="auto"/>
                <w:bottom w:val="none" w:sz="0" w:space="0" w:color="auto"/>
                <w:right w:val="none" w:sz="0" w:space="0" w:color="auto"/>
              </w:divBdr>
            </w:div>
            <w:div w:id="2029283734">
              <w:marLeft w:val="0"/>
              <w:marRight w:val="0"/>
              <w:marTop w:val="0"/>
              <w:marBottom w:val="0"/>
              <w:divBdr>
                <w:top w:val="none" w:sz="0" w:space="0" w:color="auto"/>
                <w:left w:val="none" w:sz="0" w:space="0" w:color="auto"/>
                <w:bottom w:val="none" w:sz="0" w:space="0" w:color="auto"/>
                <w:right w:val="none" w:sz="0" w:space="0" w:color="auto"/>
              </w:divBdr>
            </w:div>
            <w:div w:id="1221868406">
              <w:marLeft w:val="0"/>
              <w:marRight w:val="0"/>
              <w:marTop w:val="0"/>
              <w:marBottom w:val="0"/>
              <w:divBdr>
                <w:top w:val="none" w:sz="0" w:space="0" w:color="auto"/>
                <w:left w:val="none" w:sz="0" w:space="0" w:color="auto"/>
                <w:bottom w:val="none" w:sz="0" w:space="0" w:color="auto"/>
                <w:right w:val="none" w:sz="0" w:space="0" w:color="auto"/>
              </w:divBdr>
            </w:div>
            <w:div w:id="1519000352">
              <w:marLeft w:val="0"/>
              <w:marRight w:val="0"/>
              <w:marTop w:val="0"/>
              <w:marBottom w:val="0"/>
              <w:divBdr>
                <w:top w:val="none" w:sz="0" w:space="0" w:color="auto"/>
                <w:left w:val="none" w:sz="0" w:space="0" w:color="auto"/>
                <w:bottom w:val="none" w:sz="0" w:space="0" w:color="auto"/>
                <w:right w:val="none" w:sz="0" w:space="0" w:color="auto"/>
              </w:divBdr>
            </w:div>
            <w:div w:id="900865568">
              <w:marLeft w:val="0"/>
              <w:marRight w:val="0"/>
              <w:marTop w:val="0"/>
              <w:marBottom w:val="0"/>
              <w:divBdr>
                <w:top w:val="none" w:sz="0" w:space="0" w:color="auto"/>
                <w:left w:val="none" w:sz="0" w:space="0" w:color="auto"/>
                <w:bottom w:val="none" w:sz="0" w:space="0" w:color="auto"/>
                <w:right w:val="none" w:sz="0" w:space="0" w:color="auto"/>
              </w:divBdr>
            </w:div>
            <w:div w:id="1575164228">
              <w:marLeft w:val="0"/>
              <w:marRight w:val="0"/>
              <w:marTop w:val="0"/>
              <w:marBottom w:val="0"/>
              <w:divBdr>
                <w:top w:val="none" w:sz="0" w:space="0" w:color="auto"/>
                <w:left w:val="none" w:sz="0" w:space="0" w:color="auto"/>
                <w:bottom w:val="none" w:sz="0" w:space="0" w:color="auto"/>
                <w:right w:val="none" w:sz="0" w:space="0" w:color="auto"/>
              </w:divBdr>
            </w:div>
            <w:div w:id="1518274773">
              <w:marLeft w:val="0"/>
              <w:marRight w:val="0"/>
              <w:marTop w:val="0"/>
              <w:marBottom w:val="0"/>
              <w:divBdr>
                <w:top w:val="none" w:sz="0" w:space="0" w:color="auto"/>
                <w:left w:val="none" w:sz="0" w:space="0" w:color="auto"/>
                <w:bottom w:val="none" w:sz="0" w:space="0" w:color="auto"/>
                <w:right w:val="none" w:sz="0" w:space="0" w:color="auto"/>
              </w:divBdr>
            </w:div>
            <w:div w:id="982655413">
              <w:marLeft w:val="0"/>
              <w:marRight w:val="0"/>
              <w:marTop w:val="0"/>
              <w:marBottom w:val="0"/>
              <w:divBdr>
                <w:top w:val="none" w:sz="0" w:space="0" w:color="auto"/>
                <w:left w:val="none" w:sz="0" w:space="0" w:color="auto"/>
                <w:bottom w:val="none" w:sz="0" w:space="0" w:color="auto"/>
                <w:right w:val="none" w:sz="0" w:space="0" w:color="auto"/>
              </w:divBdr>
            </w:div>
            <w:div w:id="713309555">
              <w:marLeft w:val="0"/>
              <w:marRight w:val="0"/>
              <w:marTop w:val="0"/>
              <w:marBottom w:val="0"/>
              <w:divBdr>
                <w:top w:val="none" w:sz="0" w:space="0" w:color="auto"/>
                <w:left w:val="none" w:sz="0" w:space="0" w:color="auto"/>
                <w:bottom w:val="none" w:sz="0" w:space="0" w:color="auto"/>
                <w:right w:val="none" w:sz="0" w:space="0" w:color="auto"/>
              </w:divBdr>
            </w:div>
          </w:divsChild>
        </w:div>
        <w:div w:id="142894187">
          <w:marLeft w:val="0"/>
          <w:marRight w:val="0"/>
          <w:marTop w:val="0"/>
          <w:marBottom w:val="0"/>
          <w:divBdr>
            <w:top w:val="none" w:sz="0" w:space="0" w:color="auto"/>
            <w:left w:val="none" w:sz="0" w:space="0" w:color="auto"/>
            <w:bottom w:val="none" w:sz="0" w:space="0" w:color="auto"/>
            <w:right w:val="none" w:sz="0" w:space="0" w:color="auto"/>
          </w:divBdr>
        </w:div>
        <w:div w:id="303703724">
          <w:marLeft w:val="0"/>
          <w:marRight w:val="0"/>
          <w:marTop w:val="0"/>
          <w:marBottom w:val="0"/>
          <w:divBdr>
            <w:top w:val="none" w:sz="0" w:space="0" w:color="auto"/>
            <w:left w:val="none" w:sz="0" w:space="0" w:color="auto"/>
            <w:bottom w:val="none" w:sz="0" w:space="0" w:color="auto"/>
            <w:right w:val="none" w:sz="0" w:space="0" w:color="auto"/>
          </w:divBdr>
        </w:div>
        <w:div w:id="459416778">
          <w:marLeft w:val="0"/>
          <w:marRight w:val="0"/>
          <w:marTop w:val="0"/>
          <w:marBottom w:val="0"/>
          <w:divBdr>
            <w:top w:val="none" w:sz="0" w:space="0" w:color="auto"/>
            <w:left w:val="none" w:sz="0" w:space="0" w:color="auto"/>
            <w:bottom w:val="none" w:sz="0" w:space="0" w:color="auto"/>
            <w:right w:val="none" w:sz="0" w:space="0" w:color="auto"/>
          </w:divBdr>
        </w:div>
        <w:div w:id="1967278195">
          <w:marLeft w:val="0"/>
          <w:marRight w:val="0"/>
          <w:marTop w:val="0"/>
          <w:marBottom w:val="0"/>
          <w:divBdr>
            <w:top w:val="none" w:sz="0" w:space="0" w:color="auto"/>
            <w:left w:val="none" w:sz="0" w:space="0" w:color="auto"/>
            <w:bottom w:val="none" w:sz="0" w:space="0" w:color="auto"/>
            <w:right w:val="none" w:sz="0" w:space="0" w:color="auto"/>
          </w:divBdr>
        </w:div>
        <w:div w:id="250283910">
          <w:marLeft w:val="0"/>
          <w:marRight w:val="0"/>
          <w:marTop w:val="0"/>
          <w:marBottom w:val="0"/>
          <w:divBdr>
            <w:top w:val="none" w:sz="0" w:space="0" w:color="auto"/>
            <w:left w:val="none" w:sz="0" w:space="0" w:color="auto"/>
            <w:bottom w:val="none" w:sz="0" w:space="0" w:color="auto"/>
            <w:right w:val="none" w:sz="0" w:space="0" w:color="auto"/>
          </w:divBdr>
        </w:div>
        <w:div w:id="881599921">
          <w:marLeft w:val="0"/>
          <w:marRight w:val="0"/>
          <w:marTop w:val="0"/>
          <w:marBottom w:val="0"/>
          <w:divBdr>
            <w:top w:val="none" w:sz="0" w:space="0" w:color="auto"/>
            <w:left w:val="none" w:sz="0" w:space="0" w:color="auto"/>
            <w:bottom w:val="none" w:sz="0" w:space="0" w:color="auto"/>
            <w:right w:val="none" w:sz="0" w:space="0" w:color="auto"/>
          </w:divBdr>
        </w:div>
        <w:div w:id="78602612">
          <w:marLeft w:val="0"/>
          <w:marRight w:val="0"/>
          <w:marTop w:val="0"/>
          <w:marBottom w:val="0"/>
          <w:divBdr>
            <w:top w:val="none" w:sz="0" w:space="0" w:color="auto"/>
            <w:left w:val="none" w:sz="0" w:space="0" w:color="auto"/>
            <w:bottom w:val="none" w:sz="0" w:space="0" w:color="auto"/>
            <w:right w:val="none" w:sz="0" w:space="0" w:color="auto"/>
          </w:divBdr>
        </w:div>
        <w:div w:id="1139375676">
          <w:marLeft w:val="0"/>
          <w:marRight w:val="0"/>
          <w:marTop w:val="0"/>
          <w:marBottom w:val="0"/>
          <w:divBdr>
            <w:top w:val="none" w:sz="0" w:space="0" w:color="auto"/>
            <w:left w:val="none" w:sz="0" w:space="0" w:color="auto"/>
            <w:bottom w:val="none" w:sz="0" w:space="0" w:color="auto"/>
            <w:right w:val="none" w:sz="0" w:space="0" w:color="auto"/>
          </w:divBdr>
        </w:div>
        <w:div w:id="1641182489">
          <w:marLeft w:val="0"/>
          <w:marRight w:val="0"/>
          <w:marTop w:val="0"/>
          <w:marBottom w:val="0"/>
          <w:divBdr>
            <w:top w:val="none" w:sz="0" w:space="0" w:color="auto"/>
            <w:left w:val="none" w:sz="0" w:space="0" w:color="auto"/>
            <w:bottom w:val="none" w:sz="0" w:space="0" w:color="auto"/>
            <w:right w:val="none" w:sz="0" w:space="0" w:color="auto"/>
          </w:divBdr>
        </w:div>
        <w:div w:id="1835803520">
          <w:marLeft w:val="0"/>
          <w:marRight w:val="0"/>
          <w:marTop w:val="0"/>
          <w:marBottom w:val="0"/>
          <w:divBdr>
            <w:top w:val="none" w:sz="0" w:space="0" w:color="auto"/>
            <w:left w:val="none" w:sz="0" w:space="0" w:color="auto"/>
            <w:bottom w:val="none" w:sz="0" w:space="0" w:color="auto"/>
            <w:right w:val="none" w:sz="0" w:space="0" w:color="auto"/>
          </w:divBdr>
        </w:div>
        <w:div w:id="1988897438">
          <w:marLeft w:val="0"/>
          <w:marRight w:val="0"/>
          <w:marTop w:val="0"/>
          <w:marBottom w:val="0"/>
          <w:divBdr>
            <w:top w:val="none" w:sz="0" w:space="0" w:color="auto"/>
            <w:left w:val="none" w:sz="0" w:space="0" w:color="auto"/>
            <w:bottom w:val="none" w:sz="0" w:space="0" w:color="auto"/>
            <w:right w:val="none" w:sz="0" w:space="0" w:color="auto"/>
          </w:divBdr>
        </w:div>
        <w:div w:id="127432927">
          <w:marLeft w:val="0"/>
          <w:marRight w:val="0"/>
          <w:marTop w:val="0"/>
          <w:marBottom w:val="0"/>
          <w:divBdr>
            <w:top w:val="none" w:sz="0" w:space="0" w:color="auto"/>
            <w:left w:val="none" w:sz="0" w:space="0" w:color="auto"/>
            <w:bottom w:val="none" w:sz="0" w:space="0" w:color="auto"/>
            <w:right w:val="none" w:sz="0" w:space="0" w:color="auto"/>
          </w:divBdr>
        </w:div>
        <w:div w:id="1014958234">
          <w:marLeft w:val="0"/>
          <w:marRight w:val="0"/>
          <w:marTop w:val="0"/>
          <w:marBottom w:val="0"/>
          <w:divBdr>
            <w:top w:val="none" w:sz="0" w:space="0" w:color="auto"/>
            <w:left w:val="none" w:sz="0" w:space="0" w:color="auto"/>
            <w:bottom w:val="none" w:sz="0" w:space="0" w:color="auto"/>
            <w:right w:val="none" w:sz="0" w:space="0" w:color="auto"/>
          </w:divBdr>
        </w:div>
        <w:div w:id="379519507">
          <w:marLeft w:val="0"/>
          <w:marRight w:val="0"/>
          <w:marTop w:val="0"/>
          <w:marBottom w:val="0"/>
          <w:divBdr>
            <w:top w:val="none" w:sz="0" w:space="0" w:color="auto"/>
            <w:left w:val="none" w:sz="0" w:space="0" w:color="auto"/>
            <w:bottom w:val="none" w:sz="0" w:space="0" w:color="auto"/>
            <w:right w:val="none" w:sz="0" w:space="0" w:color="auto"/>
          </w:divBdr>
        </w:div>
        <w:div w:id="273439811">
          <w:marLeft w:val="0"/>
          <w:marRight w:val="0"/>
          <w:marTop w:val="0"/>
          <w:marBottom w:val="0"/>
          <w:divBdr>
            <w:top w:val="none" w:sz="0" w:space="0" w:color="auto"/>
            <w:left w:val="none" w:sz="0" w:space="0" w:color="auto"/>
            <w:bottom w:val="none" w:sz="0" w:space="0" w:color="auto"/>
            <w:right w:val="none" w:sz="0" w:space="0" w:color="auto"/>
          </w:divBdr>
        </w:div>
        <w:div w:id="537818569">
          <w:marLeft w:val="0"/>
          <w:marRight w:val="0"/>
          <w:marTop w:val="0"/>
          <w:marBottom w:val="0"/>
          <w:divBdr>
            <w:top w:val="none" w:sz="0" w:space="0" w:color="auto"/>
            <w:left w:val="none" w:sz="0" w:space="0" w:color="auto"/>
            <w:bottom w:val="none" w:sz="0" w:space="0" w:color="auto"/>
            <w:right w:val="none" w:sz="0" w:space="0" w:color="auto"/>
          </w:divBdr>
        </w:div>
        <w:div w:id="1449546594">
          <w:marLeft w:val="0"/>
          <w:marRight w:val="0"/>
          <w:marTop w:val="0"/>
          <w:marBottom w:val="0"/>
          <w:divBdr>
            <w:top w:val="none" w:sz="0" w:space="0" w:color="auto"/>
            <w:left w:val="none" w:sz="0" w:space="0" w:color="auto"/>
            <w:bottom w:val="none" w:sz="0" w:space="0" w:color="auto"/>
            <w:right w:val="none" w:sz="0" w:space="0" w:color="auto"/>
          </w:divBdr>
        </w:div>
        <w:div w:id="1960064387">
          <w:marLeft w:val="0"/>
          <w:marRight w:val="0"/>
          <w:marTop w:val="0"/>
          <w:marBottom w:val="0"/>
          <w:divBdr>
            <w:top w:val="none" w:sz="0" w:space="0" w:color="auto"/>
            <w:left w:val="none" w:sz="0" w:space="0" w:color="auto"/>
            <w:bottom w:val="none" w:sz="0" w:space="0" w:color="auto"/>
            <w:right w:val="none" w:sz="0" w:space="0" w:color="auto"/>
          </w:divBdr>
        </w:div>
        <w:div w:id="2126540860">
          <w:marLeft w:val="0"/>
          <w:marRight w:val="0"/>
          <w:marTop w:val="0"/>
          <w:marBottom w:val="0"/>
          <w:divBdr>
            <w:top w:val="none" w:sz="0" w:space="0" w:color="auto"/>
            <w:left w:val="none" w:sz="0" w:space="0" w:color="auto"/>
            <w:bottom w:val="none" w:sz="0" w:space="0" w:color="auto"/>
            <w:right w:val="none" w:sz="0" w:space="0" w:color="auto"/>
          </w:divBdr>
        </w:div>
        <w:div w:id="1625194451">
          <w:marLeft w:val="0"/>
          <w:marRight w:val="0"/>
          <w:marTop w:val="0"/>
          <w:marBottom w:val="0"/>
          <w:divBdr>
            <w:top w:val="none" w:sz="0" w:space="0" w:color="auto"/>
            <w:left w:val="none" w:sz="0" w:space="0" w:color="auto"/>
            <w:bottom w:val="none" w:sz="0" w:space="0" w:color="auto"/>
            <w:right w:val="none" w:sz="0" w:space="0" w:color="auto"/>
          </w:divBdr>
        </w:div>
        <w:div w:id="1930382925">
          <w:marLeft w:val="0"/>
          <w:marRight w:val="0"/>
          <w:marTop w:val="0"/>
          <w:marBottom w:val="0"/>
          <w:divBdr>
            <w:top w:val="none" w:sz="0" w:space="0" w:color="auto"/>
            <w:left w:val="none" w:sz="0" w:space="0" w:color="auto"/>
            <w:bottom w:val="none" w:sz="0" w:space="0" w:color="auto"/>
            <w:right w:val="none" w:sz="0" w:space="0" w:color="auto"/>
          </w:divBdr>
        </w:div>
        <w:div w:id="1968466274">
          <w:marLeft w:val="0"/>
          <w:marRight w:val="0"/>
          <w:marTop w:val="0"/>
          <w:marBottom w:val="0"/>
          <w:divBdr>
            <w:top w:val="none" w:sz="0" w:space="0" w:color="auto"/>
            <w:left w:val="none" w:sz="0" w:space="0" w:color="auto"/>
            <w:bottom w:val="none" w:sz="0" w:space="0" w:color="auto"/>
            <w:right w:val="none" w:sz="0" w:space="0" w:color="auto"/>
          </w:divBdr>
        </w:div>
        <w:div w:id="1968274564">
          <w:marLeft w:val="0"/>
          <w:marRight w:val="0"/>
          <w:marTop w:val="0"/>
          <w:marBottom w:val="0"/>
          <w:divBdr>
            <w:top w:val="none" w:sz="0" w:space="0" w:color="auto"/>
            <w:left w:val="none" w:sz="0" w:space="0" w:color="auto"/>
            <w:bottom w:val="none" w:sz="0" w:space="0" w:color="auto"/>
            <w:right w:val="none" w:sz="0" w:space="0" w:color="auto"/>
          </w:divBdr>
        </w:div>
        <w:div w:id="1973902760">
          <w:marLeft w:val="0"/>
          <w:marRight w:val="0"/>
          <w:marTop w:val="0"/>
          <w:marBottom w:val="0"/>
          <w:divBdr>
            <w:top w:val="none" w:sz="0" w:space="0" w:color="auto"/>
            <w:left w:val="none" w:sz="0" w:space="0" w:color="auto"/>
            <w:bottom w:val="none" w:sz="0" w:space="0" w:color="auto"/>
            <w:right w:val="none" w:sz="0" w:space="0" w:color="auto"/>
          </w:divBdr>
        </w:div>
        <w:div w:id="169174766">
          <w:marLeft w:val="0"/>
          <w:marRight w:val="0"/>
          <w:marTop w:val="0"/>
          <w:marBottom w:val="0"/>
          <w:divBdr>
            <w:top w:val="none" w:sz="0" w:space="0" w:color="auto"/>
            <w:left w:val="none" w:sz="0" w:space="0" w:color="auto"/>
            <w:bottom w:val="none" w:sz="0" w:space="0" w:color="auto"/>
            <w:right w:val="none" w:sz="0" w:space="0" w:color="auto"/>
          </w:divBdr>
        </w:div>
        <w:div w:id="1340081791">
          <w:marLeft w:val="0"/>
          <w:marRight w:val="0"/>
          <w:marTop w:val="0"/>
          <w:marBottom w:val="0"/>
          <w:divBdr>
            <w:top w:val="none" w:sz="0" w:space="0" w:color="auto"/>
            <w:left w:val="none" w:sz="0" w:space="0" w:color="auto"/>
            <w:bottom w:val="none" w:sz="0" w:space="0" w:color="auto"/>
            <w:right w:val="none" w:sz="0" w:space="0" w:color="auto"/>
          </w:divBdr>
        </w:div>
        <w:div w:id="1366368306">
          <w:marLeft w:val="0"/>
          <w:marRight w:val="0"/>
          <w:marTop w:val="0"/>
          <w:marBottom w:val="0"/>
          <w:divBdr>
            <w:top w:val="none" w:sz="0" w:space="0" w:color="auto"/>
            <w:left w:val="none" w:sz="0" w:space="0" w:color="auto"/>
            <w:bottom w:val="none" w:sz="0" w:space="0" w:color="auto"/>
            <w:right w:val="none" w:sz="0" w:space="0" w:color="auto"/>
          </w:divBdr>
        </w:div>
        <w:div w:id="685980355">
          <w:marLeft w:val="0"/>
          <w:marRight w:val="0"/>
          <w:marTop w:val="0"/>
          <w:marBottom w:val="0"/>
          <w:divBdr>
            <w:top w:val="none" w:sz="0" w:space="0" w:color="auto"/>
            <w:left w:val="none" w:sz="0" w:space="0" w:color="auto"/>
            <w:bottom w:val="none" w:sz="0" w:space="0" w:color="auto"/>
            <w:right w:val="none" w:sz="0" w:space="0" w:color="auto"/>
          </w:divBdr>
        </w:div>
        <w:div w:id="1810635375">
          <w:marLeft w:val="0"/>
          <w:marRight w:val="0"/>
          <w:marTop w:val="0"/>
          <w:marBottom w:val="0"/>
          <w:divBdr>
            <w:top w:val="none" w:sz="0" w:space="0" w:color="auto"/>
            <w:left w:val="none" w:sz="0" w:space="0" w:color="auto"/>
            <w:bottom w:val="none" w:sz="0" w:space="0" w:color="auto"/>
            <w:right w:val="none" w:sz="0" w:space="0" w:color="auto"/>
          </w:divBdr>
        </w:div>
        <w:div w:id="9090722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oter" Target="footer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header" Target="header3.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www.tweedekamer.nl/kamerstukken/detail?id=2024D25340&amp;did=2024D25340" TargetMode="External"/><Relationship Id="rId13" Type="http://schemas.openxmlformats.org/officeDocument/2006/relationships/hyperlink" Target="https://www.tweedekamer.nl/kamerstukken/brieven_regering/detail?id=2025Z00114&amp;did=2025D00279" TargetMode="External"/><Relationship Id="rId3" Type="http://schemas.openxmlformats.org/officeDocument/2006/relationships/hyperlink" Target="https://www.tweedekamer.nl/kamerstukken/brieven_regering/detail?id=2022Z22502&amp;did=2022D48503" TargetMode="External"/><Relationship Id="rId7" Type="http://schemas.openxmlformats.org/officeDocument/2006/relationships/hyperlink" Target="https://www.tweedekamer.nl/kamerstukken/brieven_regering/detail?id=2024Z17768&amp;did=2024D42671" TargetMode="External"/><Relationship Id="rId12" Type="http://schemas.openxmlformats.org/officeDocument/2006/relationships/hyperlink" Target="https://www.tweedekamer.nl/kamerstukken/brieven_regering/detail?id=2024Z21168&amp;did=2024D49909" TargetMode="External"/><Relationship Id="rId2" Type="http://schemas.openxmlformats.org/officeDocument/2006/relationships/hyperlink" Target="https://www.tweedekamer.nl/kamerstukken/detail?id=2024D36903&amp;did=2024D36903" TargetMode="External"/><Relationship Id="rId1" Type="http://schemas.openxmlformats.org/officeDocument/2006/relationships/hyperlink" Target="https://commission.europa.eu/document/download/97e481fd-2dc3-412d-be4c-f152a8232961_en?filename=The%20future%20of%20European%20competitiveness%20_%20A%20competitiveness%20strategy%20for%20Europe.pdf&amp;prefLang=nl" TargetMode="External"/><Relationship Id="rId6" Type="http://schemas.openxmlformats.org/officeDocument/2006/relationships/hyperlink" Target="https://www.tweedekamer.nl/kamerstukken/detail?id=2022D40691&amp;did=2022D40691" TargetMode="External"/><Relationship Id="rId11" Type="http://schemas.openxmlformats.org/officeDocument/2006/relationships/hyperlink" Target="https://digital-strategy.ec.europa.eu/en/factpages/netherlands-2024-digital-decade-country-report" TargetMode="External"/><Relationship Id="rId5" Type="http://schemas.openxmlformats.org/officeDocument/2006/relationships/hyperlink" Target="https://dictu.sharepoint.com/sites/KD-THEMA-StrategieDigitaleEconomie/Gedeelde%20documenten/General/Voortgangsrapportage%202024/Kamerbrief%20Nationale%20Technologiestrategie" TargetMode="External"/><Relationship Id="rId15" Type="http://schemas.openxmlformats.org/officeDocument/2006/relationships/hyperlink" Target="https://www.nederlanddigitaal.nl/documenten/publicaties/2024/09/03/index-monitor-digitale-economie-2024" TargetMode="External"/><Relationship Id="rId10" Type="http://schemas.openxmlformats.org/officeDocument/2006/relationships/hyperlink" Target="https://digital-strategy.ec.europa.eu/en/policies/2024-state-digital-decade-package" TargetMode="External"/><Relationship Id="rId4" Type="http://schemas.openxmlformats.org/officeDocument/2006/relationships/hyperlink" Target="https://commission.europa.eu/strategy-and-policy/priorities-2019-2024/europe-fit-digital-age/europes-digital-decade-digital-targets-2030_nl" TargetMode="External"/><Relationship Id="rId9" Type="http://schemas.openxmlformats.org/officeDocument/2006/relationships/hyperlink" Target="https://www.tweedekamer.nl/kamerstukken/brieven_regering/detail?id=2024Z20493&amp;did=2024D48326" TargetMode="External"/><Relationship Id="rId14" Type="http://schemas.openxmlformats.org/officeDocument/2006/relationships/hyperlink" Target="https://www.tweedekamer.nl/kamerstukken/brieven_regering/detail?id=2023Z17637&amp;did=2023D42772"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10</ap:Pages>
  <ap:Words>3434</ap:Words>
  <ap:Characters>19968</ap:Characters>
  <ap:DocSecurity>0</ap:DocSecurity>
  <ap:Lines>688</ap:Lines>
  <ap:Paragraphs>200</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23202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lastPrinted>2009-07-01T14:30:00.0000000Z</lastPrinted>
  <dcterms:created xsi:type="dcterms:W3CDTF">2025-03-10T14:35:00.0000000Z</dcterms:created>
  <dcterms:modified xsi:type="dcterms:W3CDTF">2025-03-10T14:35:00.0000000Z</dcterms:modified>
  <dc:creator/>
  <lastModifiedBy/>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karamanm</vt:lpwstr>
  </property>
  <property fmtid="{D5CDD505-2E9C-101B-9397-08002B2CF9AE}" pid="3" name="AUTHOR_ID">
    <vt:lpwstr>karamanm</vt:lpwstr>
  </property>
  <property fmtid="{D5CDD505-2E9C-101B-9397-08002B2CF9AE}" pid="4" name="A_ADRES">
    <vt:lpwstr/>
  </property>
  <property fmtid="{D5CDD505-2E9C-101B-9397-08002B2CF9AE}" pid="5" name="A_DEP_NAAM">
    <vt:lpwstr>EZK</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Voortgangsrapportage Strategie Digitale Economie</vt:lpwstr>
  </property>
  <property fmtid="{D5CDD505-2E9C-101B-9397-08002B2CF9AE}" pid="9" name="documentId">
    <vt:lpwstr>documentId</vt:lpwstr>
  </property>
  <property fmtid="{D5CDD505-2E9C-101B-9397-08002B2CF9AE}" pid="10" name="Header">
    <vt:lpwstr>Brief - EZ</vt:lpwstr>
  </property>
  <property fmtid="{D5CDD505-2E9C-101B-9397-08002B2CF9AE}" pid="11" name="HeaderId">
    <vt:lpwstr>F47FC491B8054EF2BA2DA29E24BFB169</vt:lpwstr>
  </property>
  <property fmtid="{D5CDD505-2E9C-101B-9397-08002B2CF9AE}" pid="12" name="Template">
    <vt:lpwstr>Brief - EZ</vt:lpwstr>
  </property>
  <property fmtid="{D5CDD505-2E9C-101B-9397-08002B2CF9AE}" pid="13" name="TemplateId">
    <vt:lpwstr>EFDB1B21C0F949259FF82E4D6753CEAF</vt:lpwstr>
  </property>
  <property fmtid="{D5CDD505-2E9C-101B-9397-08002B2CF9AE}" pid="14" name="TYPE_ID">
    <vt:lpwstr>Brief</vt:lpwstr>
  </property>
  <property fmtid="{D5CDD505-2E9C-101B-9397-08002B2CF9AE}" pid="15" name="Typist">
    <vt:lpwstr>karamanm</vt:lpwstr>
  </property>
</Properties>
</file>