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EE623E" w14:paraId="1F33E96C" w14:textId="59E018A3">
      <w:pPr>
        <w:rPr>
          <w:szCs w:val="18"/>
        </w:rPr>
      </w:pPr>
      <w:r>
        <w:rPr>
          <w:szCs w:val="18"/>
        </w:rPr>
        <w:t xml:space="preserve">Geachte </w:t>
      </w:r>
      <w:r w:rsidR="00B6667B">
        <w:rPr>
          <w:szCs w:val="18"/>
        </w:rPr>
        <w:t>V</w:t>
      </w:r>
      <w:r>
        <w:rPr>
          <w:szCs w:val="18"/>
        </w:rPr>
        <w:t>oorzitter,</w:t>
      </w:r>
    </w:p>
    <w:p w:rsidR="00EE623E" w:rsidP="00EE623E" w:rsidRDefault="00B3705D" w14:paraId="1B1A3F0E" w14:textId="2CFE7400">
      <w:r>
        <w:br/>
      </w:r>
      <w:r w:rsidR="00EE623E">
        <w:t xml:space="preserve">Op 14 november 2024 heeft de vaste commissie voor Landbouw, Visserij, Voedselzekerheid en Natuur met commissiebrief </w:t>
      </w:r>
      <w:r w:rsidRPr="00EE623E" w:rsidR="00EE623E">
        <w:t>2024Z17059/2024D42186</w:t>
      </w:r>
      <w:r w:rsidR="00EE623E">
        <w:t xml:space="preserve"> verzocht een reactie te geven op de maatschappelijke kosten</w:t>
      </w:r>
      <w:r w:rsidR="00B6667B">
        <w:t>-</w:t>
      </w:r>
      <w:r w:rsidR="00EE623E">
        <w:t xml:space="preserve">batenanalyse (MKBA) voor een dierwaardige veehouderij die op verzoek van </w:t>
      </w:r>
      <w:proofErr w:type="spellStart"/>
      <w:r w:rsidR="00EE623E">
        <w:t>Caring</w:t>
      </w:r>
      <w:proofErr w:type="spellEnd"/>
      <w:r w:rsidR="00EE623E">
        <w:t xml:space="preserve"> Farmers en de Dierenbescherming is opgesteld. Hierbij voldoe ik aan dit verzoek.</w:t>
      </w:r>
    </w:p>
    <w:p w:rsidR="00EE623E" w:rsidP="00EE623E" w:rsidRDefault="00EE623E" w14:paraId="7CBD17E9" w14:textId="77777777"/>
    <w:p w:rsidR="006247BE" w:rsidP="00C87691" w:rsidRDefault="00EE623E" w14:paraId="678EC792" w14:textId="118FCE2B">
      <w:r>
        <w:t xml:space="preserve">Mijn voorganger heeft in april 2024, eveneens op verzoek van de </w:t>
      </w:r>
      <w:r w:rsidR="00877907">
        <w:t xml:space="preserve">Kamer </w:t>
      </w:r>
      <w:r>
        <w:t>, een reactie</w:t>
      </w:r>
      <w:r>
        <w:rPr>
          <w:rStyle w:val="Voetnootmarkering"/>
        </w:rPr>
        <w:footnoteReference w:id="1"/>
      </w:r>
      <w:r>
        <w:t xml:space="preserve"> gegeven op </w:t>
      </w:r>
      <w:r w:rsidR="00C87691">
        <w:t>een eerdere</w:t>
      </w:r>
      <w:r>
        <w:t xml:space="preserve"> versie van de maatschappelijke kosten-batenanalyse voor een dierwaardige veehouderij. </w:t>
      </w:r>
    </w:p>
    <w:p w:rsidR="00584BAC" w:rsidP="00810C93" w:rsidRDefault="00584BAC" w14:paraId="6B8B2AD1" w14:textId="77777777"/>
    <w:p w:rsidR="001536B3" w:rsidP="00810C93" w:rsidRDefault="00C87691" w14:paraId="54F67AA7" w14:textId="56B02563">
      <w:r>
        <w:t xml:space="preserve">De Dierenbescherming en </w:t>
      </w:r>
      <w:proofErr w:type="spellStart"/>
      <w:r>
        <w:t>Caring</w:t>
      </w:r>
      <w:proofErr w:type="spellEnd"/>
      <w:r>
        <w:t xml:space="preserve"> Farmers pleiten voor een integrale benadering van dierwaardige veehouderij. Naar hun idee levert een dierwaardige veehouderij niet alleen voordeel op voor de dieren maar zal deze ook ten bate komen van de gezondheidszorg, de waterkwaliteit en klimaatverandering. De berekeningen in de MKBA maken deze baten zichtbaar voor het gekozen scenario. </w:t>
      </w:r>
    </w:p>
    <w:p w:rsidR="001536B3" w:rsidP="00810C93" w:rsidRDefault="001536B3" w14:paraId="0ECC33B6" w14:textId="77777777"/>
    <w:p w:rsidR="006565D6" w:rsidP="006565D6" w:rsidRDefault="006565D6" w14:paraId="7B5FA044" w14:textId="4CA78B1B">
      <w:r>
        <w:t xml:space="preserve">Ik ben het met deze partijen eens dat de beweging naar een nog meer dierwaardige veehouderij vanuit een breed perspectief moet worden bekeken. Allerlei andere ontwikkelingen moeten worden meegewogen, zoals bijvoorbeeld </w:t>
      </w:r>
    </w:p>
    <w:p w:rsidR="006565D6" w:rsidP="006565D6" w:rsidRDefault="006565D6" w14:paraId="7AAAD89A" w14:textId="08512160">
      <w:r>
        <w:t>ook het risico op verplaatsing van productie naar landen met minder strenge dierenwelzijnsregels. In algemene zin kan een MKBA helpen om ontwikkelingen zichtbaar/tastbaar te maken.</w:t>
      </w:r>
    </w:p>
    <w:p w:rsidR="00B6667B" w:rsidP="00810C93" w:rsidRDefault="00B6667B" w14:paraId="19360ECB" w14:textId="77777777"/>
    <w:p w:rsidR="001536B3" w:rsidP="00810C93" w:rsidRDefault="007867E2" w14:paraId="158ACB63" w14:textId="490F02DE">
      <w:r>
        <w:t>I</w:t>
      </w:r>
      <w:r w:rsidR="00CC354F">
        <w:t>n het traject dierwaardige veehouderij zal ik waar mogelijk brede</w:t>
      </w:r>
      <w:r>
        <w:t xml:space="preserve"> </w:t>
      </w:r>
      <w:r w:rsidR="003E6806">
        <w:t>effecten</w:t>
      </w:r>
      <w:r w:rsidR="00B6667B">
        <w:t xml:space="preserve"> </w:t>
      </w:r>
      <w:r w:rsidR="00CC354F">
        <w:t>zichtbaar proberen te maken</w:t>
      </w:r>
      <w:r>
        <w:t xml:space="preserve">. </w:t>
      </w:r>
    </w:p>
    <w:p w:rsidR="001536B3" w:rsidP="00810C93" w:rsidRDefault="001536B3" w14:paraId="08A94EBD" w14:textId="77777777"/>
    <w:p w:rsidR="00584BAC" w:rsidP="00810C93" w:rsidRDefault="00B3705D" w14:paraId="5A1494F2" w14:textId="77777777">
      <w:r>
        <w:t>Hoogachtend,</w:t>
      </w:r>
    </w:p>
    <w:p w:rsidRPr="00EC58D9" w:rsidR="00F71F9E" w:rsidP="007255FC" w:rsidRDefault="00F71F9E" w14:paraId="62A2F5C2" w14:textId="77777777"/>
    <w:p w:rsidRPr="00EC58D9" w:rsidR="007239A1" w:rsidP="007255FC" w:rsidRDefault="007239A1" w14:paraId="3FD2BB37" w14:textId="77777777"/>
    <w:p w:rsidRPr="006A15A5" w:rsidR="007239A1" w:rsidP="007255FC" w:rsidRDefault="00B3705D" w14:paraId="12651283" w14:textId="215EE6B9">
      <w:pPr>
        <w:rPr>
          <w:szCs w:val="18"/>
        </w:rPr>
      </w:pPr>
      <w:r w:rsidRPr="00B11DD6">
        <w:t>Femke Marije Wiersma</w:t>
      </w:r>
    </w:p>
    <w:p w:rsidR="00377C58" w:rsidP="00810C93" w:rsidRDefault="00B3705D" w14:paraId="19114D56" w14:textId="7CDEA86A">
      <w:r w:rsidRPr="00EC58D9">
        <w:t xml:space="preserve">Minister van </w:t>
      </w:r>
      <w:r w:rsidR="00704E60">
        <w:rPr>
          <w:rFonts w:cs="Calibri"/>
          <w:szCs w:val="18"/>
        </w:rPr>
        <w:t>Landbouw, Visserij, Voedselzekerheid en Natuur</w:t>
      </w:r>
    </w:p>
    <w:sectPr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8E52" w14:textId="77777777" w:rsidR="00843CDD" w:rsidRDefault="00843CDD">
      <w:r>
        <w:separator/>
      </w:r>
    </w:p>
    <w:p w14:paraId="727F91C3" w14:textId="77777777" w:rsidR="00843CDD" w:rsidRDefault="00843CDD"/>
  </w:endnote>
  <w:endnote w:type="continuationSeparator" w:id="0">
    <w:p w14:paraId="01F41B9B" w14:textId="77777777" w:rsidR="00843CDD" w:rsidRDefault="00843CDD">
      <w:r>
        <w:continuationSeparator/>
      </w:r>
    </w:p>
    <w:p w14:paraId="0CD3B79E" w14:textId="77777777" w:rsidR="00843CDD" w:rsidRDefault="00843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altName w:val="Calibri"/>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8236" w14:textId="77777777" w:rsidR="00EC3CAA" w:rsidRDefault="00EC3C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EF8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B76F3" w14:paraId="131A9562" w14:textId="77777777" w:rsidTr="00CA6A25">
      <w:trPr>
        <w:trHeight w:hRule="exact" w:val="240"/>
      </w:trPr>
      <w:tc>
        <w:tcPr>
          <w:tcW w:w="7601" w:type="dxa"/>
          <w:shd w:val="clear" w:color="auto" w:fill="auto"/>
        </w:tcPr>
        <w:p w14:paraId="209822C7" w14:textId="77777777" w:rsidR="00527BD4" w:rsidRDefault="00527BD4" w:rsidP="003F1F6B">
          <w:pPr>
            <w:pStyle w:val="Huisstijl-Rubricering"/>
          </w:pPr>
        </w:p>
      </w:tc>
      <w:tc>
        <w:tcPr>
          <w:tcW w:w="2156" w:type="dxa"/>
        </w:tcPr>
        <w:p w14:paraId="077AF521" w14:textId="2AECC26F" w:rsidR="00527BD4" w:rsidRPr="00645414" w:rsidRDefault="00B3705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EC3CAA">
              <w:t>2</w:t>
            </w:r>
          </w:fldSimple>
        </w:p>
      </w:tc>
    </w:tr>
  </w:tbl>
  <w:p w14:paraId="7DE1926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B76F3" w14:paraId="6E47890B" w14:textId="77777777" w:rsidTr="00CA6A25">
      <w:trPr>
        <w:trHeight w:hRule="exact" w:val="240"/>
      </w:trPr>
      <w:tc>
        <w:tcPr>
          <w:tcW w:w="7601" w:type="dxa"/>
          <w:shd w:val="clear" w:color="auto" w:fill="auto"/>
        </w:tcPr>
        <w:p w14:paraId="74A072C8" w14:textId="77777777" w:rsidR="00527BD4" w:rsidRDefault="00527BD4" w:rsidP="008C356D">
          <w:pPr>
            <w:pStyle w:val="Huisstijl-Rubricering"/>
          </w:pPr>
        </w:p>
      </w:tc>
      <w:tc>
        <w:tcPr>
          <w:tcW w:w="2170" w:type="dxa"/>
        </w:tcPr>
        <w:p w14:paraId="4A605FC9" w14:textId="6E68A244" w:rsidR="00527BD4" w:rsidRPr="00ED539E" w:rsidRDefault="00B3705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EC3CAA">
              <w:t>1</w:t>
            </w:r>
          </w:fldSimple>
        </w:p>
      </w:tc>
    </w:tr>
  </w:tbl>
  <w:p w14:paraId="496161D5" w14:textId="77777777" w:rsidR="00527BD4" w:rsidRPr="00BC3B53" w:rsidRDefault="00527BD4" w:rsidP="008C356D">
    <w:pPr>
      <w:pStyle w:val="Voettekst"/>
      <w:spacing w:line="240" w:lineRule="auto"/>
      <w:rPr>
        <w:sz w:val="2"/>
        <w:szCs w:val="2"/>
      </w:rPr>
    </w:pPr>
  </w:p>
  <w:p w14:paraId="37F3058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57AA" w14:textId="77777777" w:rsidR="00843CDD" w:rsidRDefault="00843CDD">
      <w:r>
        <w:separator/>
      </w:r>
    </w:p>
    <w:p w14:paraId="3DABC7DC" w14:textId="77777777" w:rsidR="00843CDD" w:rsidRDefault="00843CDD"/>
  </w:footnote>
  <w:footnote w:type="continuationSeparator" w:id="0">
    <w:p w14:paraId="7DECFE87" w14:textId="77777777" w:rsidR="00843CDD" w:rsidRDefault="00843CDD">
      <w:r>
        <w:continuationSeparator/>
      </w:r>
    </w:p>
    <w:p w14:paraId="07ED73C4" w14:textId="77777777" w:rsidR="00843CDD" w:rsidRDefault="00843CDD"/>
  </w:footnote>
  <w:footnote w:id="1">
    <w:p w14:paraId="47E1A5D6" w14:textId="5B275130" w:rsidR="00EE623E" w:rsidRPr="00EC3CAA" w:rsidRDefault="00EE623E">
      <w:pPr>
        <w:pStyle w:val="Voetnoottekst"/>
        <w:rPr>
          <w:szCs w:val="13"/>
        </w:rPr>
      </w:pPr>
      <w:r w:rsidRPr="00EC3CAA">
        <w:rPr>
          <w:rStyle w:val="Voetnootmarkering"/>
          <w:szCs w:val="13"/>
        </w:rPr>
        <w:footnoteRef/>
      </w:r>
      <w:r w:rsidRPr="00EC3CAA">
        <w:rPr>
          <w:szCs w:val="13"/>
        </w:rPr>
        <w:t xml:space="preserve"> </w:t>
      </w:r>
      <w:r w:rsidR="00C87691" w:rsidRPr="00EC3CAA">
        <w:rPr>
          <w:szCs w:val="13"/>
        </w:rPr>
        <w:t xml:space="preserve">Kamerstuk </w:t>
      </w:r>
      <w:r w:rsidRPr="00EC3CAA">
        <w:rPr>
          <w:szCs w:val="13"/>
        </w:rPr>
        <w:t>28 286, nr. 1334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DA98" w14:textId="77777777" w:rsidR="00EC3CAA" w:rsidRDefault="00EC3C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B76F3" w14:paraId="7C2FA58B" w14:textId="77777777" w:rsidTr="00A50CF6">
      <w:tc>
        <w:tcPr>
          <w:tcW w:w="2156" w:type="dxa"/>
          <w:shd w:val="clear" w:color="auto" w:fill="auto"/>
        </w:tcPr>
        <w:p w14:paraId="64A07EDC" w14:textId="77777777" w:rsidR="00527BD4" w:rsidRPr="005819CE" w:rsidRDefault="00B3705D" w:rsidP="00A50CF6">
          <w:pPr>
            <w:pStyle w:val="Huisstijl-Adres"/>
            <w:rPr>
              <w:b/>
            </w:rPr>
          </w:pPr>
          <w:r>
            <w:rPr>
              <w:b/>
            </w:rPr>
            <w:t>Directoraat-generaal Agro</w:t>
          </w:r>
          <w:r w:rsidRPr="005819CE">
            <w:rPr>
              <w:b/>
            </w:rPr>
            <w:br/>
          </w:r>
          <w:r>
            <w:t>Directie Dierlijke Agroketens en Dierenwelzijn</w:t>
          </w:r>
        </w:p>
      </w:tc>
    </w:tr>
    <w:tr w:rsidR="000B76F3" w14:paraId="4656C803" w14:textId="77777777" w:rsidTr="00A50CF6">
      <w:trPr>
        <w:trHeight w:hRule="exact" w:val="200"/>
      </w:trPr>
      <w:tc>
        <w:tcPr>
          <w:tcW w:w="2156" w:type="dxa"/>
          <w:shd w:val="clear" w:color="auto" w:fill="auto"/>
        </w:tcPr>
        <w:p w14:paraId="4AEECDB7" w14:textId="77777777" w:rsidR="00527BD4" w:rsidRPr="005819CE" w:rsidRDefault="00527BD4" w:rsidP="00A50CF6"/>
      </w:tc>
    </w:tr>
    <w:tr w:rsidR="000B76F3" w14:paraId="02815FBA" w14:textId="77777777" w:rsidTr="00502512">
      <w:trPr>
        <w:trHeight w:hRule="exact" w:val="774"/>
      </w:trPr>
      <w:tc>
        <w:tcPr>
          <w:tcW w:w="2156" w:type="dxa"/>
          <w:shd w:val="clear" w:color="auto" w:fill="auto"/>
        </w:tcPr>
        <w:p w14:paraId="0A43EF76" w14:textId="77777777" w:rsidR="00527BD4" w:rsidRDefault="00B3705D" w:rsidP="003A5290">
          <w:pPr>
            <w:pStyle w:val="Huisstijl-Kopje"/>
          </w:pPr>
          <w:r>
            <w:t>Ons kenmerk</w:t>
          </w:r>
        </w:p>
        <w:p w14:paraId="6B464992" w14:textId="5D7A02B9" w:rsidR="00527BD4" w:rsidRPr="005819CE" w:rsidRDefault="00B3705D" w:rsidP="001E6117">
          <w:pPr>
            <w:pStyle w:val="Huisstijl-Kopje"/>
          </w:pPr>
          <w:r>
            <w:rPr>
              <w:b w:val="0"/>
            </w:rPr>
            <w:t>DGA-DAD</w:t>
          </w:r>
          <w:r w:rsidRPr="00502512">
            <w:rPr>
              <w:b w:val="0"/>
            </w:rPr>
            <w:t xml:space="preserve"> / </w:t>
          </w:r>
          <w:r w:rsidR="00B6667B" w:rsidRPr="00B6667B">
            <w:rPr>
              <w:b w:val="0"/>
              <w:bCs/>
            </w:rPr>
            <w:t>95766647</w:t>
          </w:r>
        </w:p>
      </w:tc>
    </w:tr>
  </w:tbl>
  <w:p w14:paraId="38421573" w14:textId="77777777" w:rsidR="00527BD4" w:rsidRDefault="00527BD4" w:rsidP="008C356D"/>
  <w:p w14:paraId="5A3D9D11" w14:textId="77777777" w:rsidR="00527BD4" w:rsidRPr="00740712" w:rsidRDefault="00527BD4" w:rsidP="008C356D"/>
  <w:p w14:paraId="08BF802D" w14:textId="77777777" w:rsidR="00527BD4" w:rsidRPr="00217880" w:rsidRDefault="00527BD4" w:rsidP="008C356D">
    <w:pPr>
      <w:spacing w:line="0" w:lineRule="atLeast"/>
      <w:rPr>
        <w:sz w:val="2"/>
        <w:szCs w:val="2"/>
      </w:rPr>
    </w:pPr>
  </w:p>
  <w:p w14:paraId="35A50083" w14:textId="77777777" w:rsidR="00527BD4" w:rsidRDefault="00527BD4" w:rsidP="004F44C2">
    <w:pPr>
      <w:pStyle w:val="Koptekst"/>
      <w:rPr>
        <w:rFonts w:cs="Verdana-Bold"/>
        <w:b/>
        <w:bCs/>
        <w:smallCaps/>
        <w:szCs w:val="18"/>
      </w:rPr>
    </w:pPr>
  </w:p>
  <w:p w14:paraId="161163FB" w14:textId="77777777" w:rsidR="00527BD4" w:rsidRDefault="00527BD4" w:rsidP="004F44C2"/>
  <w:p w14:paraId="3435451D" w14:textId="77777777" w:rsidR="00527BD4" w:rsidRPr="00740712" w:rsidRDefault="00527BD4" w:rsidP="004F44C2"/>
  <w:p w14:paraId="7AA9347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B76F3" w14:paraId="6E5C4864" w14:textId="77777777" w:rsidTr="00751A6A">
      <w:trPr>
        <w:trHeight w:val="2636"/>
      </w:trPr>
      <w:tc>
        <w:tcPr>
          <w:tcW w:w="737" w:type="dxa"/>
          <w:shd w:val="clear" w:color="auto" w:fill="auto"/>
        </w:tcPr>
        <w:p w14:paraId="5FDD05C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D332697" w14:textId="77777777" w:rsidR="00527BD4" w:rsidRDefault="00B3705D"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CEDCF9E" wp14:editId="5A42B61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55226DA" w14:textId="77777777" w:rsidR="00527BD4" w:rsidRDefault="00527BD4" w:rsidP="00D0609E">
    <w:pPr>
      <w:framePr w:w="6340" w:h="2750" w:hRule="exact" w:hSpace="180" w:wrap="around" w:vAnchor="page" w:hAnchor="text" w:x="3873" w:y="-140"/>
    </w:pPr>
  </w:p>
  <w:p w14:paraId="1BA9633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B76F3" w:rsidRPr="00877907" w14:paraId="351A796B" w14:textId="77777777" w:rsidTr="00A50CF6">
      <w:tc>
        <w:tcPr>
          <w:tcW w:w="2160" w:type="dxa"/>
          <w:shd w:val="clear" w:color="auto" w:fill="auto"/>
        </w:tcPr>
        <w:p w14:paraId="4C503602" w14:textId="77777777" w:rsidR="00527BD4" w:rsidRPr="005819CE" w:rsidRDefault="00B3705D" w:rsidP="00A50CF6">
          <w:pPr>
            <w:pStyle w:val="Huisstijl-Adres"/>
            <w:rPr>
              <w:b/>
            </w:rPr>
          </w:pPr>
          <w:r>
            <w:rPr>
              <w:b/>
            </w:rPr>
            <w:t>Directoraat-generaal Agro</w:t>
          </w:r>
          <w:r w:rsidRPr="005819CE">
            <w:rPr>
              <w:b/>
            </w:rPr>
            <w:br/>
          </w:r>
          <w:r>
            <w:t>Directie Dierlijke Agroketens en Dierenwelzijn</w:t>
          </w:r>
        </w:p>
        <w:p w14:paraId="3C34BC53" w14:textId="77777777" w:rsidR="00527BD4" w:rsidRPr="00BE5ED9" w:rsidRDefault="00B3705D" w:rsidP="00A50CF6">
          <w:pPr>
            <w:pStyle w:val="Huisstijl-Adres"/>
          </w:pPr>
          <w:r>
            <w:rPr>
              <w:b/>
            </w:rPr>
            <w:t>Bezoekadres</w:t>
          </w:r>
          <w:r>
            <w:rPr>
              <w:b/>
            </w:rPr>
            <w:br/>
          </w:r>
          <w:r>
            <w:t>Bezuidenhoutseweg 73</w:t>
          </w:r>
          <w:r w:rsidRPr="005819CE">
            <w:br/>
          </w:r>
          <w:r>
            <w:t>2594 AC Den Haag</w:t>
          </w:r>
        </w:p>
        <w:p w14:paraId="4E298E93" w14:textId="77777777" w:rsidR="00EF495B" w:rsidRDefault="00B3705D" w:rsidP="0098788A">
          <w:pPr>
            <w:pStyle w:val="Huisstijl-Adres"/>
          </w:pPr>
          <w:r>
            <w:rPr>
              <w:b/>
            </w:rPr>
            <w:t>Postadres</w:t>
          </w:r>
          <w:r>
            <w:rPr>
              <w:b/>
            </w:rPr>
            <w:br/>
          </w:r>
          <w:r>
            <w:t>Postbus 20401</w:t>
          </w:r>
          <w:r w:rsidRPr="005819CE">
            <w:br/>
            <w:t>2500 E</w:t>
          </w:r>
          <w:r>
            <w:t>K</w:t>
          </w:r>
          <w:r w:rsidRPr="005819CE">
            <w:t xml:space="preserve"> Den Haag</w:t>
          </w:r>
        </w:p>
        <w:p w14:paraId="2B4F6FC0" w14:textId="77777777" w:rsidR="00556BEE" w:rsidRPr="005B3814" w:rsidRDefault="00B3705D" w:rsidP="0098788A">
          <w:pPr>
            <w:pStyle w:val="Huisstijl-Adres"/>
          </w:pPr>
          <w:r>
            <w:rPr>
              <w:b/>
            </w:rPr>
            <w:t>Overheidsidentificatienr</w:t>
          </w:r>
          <w:r>
            <w:rPr>
              <w:b/>
            </w:rPr>
            <w:br/>
          </w:r>
          <w:r w:rsidR="00BA129E">
            <w:rPr>
              <w:rFonts w:cs="Agrofont"/>
              <w:iCs/>
            </w:rPr>
            <w:t>00000001858272854000</w:t>
          </w:r>
        </w:p>
        <w:p w14:paraId="2A2DAB89" w14:textId="64030D3B" w:rsidR="00527BD4" w:rsidRPr="00B6667B" w:rsidRDefault="00B3705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B76F3" w:rsidRPr="00877907" w14:paraId="3E92FDDB" w14:textId="77777777" w:rsidTr="00B6667B">
      <w:trPr>
        <w:trHeight w:hRule="exact" w:val="80"/>
      </w:trPr>
      <w:tc>
        <w:tcPr>
          <w:tcW w:w="2160" w:type="dxa"/>
          <w:shd w:val="clear" w:color="auto" w:fill="auto"/>
        </w:tcPr>
        <w:p w14:paraId="53B0BEC2" w14:textId="77777777" w:rsidR="00527BD4" w:rsidRPr="00B6667B" w:rsidRDefault="00527BD4" w:rsidP="00A50CF6"/>
      </w:tc>
    </w:tr>
    <w:tr w:rsidR="000B76F3" w14:paraId="1DB31336" w14:textId="77777777" w:rsidTr="00A50CF6">
      <w:tc>
        <w:tcPr>
          <w:tcW w:w="2160" w:type="dxa"/>
          <w:shd w:val="clear" w:color="auto" w:fill="auto"/>
        </w:tcPr>
        <w:p w14:paraId="28218B2F" w14:textId="77777777" w:rsidR="000C0163" w:rsidRPr="005819CE" w:rsidRDefault="00B3705D" w:rsidP="000C0163">
          <w:pPr>
            <w:pStyle w:val="Huisstijl-Kopje"/>
          </w:pPr>
          <w:r>
            <w:t>Ons kenmerk</w:t>
          </w:r>
          <w:r w:rsidRPr="005819CE">
            <w:t xml:space="preserve"> </w:t>
          </w:r>
        </w:p>
        <w:p w14:paraId="29E54EA3" w14:textId="77777777" w:rsidR="000C0163" w:rsidRPr="005819CE" w:rsidRDefault="00B3705D" w:rsidP="000C0163">
          <w:pPr>
            <w:pStyle w:val="Huisstijl-Gegeven"/>
          </w:pPr>
          <w:r>
            <w:t>DGA-DAD /</w:t>
          </w:r>
          <w:r w:rsidR="00486354">
            <w:t xml:space="preserve"> </w:t>
          </w:r>
          <w:r>
            <w:t>95766647</w:t>
          </w:r>
        </w:p>
        <w:p w14:paraId="5D067E68" w14:textId="77777777" w:rsidR="00527BD4" w:rsidRPr="005819CE" w:rsidRDefault="00B3705D" w:rsidP="00A50CF6">
          <w:pPr>
            <w:pStyle w:val="Huisstijl-Kopje"/>
          </w:pPr>
          <w:r>
            <w:t>Uw kenmerk</w:t>
          </w:r>
        </w:p>
        <w:p w14:paraId="5D2C48A7" w14:textId="5BF1A115" w:rsidR="00527BD4" w:rsidRPr="005819CE" w:rsidRDefault="00877907" w:rsidP="00A50CF6">
          <w:pPr>
            <w:pStyle w:val="Huisstijl-Gegeven"/>
          </w:pPr>
          <w:r w:rsidRPr="00EE623E">
            <w:t>2024Z17059/2024D42186</w:t>
          </w:r>
        </w:p>
        <w:p w14:paraId="06EC0597" w14:textId="4E1D5785" w:rsidR="00527BD4" w:rsidRPr="005819CE" w:rsidRDefault="00527BD4" w:rsidP="00A50CF6">
          <w:pPr>
            <w:pStyle w:val="Huisstijl-Kopje"/>
          </w:pPr>
        </w:p>
        <w:p w14:paraId="279F19F2" w14:textId="77777777" w:rsidR="00527BD4" w:rsidRPr="005819CE" w:rsidRDefault="00527BD4" w:rsidP="00A50CF6">
          <w:pPr>
            <w:pStyle w:val="Huisstijl-Gegeven"/>
          </w:pPr>
        </w:p>
      </w:tc>
    </w:tr>
  </w:tbl>
  <w:p w14:paraId="79F4BE3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B76F3" w14:paraId="5EE71C01" w14:textId="77777777" w:rsidTr="009E2051">
      <w:trPr>
        <w:trHeight w:val="400"/>
      </w:trPr>
      <w:tc>
        <w:tcPr>
          <w:tcW w:w="7520" w:type="dxa"/>
          <w:gridSpan w:val="2"/>
          <w:shd w:val="clear" w:color="auto" w:fill="auto"/>
        </w:tcPr>
        <w:p w14:paraId="3D32BF71" w14:textId="77777777" w:rsidR="00527BD4" w:rsidRPr="00BC3B53" w:rsidRDefault="00B3705D" w:rsidP="00A50CF6">
          <w:pPr>
            <w:pStyle w:val="Huisstijl-Retouradres"/>
          </w:pPr>
          <w:r>
            <w:t>&gt; Retouradres Postbus 20401 2500 EK Den Haag</w:t>
          </w:r>
        </w:p>
      </w:tc>
    </w:tr>
    <w:tr w:rsidR="000B76F3" w14:paraId="6589A611" w14:textId="77777777" w:rsidTr="009E2051">
      <w:tc>
        <w:tcPr>
          <w:tcW w:w="7520" w:type="dxa"/>
          <w:gridSpan w:val="2"/>
          <w:shd w:val="clear" w:color="auto" w:fill="auto"/>
        </w:tcPr>
        <w:p w14:paraId="632A36EA" w14:textId="77777777" w:rsidR="00527BD4" w:rsidRPr="00983E8F" w:rsidRDefault="00527BD4" w:rsidP="00A50CF6">
          <w:pPr>
            <w:pStyle w:val="Huisstijl-Rubricering"/>
          </w:pPr>
        </w:p>
      </w:tc>
    </w:tr>
    <w:tr w:rsidR="000B76F3" w14:paraId="34C0392C" w14:textId="77777777" w:rsidTr="009E2051">
      <w:trPr>
        <w:trHeight w:hRule="exact" w:val="2440"/>
      </w:trPr>
      <w:tc>
        <w:tcPr>
          <w:tcW w:w="7520" w:type="dxa"/>
          <w:gridSpan w:val="2"/>
          <w:shd w:val="clear" w:color="auto" w:fill="auto"/>
        </w:tcPr>
        <w:p w14:paraId="6CB4CC10" w14:textId="77777777" w:rsidR="00527BD4" w:rsidRDefault="00B3705D" w:rsidP="00A50CF6">
          <w:pPr>
            <w:pStyle w:val="Huisstijl-NAW"/>
          </w:pPr>
          <w:r>
            <w:t>De Voorzitter van de Tweede Kamer</w:t>
          </w:r>
        </w:p>
        <w:p w14:paraId="6F05859C" w14:textId="77777777" w:rsidR="000B76F3" w:rsidRDefault="00B3705D">
          <w:pPr>
            <w:pStyle w:val="Huisstijl-NAW"/>
          </w:pPr>
          <w:r>
            <w:t>der Staten-Generaal</w:t>
          </w:r>
        </w:p>
        <w:p w14:paraId="41E39EFE" w14:textId="77777777" w:rsidR="000B76F3" w:rsidRDefault="00B3705D">
          <w:pPr>
            <w:pStyle w:val="Huisstijl-NAW"/>
          </w:pPr>
          <w:r>
            <w:t>Prinses Irenestraat 6</w:t>
          </w:r>
        </w:p>
        <w:p w14:paraId="545750B6" w14:textId="77777777" w:rsidR="000B76F3" w:rsidRDefault="00B3705D">
          <w:pPr>
            <w:pStyle w:val="Huisstijl-NAW"/>
          </w:pPr>
          <w:r>
            <w:t>2595 BD  DEN HAAG</w:t>
          </w:r>
          <w:r w:rsidR="00486354">
            <w:t xml:space="preserve"> </w:t>
          </w:r>
        </w:p>
      </w:tc>
    </w:tr>
    <w:tr w:rsidR="000B76F3" w14:paraId="30C1F5CA" w14:textId="77777777" w:rsidTr="009E2051">
      <w:trPr>
        <w:trHeight w:hRule="exact" w:val="400"/>
      </w:trPr>
      <w:tc>
        <w:tcPr>
          <w:tcW w:w="7520" w:type="dxa"/>
          <w:gridSpan w:val="2"/>
          <w:shd w:val="clear" w:color="auto" w:fill="auto"/>
        </w:tcPr>
        <w:p w14:paraId="4D5E2BC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B76F3" w14:paraId="6D286C50" w14:textId="77777777" w:rsidTr="009E2051">
      <w:trPr>
        <w:trHeight w:val="240"/>
      </w:trPr>
      <w:tc>
        <w:tcPr>
          <w:tcW w:w="900" w:type="dxa"/>
          <w:shd w:val="clear" w:color="auto" w:fill="auto"/>
        </w:tcPr>
        <w:p w14:paraId="1BFF1C54" w14:textId="77777777" w:rsidR="00527BD4" w:rsidRPr="007709EF" w:rsidRDefault="00B3705D" w:rsidP="00A50CF6">
          <w:pPr>
            <w:rPr>
              <w:szCs w:val="18"/>
            </w:rPr>
          </w:pPr>
          <w:r>
            <w:rPr>
              <w:szCs w:val="18"/>
            </w:rPr>
            <w:t>Datum</w:t>
          </w:r>
        </w:p>
      </w:tc>
      <w:tc>
        <w:tcPr>
          <w:tcW w:w="6620" w:type="dxa"/>
          <w:shd w:val="clear" w:color="auto" w:fill="auto"/>
        </w:tcPr>
        <w:p w14:paraId="24EE831B" w14:textId="2B9C37F7" w:rsidR="00527BD4" w:rsidRPr="007709EF" w:rsidRDefault="00EC3CAA" w:rsidP="00A50CF6">
          <w:r>
            <w:t>10 maart 2025</w:t>
          </w:r>
        </w:p>
      </w:tc>
    </w:tr>
    <w:tr w:rsidR="000B76F3" w14:paraId="4F2F0EA3" w14:textId="77777777" w:rsidTr="009E2051">
      <w:trPr>
        <w:trHeight w:val="240"/>
      </w:trPr>
      <w:tc>
        <w:tcPr>
          <w:tcW w:w="900" w:type="dxa"/>
          <w:shd w:val="clear" w:color="auto" w:fill="auto"/>
        </w:tcPr>
        <w:p w14:paraId="42D01A2B" w14:textId="77777777" w:rsidR="00527BD4" w:rsidRPr="007709EF" w:rsidRDefault="00B3705D" w:rsidP="00A50CF6">
          <w:pPr>
            <w:rPr>
              <w:szCs w:val="18"/>
            </w:rPr>
          </w:pPr>
          <w:r>
            <w:rPr>
              <w:szCs w:val="18"/>
            </w:rPr>
            <w:t>Betreft</w:t>
          </w:r>
        </w:p>
      </w:tc>
      <w:tc>
        <w:tcPr>
          <w:tcW w:w="6620" w:type="dxa"/>
          <w:shd w:val="clear" w:color="auto" w:fill="auto"/>
        </w:tcPr>
        <w:p w14:paraId="4488CD0C" w14:textId="77777777" w:rsidR="00527BD4" w:rsidRPr="007709EF" w:rsidRDefault="00B3705D" w:rsidP="00A50CF6">
          <w:r>
            <w:t>Reactie op commissiebrief over MKBA dierwaardige veehouderij</w:t>
          </w:r>
        </w:p>
      </w:tc>
    </w:tr>
  </w:tbl>
  <w:p w14:paraId="5B5175C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E90B0CC">
      <w:start w:val="1"/>
      <w:numFmt w:val="bullet"/>
      <w:pStyle w:val="Lijstopsomteken"/>
      <w:lvlText w:val="•"/>
      <w:lvlJc w:val="left"/>
      <w:pPr>
        <w:tabs>
          <w:tab w:val="num" w:pos="227"/>
        </w:tabs>
        <w:ind w:left="227" w:hanging="227"/>
      </w:pPr>
      <w:rPr>
        <w:rFonts w:ascii="Verdana" w:hAnsi="Verdana" w:hint="default"/>
        <w:sz w:val="18"/>
        <w:szCs w:val="18"/>
      </w:rPr>
    </w:lvl>
    <w:lvl w:ilvl="1" w:tplc="2746F556" w:tentative="1">
      <w:start w:val="1"/>
      <w:numFmt w:val="bullet"/>
      <w:lvlText w:val="o"/>
      <w:lvlJc w:val="left"/>
      <w:pPr>
        <w:tabs>
          <w:tab w:val="num" w:pos="1440"/>
        </w:tabs>
        <w:ind w:left="1440" w:hanging="360"/>
      </w:pPr>
      <w:rPr>
        <w:rFonts w:ascii="Courier New" w:hAnsi="Courier New" w:cs="Courier New" w:hint="default"/>
      </w:rPr>
    </w:lvl>
    <w:lvl w:ilvl="2" w:tplc="A84ABDA6" w:tentative="1">
      <w:start w:val="1"/>
      <w:numFmt w:val="bullet"/>
      <w:lvlText w:val=""/>
      <w:lvlJc w:val="left"/>
      <w:pPr>
        <w:tabs>
          <w:tab w:val="num" w:pos="2160"/>
        </w:tabs>
        <w:ind w:left="2160" w:hanging="360"/>
      </w:pPr>
      <w:rPr>
        <w:rFonts w:ascii="Wingdings" w:hAnsi="Wingdings" w:hint="default"/>
      </w:rPr>
    </w:lvl>
    <w:lvl w:ilvl="3" w:tplc="046E57FE" w:tentative="1">
      <w:start w:val="1"/>
      <w:numFmt w:val="bullet"/>
      <w:lvlText w:val=""/>
      <w:lvlJc w:val="left"/>
      <w:pPr>
        <w:tabs>
          <w:tab w:val="num" w:pos="2880"/>
        </w:tabs>
        <w:ind w:left="2880" w:hanging="360"/>
      </w:pPr>
      <w:rPr>
        <w:rFonts w:ascii="Symbol" w:hAnsi="Symbol" w:hint="default"/>
      </w:rPr>
    </w:lvl>
    <w:lvl w:ilvl="4" w:tplc="16C4E5D2" w:tentative="1">
      <w:start w:val="1"/>
      <w:numFmt w:val="bullet"/>
      <w:lvlText w:val="o"/>
      <w:lvlJc w:val="left"/>
      <w:pPr>
        <w:tabs>
          <w:tab w:val="num" w:pos="3600"/>
        </w:tabs>
        <w:ind w:left="3600" w:hanging="360"/>
      </w:pPr>
      <w:rPr>
        <w:rFonts w:ascii="Courier New" w:hAnsi="Courier New" w:cs="Courier New" w:hint="default"/>
      </w:rPr>
    </w:lvl>
    <w:lvl w:ilvl="5" w:tplc="53F43308" w:tentative="1">
      <w:start w:val="1"/>
      <w:numFmt w:val="bullet"/>
      <w:lvlText w:val=""/>
      <w:lvlJc w:val="left"/>
      <w:pPr>
        <w:tabs>
          <w:tab w:val="num" w:pos="4320"/>
        </w:tabs>
        <w:ind w:left="4320" w:hanging="360"/>
      </w:pPr>
      <w:rPr>
        <w:rFonts w:ascii="Wingdings" w:hAnsi="Wingdings" w:hint="default"/>
      </w:rPr>
    </w:lvl>
    <w:lvl w:ilvl="6" w:tplc="FFAC31F4" w:tentative="1">
      <w:start w:val="1"/>
      <w:numFmt w:val="bullet"/>
      <w:lvlText w:val=""/>
      <w:lvlJc w:val="left"/>
      <w:pPr>
        <w:tabs>
          <w:tab w:val="num" w:pos="5040"/>
        </w:tabs>
        <w:ind w:left="5040" w:hanging="360"/>
      </w:pPr>
      <w:rPr>
        <w:rFonts w:ascii="Symbol" w:hAnsi="Symbol" w:hint="default"/>
      </w:rPr>
    </w:lvl>
    <w:lvl w:ilvl="7" w:tplc="D3002384" w:tentative="1">
      <w:start w:val="1"/>
      <w:numFmt w:val="bullet"/>
      <w:lvlText w:val="o"/>
      <w:lvlJc w:val="left"/>
      <w:pPr>
        <w:tabs>
          <w:tab w:val="num" w:pos="5760"/>
        </w:tabs>
        <w:ind w:left="5760" w:hanging="360"/>
      </w:pPr>
      <w:rPr>
        <w:rFonts w:ascii="Courier New" w:hAnsi="Courier New" w:cs="Courier New" w:hint="default"/>
      </w:rPr>
    </w:lvl>
    <w:lvl w:ilvl="8" w:tplc="D35606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54E5F26">
      <w:start w:val="1"/>
      <w:numFmt w:val="bullet"/>
      <w:pStyle w:val="Lijstopsomteken2"/>
      <w:lvlText w:val="–"/>
      <w:lvlJc w:val="left"/>
      <w:pPr>
        <w:tabs>
          <w:tab w:val="num" w:pos="227"/>
        </w:tabs>
        <w:ind w:left="227" w:firstLine="0"/>
      </w:pPr>
      <w:rPr>
        <w:rFonts w:ascii="Verdana" w:hAnsi="Verdana" w:hint="default"/>
      </w:rPr>
    </w:lvl>
    <w:lvl w:ilvl="1" w:tplc="ABFA3E18" w:tentative="1">
      <w:start w:val="1"/>
      <w:numFmt w:val="bullet"/>
      <w:lvlText w:val="o"/>
      <w:lvlJc w:val="left"/>
      <w:pPr>
        <w:tabs>
          <w:tab w:val="num" w:pos="1440"/>
        </w:tabs>
        <w:ind w:left="1440" w:hanging="360"/>
      </w:pPr>
      <w:rPr>
        <w:rFonts w:ascii="Courier New" w:hAnsi="Courier New" w:cs="Courier New" w:hint="default"/>
      </w:rPr>
    </w:lvl>
    <w:lvl w:ilvl="2" w:tplc="9FF404A6" w:tentative="1">
      <w:start w:val="1"/>
      <w:numFmt w:val="bullet"/>
      <w:lvlText w:val=""/>
      <w:lvlJc w:val="left"/>
      <w:pPr>
        <w:tabs>
          <w:tab w:val="num" w:pos="2160"/>
        </w:tabs>
        <w:ind w:left="2160" w:hanging="360"/>
      </w:pPr>
      <w:rPr>
        <w:rFonts w:ascii="Wingdings" w:hAnsi="Wingdings" w:hint="default"/>
      </w:rPr>
    </w:lvl>
    <w:lvl w:ilvl="3" w:tplc="AD0089F0" w:tentative="1">
      <w:start w:val="1"/>
      <w:numFmt w:val="bullet"/>
      <w:lvlText w:val=""/>
      <w:lvlJc w:val="left"/>
      <w:pPr>
        <w:tabs>
          <w:tab w:val="num" w:pos="2880"/>
        </w:tabs>
        <w:ind w:left="2880" w:hanging="360"/>
      </w:pPr>
      <w:rPr>
        <w:rFonts w:ascii="Symbol" w:hAnsi="Symbol" w:hint="default"/>
      </w:rPr>
    </w:lvl>
    <w:lvl w:ilvl="4" w:tplc="5D18FF6E" w:tentative="1">
      <w:start w:val="1"/>
      <w:numFmt w:val="bullet"/>
      <w:lvlText w:val="o"/>
      <w:lvlJc w:val="left"/>
      <w:pPr>
        <w:tabs>
          <w:tab w:val="num" w:pos="3600"/>
        </w:tabs>
        <w:ind w:left="3600" w:hanging="360"/>
      </w:pPr>
      <w:rPr>
        <w:rFonts w:ascii="Courier New" w:hAnsi="Courier New" w:cs="Courier New" w:hint="default"/>
      </w:rPr>
    </w:lvl>
    <w:lvl w:ilvl="5" w:tplc="E112F736" w:tentative="1">
      <w:start w:val="1"/>
      <w:numFmt w:val="bullet"/>
      <w:lvlText w:val=""/>
      <w:lvlJc w:val="left"/>
      <w:pPr>
        <w:tabs>
          <w:tab w:val="num" w:pos="4320"/>
        </w:tabs>
        <w:ind w:left="4320" w:hanging="360"/>
      </w:pPr>
      <w:rPr>
        <w:rFonts w:ascii="Wingdings" w:hAnsi="Wingdings" w:hint="default"/>
      </w:rPr>
    </w:lvl>
    <w:lvl w:ilvl="6" w:tplc="82C095CE" w:tentative="1">
      <w:start w:val="1"/>
      <w:numFmt w:val="bullet"/>
      <w:lvlText w:val=""/>
      <w:lvlJc w:val="left"/>
      <w:pPr>
        <w:tabs>
          <w:tab w:val="num" w:pos="5040"/>
        </w:tabs>
        <w:ind w:left="5040" w:hanging="360"/>
      </w:pPr>
      <w:rPr>
        <w:rFonts w:ascii="Symbol" w:hAnsi="Symbol" w:hint="default"/>
      </w:rPr>
    </w:lvl>
    <w:lvl w:ilvl="7" w:tplc="A1EEAAF6" w:tentative="1">
      <w:start w:val="1"/>
      <w:numFmt w:val="bullet"/>
      <w:lvlText w:val="o"/>
      <w:lvlJc w:val="left"/>
      <w:pPr>
        <w:tabs>
          <w:tab w:val="num" w:pos="5760"/>
        </w:tabs>
        <w:ind w:left="5760" w:hanging="360"/>
      </w:pPr>
      <w:rPr>
        <w:rFonts w:ascii="Courier New" w:hAnsi="Courier New" w:cs="Courier New" w:hint="default"/>
      </w:rPr>
    </w:lvl>
    <w:lvl w:ilvl="8" w:tplc="4D68FCD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25722464">
    <w:abstractNumId w:val="10"/>
  </w:num>
  <w:num w:numId="2" w16cid:durableId="563176040">
    <w:abstractNumId w:val="7"/>
  </w:num>
  <w:num w:numId="3" w16cid:durableId="1625652574">
    <w:abstractNumId w:val="6"/>
  </w:num>
  <w:num w:numId="4" w16cid:durableId="1985697467">
    <w:abstractNumId w:val="5"/>
  </w:num>
  <w:num w:numId="5" w16cid:durableId="800150839">
    <w:abstractNumId w:val="4"/>
  </w:num>
  <w:num w:numId="6" w16cid:durableId="1100612457">
    <w:abstractNumId w:val="8"/>
  </w:num>
  <w:num w:numId="7" w16cid:durableId="1852331742">
    <w:abstractNumId w:val="3"/>
  </w:num>
  <w:num w:numId="8" w16cid:durableId="334504648">
    <w:abstractNumId w:val="2"/>
  </w:num>
  <w:num w:numId="9" w16cid:durableId="1368875959">
    <w:abstractNumId w:val="1"/>
  </w:num>
  <w:num w:numId="10" w16cid:durableId="385644014">
    <w:abstractNumId w:val="0"/>
  </w:num>
  <w:num w:numId="11" w16cid:durableId="1097094989">
    <w:abstractNumId w:val="9"/>
  </w:num>
  <w:num w:numId="12" w16cid:durableId="298582265">
    <w:abstractNumId w:val="11"/>
  </w:num>
  <w:num w:numId="13" w16cid:durableId="1446119750">
    <w:abstractNumId w:val="13"/>
  </w:num>
  <w:num w:numId="14" w16cid:durableId="16963495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6F3"/>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E6806"/>
    <w:rsid w:val="003F07C6"/>
    <w:rsid w:val="003F1F6B"/>
    <w:rsid w:val="003F3757"/>
    <w:rsid w:val="003F38BD"/>
    <w:rsid w:val="003F44B7"/>
    <w:rsid w:val="003F5ACB"/>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053BF"/>
    <w:rsid w:val="0051132F"/>
    <w:rsid w:val="00516022"/>
    <w:rsid w:val="00521CEE"/>
    <w:rsid w:val="00524FB4"/>
    <w:rsid w:val="00527BD4"/>
    <w:rsid w:val="005403C8"/>
    <w:rsid w:val="005429DC"/>
    <w:rsid w:val="005565F9"/>
    <w:rsid w:val="00556BEE"/>
    <w:rsid w:val="005654C3"/>
    <w:rsid w:val="00573041"/>
    <w:rsid w:val="00575B80"/>
    <w:rsid w:val="0057620F"/>
    <w:rsid w:val="00580349"/>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559B1"/>
    <w:rsid w:val="006565D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143"/>
    <w:rsid w:val="006C441E"/>
    <w:rsid w:val="006C4B90"/>
    <w:rsid w:val="006D1016"/>
    <w:rsid w:val="006D17F2"/>
    <w:rsid w:val="006E3546"/>
    <w:rsid w:val="006E3FA9"/>
    <w:rsid w:val="006E4BA0"/>
    <w:rsid w:val="006E7D82"/>
    <w:rsid w:val="006F038F"/>
    <w:rsid w:val="006F0F93"/>
    <w:rsid w:val="006F31F2"/>
    <w:rsid w:val="006F576D"/>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867E2"/>
    <w:rsid w:val="00792688"/>
    <w:rsid w:val="0079551B"/>
    <w:rsid w:val="00797AA5"/>
    <w:rsid w:val="007A26B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3CDD"/>
    <w:rsid w:val="00846BAA"/>
    <w:rsid w:val="00847444"/>
    <w:rsid w:val="008547BA"/>
    <w:rsid w:val="008553C7"/>
    <w:rsid w:val="00857FEB"/>
    <w:rsid w:val="008601AF"/>
    <w:rsid w:val="008627F8"/>
    <w:rsid w:val="00872271"/>
    <w:rsid w:val="00877907"/>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259F7"/>
    <w:rsid w:val="00930B13"/>
    <w:rsid w:val="009311C8"/>
    <w:rsid w:val="00933376"/>
    <w:rsid w:val="00933A2F"/>
    <w:rsid w:val="0096783C"/>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705D"/>
    <w:rsid w:val="00B425F0"/>
    <w:rsid w:val="00B42DFA"/>
    <w:rsid w:val="00B531DD"/>
    <w:rsid w:val="00B55014"/>
    <w:rsid w:val="00B62232"/>
    <w:rsid w:val="00B6667B"/>
    <w:rsid w:val="00B70BF3"/>
    <w:rsid w:val="00B71DC2"/>
    <w:rsid w:val="00B91CFC"/>
    <w:rsid w:val="00B9300F"/>
    <w:rsid w:val="00B93893"/>
    <w:rsid w:val="00BA11F9"/>
    <w:rsid w:val="00BA129E"/>
    <w:rsid w:val="00BA6B19"/>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65EE6"/>
    <w:rsid w:val="00C73D5F"/>
    <w:rsid w:val="00C8584E"/>
    <w:rsid w:val="00C87691"/>
    <w:rsid w:val="00C97C80"/>
    <w:rsid w:val="00CA47D3"/>
    <w:rsid w:val="00CA6533"/>
    <w:rsid w:val="00CA6A25"/>
    <w:rsid w:val="00CA6A3F"/>
    <w:rsid w:val="00CA7C99"/>
    <w:rsid w:val="00CC354F"/>
    <w:rsid w:val="00CC6290"/>
    <w:rsid w:val="00CC7BA8"/>
    <w:rsid w:val="00CD233D"/>
    <w:rsid w:val="00CD362D"/>
    <w:rsid w:val="00CE101D"/>
    <w:rsid w:val="00CE1814"/>
    <w:rsid w:val="00CE1C84"/>
    <w:rsid w:val="00CE5055"/>
    <w:rsid w:val="00CF053F"/>
    <w:rsid w:val="00CF1A17"/>
    <w:rsid w:val="00CF53E5"/>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546CC"/>
    <w:rsid w:val="00E634E3"/>
    <w:rsid w:val="00E717C4"/>
    <w:rsid w:val="00E77E18"/>
    <w:rsid w:val="00E77F89"/>
    <w:rsid w:val="00E80330"/>
    <w:rsid w:val="00E806C5"/>
    <w:rsid w:val="00E80E71"/>
    <w:rsid w:val="00E850D3"/>
    <w:rsid w:val="00E853D6"/>
    <w:rsid w:val="00E876B9"/>
    <w:rsid w:val="00EC0DFF"/>
    <w:rsid w:val="00EC237D"/>
    <w:rsid w:val="00EC3CAA"/>
    <w:rsid w:val="00EC4D0E"/>
    <w:rsid w:val="00EC4E2B"/>
    <w:rsid w:val="00EC58D9"/>
    <w:rsid w:val="00ED072A"/>
    <w:rsid w:val="00ED539E"/>
    <w:rsid w:val="00ED62CF"/>
    <w:rsid w:val="00EE4A1F"/>
    <w:rsid w:val="00EE4C2D"/>
    <w:rsid w:val="00EE623E"/>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A0FC8"/>
  <w15:docId w15:val="{63F68CAB-8B3F-47DD-95EC-071D08E3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EE623E"/>
    <w:rPr>
      <w:vertAlign w:val="superscript"/>
    </w:rPr>
  </w:style>
  <w:style w:type="character" w:styleId="Verwijzingopmerking">
    <w:name w:val="annotation reference"/>
    <w:basedOn w:val="Standaardalinea-lettertype"/>
    <w:semiHidden/>
    <w:unhideWhenUsed/>
    <w:rsid w:val="00BA6B19"/>
    <w:rPr>
      <w:sz w:val="16"/>
      <w:szCs w:val="16"/>
    </w:rPr>
  </w:style>
  <w:style w:type="paragraph" w:styleId="Tekstopmerking">
    <w:name w:val="annotation text"/>
    <w:basedOn w:val="Standaard"/>
    <w:link w:val="TekstopmerkingChar"/>
    <w:unhideWhenUsed/>
    <w:rsid w:val="00BA6B19"/>
    <w:pPr>
      <w:spacing w:line="240" w:lineRule="auto"/>
    </w:pPr>
    <w:rPr>
      <w:sz w:val="20"/>
      <w:szCs w:val="20"/>
    </w:rPr>
  </w:style>
  <w:style w:type="character" w:customStyle="1" w:styleId="TekstopmerkingChar">
    <w:name w:val="Tekst opmerking Char"/>
    <w:basedOn w:val="Standaardalinea-lettertype"/>
    <w:link w:val="Tekstopmerking"/>
    <w:rsid w:val="00BA6B1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A6B19"/>
    <w:rPr>
      <w:b/>
      <w:bCs/>
    </w:rPr>
  </w:style>
  <w:style w:type="character" w:customStyle="1" w:styleId="OnderwerpvanopmerkingChar">
    <w:name w:val="Onderwerp van opmerking Char"/>
    <w:basedOn w:val="TekstopmerkingChar"/>
    <w:link w:val="Onderwerpvanopmerking"/>
    <w:semiHidden/>
    <w:rsid w:val="00BA6B19"/>
    <w:rPr>
      <w:rFonts w:ascii="Verdana" w:hAnsi="Verdana"/>
      <w:b/>
      <w:bCs/>
      <w:lang w:val="nl-NL" w:eastAsia="nl-NL"/>
    </w:rPr>
  </w:style>
  <w:style w:type="paragraph" w:styleId="Revisie">
    <w:name w:val="Revision"/>
    <w:hidden/>
    <w:uiPriority w:val="99"/>
    <w:semiHidden/>
    <w:rsid w:val="003E6806"/>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214</ap:Words>
  <ap:Characters>1345</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2025-03-10T14:10:00.0000000Z</dcterms:created>
  <dcterms:modified xsi:type="dcterms:W3CDTF">2025-03-10T14:10:00.0000000Z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verweijl</vt:lpwstr>
  </property>
  <property fmtid="{D5CDD505-2E9C-101B-9397-08002B2CF9AE}" pid="3" name="AUTHOR_ID">
    <vt:lpwstr>verweijl</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Reactie op commissiebrief over MKBA dierwaardige veehouderij</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verweijl</vt:lpwstr>
  </property>
</Properties>
</file>