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32243" w:rsidP="00A32243" w:rsidRDefault="00A32243" w14:paraId="496E4DD4" w14:textId="77777777">
      <w:r>
        <w:t>Geachte Voorzitter,</w:t>
      </w:r>
    </w:p>
    <w:p w:rsidR="00A32243" w:rsidP="00A32243" w:rsidRDefault="00A32243" w14:paraId="27AC8D5E" w14:textId="77777777"/>
    <w:p w:rsidRPr="008E6F94" w:rsidR="008E6F94" w:rsidP="008E6F94" w:rsidRDefault="008E6F94" w14:paraId="57BBA677" w14:textId="56C5720A">
      <w:r w:rsidRPr="008E6F94">
        <w:t>Verschillende bedrijven en maatschappelijke organisaties, verenigd in de Maatschappelijke Alliantie</w:t>
      </w:r>
      <w:r w:rsidRPr="008E6F94">
        <w:rPr>
          <w:vertAlign w:val="superscript"/>
        </w:rPr>
        <w:footnoteReference w:id="1"/>
      </w:r>
      <w:r w:rsidRPr="008E6F94">
        <w:t xml:space="preserve">, hebben in februari jl. een pleidooi met het kabinet gedeeld. In deze brief doen zij de oproep voor een consistent, stevig en uitvoerbaar beleidspakket, waarmee de klimaat- en energietransitie gerealiseerd zou kunnen worden. Een helder perspectief is volgens hen dringend nodig voor iedereen in de maatschappij. De Kamer heeft gevraagd om een reactie op dit pleidooi. Het kabinet is momenteel in gesprek over de Voorjaarsnota inclusief de besluitvorming op terrein van klimaat en energie. De voorstellen van de Alliantie neemt het kabinet mee in de voorjaarsbesluitvorming. In deze brief reflecteert het kabinet op de belangrijkste hoofdlijnen uit de brief. </w:t>
      </w:r>
    </w:p>
    <w:p w:rsidR="00A32243" w:rsidP="00A32243" w:rsidRDefault="00A32243" w14:paraId="2D578E22" w14:textId="77777777"/>
    <w:p w:rsidR="00A32243" w:rsidP="00A32243" w:rsidRDefault="00A32243" w14:paraId="12F46E7E" w14:textId="777089AB">
      <w:r>
        <w:t>De klimaat- en energietransitie vraagt een grote gezamenlijke inspanning van vele partijen in de samenleving. Het is bemoedigend te zien dat zo’n brede alliantie van organisaties zich heeft georganiseerd en komt tot een krachtig signaal aan de overheid</w:t>
      </w:r>
      <w:r w:rsidR="00FD23A1">
        <w:t>.</w:t>
      </w:r>
      <w:r>
        <w:t xml:space="preserve"> </w:t>
      </w:r>
      <w:r w:rsidR="00897095">
        <w:t>Dit is</w:t>
      </w:r>
      <w:r w:rsidR="00FD23A1">
        <w:t xml:space="preserve"> </w:t>
      </w:r>
      <w:r>
        <w:t xml:space="preserve">belangrijk </w:t>
      </w:r>
      <w:r w:rsidR="00897095">
        <w:t>voor</w:t>
      </w:r>
      <w:r>
        <w:t xml:space="preserve"> het klimaat- en energiebeleid</w:t>
      </w:r>
      <w:r w:rsidR="00FD23A1">
        <w:t>,</w:t>
      </w:r>
      <w:r>
        <w:t xml:space="preserve"> om </w:t>
      </w:r>
      <w:r w:rsidR="00FD23A1">
        <w:t xml:space="preserve">zo </w:t>
      </w:r>
      <w:r>
        <w:t xml:space="preserve">met elkaar meters te kunnen maken naar een duurzame economie en samenleving. </w:t>
      </w:r>
    </w:p>
    <w:p w:rsidR="00A32243" w:rsidP="00A32243" w:rsidRDefault="00A32243" w14:paraId="463F9DD5" w14:textId="77777777"/>
    <w:p w:rsidR="00A32243" w:rsidP="00A32243" w:rsidRDefault="00A32243" w14:paraId="1196C7DA" w14:textId="0ECA8457">
      <w:r>
        <w:t>De Maatschappelijke Alliantie benadrukt het belang van continuïteit in het beleid en de uitvoering van het klimaatbeleid voor burgers en ondernemers in Nederland. Het kabinet deelt deze visie. Het is gecommitteerd aan de doelen in de Klimaatwet en zet alles op alles om op de korte termijn knelpunten in de uitvoering in den breedte, te helpen weg nemen. Netcongestie en de uitdagingen rondom de warmtetransitie zijn daarin prioriteiten</w:t>
      </w:r>
      <w:r w:rsidR="00551942">
        <w:t>, evenals</w:t>
      </w:r>
      <w:r w:rsidR="001C6822">
        <w:t xml:space="preserve"> </w:t>
      </w:r>
      <w:r>
        <w:t>de betaalbaarheid voor mensen en de concurrentiepositie van bedrijven.</w:t>
      </w:r>
    </w:p>
    <w:p w:rsidR="00A32243" w:rsidP="00A32243" w:rsidRDefault="00A32243" w14:paraId="607DB702" w14:textId="77777777"/>
    <w:p w:rsidR="00A32243" w:rsidP="00A32243" w:rsidRDefault="00A32243" w14:paraId="51E2A623" w14:textId="4886084B">
      <w:r>
        <w:t>We werken ondertussen door aan het beleid op de midden-lange termijn. Met het aanstaande tweede Klimaatplan schetst het kabinet voor het eerst de koers naar 2050 en de betekenis hiervan voor de beleidsagenda tot en met 2035.</w:t>
      </w:r>
    </w:p>
    <w:p w:rsidR="00A32243" w:rsidP="00A32243" w:rsidRDefault="00A32243" w14:paraId="7F0C6175" w14:textId="77777777"/>
    <w:p w:rsidR="00A32243" w:rsidP="00A32243" w:rsidRDefault="00A32243" w14:paraId="1903B00E" w14:textId="0D8E7D12">
      <w:r>
        <w:lastRenderedPageBreak/>
        <w:t xml:space="preserve">Stilstaan is geen optie, zegt de Alliantie. En dat doen we dus ook niet. In het voorjaar besluiten we over </w:t>
      </w:r>
      <w:r w:rsidR="001C6822">
        <w:t xml:space="preserve">alternatieve </w:t>
      </w:r>
      <w:r>
        <w:t xml:space="preserve">maatregelen om terug op het pad te komen naar -55% reductie in 2030 en klimaatneutraliteit daarna. De klimaatwet is ons anker voor stabiel en consistent beleid. Tegelijkertijd is het inherent aan transitiebeleid dat we voortdurend moeten inspelen op factoren die we niet hadden voorzien, of veranderingen in de internationale omgeving </w:t>
      </w:r>
      <w:r w:rsidR="00CD6ADE">
        <w:t xml:space="preserve">die </w:t>
      </w:r>
      <w:r w:rsidR="00A66A0C">
        <w:t>medebepalend</w:t>
      </w:r>
      <w:r>
        <w:t xml:space="preserve"> zijn voor de transitie in Nederland. </w:t>
      </w:r>
    </w:p>
    <w:p w:rsidR="00A32243" w:rsidP="00A32243" w:rsidRDefault="00A32243" w14:paraId="3D85C7F4" w14:textId="77777777"/>
    <w:p w:rsidR="00A32243" w:rsidP="00A32243" w:rsidRDefault="00A32243" w14:paraId="50549E53" w14:textId="241D0335">
      <w:r>
        <w:t xml:space="preserve">In het voorjaar zal het kabinet duidelijk maken welke alternatieve maatregelen er zullen worden genomen om de randvoorwaarden voor burgers en bedrijven in de transitie te verbeteren en de klimaat- en energiedoelen </w:t>
      </w:r>
      <w:r w:rsidR="00A66A0C">
        <w:t>weer binnen bereik</w:t>
      </w:r>
      <w:r>
        <w:t xml:space="preserve"> te brengen. </w:t>
      </w:r>
    </w:p>
    <w:p w:rsidR="00D15779" w:rsidP="00810C93" w:rsidRDefault="00D15779" w14:paraId="7875FA2C" w14:textId="77777777"/>
    <w:p w:rsidR="00D15779" w:rsidP="00810C93" w:rsidRDefault="00D15779" w14:paraId="610B5DE6" w14:textId="77777777"/>
    <w:p w:rsidR="00D15779" w:rsidP="00810C93" w:rsidRDefault="00D15779" w14:paraId="0C1E1A66" w14:textId="77777777"/>
    <w:p w:rsidR="00CA05CE" w:rsidP="00810C93" w:rsidRDefault="00CA05CE" w14:paraId="7DB272E0" w14:textId="77777777"/>
    <w:p w:rsidR="00D15779" w:rsidP="00810C93" w:rsidRDefault="00D15779" w14:paraId="79E7665C" w14:textId="77777777"/>
    <w:p w:rsidRPr="00230238" w:rsidR="005D32D1" w:rsidP="00D15779" w:rsidRDefault="00F06B2F" w14:paraId="08AE5A10" w14:textId="77777777">
      <w:pPr>
        <w:rPr>
          <w:szCs w:val="18"/>
        </w:rPr>
      </w:pPr>
      <w:r w:rsidRPr="005461DA">
        <w:rPr>
          <w:szCs w:val="18"/>
        </w:rPr>
        <w:t>Sophie Hermans</w:t>
      </w:r>
    </w:p>
    <w:p w:rsidRPr="005461DA" w:rsidR="004E505E" w:rsidP="00524FB4" w:rsidRDefault="00F06B2F" w14:paraId="23C1D8DA" w14:textId="77777777">
      <w:pPr>
        <w:rPr>
          <w:szCs w:val="18"/>
        </w:rPr>
      </w:pPr>
      <w:r>
        <w:rPr>
          <w:szCs w:val="18"/>
        </w:rPr>
        <w:t>Minister van Klimaat en Groene Groei</w:t>
      </w:r>
    </w:p>
    <w:sectPr w:rsidRPr="005461DA" w:rsidR="004E505E"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947B2" w14:textId="77777777" w:rsidR="00AE5858" w:rsidRDefault="00AE5858">
      <w:r>
        <w:separator/>
      </w:r>
    </w:p>
    <w:p w14:paraId="28405F4B" w14:textId="77777777" w:rsidR="00AE5858" w:rsidRDefault="00AE5858"/>
  </w:endnote>
  <w:endnote w:type="continuationSeparator" w:id="0">
    <w:p w14:paraId="035BE40C" w14:textId="77777777" w:rsidR="00AE5858" w:rsidRDefault="00AE5858">
      <w:r>
        <w:continuationSeparator/>
      </w:r>
    </w:p>
    <w:p w14:paraId="7748406D" w14:textId="77777777" w:rsidR="00AE5858" w:rsidRDefault="00AE58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B87F4" w14:textId="0896DC30" w:rsidR="005C2538" w:rsidRDefault="005C25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840E5" w14:textId="214253D5"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294489" w14:paraId="787BA564" w14:textId="77777777" w:rsidTr="006D1737">
      <w:trPr>
        <w:trHeight w:hRule="exact" w:val="240"/>
      </w:trPr>
      <w:tc>
        <w:tcPr>
          <w:tcW w:w="7601" w:type="dxa"/>
          <w:shd w:val="clear" w:color="auto" w:fill="auto"/>
        </w:tcPr>
        <w:p w14:paraId="1F3E6C02" w14:textId="77777777" w:rsidR="006D1737" w:rsidRDefault="006D1737" w:rsidP="006D1737">
          <w:pPr>
            <w:pStyle w:val="Huisstijl-Rubricering"/>
          </w:pPr>
        </w:p>
      </w:tc>
      <w:tc>
        <w:tcPr>
          <w:tcW w:w="2156" w:type="dxa"/>
        </w:tcPr>
        <w:p w14:paraId="38C241E6" w14:textId="646EC9FE" w:rsidR="006D1737" w:rsidRPr="00645414" w:rsidRDefault="00F06B2F" w:rsidP="006D1737">
          <w:pPr>
            <w:pStyle w:val="Huisstijl-Paginanummering"/>
          </w:pPr>
          <w:r>
            <w:t xml:space="preserve">Pagina </w:t>
          </w:r>
          <w:r w:rsidR="00B04649" w:rsidRPr="00645414">
            <w:fldChar w:fldCharType="begin"/>
          </w:r>
          <w:r w:rsidR="00B04649" w:rsidRPr="00645414">
            <w:instrText xml:space="preserve"> PAGE   \* MERGEFORMAT </w:instrText>
          </w:r>
          <w:r w:rsidR="00B04649" w:rsidRPr="00645414">
            <w:fldChar w:fldCharType="separate"/>
          </w:r>
          <w:r w:rsidR="00B04649">
            <w:t>2</w:t>
          </w:r>
          <w:r w:rsidR="00B04649" w:rsidRPr="00645414">
            <w:fldChar w:fldCharType="end"/>
          </w:r>
          <w:r>
            <w:t xml:space="preserve"> van </w:t>
          </w:r>
          <w:fldSimple w:instr=" SECTIONPAGES   \* MERGEFORMAT ">
            <w:r w:rsidR="003B3F22">
              <w:t>2</w:t>
            </w:r>
          </w:fldSimple>
          <w:r w:rsidRPr="00ED539E">
            <w:rPr>
              <w:rStyle w:val="Huisstijl-GegevenCharChar"/>
            </w:rPr>
            <w:t xml:space="preserve"> </w:t>
          </w:r>
          <w:r w:rsidRPr="00ED539E">
            <w:t xml:space="preserve"> </w:t>
          </w:r>
        </w:p>
      </w:tc>
      <w:tc>
        <w:tcPr>
          <w:tcW w:w="2156" w:type="dxa"/>
        </w:tcPr>
        <w:p w14:paraId="0F66DEBD" w14:textId="77777777" w:rsidR="006D1737" w:rsidRPr="00645414" w:rsidRDefault="00F06B2F" w:rsidP="006D1737">
          <w:pPr>
            <w:pStyle w:val="Huisstijl-Paginanummering"/>
          </w:pPr>
          <w:r w:rsidRPr="00645414">
            <w:t xml:space="preserve"> </w:t>
          </w:r>
        </w:p>
      </w:tc>
    </w:tr>
  </w:tbl>
  <w:p w14:paraId="3A84D807"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294489" w14:paraId="3531605A" w14:textId="77777777" w:rsidTr="00CA6A25">
      <w:trPr>
        <w:trHeight w:hRule="exact" w:val="240"/>
      </w:trPr>
      <w:tc>
        <w:tcPr>
          <w:tcW w:w="7601" w:type="dxa"/>
          <w:shd w:val="clear" w:color="auto" w:fill="auto"/>
        </w:tcPr>
        <w:p w14:paraId="0DF18F55" w14:textId="41883411" w:rsidR="00527BD4" w:rsidRDefault="00527BD4" w:rsidP="008C356D">
          <w:pPr>
            <w:pStyle w:val="Huisstijl-Rubricering"/>
          </w:pPr>
        </w:p>
      </w:tc>
      <w:tc>
        <w:tcPr>
          <w:tcW w:w="2170" w:type="dxa"/>
        </w:tcPr>
        <w:p w14:paraId="071469F4" w14:textId="55D930D1" w:rsidR="00527BD4" w:rsidRPr="00ED539E" w:rsidRDefault="00F06B2F"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fldSimple w:instr=" SECTIONPAGES   \* MERGEFORMAT ">
            <w:r w:rsidR="003B3F22">
              <w:t>2</w:t>
            </w:r>
          </w:fldSimple>
        </w:p>
      </w:tc>
    </w:tr>
  </w:tbl>
  <w:p w14:paraId="424A24B4" w14:textId="77777777" w:rsidR="00527BD4" w:rsidRPr="00BC3B53" w:rsidRDefault="00527BD4" w:rsidP="008C356D">
    <w:pPr>
      <w:pStyle w:val="Voettekst"/>
      <w:spacing w:line="240" w:lineRule="auto"/>
      <w:rPr>
        <w:sz w:val="2"/>
        <w:szCs w:val="2"/>
      </w:rPr>
    </w:pPr>
  </w:p>
  <w:p w14:paraId="316ED639"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2292B" w14:textId="77777777" w:rsidR="00AE5858" w:rsidRDefault="00AE5858">
      <w:r>
        <w:separator/>
      </w:r>
    </w:p>
    <w:p w14:paraId="020219FC" w14:textId="77777777" w:rsidR="00AE5858" w:rsidRDefault="00AE5858"/>
  </w:footnote>
  <w:footnote w:type="continuationSeparator" w:id="0">
    <w:p w14:paraId="42D9B752" w14:textId="77777777" w:rsidR="00AE5858" w:rsidRDefault="00AE5858">
      <w:r>
        <w:continuationSeparator/>
      </w:r>
    </w:p>
    <w:p w14:paraId="355AAB5E" w14:textId="77777777" w:rsidR="00AE5858" w:rsidRDefault="00AE5858"/>
  </w:footnote>
  <w:footnote w:id="1">
    <w:p w14:paraId="54EE10A0" w14:textId="77777777" w:rsidR="008E6F94" w:rsidRDefault="008E6F94" w:rsidP="008E6F94">
      <w:pPr>
        <w:pStyle w:val="Voetnoottekst"/>
      </w:pPr>
      <w:r>
        <w:rPr>
          <w:rStyle w:val="Voetnootmarkering"/>
        </w:rPr>
        <w:footnoteRef/>
      </w:r>
      <w:r>
        <w:t xml:space="preserve"> </w:t>
      </w:r>
      <w:r w:rsidRPr="0022257E">
        <w:t xml:space="preserve">VNO-NCW, MKB-Nederland, MVO Nederland, FNV, CNV, VNG, Aedes, Netbeheer Nederland, </w:t>
      </w:r>
      <w:proofErr w:type="spellStart"/>
      <w:r w:rsidRPr="0022257E">
        <w:t>TenneT</w:t>
      </w:r>
      <w:proofErr w:type="spellEnd"/>
      <w:r w:rsidRPr="0022257E">
        <w:t xml:space="preserve">, </w:t>
      </w:r>
      <w:proofErr w:type="spellStart"/>
      <w:r w:rsidRPr="0022257E">
        <w:t>Gasunie</w:t>
      </w:r>
      <w:proofErr w:type="spellEnd"/>
      <w:r w:rsidRPr="0022257E">
        <w:t xml:space="preserve">, Natuur &amp; Milieu, Natuurmonumenten, Greenpeace, </w:t>
      </w:r>
      <w:proofErr w:type="spellStart"/>
      <w:r w:rsidRPr="0022257E">
        <w:t>Urgenda</w:t>
      </w:r>
      <w:proofErr w:type="spellEnd"/>
      <w:r w:rsidRPr="0022257E">
        <w:t xml:space="preserve">, NVDE, Energie Samen, LTO Nederland, de voorzitters van de 5 </w:t>
      </w:r>
      <w:proofErr w:type="spellStart"/>
      <w:r w:rsidRPr="0022257E">
        <w:t>Uitvoeringsoverleggen</w:t>
      </w:r>
      <w:proofErr w:type="spellEnd"/>
      <w:r w:rsidRPr="0022257E">
        <w:t xml:space="preserve"> Klimaatakkoord, de Duurzame Luchtvaarttafel en het Nationaal Klimaat Platform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75915" w14:textId="77777777" w:rsidR="00F54C0C" w:rsidRDefault="00F54C0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294489" w14:paraId="59DCE007" w14:textId="77777777" w:rsidTr="00A50CF6">
      <w:tc>
        <w:tcPr>
          <w:tcW w:w="2156" w:type="dxa"/>
          <w:shd w:val="clear" w:color="auto" w:fill="auto"/>
        </w:tcPr>
        <w:p w14:paraId="635548F6" w14:textId="77777777" w:rsidR="00527BD4" w:rsidRPr="00624D22" w:rsidRDefault="00F06B2F" w:rsidP="00A50CF6">
          <w:pPr>
            <w:pStyle w:val="Huisstijl-Adres"/>
            <w:rPr>
              <w:b/>
            </w:rPr>
          </w:pPr>
          <w:r>
            <w:rPr>
              <w:b/>
            </w:rPr>
            <w:t>Directoraat-generaal Klimaat en Energie</w:t>
          </w:r>
        </w:p>
      </w:tc>
    </w:tr>
    <w:tr w:rsidR="00294489" w14:paraId="439B7B49" w14:textId="77777777" w:rsidTr="00A50CF6">
      <w:trPr>
        <w:trHeight w:hRule="exact" w:val="200"/>
      </w:trPr>
      <w:tc>
        <w:tcPr>
          <w:tcW w:w="2156" w:type="dxa"/>
          <w:shd w:val="clear" w:color="auto" w:fill="auto"/>
        </w:tcPr>
        <w:p w14:paraId="098B6482" w14:textId="77777777" w:rsidR="00527BD4" w:rsidRPr="005819CE" w:rsidRDefault="00527BD4" w:rsidP="00A50CF6"/>
      </w:tc>
    </w:tr>
    <w:tr w:rsidR="00294489" w14:paraId="642D261E" w14:textId="77777777" w:rsidTr="00502512">
      <w:trPr>
        <w:trHeight w:hRule="exact" w:val="774"/>
      </w:trPr>
      <w:tc>
        <w:tcPr>
          <w:tcW w:w="2156" w:type="dxa"/>
          <w:shd w:val="clear" w:color="auto" w:fill="auto"/>
        </w:tcPr>
        <w:p w14:paraId="3ED571DE" w14:textId="77777777" w:rsidR="00527BD4" w:rsidRDefault="00527BD4" w:rsidP="003A5290">
          <w:pPr>
            <w:pStyle w:val="Huisstijl-Kopje"/>
          </w:pPr>
        </w:p>
        <w:p w14:paraId="1D7E1D07" w14:textId="77777777" w:rsidR="00502512" w:rsidRPr="00502512" w:rsidRDefault="00F06B2F" w:rsidP="003A5290">
          <w:pPr>
            <w:pStyle w:val="Huisstijl-Kopje"/>
            <w:rPr>
              <w:b w:val="0"/>
            </w:rPr>
          </w:pPr>
          <w:r>
            <w:rPr>
              <w:b w:val="0"/>
            </w:rPr>
            <w:t>DGKE-K</w:t>
          </w:r>
          <w:r w:rsidRPr="00502512">
            <w:rPr>
              <w:b w:val="0"/>
            </w:rPr>
            <w:t xml:space="preserve"> / </w:t>
          </w:r>
          <w:r>
            <w:rPr>
              <w:b w:val="0"/>
            </w:rPr>
            <w:t>97351849</w:t>
          </w:r>
        </w:p>
        <w:p w14:paraId="0A2C650C" w14:textId="77777777" w:rsidR="00527BD4" w:rsidRPr="005819CE" w:rsidRDefault="00527BD4" w:rsidP="00361A56">
          <w:pPr>
            <w:pStyle w:val="Huisstijl-Kopje"/>
          </w:pPr>
        </w:p>
      </w:tc>
    </w:tr>
  </w:tbl>
  <w:p w14:paraId="331C45E9" w14:textId="77777777" w:rsidR="00527BD4" w:rsidRDefault="00527BD4" w:rsidP="008C356D">
    <w:pPr>
      <w:pStyle w:val="Koptekst"/>
      <w:rPr>
        <w:rFonts w:cs="Verdana-Bold"/>
        <w:b/>
        <w:bCs/>
        <w:smallCaps/>
        <w:szCs w:val="18"/>
      </w:rPr>
    </w:pPr>
  </w:p>
  <w:p w14:paraId="5EB2BC88" w14:textId="77777777" w:rsidR="00527BD4" w:rsidRDefault="00527BD4" w:rsidP="008C356D"/>
  <w:p w14:paraId="09F792CA" w14:textId="77777777" w:rsidR="00527BD4" w:rsidRPr="00740712" w:rsidRDefault="00527BD4" w:rsidP="008C356D"/>
  <w:p w14:paraId="79C6F9A4" w14:textId="77777777" w:rsidR="00527BD4" w:rsidRPr="00217880" w:rsidRDefault="00527BD4" w:rsidP="008C356D">
    <w:pPr>
      <w:spacing w:line="0" w:lineRule="atLeast"/>
      <w:rPr>
        <w:sz w:val="2"/>
        <w:szCs w:val="2"/>
      </w:rPr>
    </w:pPr>
  </w:p>
  <w:p w14:paraId="6163F380" w14:textId="77777777" w:rsidR="00527BD4" w:rsidRDefault="00527BD4" w:rsidP="004F44C2">
    <w:pPr>
      <w:pStyle w:val="Koptekst"/>
      <w:rPr>
        <w:rFonts w:cs="Verdana-Bold"/>
        <w:b/>
        <w:bCs/>
        <w:smallCaps/>
        <w:szCs w:val="18"/>
      </w:rPr>
    </w:pPr>
  </w:p>
  <w:p w14:paraId="52815721" w14:textId="77777777" w:rsidR="00527BD4" w:rsidRDefault="00527BD4" w:rsidP="004F44C2"/>
  <w:p w14:paraId="46F880D4" w14:textId="77777777" w:rsidR="00624D22" w:rsidRDefault="00624D22" w:rsidP="004F44C2"/>
  <w:p w14:paraId="467317D0" w14:textId="77777777" w:rsidR="00624D22" w:rsidRDefault="00624D22" w:rsidP="004F44C2"/>
  <w:p w14:paraId="48655563" w14:textId="77777777" w:rsidR="00527BD4" w:rsidRPr="00740712" w:rsidRDefault="00527BD4" w:rsidP="004F44C2"/>
  <w:p w14:paraId="72899419"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294489" w14:paraId="291A7FD4" w14:textId="77777777" w:rsidTr="00751A6A">
      <w:trPr>
        <w:trHeight w:val="2636"/>
      </w:trPr>
      <w:tc>
        <w:tcPr>
          <w:tcW w:w="737" w:type="dxa"/>
          <w:shd w:val="clear" w:color="auto" w:fill="auto"/>
        </w:tcPr>
        <w:p w14:paraId="2B17BE09"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8E23510" w14:textId="77777777" w:rsidR="00527BD4" w:rsidRDefault="00F06B2F"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22FE04B4" wp14:editId="0607346D">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78A6B9C2" w14:textId="77777777" w:rsidR="00527BD4" w:rsidRDefault="00527BD4" w:rsidP="00D0609E">
    <w:pPr>
      <w:framePr w:w="6340" w:h="2750" w:hRule="exact" w:hSpace="180" w:wrap="around" w:vAnchor="page" w:hAnchor="text" w:x="3873" w:y="-140"/>
    </w:pPr>
  </w:p>
  <w:p w14:paraId="2F314E33"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294489" w14:paraId="0BB31B1D" w14:textId="77777777" w:rsidTr="00A50CF6">
      <w:tc>
        <w:tcPr>
          <w:tcW w:w="2160" w:type="dxa"/>
          <w:shd w:val="clear" w:color="auto" w:fill="auto"/>
        </w:tcPr>
        <w:p w14:paraId="1191C4C9" w14:textId="77777777" w:rsidR="00527BD4" w:rsidRPr="00781DCA" w:rsidRDefault="00F06B2F" w:rsidP="00A50CF6">
          <w:pPr>
            <w:pStyle w:val="Huisstijl-Adres"/>
            <w:rPr>
              <w:b/>
            </w:rPr>
          </w:pPr>
          <w:r>
            <w:rPr>
              <w:b/>
            </w:rPr>
            <w:t>Directoraat-generaal Klimaat en Energie</w:t>
          </w:r>
          <w:r w:rsidRPr="005819CE">
            <w:rPr>
              <w:b/>
            </w:rPr>
            <w:br/>
          </w:r>
          <w:r>
            <w:t>Directie Klimaat</w:t>
          </w:r>
        </w:p>
        <w:p w14:paraId="203706B9" w14:textId="77777777" w:rsidR="00527BD4" w:rsidRPr="00BE5ED9" w:rsidRDefault="00F06B2F" w:rsidP="00A50CF6">
          <w:pPr>
            <w:pStyle w:val="Huisstijl-Adres"/>
          </w:pPr>
          <w:r>
            <w:rPr>
              <w:b/>
            </w:rPr>
            <w:t>Bezoekadres</w:t>
          </w:r>
          <w:r>
            <w:rPr>
              <w:b/>
            </w:rPr>
            <w:br/>
          </w:r>
          <w:r>
            <w:t>Bezuidenhoutseweg 73</w:t>
          </w:r>
          <w:r w:rsidRPr="005819CE">
            <w:br/>
          </w:r>
          <w:r>
            <w:t>2594 AC Den Haag</w:t>
          </w:r>
        </w:p>
        <w:p w14:paraId="7A09A76B" w14:textId="77777777" w:rsidR="00EF495B" w:rsidRDefault="00F06B2F" w:rsidP="0098788A">
          <w:pPr>
            <w:pStyle w:val="Huisstijl-Adres"/>
          </w:pPr>
          <w:r>
            <w:rPr>
              <w:b/>
            </w:rPr>
            <w:t>Postadres</w:t>
          </w:r>
          <w:r>
            <w:rPr>
              <w:b/>
            </w:rPr>
            <w:br/>
          </w:r>
          <w:r>
            <w:t>Postbus 20401</w:t>
          </w:r>
          <w:r w:rsidRPr="005819CE">
            <w:br/>
            <w:t>2500 E</w:t>
          </w:r>
          <w:r>
            <w:t>K</w:t>
          </w:r>
          <w:r w:rsidRPr="005819CE">
            <w:t xml:space="preserve"> Den Haag</w:t>
          </w:r>
        </w:p>
        <w:p w14:paraId="5F68A742" w14:textId="77777777" w:rsidR="00EF495B" w:rsidRPr="005B3814" w:rsidRDefault="00F06B2F" w:rsidP="0098788A">
          <w:pPr>
            <w:pStyle w:val="Huisstijl-Adres"/>
          </w:pPr>
          <w:r>
            <w:rPr>
              <w:b/>
            </w:rPr>
            <w:t>Overheidsidentificatienr</w:t>
          </w:r>
          <w:r>
            <w:rPr>
              <w:b/>
            </w:rPr>
            <w:br/>
          </w:r>
          <w:r w:rsidR="00F323ED" w:rsidRPr="00F323ED">
            <w:t>00000001003214369000</w:t>
          </w:r>
        </w:p>
        <w:p w14:paraId="1B97054D" w14:textId="5A2CCCB0" w:rsidR="00527BD4" w:rsidRPr="00CA05CE" w:rsidRDefault="00F06B2F" w:rsidP="00F748E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294489" w14:paraId="0A5EB3B1" w14:textId="77777777" w:rsidTr="00CA05CE">
      <w:trPr>
        <w:trHeight w:hRule="exact" w:val="80"/>
      </w:trPr>
      <w:tc>
        <w:tcPr>
          <w:tcW w:w="2160" w:type="dxa"/>
          <w:shd w:val="clear" w:color="auto" w:fill="auto"/>
        </w:tcPr>
        <w:p w14:paraId="7123ED97" w14:textId="77777777" w:rsidR="00527BD4" w:rsidRPr="00D71182" w:rsidRDefault="00527BD4" w:rsidP="00A50CF6">
          <w:pPr>
            <w:rPr>
              <w:lang w:val="fr-FR"/>
            </w:rPr>
          </w:pPr>
        </w:p>
      </w:tc>
    </w:tr>
    <w:tr w:rsidR="00294489" w14:paraId="74D6D637" w14:textId="77777777" w:rsidTr="00A50CF6">
      <w:tc>
        <w:tcPr>
          <w:tcW w:w="2160" w:type="dxa"/>
          <w:shd w:val="clear" w:color="auto" w:fill="auto"/>
        </w:tcPr>
        <w:p w14:paraId="6E204E43" w14:textId="77777777" w:rsidR="000C0163" w:rsidRPr="005819CE" w:rsidRDefault="00F06B2F" w:rsidP="000C0163">
          <w:pPr>
            <w:pStyle w:val="Huisstijl-Kopje"/>
          </w:pPr>
          <w:r>
            <w:t>Ons kenmerk</w:t>
          </w:r>
        </w:p>
        <w:p w14:paraId="68674CAF" w14:textId="77777777" w:rsidR="000C0163" w:rsidRPr="005819CE" w:rsidRDefault="00F06B2F" w:rsidP="000C0163">
          <w:pPr>
            <w:pStyle w:val="Huisstijl-Gegeven"/>
          </w:pPr>
          <w:r>
            <w:t>DGKE-K</w:t>
          </w:r>
          <w:r w:rsidR="00926AE2">
            <w:t xml:space="preserve"> / </w:t>
          </w:r>
          <w:r>
            <w:t>97351849</w:t>
          </w:r>
        </w:p>
        <w:p w14:paraId="2CBD845D" w14:textId="77777777" w:rsidR="00527BD4" w:rsidRPr="005819CE" w:rsidRDefault="00F06B2F" w:rsidP="00A50CF6">
          <w:pPr>
            <w:pStyle w:val="Huisstijl-Kopje"/>
          </w:pPr>
          <w:r>
            <w:t>Bijlage(n)</w:t>
          </w:r>
        </w:p>
        <w:p w14:paraId="7D8BBCCC" w14:textId="77777777" w:rsidR="00527BD4" w:rsidRPr="005819CE" w:rsidRDefault="00F06B2F" w:rsidP="00A50CF6">
          <w:pPr>
            <w:pStyle w:val="Huisstijl-Gegeven"/>
          </w:pPr>
          <w:r>
            <w:t>1</w:t>
          </w:r>
        </w:p>
      </w:tc>
    </w:tr>
  </w:tbl>
  <w:p w14:paraId="70E502C6"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294489" w14:paraId="0215871B" w14:textId="77777777" w:rsidTr="00C37826">
      <w:trPr>
        <w:trHeight w:val="400"/>
      </w:trPr>
      <w:tc>
        <w:tcPr>
          <w:tcW w:w="7371" w:type="dxa"/>
          <w:gridSpan w:val="2"/>
          <w:shd w:val="clear" w:color="auto" w:fill="auto"/>
        </w:tcPr>
        <w:p w14:paraId="1CA85D71" w14:textId="77777777" w:rsidR="00527BD4" w:rsidRPr="00BC3B53" w:rsidRDefault="00F06B2F"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294489" w14:paraId="2AF9DCA3" w14:textId="77777777" w:rsidTr="00C37826">
      <w:tc>
        <w:tcPr>
          <w:tcW w:w="7371" w:type="dxa"/>
          <w:gridSpan w:val="2"/>
          <w:shd w:val="clear" w:color="auto" w:fill="auto"/>
        </w:tcPr>
        <w:p w14:paraId="0EECBC20" w14:textId="77777777" w:rsidR="00527BD4" w:rsidRPr="00983E8F" w:rsidRDefault="00527BD4" w:rsidP="00A50CF6">
          <w:pPr>
            <w:pStyle w:val="Huisstijl-Rubricering"/>
          </w:pPr>
        </w:p>
      </w:tc>
    </w:tr>
    <w:tr w:rsidR="00294489" w14:paraId="5DCB8276" w14:textId="77777777" w:rsidTr="00C37826">
      <w:trPr>
        <w:trHeight w:hRule="exact" w:val="2440"/>
      </w:trPr>
      <w:tc>
        <w:tcPr>
          <w:tcW w:w="7371" w:type="dxa"/>
          <w:gridSpan w:val="2"/>
          <w:shd w:val="clear" w:color="auto" w:fill="auto"/>
        </w:tcPr>
        <w:p w14:paraId="4E922EDB" w14:textId="77777777" w:rsidR="00527BD4" w:rsidRDefault="00F06B2F" w:rsidP="00A50CF6">
          <w:pPr>
            <w:pStyle w:val="Huisstijl-NAW"/>
          </w:pPr>
          <w:r>
            <w:t xml:space="preserve">De Voorzitter van de Tweede Kamer </w:t>
          </w:r>
        </w:p>
        <w:p w14:paraId="591C7900" w14:textId="77777777" w:rsidR="00D87195" w:rsidRDefault="00F06B2F" w:rsidP="00D87195">
          <w:pPr>
            <w:pStyle w:val="Huisstijl-NAW"/>
          </w:pPr>
          <w:r>
            <w:t>der Staten-Generaal</w:t>
          </w:r>
        </w:p>
        <w:p w14:paraId="345ACEFD" w14:textId="77777777" w:rsidR="00EA0F13" w:rsidRDefault="00F06B2F" w:rsidP="00EA0F13">
          <w:pPr>
            <w:rPr>
              <w:szCs w:val="18"/>
            </w:rPr>
          </w:pPr>
          <w:r>
            <w:rPr>
              <w:szCs w:val="18"/>
            </w:rPr>
            <w:t>Prinses Irenestraat 6</w:t>
          </w:r>
        </w:p>
        <w:p w14:paraId="1AC39F85" w14:textId="77777777" w:rsidR="00985E56" w:rsidRDefault="00F06B2F" w:rsidP="00EA0F13">
          <w:r>
            <w:rPr>
              <w:szCs w:val="18"/>
            </w:rPr>
            <w:t>2595 BD  DEN HAAG</w:t>
          </w:r>
        </w:p>
      </w:tc>
    </w:tr>
    <w:tr w:rsidR="00294489" w14:paraId="63515BF6" w14:textId="77777777" w:rsidTr="00C37826">
      <w:trPr>
        <w:trHeight w:hRule="exact" w:val="400"/>
      </w:trPr>
      <w:tc>
        <w:tcPr>
          <w:tcW w:w="7371" w:type="dxa"/>
          <w:gridSpan w:val="2"/>
          <w:shd w:val="clear" w:color="auto" w:fill="auto"/>
        </w:tcPr>
        <w:p w14:paraId="6358DE34"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294489" w14:paraId="1BD6D7E4" w14:textId="77777777" w:rsidTr="00C37826">
      <w:trPr>
        <w:trHeight w:val="240"/>
      </w:trPr>
      <w:tc>
        <w:tcPr>
          <w:tcW w:w="709" w:type="dxa"/>
          <w:shd w:val="clear" w:color="auto" w:fill="auto"/>
        </w:tcPr>
        <w:p w14:paraId="4341DBDC" w14:textId="77777777" w:rsidR="00527BD4" w:rsidRPr="00C37826" w:rsidRDefault="00F06B2F" w:rsidP="00A50CF6">
          <w:pPr>
            <w:rPr>
              <w:szCs w:val="18"/>
            </w:rPr>
          </w:pPr>
          <w:r>
            <w:rPr>
              <w:szCs w:val="18"/>
            </w:rPr>
            <w:t>Datum</w:t>
          </w:r>
        </w:p>
      </w:tc>
      <w:tc>
        <w:tcPr>
          <w:tcW w:w="6662" w:type="dxa"/>
          <w:shd w:val="clear" w:color="auto" w:fill="auto"/>
        </w:tcPr>
        <w:p w14:paraId="509C6B8D" w14:textId="4C6B79DD" w:rsidR="00527BD4" w:rsidRPr="007709EF" w:rsidRDefault="003B3F22" w:rsidP="00A50CF6">
          <w:r>
            <w:t>10 maart 2025</w:t>
          </w:r>
        </w:p>
      </w:tc>
    </w:tr>
    <w:tr w:rsidR="00294489" w14:paraId="5746E808" w14:textId="77777777" w:rsidTr="00C37826">
      <w:trPr>
        <w:trHeight w:val="240"/>
      </w:trPr>
      <w:tc>
        <w:tcPr>
          <w:tcW w:w="709" w:type="dxa"/>
          <w:shd w:val="clear" w:color="auto" w:fill="auto"/>
        </w:tcPr>
        <w:p w14:paraId="1C250D3D" w14:textId="77777777" w:rsidR="00527BD4" w:rsidRPr="00C37826" w:rsidRDefault="00F06B2F" w:rsidP="00A50CF6">
          <w:pPr>
            <w:rPr>
              <w:szCs w:val="18"/>
            </w:rPr>
          </w:pPr>
          <w:r>
            <w:rPr>
              <w:szCs w:val="18"/>
            </w:rPr>
            <w:t>Betreft</w:t>
          </w:r>
        </w:p>
      </w:tc>
      <w:tc>
        <w:tcPr>
          <w:tcW w:w="6662" w:type="dxa"/>
          <w:shd w:val="clear" w:color="auto" w:fill="auto"/>
        </w:tcPr>
        <w:p w14:paraId="5479949B" w14:textId="77777777" w:rsidR="00527BD4" w:rsidRPr="007709EF" w:rsidRDefault="00F06B2F" w:rsidP="00A50CF6">
          <w:r>
            <w:t>Kabinetsreactie pleidooi Maatschappelijke Alliantie</w:t>
          </w:r>
        </w:p>
      </w:tc>
    </w:tr>
  </w:tbl>
  <w:p w14:paraId="5640600F"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CE41BEC">
      <w:start w:val="1"/>
      <w:numFmt w:val="bullet"/>
      <w:pStyle w:val="Lijstopsomteken"/>
      <w:lvlText w:val="•"/>
      <w:lvlJc w:val="left"/>
      <w:pPr>
        <w:tabs>
          <w:tab w:val="num" w:pos="227"/>
        </w:tabs>
        <w:ind w:left="227" w:hanging="227"/>
      </w:pPr>
      <w:rPr>
        <w:rFonts w:ascii="Verdana" w:hAnsi="Verdana" w:hint="default"/>
        <w:sz w:val="18"/>
        <w:szCs w:val="18"/>
      </w:rPr>
    </w:lvl>
    <w:lvl w:ilvl="1" w:tplc="99A0108E" w:tentative="1">
      <w:start w:val="1"/>
      <w:numFmt w:val="bullet"/>
      <w:lvlText w:val="o"/>
      <w:lvlJc w:val="left"/>
      <w:pPr>
        <w:tabs>
          <w:tab w:val="num" w:pos="1440"/>
        </w:tabs>
        <w:ind w:left="1440" w:hanging="360"/>
      </w:pPr>
      <w:rPr>
        <w:rFonts w:ascii="Courier New" w:hAnsi="Courier New" w:cs="Courier New" w:hint="default"/>
      </w:rPr>
    </w:lvl>
    <w:lvl w:ilvl="2" w:tplc="61E029D4" w:tentative="1">
      <w:start w:val="1"/>
      <w:numFmt w:val="bullet"/>
      <w:lvlText w:val=""/>
      <w:lvlJc w:val="left"/>
      <w:pPr>
        <w:tabs>
          <w:tab w:val="num" w:pos="2160"/>
        </w:tabs>
        <w:ind w:left="2160" w:hanging="360"/>
      </w:pPr>
      <w:rPr>
        <w:rFonts w:ascii="Wingdings" w:hAnsi="Wingdings" w:hint="default"/>
      </w:rPr>
    </w:lvl>
    <w:lvl w:ilvl="3" w:tplc="F72E3496" w:tentative="1">
      <w:start w:val="1"/>
      <w:numFmt w:val="bullet"/>
      <w:lvlText w:val=""/>
      <w:lvlJc w:val="left"/>
      <w:pPr>
        <w:tabs>
          <w:tab w:val="num" w:pos="2880"/>
        </w:tabs>
        <w:ind w:left="2880" w:hanging="360"/>
      </w:pPr>
      <w:rPr>
        <w:rFonts w:ascii="Symbol" w:hAnsi="Symbol" w:hint="default"/>
      </w:rPr>
    </w:lvl>
    <w:lvl w:ilvl="4" w:tplc="C20E35D0" w:tentative="1">
      <w:start w:val="1"/>
      <w:numFmt w:val="bullet"/>
      <w:lvlText w:val="o"/>
      <w:lvlJc w:val="left"/>
      <w:pPr>
        <w:tabs>
          <w:tab w:val="num" w:pos="3600"/>
        </w:tabs>
        <w:ind w:left="3600" w:hanging="360"/>
      </w:pPr>
      <w:rPr>
        <w:rFonts w:ascii="Courier New" w:hAnsi="Courier New" w:cs="Courier New" w:hint="default"/>
      </w:rPr>
    </w:lvl>
    <w:lvl w:ilvl="5" w:tplc="D0E2EDC8" w:tentative="1">
      <w:start w:val="1"/>
      <w:numFmt w:val="bullet"/>
      <w:lvlText w:val=""/>
      <w:lvlJc w:val="left"/>
      <w:pPr>
        <w:tabs>
          <w:tab w:val="num" w:pos="4320"/>
        </w:tabs>
        <w:ind w:left="4320" w:hanging="360"/>
      </w:pPr>
      <w:rPr>
        <w:rFonts w:ascii="Wingdings" w:hAnsi="Wingdings" w:hint="default"/>
      </w:rPr>
    </w:lvl>
    <w:lvl w:ilvl="6" w:tplc="CBA64FEA" w:tentative="1">
      <w:start w:val="1"/>
      <w:numFmt w:val="bullet"/>
      <w:lvlText w:val=""/>
      <w:lvlJc w:val="left"/>
      <w:pPr>
        <w:tabs>
          <w:tab w:val="num" w:pos="5040"/>
        </w:tabs>
        <w:ind w:left="5040" w:hanging="360"/>
      </w:pPr>
      <w:rPr>
        <w:rFonts w:ascii="Symbol" w:hAnsi="Symbol" w:hint="default"/>
      </w:rPr>
    </w:lvl>
    <w:lvl w:ilvl="7" w:tplc="4ED46DD8" w:tentative="1">
      <w:start w:val="1"/>
      <w:numFmt w:val="bullet"/>
      <w:lvlText w:val="o"/>
      <w:lvlJc w:val="left"/>
      <w:pPr>
        <w:tabs>
          <w:tab w:val="num" w:pos="5760"/>
        </w:tabs>
        <w:ind w:left="5760" w:hanging="360"/>
      </w:pPr>
      <w:rPr>
        <w:rFonts w:ascii="Courier New" w:hAnsi="Courier New" w:cs="Courier New" w:hint="default"/>
      </w:rPr>
    </w:lvl>
    <w:lvl w:ilvl="8" w:tplc="727C9B0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C45A4A86">
      <w:start w:val="1"/>
      <w:numFmt w:val="bullet"/>
      <w:pStyle w:val="Lijstopsomteken2"/>
      <w:lvlText w:val="–"/>
      <w:lvlJc w:val="left"/>
      <w:pPr>
        <w:tabs>
          <w:tab w:val="num" w:pos="227"/>
        </w:tabs>
        <w:ind w:left="227" w:firstLine="0"/>
      </w:pPr>
      <w:rPr>
        <w:rFonts w:ascii="Verdana" w:hAnsi="Verdana" w:hint="default"/>
      </w:rPr>
    </w:lvl>
    <w:lvl w:ilvl="1" w:tplc="77A6AF42" w:tentative="1">
      <w:start w:val="1"/>
      <w:numFmt w:val="bullet"/>
      <w:lvlText w:val="o"/>
      <w:lvlJc w:val="left"/>
      <w:pPr>
        <w:tabs>
          <w:tab w:val="num" w:pos="1440"/>
        </w:tabs>
        <w:ind w:left="1440" w:hanging="360"/>
      </w:pPr>
      <w:rPr>
        <w:rFonts w:ascii="Courier New" w:hAnsi="Courier New" w:cs="Courier New" w:hint="default"/>
      </w:rPr>
    </w:lvl>
    <w:lvl w:ilvl="2" w:tplc="FCBC7992" w:tentative="1">
      <w:start w:val="1"/>
      <w:numFmt w:val="bullet"/>
      <w:lvlText w:val=""/>
      <w:lvlJc w:val="left"/>
      <w:pPr>
        <w:tabs>
          <w:tab w:val="num" w:pos="2160"/>
        </w:tabs>
        <w:ind w:left="2160" w:hanging="360"/>
      </w:pPr>
      <w:rPr>
        <w:rFonts w:ascii="Wingdings" w:hAnsi="Wingdings" w:hint="default"/>
      </w:rPr>
    </w:lvl>
    <w:lvl w:ilvl="3" w:tplc="4470E028" w:tentative="1">
      <w:start w:val="1"/>
      <w:numFmt w:val="bullet"/>
      <w:lvlText w:val=""/>
      <w:lvlJc w:val="left"/>
      <w:pPr>
        <w:tabs>
          <w:tab w:val="num" w:pos="2880"/>
        </w:tabs>
        <w:ind w:left="2880" w:hanging="360"/>
      </w:pPr>
      <w:rPr>
        <w:rFonts w:ascii="Symbol" w:hAnsi="Symbol" w:hint="default"/>
      </w:rPr>
    </w:lvl>
    <w:lvl w:ilvl="4" w:tplc="E6B68018" w:tentative="1">
      <w:start w:val="1"/>
      <w:numFmt w:val="bullet"/>
      <w:lvlText w:val="o"/>
      <w:lvlJc w:val="left"/>
      <w:pPr>
        <w:tabs>
          <w:tab w:val="num" w:pos="3600"/>
        </w:tabs>
        <w:ind w:left="3600" w:hanging="360"/>
      </w:pPr>
      <w:rPr>
        <w:rFonts w:ascii="Courier New" w:hAnsi="Courier New" w:cs="Courier New" w:hint="default"/>
      </w:rPr>
    </w:lvl>
    <w:lvl w:ilvl="5" w:tplc="BA922590" w:tentative="1">
      <w:start w:val="1"/>
      <w:numFmt w:val="bullet"/>
      <w:lvlText w:val=""/>
      <w:lvlJc w:val="left"/>
      <w:pPr>
        <w:tabs>
          <w:tab w:val="num" w:pos="4320"/>
        </w:tabs>
        <w:ind w:left="4320" w:hanging="360"/>
      </w:pPr>
      <w:rPr>
        <w:rFonts w:ascii="Wingdings" w:hAnsi="Wingdings" w:hint="default"/>
      </w:rPr>
    </w:lvl>
    <w:lvl w:ilvl="6" w:tplc="6C3EF166" w:tentative="1">
      <w:start w:val="1"/>
      <w:numFmt w:val="bullet"/>
      <w:lvlText w:val=""/>
      <w:lvlJc w:val="left"/>
      <w:pPr>
        <w:tabs>
          <w:tab w:val="num" w:pos="5040"/>
        </w:tabs>
        <w:ind w:left="5040" w:hanging="360"/>
      </w:pPr>
      <w:rPr>
        <w:rFonts w:ascii="Symbol" w:hAnsi="Symbol" w:hint="default"/>
      </w:rPr>
    </w:lvl>
    <w:lvl w:ilvl="7" w:tplc="7BC49AE4" w:tentative="1">
      <w:start w:val="1"/>
      <w:numFmt w:val="bullet"/>
      <w:lvlText w:val="o"/>
      <w:lvlJc w:val="left"/>
      <w:pPr>
        <w:tabs>
          <w:tab w:val="num" w:pos="5760"/>
        </w:tabs>
        <w:ind w:left="5760" w:hanging="360"/>
      </w:pPr>
      <w:rPr>
        <w:rFonts w:ascii="Courier New" w:hAnsi="Courier New" w:cs="Courier New" w:hint="default"/>
      </w:rPr>
    </w:lvl>
    <w:lvl w:ilvl="8" w:tplc="BA34D2E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E908F5"/>
    <w:multiLevelType w:val="hybridMultilevel"/>
    <w:tmpl w:val="2BDACAD4"/>
    <w:lvl w:ilvl="0" w:tplc="C1A45248">
      <w:numFmt w:val="bullet"/>
      <w:lvlText w:val="-"/>
      <w:lvlJc w:val="left"/>
      <w:pPr>
        <w:ind w:left="720" w:hanging="360"/>
      </w:pPr>
      <w:rPr>
        <w:rFonts w:ascii="Calibri" w:eastAsia="Times New Roman" w:hAnsi="Calibri" w:cs="Calibri" w:hint="default"/>
      </w:rPr>
    </w:lvl>
    <w:lvl w:ilvl="1" w:tplc="207ECE14">
      <w:start w:val="1"/>
      <w:numFmt w:val="bullet"/>
      <w:lvlText w:val="o"/>
      <w:lvlJc w:val="left"/>
      <w:pPr>
        <w:ind w:left="1440" w:hanging="360"/>
      </w:pPr>
      <w:rPr>
        <w:rFonts w:ascii="Courier New" w:hAnsi="Courier New" w:cs="Courier New" w:hint="default"/>
      </w:rPr>
    </w:lvl>
    <w:lvl w:ilvl="2" w:tplc="54665E8A">
      <w:start w:val="1"/>
      <w:numFmt w:val="bullet"/>
      <w:lvlText w:val=""/>
      <w:lvlJc w:val="left"/>
      <w:pPr>
        <w:ind w:left="2160" w:hanging="360"/>
      </w:pPr>
      <w:rPr>
        <w:rFonts w:ascii="Wingdings" w:hAnsi="Wingdings" w:hint="default"/>
      </w:rPr>
    </w:lvl>
    <w:lvl w:ilvl="3" w:tplc="5CEC4F46">
      <w:start w:val="1"/>
      <w:numFmt w:val="bullet"/>
      <w:lvlText w:val=""/>
      <w:lvlJc w:val="left"/>
      <w:pPr>
        <w:ind w:left="2880" w:hanging="360"/>
      </w:pPr>
      <w:rPr>
        <w:rFonts w:ascii="Symbol" w:hAnsi="Symbol" w:hint="default"/>
      </w:rPr>
    </w:lvl>
    <w:lvl w:ilvl="4" w:tplc="A15265FC">
      <w:start w:val="1"/>
      <w:numFmt w:val="bullet"/>
      <w:lvlText w:val="o"/>
      <w:lvlJc w:val="left"/>
      <w:pPr>
        <w:ind w:left="3600" w:hanging="360"/>
      </w:pPr>
      <w:rPr>
        <w:rFonts w:ascii="Courier New" w:hAnsi="Courier New" w:cs="Courier New" w:hint="default"/>
      </w:rPr>
    </w:lvl>
    <w:lvl w:ilvl="5" w:tplc="E4DE98B6">
      <w:start w:val="1"/>
      <w:numFmt w:val="bullet"/>
      <w:lvlText w:val=""/>
      <w:lvlJc w:val="left"/>
      <w:pPr>
        <w:ind w:left="4320" w:hanging="360"/>
      </w:pPr>
      <w:rPr>
        <w:rFonts w:ascii="Wingdings" w:hAnsi="Wingdings" w:hint="default"/>
      </w:rPr>
    </w:lvl>
    <w:lvl w:ilvl="6" w:tplc="10CE3428">
      <w:start w:val="1"/>
      <w:numFmt w:val="bullet"/>
      <w:lvlText w:val=""/>
      <w:lvlJc w:val="left"/>
      <w:pPr>
        <w:ind w:left="5040" w:hanging="360"/>
      </w:pPr>
      <w:rPr>
        <w:rFonts w:ascii="Symbol" w:hAnsi="Symbol" w:hint="default"/>
      </w:rPr>
    </w:lvl>
    <w:lvl w:ilvl="7" w:tplc="69F8C3C2">
      <w:start w:val="1"/>
      <w:numFmt w:val="bullet"/>
      <w:lvlText w:val="o"/>
      <w:lvlJc w:val="left"/>
      <w:pPr>
        <w:ind w:left="5760" w:hanging="360"/>
      </w:pPr>
      <w:rPr>
        <w:rFonts w:ascii="Courier New" w:hAnsi="Courier New" w:cs="Courier New" w:hint="default"/>
      </w:rPr>
    </w:lvl>
    <w:lvl w:ilvl="8" w:tplc="9BB63888">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63915071">
    <w:abstractNumId w:val="10"/>
  </w:num>
  <w:num w:numId="2" w16cid:durableId="487595551">
    <w:abstractNumId w:val="7"/>
  </w:num>
  <w:num w:numId="3" w16cid:durableId="1577591166">
    <w:abstractNumId w:val="6"/>
  </w:num>
  <w:num w:numId="4" w16cid:durableId="1736270978">
    <w:abstractNumId w:val="5"/>
  </w:num>
  <w:num w:numId="5" w16cid:durableId="875653910">
    <w:abstractNumId w:val="4"/>
  </w:num>
  <w:num w:numId="6" w16cid:durableId="1539585173">
    <w:abstractNumId w:val="8"/>
  </w:num>
  <w:num w:numId="7" w16cid:durableId="30156914">
    <w:abstractNumId w:val="3"/>
  </w:num>
  <w:num w:numId="8" w16cid:durableId="1376390116">
    <w:abstractNumId w:val="2"/>
  </w:num>
  <w:num w:numId="9" w16cid:durableId="381947274">
    <w:abstractNumId w:val="1"/>
  </w:num>
  <w:num w:numId="10" w16cid:durableId="1554929864">
    <w:abstractNumId w:val="0"/>
  </w:num>
  <w:num w:numId="11" w16cid:durableId="425467112">
    <w:abstractNumId w:val="9"/>
  </w:num>
  <w:num w:numId="12" w16cid:durableId="176504896">
    <w:abstractNumId w:val="11"/>
  </w:num>
  <w:num w:numId="13" w16cid:durableId="105122401">
    <w:abstractNumId w:val="14"/>
  </w:num>
  <w:num w:numId="14" w16cid:durableId="531696081">
    <w:abstractNumId w:val="12"/>
  </w:num>
  <w:num w:numId="15" w16cid:durableId="985623646">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26FA9"/>
    <w:rsid w:val="00033CDD"/>
    <w:rsid w:val="00034A84"/>
    <w:rsid w:val="00035E67"/>
    <w:rsid w:val="000366F3"/>
    <w:rsid w:val="0006024D"/>
    <w:rsid w:val="00071F28"/>
    <w:rsid w:val="00074079"/>
    <w:rsid w:val="00092799"/>
    <w:rsid w:val="00092C5F"/>
    <w:rsid w:val="00096680"/>
    <w:rsid w:val="000A0F36"/>
    <w:rsid w:val="000A174A"/>
    <w:rsid w:val="000A3E0A"/>
    <w:rsid w:val="000A65AC"/>
    <w:rsid w:val="000B024B"/>
    <w:rsid w:val="000B7281"/>
    <w:rsid w:val="000B7FAB"/>
    <w:rsid w:val="000C0163"/>
    <w:rsid w:val="000C1BA1"/>
    <w:rsid w:val="000C3EA9"/>
    <w:rsid w:val="000D0225"/>
    <w:rsid w:val="000D6CCE"/>
    <w:rsid w:val="000E7895"/>
    <w:rsid w:val="000F161D"/>
    <w:rsid w:val="000F3039"/>
    <w:rsid w:val="000F3CAA"/>
    <w:rsid w:val="000F4EBF"/>
    <w:rsid w:val="00103324"/>
    <w:rsid w:val="001214D2"/>
    <w:rsid w:val="00121BF0"/>
    <w:rsid w:val="00123704"/>
    <w:rsid w:val="001270C7"/>
    <w:rsid w:val="00132540"/>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C6822"/>
    <w:rsid w:val="001E34C6"/>
    <w:rsid w:val="001E5581"/>
    <w:rsid w:val="001F3C70"/>
    <w:rsid w:val="00200D88"/>
    <w:rsid w:val="00201F68"/>
    <w:rsid w:val="00212F2A"/>
    <w:rsid w:val="00214F2B"/>
    <w:rsid w:val="00217880"/>
    <w:rsid w:val="00222D66"/>
    <w:rsid w:val="00224A8A"/>
    <w:rsid w:val="00230238"/>
    <w:rsid w:val="002309A8"/>
    <w:rsid w:val="00231909"/>
    <w:rsid w:val="00236CFE"/>
    <w:rsid w:val="0024169F"/>
    <w:rsid w:val="002428E3"/>
    <w:rsid w:val="00243031"/>
    <w:rsid w:val="002570B4"/>
    <w:rsid w:val="00260BAF"/>
    <w:rsid w:val="002650F7"/>
    <w:rsid w:val="00273F3B"/>
    <w:rsid w:val="00274DB7"/>
    <w:rsid w:val="00275984"/>
    <w:rsid w:val="00280F74"/>
    <w:rsid w:val="002822CA"/>
    <w:rsid w:val="00286998"/>
    <w:rsid w:val="00291AB7"/>
    <w:rsid w:val="00292EB2"/>
    <w:rsid w:val="0029422B"/>
    <w:rsid w:val="00294489"/>
    <w:rsid w:val="002A0938"/>
    <w:rsid w:val="002B153C"/>
    <w:rsid w:val="002B52FC"/>
    <w:rsid w:val="002C2830"/>
    <w:rsid w:val="002D001A"/>
    <w:rsid w:val="002D28E2"/>
    <w:rsid w:val="002D317B"/>
    <w:rsid w:val="002D3587"/>
    <w:rsid w:val="002D502D"/>
    <w:rsid w:val="002E0F69"/>
    <w:rsid w:val="002E351D"/>
    <w:rsid w:val="002F5147"/>
    <w:rsid w:val="002F7ABD"/>
    <w:rsid w:val="0030029B"/>
    <w:rsid w:val="00312597"/>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66054"/>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3F22"/>
    <w:rsid w:val="003B45A8"/>
    <w:rsid w:val="003B7EE7"/>
    <w:rsid w:val="003C2CCB"/>
    <w:rsid w:val="003C3546"/>
    <w:rsid w:val="003D39EC"/>
    <w:rsid w:val="003D5DED"/>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4C93"/>
    <w:rsid w:val="00465B52"/>
    <w:rsid w:val="0046708E"/>
    <w:rsid w:val="00472A65"/>
    <w:rsid w:val="00474463"/>
    <w:rsid w:val="00474B75"/>
    <w:rsid w:val="00483F0B"/>
    <w:rsid w:val="00496319"/>
    <w:rsid w:val="00497279"/>
    <w:rsid w:val="004A163B"/>
    <w:rsid w:val="004A670A"/>
    <w:rsid w:val="004B5465"/>
    <w:rsid w:val="004B70F0"/>
    <w:rsid w:val="004D505E"/>
    <w:rsid w:val="004D6E0A"/>
    <w:rsid w:val="004D72CA"/>
    <w:rsid w:val="004E2242"/>
    <w:rsid w:val="004E4776"/>
    <w:rsid w:val="004E505E"/>
    <w:rsid w:val="004F42FF"/>
    <w:rsid w:val="004F44C2"/>
    <w:rsid w:val="00502512"/>
    <w:rsid w:val="00503FD2"/>
    <w:rsid w:val="00505262"/>
    <w:rsid w:val="00516022"/>
    <w:rsid w:val="00521CEE"/>
    <w:rsid w:val="00524FB4"/>
    <w:rsid w:val="00527BD4"/>
    <w:rsid w:val="00537095"/>
    <w:rsid w:val="005403C8"/>
    <w:rsid w:val="005429DC"/>
    <w:rsid w:val="005461DA"/>
    <w:rsid w:val="00551942"/>
    <w:rsid w:val="005565F9"/>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2538"/>
    <w:rsid w:val="005C34E1"/>
    <w:rsid w:val="005C3FE0"/>
    <w:rsid w:val="005C740C"/>
    <w:rsid w:val="005D32D1"/>
    <w:rsid w:val="005D625B"/>
    <w:rsid w:val="005F62D3"/>
    <w:rsid w:val="005F6D11"/>
    <w:rsid w:val="00600CF0"/>
    <w:rsid w:val="006048F4"/>
    <w:rsid w:val="0060660A"/>
    <w:rsid w:val="00613B1D"/>
    <w:rsid w:val="00617A44"/>
    <w:rsid w:val="006202B6"/>
    <w:rsid w:val="00621DEC"/>
    <w:rsid w:val="00624D22"/>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37"/>
    <w:rsid w:val="006D17F2"/>
    <w:rsid w:val="006E3546"/>
    <w:rsid w:val="006E3FA9"/>
    <w:rsid w:val="006E7D82"/>
    <w:rsid w:val="006F038F"/>
    <w:rsid w:val="006F0F93"/>
    <w:rsid w:val="006F31F2"/>
    <w:rsid w:val="006F7494"/>
    <w:rsid w:val="006F751F"/>
    <w:rsid w:val="007008C0"/>
    <w:rsid w:val="00714DC5"/>
    <w:rsid w:val="00715237"/>
    <w:rsid w:val="00721AE1"/>
    <w:rsid w:val="007254A5"/>
    <w:rsid w:val="00725748"/>
    <w:rsid w:val="00735D88"/>
    <w:rsid w:val="0073720D"/>
    <w:rsid w:val="00737507"/>
    <w:rsid w:val="00740712"/>
    <w:rsid w:val="00742AB9"/>
    <w:rsid w:val="00745E5E"/>
    <w:rsid w:val="0074787D"/>
    <w:rsid w:val="00751A6A"/>
    <w:rsid w:val="00754FBF"/>
    <w:rsid w:val="007610AA"/>
    <w:rsid w:val="007709EF"/>
    <w:rsid w:val="00781DCA"/>
    <w:rsid w:val="00782701"/>
    <w:rsid w:val="00783559"/>
    <w:rsid w:val="0079551B"/>
    <w:rsid w:val="00797AA5"/>
    <w:rsid w:val="007A26BD"/>
    <w:rsid w:val="007A4105"/>
    <w:rsid w:val="007B4503"/>
    <w:rsid w:val="007B7905"/>
    <w:rsid w:val="007C406E"/>
    <w:rsid w:val="007C5183"/>
    <w:rsid w:val="007C53DC"/>
    <w:rsid w:val="007C7573"/>
    <w:rsid w:val="007E2B20"/>
    <w:rsid w:val="007E6975"/>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64229"/>
    <w:rsid w:val="00872271"/>
    <w:rsid w:val="00883137"/>
    <w:rsid w:val="00894A3B"/>
    <w:rsid w:val="00897095"/>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E6F94"/>
    <w:rsid w:val="008F2584"/>
    <w:rsid w:val="008F2704"/>
    <w:rsid w:val="008F3246"/>
    <w:rsid w:val="008F3C1B"/>
    <w:rsid w:val="008F508C"/>
    <w:rsid w:val="0090271B"/>
    <w:rsid w:val="00910642"/>
    <w:rsid w:val="00910DDF"/>
    <w:rsid w:val="00926AE2"/>
    <w:rsid w:val="00930B13"/>
    <w:rsid w:val="009311C8"/>
    <w:rsid w:val="00933376"/>
    <w:rsid w:val="00933A2F"/>
    <w:rsid w:val="00967600"/>
    <w:rsid w:val="009716D8"/>
    <w:rsid w:val="009718F9"/>
    <w:rsid w:val="00971F42"/>
    <w:rsid w:val="00972FB9"/>
    <w:rsid w:val="009732E3"/>
    <w:rsid w:val="00975112"/>
    <w:rsid w:val="00981768"/>
    <w:rsid w:val="00983E8F"/>
    <w:rsid w:val="00985E56"/>
    <w:rsid w:val="0098788A"/>
    <w:rsid w:val="0099243B"/>
    <w:rsid w:val="00994FDA"/>
    <w:rsid w:val="009969F2"/>
    <w:rsid w:val="009A1205"/>
    <w:rsid w:val="009A31BF"/>
    <w:rsid w:val="009A3B71"/>
    <w:rsid w:val="009A61BC"/>
    <w:rsid w:val="009B0138"/>
    <w:rsid w:val="009B0FE9"/>
    <w:rsid w:val="009B173A"/>
    <w:rsid w:val="009C2404"/>
    <w:rsid w:val="009C3F20"/>
    <w:rsid w:val="009C7CA1"/>
    <w:rsid w:val="009D043D"/>
    <w:rsid w:val="009D0B5A"/>
    <w:rsid w:val="009E107A"/>
    <w:rsid w:val="009F3259"/>
    <w:rsid w:val="00A056DE"/>
    <w:rsid w:val="00A128AD"/>
    <w:rsid w:val="00A143CF"/>
    <w:rsid w:val="00A21E76"/>
    <w:rsid w:val="00A23BC8"/>
    <w:rsid w:val="00A245F8"/>
    <w:rsid w:val="00A30E68"/>
    <w:rsid w:val="00A31859"/>
    <w:rsid w:val="00A31933"/>
    <w:rsid w:val="00A32243"/>
    <w:rsid w:val="00A329D2"/>
    <w:rsid w:val="00A34AA0"/>
    <w:rsid w:val="00A3715C"/>
    <w:rsid w:val="00A41FE2"/>
    <w:rsid w:val="00A46FEF"/>
    <w:rsid w:val="00A47948"/>
    <w:rsid w:val="00A50CF6"/>
    <w:rsid w:val="00A56946"/>
    <w:rsid w:val="00A6170E"/>
    <w:rsid w:val="00A63B8C"/>
    <w:rsid w:val="00A66A0C"/>
    <w:rsid w:val="00A715F8"/>
    <w:rsid w:val="00A77F6F"/>
    <w:rsid w:val="00A831FD"/>
    <w:rsid w:val="00A83352"/>
    <w:rsid w:val="00A850A2"/>
    <w:rsid w:val="00A91FA3"/>
    <w:rsid w:val="00A927D3"/>
    <w:rsid w:val="00AA7FC9"/>
    <w:rsid w:val="00AB237D"/>
    <w:rsid w:val="00AB5933"/>
    <w:rsid w:val="00AE013D"/>
    <w:rsid w:val="00AE11B7"/>
    <w:rsid w:val="00AE5858"/>
    <w:rsid w:val="00AE75C9"/>
    <w:rsid w:val="00AE7F68"/>
    <w:rsid w:val="00AF2321"/>
    <w:rsid w:val="00AF52F6"/>
    <w:rsid w:val="00AF54A8"/>
    <w:rsid w:val="00AF7237"/>
    <w:rsid w:val="00B0043A"/>
    <w:rsid w:val="00B00D75"/>
    <w:rsid w:val="00B04649"/>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0E8A"/>
    <w:rsid w:val="00B824BA"/>
    <w:rsid w:val="00B91CFC"/>
    <w:rsid w:val="00B93893"/>
    <w:rsid w:val="00BA1397"/>
    <w:rsid w:val="00BA7E0A"/>
    <w:rsid w:val="00BC3B53"/>
    <w:rsid w:val="00BC3B96"/>
    <w:rsid w:val="00BC4AE3"/>
    <w:rsid w:val="00BC5B28"/>
    <w:rsid w:val="00BD2370"/>
    <w:rsid w:val="00BE382F"/>
    <w:rsid w:val="00BE3F88"/>
    <w:rsid w:val="00BE4756"/>
    <w:rsid w:val="00BE5ED9"/>
    <w:rsid w:val="00BE7B41"/>
    <w:rsid w:val="00C15A91"/>
    <w:rsid w:val="00C206F1"/>
    <w:rsid w:val="00C217E1"/>
    <w:rsid w:val="00C219B1"/>
    <w:rsid w:val="00C37826"/>
    <w:rsid w:val="00C4015B"/>
    <w:rsid w:val="00C40268"/>
    <w:rsid w:val="00C40C60"/>
    <w:rsid w:val="00C5258E"/>
    <w:rsid w:val="00C530C9"/>
    <w:rsid w:val="00C619A7"/>
    <w:rsid w:val="00C73D5F"/>
    <w:rsid w:val="00C80455"/>
    <w:rsid w:val="00C82AFE"/>
    <w:rsid w:val="00C83DBC"/>
    <w:rsid w:val="00C83EAD"/>
    <w:rsid w:val="00C91B9D"/>
    <w:rsid w:val="00C97C80"/>
    <w:rsid w:val="00CA05CE"/>
    <w:rsid w:val="00CA206B"/>
    <w:rsid w:val="00CA47D3"/>
    <w:rsid w:val="00CA6533"/>
    <w:rsid w:val="00CA6A25"/>
    <w:rsid w:val="00CA6A3F"/>
    <w:rsid w:val="00CA7C99"/>
    <w:rsid w:val="00CC6290"/>
    <w:rsid w:val="00CD233D"/>
    <w:rsid w:val="00CD3499"/>
    <w:rsid w:val="00CD362D"/>
    <w:rsid w:val="00CD6ADE"/>
    <w:rsid w:val="00CE101D"/>
    <w:rsid w:val="00CE1814"/>
    <w:rsid w:val="00CE1A95"/>
    <w:rsid w:val="00CE1C84"/>
    <w:rsid w:val="00CE5055"/>
    <w:rsid w:val="00CF053F"/>
    <w:rsid w:val="00CF1A17"/>
    <w:rsid w:val="00CF71AB"/>
    <w:rsid w:val="00D0375A"/>
    <w:rsid w:val="00D0609E"/>
    <w:rsid w:val="00D078E1"/>
    <w:rsid w:val="00D100E9"/>
    <w:rsid w:val="00D12A9E"/>
    <w:rsid w:val="00D1577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1182"/>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573A1"/>
    <w:rsid w:val="00E634E3"/>
    <w:rsid w:val="00E717C4"/>
    <w:rsid w:val="00E77E18"/>
    <w:rsid w:val="00E77F89"/>
    <w:rsid w:val="00E80330"/>
    <w:rsid w:val="00E806C5"/>
    <w:rsid w:val="00E80E71"/>
    <w:rsid w:val="00E850D3"/>
    <w:rsid w:val="00E853D6"/>
    <w:rsid w:val="00E876B9"/>
    <w:rsid w:val="00EA0F13"/>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06B2F"/>
    <w:rsid w:val="00F11068"/>
    <w:rsid w:val="00F1256D"/>
    <w:rsid w:val="00F13A4E"/>
    <w:rsid w:val="00F172BB"/>
    <w:rsid w:val="00F17B10"/>
    <w:rsid w:val="00F21BEF"/>
    <w:rsid w:val="00F2315B"/>
    <w:rsid w:val="00F323ED"/>
    <w:rsid w:val="00F41A6F"/>
    <w:rsid w:val="00F45A25"/>
    <w:rsid w:val="00F50F86"/>
    <w:rsid w:val="00F53F91"/>
    <w:rsid w:val="00F54C0C"/>
    <w:rsid w:val="00F57536"/>
    <w:rsid w:val="00F61569"/>
    <w:rsid w:val="00F61A72"/>
    <w:rsid w:val="00F62B67"/>
    <w:rsid w:val="00F65A03"/>
    <w:rsid w:val="00F66F13"/>
    <w:rsid w:val="00F71F3C"/>
    <w:rsid w:val="00F74073"/>
    <w:rsid w:val="00F748E6"/>
    <w:rsid w:val="00F75603"/>
    <w:rsid w:val="00F845B4"/>
    <w:rsid w:val="00F8713B"/>
    <w:rsid w:val="00F93F9E"/>
    <w:rsid w:val="00FA2CD7"/>
    <w:rsid w:val="00FA3AB7"/>
    <w:rsid w:val="00FB06ED"/>
    <w:rsid w:val="00FC2311"/>
    <w:rsid w:val="00FC3165"/>
    <w:rsid w:val="00FC36AB"/>
    <w:rsid w:val="00FC4300"/>
    <w:rsid w:val="00FC6877"/>
    <w:rsid w:val="00FC7F66"/>
    <w:rsid w:val="00FD23A1"/>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26553E"/>
  <w15:docId w15:val="{BF11FCD9-5B7B-448B-BD3C-32E95291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rsid w:val="00CF71AB"/>
    <w:rPr>
      <w:rFonts w:ascii="Verdana" w:hAnsi="Verdana"/>
      <w:lang w:val="nl-NL" w:eastAsia="nl-NL"/>
    </w:rPr>
  </w:style>
  <w:style w:type="character" w:styleId="Verwijzingopmerking">
    <w:name w:val="annotation reference"/>
    <w:basedOn w:val="Standaardalinea-lettertype"/>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464C93"/>
    <w:rPr>
      <w:vertAlign w:val="superscript"/>
    </w:rPr>
  </w:style>
  <w:style w:type="paragraph" w:styleId="Onderwerpvanopmerking">
    <w:name w:val="annotation subject"/>
    <w:basedOn w:val="Tekstopmerking"/>
    <w:next w:val="Tekstopmerking"/>
    <w:link w:val="OnderwerpvanopmerkingChar"/>
    <w:semiHidden/>
    <w:unhideWhenUsed/>
    <w:rsid w:val="00A66A0C"/>
    <w:rPr>
      <w:b/>
      <w:bCs/>
    </w:rPr>
  </w:style>
  <w:style w:type="character" w:customStyle="1" w:styleId="OnderwerpvanopmerkingChar">
    <w:name w:val="Onderwerp van opmerking Char"/>
    <w:basedOn w:val="TekstopmerkingChar"/>
    <w:link w:val="Onderwerpvanopmerking"/>
    <w:semiHidden/>
    <w:rsid w:val="00A66A0C"/>
    <w:rPr>
      <w:rFonts w:ascii="Verdana" w:hAnsi="Verdana"/>
      <w:b/>
      <w:bCs/>
      <w:lang w:val="nl-NL" w:eastAsia="nl-NL"/>
    </w:rPr>
  </w:style>
  <w:style w:type="paragraph" w:styleId="Revisie">
    <w:name w:val="Revision"/>
    <w:hidden/>
    <w:uiPriority w:val="99"/>
    <w:semiHidden/>
    <w:rsid w:val="00FD23A1"/>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64460">
      <w:bodyDiv w:val="1"/>
      <w:marLeft w:val="0"/>
      <w:marRight w:val="0"/>
      <w:marTop w:val="0"/>
      <w:marBottom w:val="0"/>
      <w:divBdr>
        <w:top w:val="none" w:sz="0" w:space="0" w:color="auto"/>
        <w:left w:val="none" w:sz="0" w:space="0" w:color="auto"/>
        <w:bottom w:val="none" w:sz="0" w:space="0" w:color="auto"/>
        <w:right w:val="none" w:sz="0" w:space="0" w:color="auto"/>
      </w:divBdr>
    </w:div>
    <w:div w:id="160557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411</ap:Words>
  <ap:Characters>2322</ap:Characters>
  <ap:DocSecurity>4</ap:DocSecurity>
  <ap:Lines>19</ap:Lines>
  <ap:Paragraphs>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2728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2025-03-10T16:46:00.0000000Z</dcterms:created>
  <dcterms:modified xsi:type="dcterms:W3CDTF">2025-03-10T16:46:00.0000000Z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faiqc1</vt:lpwstr>
  </property>
  <property fmtid="{D5CDD505-2E9C-101B-9397-08002B2CF9AE}" pid="3" name="AUTHOR_ID">
    <vt:lpwstr>faiqc1</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ClassificationContentMarkingFooterFontProps">
    <vt:lpwstr>#000000,10,Calibri</vt:lpwstr>
  </property>
  <property fmtid="{D5CDD505-2E9C-101B-9397-08002B2CF9AE}" pid="8" name="ClassificationContentMarkingFooterShapeIds">
    <vt:lpwstr>2ca33,2ca5e,2ca89</vt:lpwstr>
  </property>
  <property fmtid="{D5CDD505-2E9C-101B-9397-08002B2CF9AE}" pid="9" name="ClassificationContentMarkingFooterText">
    <vt:lpwstr>Intern gebruik</vt:lpwstr>
  </property>
  <property fmtid="{D5CDD505-2E9C-101B-9397-08002B2CF9AE}" pid="10" name="DOCNAME">
    <vt:lpwstr>Kabinetsreactie pleidooi Maatschappelijke Alliantie</vt:lpwstr>
  </property>
  <property fmtid="{D5CDD505-2E9C-101B-9397-08002B2CF9AE}" pid="11" name="documentId">
    <vt:lpwstr>documentId</vt:lpwstr>
  </property>
  <property fmtid="{D5CDD505-2E9C-101B-9397-08002B2CF9AE}" pid="12" name="Header">
    <vt:lpwstr>Commissiebrief - KGG</vt:lpwstr>
  </property>
  <property fmtid="{D5CDD505-2E9C-101B-9397-08002B2CF9AE}" pid="13" name="HeaderId">
    <vt:lpwstr>DBA75FCCC3C9419C82A058AFA4F3A859</vt:lpwstr>
  </property>
  <property fmtid="{D5CDD505-2E9C-101B-9397-08002B2CF9AE}" pid="14" name="Template">
    <vt:lpwstr>Commissiebrief - KGG</vt:lpwstr>
  </property>
  <property fmtid="{D5CDD505-2E9C-101B-9397-08002B2CF9AE}" pid="15" name="TemplateId">
    <vt:lpwstr>4896A579363C4C75BA4B2749DBA7396E</vt:lpwstr>
  </property>
  <property fmtid="{D5CDD505-2E9C-101B-9397-08002B2CF9AE}" pid="16" name="TYPE_ID">
    <vt:lpwstr>Brief</vt:lpwstr>
  </property>
  <property fmtid="{D5CDD505-2E9C-101B-9397-08002B2CF9AE}" pid="17" name="Typist">
    <vt:lpwstr>faiqc1</vt:lpwstr>
  </property>
</Properties>
</file>