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5F20" w:rsidP="00485282" w:rsidRDefault="00F85F20" w14:paraId="43E4CD75" w14:textId="77777777"/>
    <w:p w:rsidRPr="00485282" w:rsidR="00485282" w:rsidP="00485282" w:rsidRDefault="00485282" w14:paraId="5C86F8E2" w14:textId="0F8D899C">
      <w:r w:rsidRPr="00485282">
        <w:t xml:space="preserve">Beste </w:t>
      </w:r>
      <w:r w:rsidR="00F85F20">
        <w:t>Vo</w:t>
      </w:r>
      <w:r w:rsidRPr="00485282">
        <w:t>orzitter,</w:t>
      </w:r>
    </w:p>
    <w:p w:rsidRPr="00485282" w:rsidR="00485282" w:rsidP="00485282" w:rsidRDefault="00485282" w14:paraId="4106CEF7" w14:textId="77777777"/>
    <w:p w:rsidRPr="00485282" w:rsidR="00505FD7" w:rsidP="00505FD7" w:rsidRDefault="00505FD7" w14:paraId="101F1B36" w14:textId="77777777">
      <w:r w:rsidRPr="00485282">
        <w:t xml:space="preserve">In deze brief informeer ik, mede namens de minister van Binnenlandse Zaken en Koninkrijksrelaties, de Kamer over </w:t>
      </w:r>
      <w:r>
        <w:t xml:space="preserve">de aanvullende claim ingediend door de onafhankelijk voorzitter van </w:t>
      </w:r>
      <w:r w:rsidRPr="00485282">
        <w:t xml:space="preserve">het Nationaal Burgerberaad Klimaat. </w:t>
      </w:r>
    </w:p>
    <w:p w:rsidRPr="00485282" w:rsidR="00505FD7" w:rsidP="00505FD7" w:rsidRDefault="00505FD7" w14:paraId="1463A5EF" w14:textId="77777777"/>
    <w:p w:rsidRPr="00485282" w:rsidR="00505FD7" w:rsidP="00505FD7" w:rsidRDefault="00505FD7" w14:paraId="4DE187F5" w14:textId="77777777">
      <w:r w:rsidRPr="00485282">
        <w:t>Het is belangrijk dat mensen invloed en zeggenschap hebben over zaken die hen persoonlijk raken</w:t>
      </w:r>
      <w:r>
        <w:t>,</w:t>
      </w:r>
      <w:r w:rsidRPr="00485282">
        <w:t xml:space="preserve"> zoals het klimaat. En dat de stem van burgers daarover gehoord wordt. Daarom hebben Kamer en </w:t>
      </w:r>
      <w:r>
        <w:t>k</w:t>
      </w:r>
      <w:r w:rsidRPr="00485282">
        <w:t xml:space="preserve">abinet het burgerberaad in nauwe samenwerking ontworpen en </w:t>
      </w:r>
      <w:r>
        <w:t xml:space="preserve">heeft het kabinet met brede steun het burgerberaad </w:t>
      </w:r>
      <w:r w:rsidRPr="00485282">
        <w:t xml:space="preserve">ingesteld.  </w:t>
      </w:r>
    </w:p>
    <w:p w:rsidRPr="00485282" w:rsidR="00505FD7" w:rsidP="00505FD7" w:rsidRDefault="00505FD7" w14:paraId="60299C71" w14:textId="77777777"/>
    <w:p w:rsidRPr="00485282" w:rsidR="00505FD7" w:rsidP="00505FD7" w:rsidRDefault="00505FD7" w14:paraId="37637E1B" w14:textId="77777777">
      <w:r>
        <w:t>In het voortgangsoverleg van 8 januari heeft het kabinet de aanvullende budgettaire claim voor de organisatie van het burgerberaad besproken en vragen gesteld over nut en noodzaak. Tijdens het</w:t>
      </w:r>
      <w:r w:rsidRPr="00485282">
        <w:t xml:space="preserve"> vragenuur </w:t>
      </w:r>
      <w:r>
        <w:t>van</w:t>
      </w:r>
      <w:r w:rsidRPr="00485282">
        <w:t xml:space="preserve"> 18 februari </w:t>
      </w:r>
      <w:r>
        <w:t xml:space="preserve">is </w:t>
      </w:r>
      <w:r w:rsidRPr="00485282">
        <w:t xml:space="preserve">medegedeeld dat </w:t>
      </w:r>
      <w:r>
        <w:t>het kabinet</w:t>
      </w:r>
      <w:r w:rsidRPr="00485282">
        <w:t xml:space="preserve"> de claim goed ga</w:t>
      </w:r>
      <w:r>
        <w:t>at</w:t>
      </w:r>
      <w:r w:rsidRPr="00485282">
        <w:t xml:space="preserve"> bestuderen en zorgvuldig </w:t>
      </w:r>
      <w:r>
        <w:t>gaat</w:t>
      </w:r>
      <w:r w:rsidRPr="00485282">
        <w:t xml:space="preserve"> wegen.</w:t>
      </w:r>
      <w:r>
        <w:t xml:space="preserve"> </w:t>
      </w:r>
    </w:p>
    <w:p w:rsidRPr="00485282" w:rsidR="00505FD7" w:rsidP="00505FD7" w:rsidRDefault="00505FD7" w14:paraId="7EE9B097" w14:textId="77777777"/>
    <w:p w:rsidRPr="00485282" w:rsidR="00505FD7" w:rsidP="00505FD7" w:rsidRDefault="00505FD7" w14:paraId="66288870" w14:textId="77777777">
      <w:r>
        <w:t xml:space="preserve">Na een kritische reflectie is het kabinet tot het besluit gekomen om de aanvullende claim niet te honoreren. Hoewel de kosten voor de organisatie van het burgerberaad zijn gestegen wegens de inflatie en stijging van loonkosten, ziet het kabinet in tijden van schaarste geen mogelijkheid om extra budget vrij te maken. Het kabinet vindt dat de organisatie van het burgerberaad binnen het </w:t>
      </w:r>
      <w:r w:rsidRPr="00485282">
        <w:t>gestelde budget</w:t>
      </w:r>
      <w:r>
        <w:t xml:space="preserve"> dient</w:t>
      </w:r>
      <w:r w:rsidRPr="00485282">
        <w:t xml:space="preserve"> te blijven. </w:t>
      </w:r>
      <w:r>
        <w:t>Hierbij dienen de randvoorwaarden</w:t>
      </w:r>
      <w:r>
        <w:rPr>
          <w:rStyle w:val="Voetnootmarkering"/>
        </w:rPr>
        <w:footnoteReference w:id="1"/>
      </w:r>
      <w:r>
        <w:t xml:space="preserve"> die gesteld zijn door Kamer en kabinet als uitgangspunt om keuzes te maken in de activiteiten en voorzieningen voor het burgerberaad. </w:t>
      </w:r>
    </w:p>
    <w:p w:rsidRPr="00485282" w:rsidR="00505FD7" w:rsidP="00505FD7" w:rsidRDefault="00505FD7" w14:paraId="3C072CFE" w14:textId="77777777"/>
    <w:p w:rsidR="00373FEE" w:rsidP="00373FEE" w:rsidRDefault="00505FD7" w14:paraId="75B016BC" w14:textId="62B99082">
      <w:r>
        <w:t>Het burgerberaad is nu drie keer bijeengekomen. Na de zomer zullen de inzichten en adviezen met het kabinet worden gedeeld</w:t>
      </w:r>
      <w:r w:rsidRPr="00485282">
        <w:t xml:space="preserve">.  </w:t>
      </w:r>
    </w:p>
    <w:p w:rsidR="00373FEE" w:rsidP="00373FEE" w:rsidRDefault="00373FEE" w14:paraId="4636CCA2" w14:textId="77777777">
      <w:pPr>
        <w:rPr>
          <w:szCs w:val="18"/>
        </w:rPr>
      </w:pPr>
    </w:p>
    <w:p w:rsidR="00373FEE" w:rsidP="00373FEE" w:rsidRDefault="00373FEE" w14:paraId="08EFB9AC" w14:textId="399FE591">
      <w:pPr>
        <w:rPr>
          <w:szCs w:val="18"/>
        </w:rPr>
      </w:pPr>
      <w:r w:rsidRPr="005461DA">
        <w:rPr>
          <w:szCs w:val="18"/>
        </w:rPr>
        <w:t>Sophie Hermans</w:t>
      </w:r>
    </w:p>
    <w:p w:rsidR="00BC222D" w:rsidP="00810C93" w:rsidRDefault="00373FEE" w14:paraId="0ADE18E3" w14:textId="35594BC4">
      <w:r>
        <w:rPr>
          <w:szCs w:val="18"/>
        </w:rPr>
        <w:t>Minister van Klimaat en Groene Groei</w:t>
      </w:r>
    </w:p>
    <w:sectPr w:rsidR="00BC222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03E6" w14:textId="77777777" w:rsidR="00E05387" w:rsidRDefault="00E05387">
      <w:r>
        <w:separator/>
      </w:r>
    </w:p>
    <w:p w14:paraId="5B997B93" w14:textId="77777777" w:rsidR="00E05387" w:rsidRDefault="00E05387"/>
  </w:endnote>
  <w:endnote w:type="continuationSeparator" w:id="0">
    <w:p w14:paraId="2621D90F" w14:textId="77777777" w:rsidR="00E05387" w:rsidRDefault="00E05387">
      <w:r>
        <w:continuationSeparator/>
      </w:r>
    </w:p>
    <w:p w14:paraId="7B90CB5E" w14:textId="77777777" w:rsidR="00E05387" w:rsidRDefault="00E05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6349" w14:textId="77777777" w:rsidR="00FE6053" w:rsidRDefault="00FE60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CE78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04D1A" w14:paraId="26198D92" w14:textId="77777777" w:rsidTr="00CA6A25">
      <w:trPr>
        <w:trHeight w:hRule="exact" w:val="240"/>
      </w:trPr>
      <w:tc>
        <w:tcPr>
          <w:tcW w:w="7601" w:type="dxa"/>
          <w:shd w:val="clear" w:color="auto" w:fill="auto"/>
        </w:tcPr>
        <w:p w14:paraId="31ABB343" w14:textId="77777777" w:rsidR="00527BD4" w:rsidRDefault="00527BD4" w:rsidP="003F1F6B">
          <w:pPr>
            <w:pStyle w:val="Huisstijl-Rubricering"/>
          </w:pPr>
        </w:p>
      </w:tc>
      <w:tc>
        <w:tcPr>
          <w:tcW w:w="2156" w:type="dxa"/>
        </w:tcPr>
        <w:p w14:paraId="2308DD2B" w14:textId="4F469B1D" w:rsidR="00527BD4" w:rsidRPr="00645414" w:rsidRDefault="00FE605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05FD7">
            <w:t>2</w:t>
          </w:r>
          <w:r w:rsidR="00BC222D">
            <w:fldChar w:fldCharType="end"/>
          </w:r>
        </w:p>
      </w:tc>
    </w:tr>
  </w:tbl>
  <w:p w14:paraId="3D58D07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04D1A" w14:paraId="0D114C64" w14:textId="77777777" w:rsidTr="00CA6A25">
      <w:trPr>
        <w:trHeight w:hRule="exact" w:val="240"/>
      </w:trPr>
      <w:tc>
        <w:tcPr>
          <w:tcW w:w="7601" w:type="dxa"/>
          <w:shd w:val="clear" w:color="auto" w:fill="auto"/>
        </w:tcPr>
        <w:p w14:paraId="2802EA03" w14:textId="77777777" w:rsidR="00527BD4" w:rsidRDefault="00527BD4" w:rsidP="008C356D">
          <w:pPr>
            <w:pStyle w:val="Huisstijl-Rubricering"/>
          </w:pPr>
        </w:p>
      </w:tc>
      <w:tc>
        <w:tcPr>
          <w:tcW w:w="2170" w:type="dxa"/>
        </w:tcPr>
        <w:p w14:paraId="12D83FB9" w14:textId="2A450615" w:rsidR="00527BD4" w:rsidRPr="00ED539E" w:rsidRDefault="00FE605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05387">
            <w:t>1</w:t>
          </w:r>
          <w:r w:rsidR="00BC222D">
            <w:fldChar w:fldCharType="end"/>
          </w:r>
        </w:p>
      </w:tc>
    </w:tr>
  </w:tbl>
  <w:p w14:paraId="6BAC43EF" w14:textId="77777777" w:rsidR="00527BD4" w:rsidRPr="00BC3B53" w:rsidRDefault="00527BD4" w:rsidP="008C356D">
    <w:pPr>
      <w:pStyle w:val="Voettekst"/>
      <w:spacing w:line="240" w:lineRule="auto"/>
      <w:rPr>
        <w:sz w:val="2"/>
        <w:szCs w:val="2"/>
      </w:rPr>
    </w:pPr>
  </w:p>
  <w:p w14:paraId="4AB71D1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75943" w14:textId="77777777" w:rsidR="00E05387" w:rsidRDefault="00E05387">
      <w:r>
        <w:separator/>
      </w:r>
    </w:p>
    <w:p w14:paraId="2CC83822" w14:textId="77777777" w:rsidR="00E05387" w:rsidRDefault="00E05387"/>
  </w:footnote>
  <w:footnote w:type="continuationSeparator" w:id="0">
    <w:p w14:paraId="58B89D85" w14:textId="77777777" w:rsidR="00E05387" w:rsidRDefault="00E05387">
      <w:r>
        <w:continuationSeparator/>
      </w:r>
    </w:p>
    <w:p w14:paraId="3D7FE6A9" w14:textId="77777777" w:rsidR="00E05387" w:rsidRDefault="00E05387"/>
  </w:footnote>
  <w:footnote w:id="1">
    <w:p w14:paraId="4E60C193" w14:textId="77777777" w:rsidR="00505FD7" w:rsidRPr="00373FEE" w:rsidRDefault="00505FD7" w:rsidP="00505FD7">
      <w:pPr>
        <w:pStyle w:val="Voetnoottekst"/>
        <w:rPr>
          <w:sz w:val="14"/>
          <w:szCs w:val="14"/>
        </w:rPr>
      </w:pPr>
      <w:r w:rsidRPr="00373FEE">
        <w:rPr>
          <w:rStyle w:val="Voetnootmarkering"/>
          <w:sz w:val="14"/>
          <w:szCs w:val="14"/>
        </w:rPr>
        <w:footnoteRef/>
      </w:r>
      <w:r w:rsidRPr="00373FEE">
        <w:rPr>
          <w:sz w:val="14"/>
          <w:szCs w:val="14"/>
        </w:rPr>
        <w:t xml:space="preserve"> Kamerstuk 2023-D01885, 32813 nr. 1142.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F838A" w14:textId="77777777" w:rsidR="00FE6053" w:rsidRDefault="00FE60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04D1A" w14:paraId="44BCDD15" w14:textId="77777777" w:rsidTr="00A50CF6">
      <w:tc>
        <w:tcPr>
          <w:tcW w:w="2156" w:type="dxa"/>
          <w:shd w:val="clear" w:color="auto" w:fill="auto"/>
        </w:tcPr>
        <w:p w14:paraId="559809CD" w14:textId="77777777" w:rsidR="00527BD4" w:rsidRPr="005819CE" w:rsidRDefault="00FE6053" w:rsidP="00A50CF6">
          <w:pPr>
            <w:pStyle w:val="Huisstijl-Adres"/>
            <w:rPr>
              <w:b/>
            </w:rPr>
          </w:pPr>
          <w:r>
            <w:rPr>
              <w:b/>
            </w:rPr>
            <w:t>Directoraat-generaal Klimaat en Energie</w:t>
          </w:r>
          <w:r w:rsidRPr="005819CE">
            <w:rPr>
              <w:b/>
            </w:rPr>
            <w:br/>
          </w:r>
          <w:r>
            <w:t>Directie Klimaat</w:t>
          </w:r>
        </w:p>
      </w:tc>
    </w:tr>
    <w:tr w:rsidR="00104D1A" w14:paraId="18ED8445" w14:textId="77777777" w:rsidTr="00A50CF6">
      <w:trPr>
        <w:trHeight w:hRule="exact" w:val="200"/>
      </w:trPr>
      <w:tc>
        <w:tcPr>
          <w:tcW w:w="2156" w:type="dxa"/>
          <w:shd w:val="clear" w:color="auto" w:fill="auto"/>
        </w:tcPr>
        <w:p w14:paraId="1C7A3FC7" w14:textId="77777777" w:rsidR="00527BD4" w:rsidRPr="005819CE" w:rsidRDefault="00527BD4" w:rsidP="00A50CF6"/>
      </w:tc>
    </w:tr>
    <w:tr w:rsidR="00104D1A" w14:paraId="7302DAF3" w14:textId="77777777" w:rsidTr="00502512">
      <w:trPr>
        <w:trHeight w:hRule="exact" w:val="774"/>
      </w:trPr>
      <w:tc>
        <w:tcPr>
          <w:tcW w:w="2156" w:type="dxa"/>
          <w:shd w:val="clear" w:color="auto" w:fill="auto"/>
        </w:tcPr>
        <w:p w14:paraId="6AF80FC6" w14:textId="77777777" w:rsidR="00527BD4" w:rsidRDefault="00FE6053" w:rsidP="003A5290">
          <w:pPr>
            <w:pStyle w:val="Huisstijl-Kopje"/>
          </w:pPr>
          <w:r>
            <w:t>Ons kenmerk</w:t>
          </w:r>
        </w:p>
        <w:p w14:paraId="49820E6C" w14:textId="77777777" w:rsidR="00502512" w:rsidRPr="00502512" w:rsidRDefault="00FE6053" w:rsidP="003A5290">
          <w:pPr>
            <w:pStyle w:val="Huisstijl-Kopje"/>
            <w:rPr>
              <w:b w:val="0"/>
            </w:rPr>
          </w:pPr>
          <w:r>
            <w:rPr>
              <w:b w:val="0"/>
            </w:rPr>
            <w:t>DGKE-K</w:t>
          </w:r>
          <w:r w:rsidRPr="00502512">
            <w:rPr>
              <w:b w:val="0"/>
            </w:rPr>
            <w:t xml:space="preserve"> / </w:t>
          </w:r>
          <w:r>
            <w:rPr>
              <w:b w:val="0"/>
            </w:rPr>
            <w:t>97536493</w:t>
          </w:r>
        </w:p>
        <w:p w14:paraId="1D7029DE" w14:textId="77777777" w:rsidR="00527BD4" w:rsidRPr="005819CE" w:rsidRDefault="00527BD4" w:rsidP="00361A56">
          <w:pPr>
            <w:pStyle w:val="Huisstijl-Kopje"/>
          </w:pPr>
        </w:p>
      </w:tc>
    </w:tr>
  </w:tbl>
  <w:p w14:paraId="4F968A0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04D1A" w14:paraId="1ACB59B6" w14:textId="77777777" w:rsidTr="00751A6A">
      <w:trPr>
        <w:trHeight w:val="2636"/>
      </w:trPr>
      <w:tc>
        <w:tcPr>
          <w:tcW w:w="737" w:type="dxa"/>
          <w:shd w:val="clear" w:color="auto" w:fill="auto"/>
        </w:tcPr>
        <w:p w14:paraId="467E7F4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E49715" w14:textId="77777777" w:rsidR="00527BD4" w:rsidRDefault="00FE605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18C2806" wp14:editId="38E849B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58502DB" w14:textId="77777777" w:rsidR="007269E3" w:rsidRDefault="007269E3" w:rsidP="00651CEE">
          <w:pPr>
            <w:framePr w:w="6340" w:h="2750" w:hRule="exact" w:hSpace="180" w:wrap="around" w:vAnchor="page" w:hAnchor="text" w:x="3873" w:y="-140"/>
            <w:spacing w:line="240" w:lineRule="auto"/>
          </w:pPr>
        </w:p>
      </w:tc>
    </w:tr>
  </w:tbl>
  <w:p w14:paraId="063D5FE8" w14:textId="77777777" w:rsidR="00527BD4" w:rsidRDefault="00527BD4" w:rsidP="00D0609E">
    <w:pPr>
      <w:framePr w:w="6340" w:h="2750" w:hRule="exact" w:hSpace="180" w:wrap="around" w:vAnchor="page" w:hAnchor="text" w:x="3873" w:y="-140"/>
    </w:pPr>
  </w:p>
  <w:p w14:paraId="7B94F10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04D1A" w14:paraId="284EB2DD" w14:textId="77777777" w:rsidTr="00A50CF6">
      <w:tc>
        <w:tcPr>
          <w:tcW w:w="2160" w:type="dxa"/>
          <w:shd w:val="clear" w:color="auto" w:fill="auto"/>
        </w:tcPr>
        <w:p w14:paraId="1BEF06F7" w14:textId="77777777" w:rsidR="00527BD4" w:rsidRPr="005819CE" w:rsidRDefault="00FE6053" w:rsidP="00A50CF6">
          <w:pPr>
            <w:pStyle w:val="Huisstijl-Adres"/>
            <w:rPr>
              <w:b/>
            </w:rPr>
          </w:pPr>
          <w:r>
            <w:rPr>
              <w:b/>
            </w:rPr>
            <w:t>Directoraat-generaal Klimaat en Energie</w:t>
          </w:r>
          <w:r w:rsidRPr="005819CE">
            <w:rPr>
              <w:b/>
            </w:rPr>
            <w:br/>
          </w:r>
          <w:r>
            <w:t>Directie Klimaat</w:t>
          </w:r>
        </w:p>
        <w:p w14:paraId="3BEAE369" w14:textId="77777777" w:rsidR="00527BD4" w:rsidRPr="00BE5ED9" w:rsidRDefault="00FE6053" w:rsidP="00A50CF6">
          <w:pPr>
            <w:pStyle w:val="Huisstijl-Adres"/>
          </w:pPr>
          <w:r>
            <w:rPr>
              <w:b/>
            </w:rPr>
            <w:t>Bezoekadres</w:t>
          </w:r>
          <w:r>
            <w:rPr>
              <w:b/>
            </w:rPr>
            <w:br/>
          </w:r>
          <w:r>
            <w:t>Bezuidenhoutseweg 73</w:t>
          </w:r>
          <w:r w:rsidRPr="005819CE">
            <w:br/>
          </w:r>
          <w:r>
            <w:t>2594 AC Den Haag</w:t>
          </w:r>
        </w:p>
        <w:p w14:paraId="3D22F708" w14:textId="77777777" w:rsidR="00EF495B" w:rsidRDefault="00FE6053" w:rsidP="0098788A">
          <w:pPr>
            <w:pStyle w:val="Huisstijl-Adres"/>
          </w:pPr>
          <w:r>
            <w:rPr>
              <w:b/>
            </w:rPr>
            <w:t>Postadres</w:t>
          </w:r>
          <w:r>
            <w:rPr>
              <w:b/>
            </w:rPr>
            <w:br/>
          </w:r>
          <w:r>
            <w:t>Postbus 20401</w:t>
          </w:r>
          <w:r w:rsidRPr="005819CE">
            <w:br/>
            <w:t>2500 E</w:t>
          </w:r>
          <w:r>
            <w:t>K</w:t>
          </w:r>
          <w:r w:rsidRPr="005819CE">
            <w:t xml:space="preserve"> Den Haag</w:t>
          </w:r>
        </w:p>
        <w:p w14:paraId="016BB71E" w14:textId="77777777" w:rsidR="00EF495B" w:rsidRPr="005B3814" w:rsidRDefault="00FE6053" w:rsidP="0098788A">
          <w:pPr>
            <w:pStyle w:val="Huisstijl-Adres"/>
          </w:pPr>
          <w:r>
            <w:rPr>
              <w:b/>
            </w:rPr>
            <w:t>Overheidsidentificatienr</w:t>
          </w:r>
          <w:r>
            <w:rPr>
              <w:b/>
            </w:rPr>
            <w:br/>
          </w:r>
          <w:r w:rsidR="00F323ED" w:rsidRPr="00F323ED">
            <w:t>00000001003214369000</w:t>
          </w:r>
        </w:p>
        <w:p w14:paraId="4B94D8D1" w14:textId="3CB24321" w:rsidR="00527BD4" w:rsidRPr="00F85F20" w:rsidRDefault="00FE605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04D1A" w14:paraId="5A249EAB" w14:textId="77777777" w:rsidTr="00A50CF6">
      <w:trPr>
        <w:trHeight w:hRule="exact" w:val="200"/>
      </w:trPr>
      <w:tc>
        <w:tcPr>
          <w:tcW w:w="2160" w:type="dxa"/>
          <w:shd w:val="clear" w:color="auto" w:fill="auto"/>
        </w:tcPr>
        <w:p w14:paraId="6E309DDA" w14:textId="77777777" w:rsidR="00527BD4" w:rsidRPr="005819CE" w:rsidRDefault="00527BD4" w:rsidP="00A50CF6"/>
      </w:tc>
    </w:tr>
    <w:tr w:rsidR="00104D1A" w14:paraId="6B7E2402" w14:textId="77777777" w:rsidTr="00A50CF6">
      <w:tc>
        <w:tcPr>
          <w:tcW w:w="2160" w:type="dxa"/>
          <w:shd w:val="clear" w:color="auto" w:fill="auto"/>
        </w:tcPr>
        <w:p w14:paraId="49E7E44E" w14:textId="77777777" w:rsidR="000C0163" w:rsidRPr="005819CE" w:rsidRDefault="00FE6053" w:rsidP="000C0163">
          <w:pPr>
            <w:pStyle w:val="Huisstijl-Kopje"/>
          </w:pPr>
          <w:r>
            <w:t>Ons kenmerk</w:t>
          </w:r>
          <w:r w:rsidRPr="005819CE">
            <w:t xml:space="preserve"> </w:t>
          </w:r>
        </w:p>
        <w:p w14:paraId="27E3DC10" w14:textId="2F9382BB" w:rsidR="00527BD4" w:rsidRPr="005819CE" w:rsidRDefault="00FE6053" w:rsidP="00F85F20">
          <w:pPr>
            <w:pStyle w:val="Huisstijl-Gegeven"/>
          </w:pPr>
          <w:r>
            <w:t>DGKE-K</w:t>
          </w:r>
          <w:r w:rsidR="00926AE2">
            <w:t xml:space="preserve"> / </w:t>
          </w:r>
          <w:r>
            <w:t>97536493</w:t>
          </w:r>
        </w:p>
      </w:tc>
    </w:tr>
  </w:tbl>
  <w:p w14:paraId="6138448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04D1A" w14:paraId="7FFB992D" w14:textId="77777777" w:rsidTr="007610AA">
      <w:trPr>
        <w:trHeight w:val="400"/>
      </w:trPr>
      <w:tc>
        <w:tcPr>
          <w:tcW w:w="7520" w:type="dxa"/>
          <w:gridSpan w:val="2"/>
          <w:shd w:val="clear" w:color="auto" w:fill="auto"/>
        </w:tcPr>
        <w:p w14:paraId="46A9ED26" w14:textId="77777777" w:rsidR="00527BD4" w:rsidRPr="00BC3B53" w:rsidRDefault="00FE6053" w:rsidP="00A50CF6">
          <w:pPr>
            <w:pStyle w:val="Huisstijl-Retouradres"/>
          </w:pPr>
          <w:r>
            <w:t>&gt; Retouradres Postbus 20401 2500 EK Den Haag</w:t>
          </w:r>
        </w:p>
      </w:tc>
    </w:tr>
    <w:tr w:rsidR="00104D1A" w14:paraId="42FC5A3A" w14:textId="77777777" w:rsidTr="007610AA">
      <w:tc>
        <w:tcPr>
          <w:tcW w:w="7520" w:type="dxa"/>
          <w:gridSpan w:val="2"/>
          <w:shd w:val="clear" w:color="auto" w:fill="auto"/>
        </w:tcPr>
        <w:p w14:paraId="72305366" w14:textId="77777777" w:rsidR="00527BD4" w:rsidRPr="00983E8F" w:rsidRDefault="00527BD4" w:rsidP="00A50CF6">
          <w:pPr>
            <w:pStyle w:val="Huisstijl-Rubricering"/>
          </w:pPr>
        </w:p>
      </w:tc>
    </w:tr>
    <w:tr w:rsidR="00104D1A" w14:paraId="2A8B3430" w14:textId="77777777" w:rsidTr="007610AA">
      <w:trPr>
        <w:trHeight w:hRule="exact" w:val="2440"/>
      </w:trPr>
      <w:tc>
        <w:tcPr>
          <w:tcW w:w="7520" w:type="dxa"/>
          <w:gridSpan w:val="2"/>
          <w:shd w:val="clear" w:color="auto" w:fill="auto"/>
        </w:tcPr>
        <w:p w14:paraId="661E4BBE" w14:textId="77777777" w:rsidR="00527BD4" w:rsidRDefault="00FE6053" w:rsidP="00A50CF6">
          <w:pPr>
            <w:pStyle w:val="Huisstijl-NAW"/>
          </w:pPr>
          <w:r>
            <w:t xml:space="preserve">De Voorzitter van de Tweede Kamer </w:t>
          </w:r>
        </w:p>
        <w:p w14:paraId="334CAEB6" w14:textId="77777777" w:rsidR="00104D1A" w:rsidRDefault="00FE6053">
          <w:pPr>
            <w:pStyle w:val="Huisstijl-NAW"/>
          </w:pPr>
          <w:r>
            <w:t>der Staten-Generaal</w:t>
          </w:r>
        </w:p>
        <w:p w14:paraId="1FD74B2B" w14:textId="77777777" w:rsidR="00104D1A" w:rsidRDefault="00FE6053">
          <w:pPr>
            <w:pStyle w:val="Huisstijl-NAW"/>
          </w:pPr>
          <w:r>
            <w:t>Prinses Irenestraat 6</w:t>
          </w:r>
        </w:p>
        <w:p w14:paraId="216B7C4D" w14:textId="77777777" w:rsidR="00104D1A" w:rsidRDefault="00FE6053">
          <w:pPr>
            <w:pStyle w:val="Huisstijl-NAW"/>
          </w:pPr>
          <w:r>
            <w:t>2595 BD  DEN HAAG</w:t>
          </w:r>
        </w:p>
        <w:p w14:paraId="338C5AFC" w14:textId="77777777" w:rsidR="00104D1A" w:rsidRDefault="00104D1A">
          <w:pPr>
            <w:pStyle w:val="Huisstijl-NAW"/>
          </w:pPr>
        </w:p>
      </w:tc>
    </w:tr>
    <w:tr w:rsidR="00104D1A" w14:paraId="62D6D24B" w14:textId="77777777" w:rsidTr="007610AA">
      <w:trPr>
        <w:trHeight w:hRule="exact" w:val="400"/>
      </w:trPr>
      <w:tc>
        <w:tcPr>
          <w:tcW w:w="7520" w:type="dxa"/>
          <w:gridSpan w:val="2"/>
          <w:shd w:val="clear" w:color="auto" w:fill="auto"/>
        </w:tcPr>
        <w:p w14:paraId="395DE99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04D1A" w14:paraId="7DEA489E" w14:textId="77777777" w:rsidTr="007610AA">
      <w:trPr>
        <w:trHeight w:val="240"/>
      </w:trPr>
      <w:tc>
        <w:tcPr>
          <w:tcW w:w="900" w:type="dxa"/>
          <w:shd w:val="clear" w:color="auto" w:fill="auto"/>
        </w:tcPr>
        <w:p w14:paraId="664E66ED" w14:textId="77777777" w:rsidR="00527BD4" w:rsidRPr="007709EF" w:rsidRDefault="00FE6053" w:rsidP="00A50CF6">
          <w:pPr>
            <w:rPr>
              <w:szCs w:val="18"/>
            </w:rPr>
          </w:pPr>
          <w:r>
            <w:rPr>
              <w:szCs w:val="18"/>
            </w:rPr>
            <w:t>Datum</w:t>
          </w:r>
        </w:p>
      </w:tc>
      <w:tc>
        <w:tcPr>
          <w:tcW w:w="6620" w:type="dxa"/>
          <w:shd w:val="clear" w:color="auto" w:fill="auto"/>
        </w:tcPr>
        <w:p w14:paraId="68CF9093" w14:textId="2906F232" w:rsidR="00527BD4" w:rsidRPr="007709EF" w:rsidRDefault="004A0AD8" w:rsidP="00A50CF6">
          <w:r>
            <w:t>10 maart 2025</w:t>
          </w:r>
        </w:p>
      </w:tc>
    </w:tr>
    <w:tr w:rsidR="00104D1A" w14:paraId="455A20D1" w14:textId="77777777" w:rsidTr="007610AA">
      <w:trPr>
        <w:trHeight w:val="240"/>
      </w:trPr>
      <w:tc>
        <w:tcPr>
          <w:tcW w:w="900" w:type="dxa"/>
          <w:shd w:val="clear" w:color="auto" w:fill="auto"/>
        </w:tcPr>
        <w:p w14:paraId="1FF0C0D9" w14:textId="77777777" w:rsidR="00527BD4" w:rsidRPr="007709EF" w:rsidRDefault="00FE6053" w:rsidP="00A50CF6">
          <w:pPr>
            <w:rPr>
              <w:szCs w:val="18"/>
            </w:rPr>
          </w:pPr>
          <w:r>
            <w:rPr>
              <w:szCs w:val="18"/>
            </w:rPr>
            <w:t>Betreft</w:t>
          </w:r>
        </w:p>
      </w:tc>
      <w:tc>
        <w:tcPr>
          <w:tcW w:w="6620" w:type="dxa"/>
          <w:shd w:val="clear" w:color="auto" w:fill="auto"/>
        </w:tcPr>
        <w:p w14:paraId="72230A96" w14:textId="3A8F9C8C" w:rsidR="00527BD4" w:rsidRPr="007709EF" w:rsidRDefault="00373FEE" w:rsidP="00A50CF6">
          <w:r>
            <w:t>Beoordeling aanvullende claim Nationaal Burgerberaad Klimaat</w:t>
          </w:r>
        </w:p>
      </w:tc>
    </w:tr>
  </w:tbl>
  <w:p w14:paraId="2DA9C360" w14:textId="77777777" w:rsidR="00527BD4" w:rsidRPr="00BC4AE3" w:rsidRDefault="00527BD4" w:rsidP="00373F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B8CE564">
      <w:start w:val="1"/>
      <w:numFmt w:val="bullet"/>
      <w:pStyle w:val="Lijstopsomteken"/>
      <w:lvlText w:val="•"/>
      <w:lvlJc w:val="left"/>
      <w:pPr>
        <w:tabs>
          <w:tab w:val="num" w:pos="227"/>
        </w:tabs>
        <w:ind w:left="227" w:hanging="227"/>
      </w:pPr>
      <w:rPr>
        <w:rFonts w:ascii="Verdana" w:hAnsi="Verdana" w:hint="default"/>
        <w:sz w:val="18"/>
        <w:szCs w:val="18"/>
      </w:rPr>
    </w:lvl>
    <w:lvl w:ilvl="1" w:tplc="B9DA93FE" w:tentative="1">
      <w:start w:val="1"/>
      <w:numFmt w:val="bullet"/>
      <w:lvlText w:val="o"/>
      <w:lvlJc w:val="left"/>
      <w:pPr>
        <w:tabs>
          <w:tab w:val="num" w:pos="1440"/>
        </w:tabs>
        <w:ind w:left="1440" w:hanging="360"/>
      </w:pPr>
      <w:rPr>
        <w:rFonts w:ascii="Courier New" w:hAnsi="Courier New" w:cs="Courier New" w:hint="default"/>
      </w:rPr>
    </w:lvl>
    <w:lvl w:ilvl="2" w:tplc="130C25D6" w:tentative="1">
      <w:start w:val="1"/>
      <w:numFmt w:val="bullet"/>
      <w:lvlText w:val=""/>
      <w:lvlJc w:val="left"/>
      <w:pPr>
        <w:tabs>
          <w:tab w:val="num" w:pos="2160"/>
        </w:tabs>
        <w:ind w:left="2160" w:hanging="360"/>
      </w:pPr>
      <w:rPr>
        <w:rFonts w:ascii="Wingdings" w:hAnsi="Wingdings" w:hint="default"/>
      </w:rPr>
    </w:lvl>
    <w:lvl w:ilvl="3" w:tplc="F46A320E" w:tentative="1">
      <w:start w:val="1"/>
      <w:numFmt w:val="bullet"/>
      <w:lvlText w:val=""/>
      <w:lvlJc w:val="left"/>
      <w:pPr>
        <w:tabs>
          <w:tab w:val="num" w:pos="2880"/>
        </w:tabs>
        <w:ind w:left="2880" w:hanging="360"/>
      </w:pPr>
      <w:rPr>
        <w:rFonts w:ascii="Symbol" w:hAnsi="Symbol" w:hint="default"/>
      </w:rPr>
    </w:lvl>
    <w:lvl w:ilvl="4" w:tplc="A9A23914" w:tentative="1">
      <w:start w:val="1"/>
      <w:numFmt w:val="bullet"/>
      <w:lvlText w:val="o"/>
      <w:lvlJc w:val="left"/>
      <w:pPr>
        <w:tabs>
          <w:tab w:val="num" w:pos="3600"/>
        </w:tabs>
        <w:ind w:left="3600" w:hanging="360"/>
      </w:pPr>
      <w:rPr>
        <w:rFonts w:ascii="Courier New" w:hAnsi="Courier New" w:cs="Courier New" w:hint="default"/>
      </w:rPr>
    </w:lvl>
    <w:lvl w:ilvl="5" w:tplc="245C441E" w:tentative="1">
      <w:start w:val="1"/>
      <w:numFmt w:val="bullet"/>
      <w:lvlText w:val=""/>
      <w:lvlJc w:val="left"/>
      <w:pPr>
        <w:tabs>
          <w:tab w:val="num" w:pos="4320"/>
        </w:tabs>
        <w:ind w:left="4320" w:hanging="360"/>
      </w:pPr>
      <w:rPr>
        <w:rFonts w:ascii="Wingdings" w:hAnsi="Wingdings" w:hint="default"/>
      </w:rPr>
    </w:lvl>
    <w:lvl w:ilvl="6" w:tplc="C58C1F2C" w:tentative="1">
      <w:start w:val="1"/>
      <w:numFmt w:val="bullet"/>
      <w:lvlText w:val=""/>
      <w:lvlJc w:val="left"/>
      <w:pPr>
        <w:tabs>
          <w:tab w:val="num" w:pos="5040"/>
        </w:tabs>
        <w:ind w:left="5040" w:hanging="360"/>
      </w:pPr>
      <w:rPr>
        <w:rFonts w:ascii="Symbol" w:hAnsi="Symbol" w:hint="default"/>
      </w:rPr>
    </w:lvl>
    <w:lvl w:ilvl="7" w:tplc="54406E42" w:tentative="1">
      <w:start w:val="1"/>
      <w:numFmt w:val="bullet"/>
      <w:lvlText w:val="o"/>
      <w:lvlJc w:val="left"/>
      <w:pPr>
        <w:tabs>
          <w:tab w:val="num" w:pos="5760"/>
        </w:tabs>
        <w:ind w:left="5760" w:hanging="360"/>
      </w:pPr>
      <w:rPr>
        <w:rFonts w:ascii="Courier New" w:hAnsi="Courier New" w:cs="Courier New" w:hint="default"/>
      </w:rPr>
    </w:lvl>
    <w:lvl w:ilvl="8" w:tplc="4FD057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5247094">
      <w:start w:val="1"/>
      <w:numFmt w:val="bullet"/>
      <w:pStyle w:val="Lijstopsomteken2"/>
      <w:lvlText w:val="–"/>
      <w:lvlJc w:val="left"/>
      <w:pPr>
        <w:tabs>
          <w:tab w:val="num" w:pos="227"/>
        </w:tabs>
        <w:ind w:left="227" w:firstLine="0"/>
      </w:pPr>
      <w:rPr>
        <w:rFonts w:ascii="Verdana" w:hAnsi="Verdana" w:hint="default"/>
      </w:rPr>
    </w:lvl>
    <w:lvl w:ilvl="1" w:tplc="408A83F0" w:tentative="1">
      <w:start w:val="1"/>
      <w:numFmt w:val="bullet"/>
      <w:lvlText w:val="o"/>
      <w:lvlJc w:val="left"/>
      <w:pPr>
        <w:tabs>
          <w:tab w:val="num" w:pos="1440"/>
        </w:tabs>
        <w:ind w:left="1440" w:hanging="360"/>
      </w:pPr>
      <w:rPr>
        <w:rFonts w:ascii="Courier New" w:hAnsi="Courier New" w:cs="Courier New" w:hint="default"/>
      </w:rPr>
    </w:lvl>
    <w:lvl w:ilvl="2" w:tplc="02526226" w:tentative="1">
      <w:start w:val="1"/>
      <w:numFmt w:val="bullet"/>
      <w:lvlText w:val=""/>
      <w:lvlJc w:val="left"/>
      <w:pPr>
        <w:tabs>
          <w:tab w:val="num" w:pos="2160"/>
        </w:tabs>
        <w:ind w:left="2160" w:hanging="360"/>
      </w:pPr>
      <w:rPr>
        <w:rFonts w:ascii="Wingdings" w:hAnsi="Wingdings" w:hint="default"/>
      </w:rPr>
    </w:lvl>
    <w:lvl w:ilvl="3" w:tplc="B6067E4A" w:tentative="1">
      <w:start w:val="1"/>
      <w:numFmt w:val="bullet"/>
      <w:lvlText w:val=""/>
      <w:lvlJc w:val="left"/>
      <w:pPr>
        <w:tabs>
          <w:tab w:val="num" w:pos="2880"/>
        </w:tabs>
        <w:ind w:left="2880" w:hanging="360"/>
      </w:pPr>
      <w:rPr>
        <w:rFonts w:ascii="Symbol" w:hAnsi="Symbol" w:hint="default"/>
      </w:rPr>
    </w:lvl>
    <w:lvl w:ilvl="4" w:tplc="6A4C3C18" w:tentative="1">
      <w:start w:val="1"/>
      <w:numFmt w:val="bullet"/>
      <w:lvlText w:val="o"/>
      <w:lvlJc w:val="left"/>
      <w:pPr>
        <w:tabs>
          <w:tab w:val="num" w:pos="3600"/>
        </w:tabs>
        <w:ind w:left="3600" w:hanging="360"/>
      </w:pPr>
      <w:rPr>
        <w:rFonts w:ascii="Courier New" w:hAnsi="Courier New" w:cs="Courier New" w:hint="default"/>
      </w:rPr>
    </w:lvl>
    <w:lvl w:ilvl="5" w:tplc="C3EA660C" w:tentative="1">
      <w:start w:val="1"/>
      <w:numFmt w:val="bullet"/>
      <w:lvlText w:val=""/>
      <w:lvlJc w:val="left"/>
      <w:pPr>
        <w:tabs>
          <w:tab w:val="num" w:pos="4320"/>
        </w:tabs>
        <w:ind w:left="4320" w:hanging="360"/>
      </w:pPr>
      <w:rPr>
        <w:rFonts w:ascii="Wingdings" w:hAnsi="Wingdings" w:hint="default"/>
      </w:rPr>
    </w:lvl>
    <w:lvl w:ilvl="6" w:tplc="7AA68F78" w:tentative="1">
      <w:start w:val="1"/>
      <w:numFmt w:val="bullet"/>
      <w:lvlText w:val=""/>
      <w:lvlJc w:val="left"/>
      <w:pPr>
        <w:tabs>
          <w:tab w:val="num" w:pos="5040"/>
        </w:tabs>
        <w:ind w:left="5040" w:hanging="360"/>
      </w:pPr>
      <w:rPr>
        <w:rFonts w:ascii="Symbol" w:hAnsi="Symbol" w:hint="default"/>
      </w:rPr>
    </w:lvl>
    <w:lvl w:ilvl="7" w:tplc="684237B8" w:tentative="1">
      <w:start w:val="1"/>
      <w:numFmt w:val="bullet"/>
      <w:lvlText w:val="o"/>
      <w:lvlJc w:val="left"/>
      <w:pPr>
        <w:tabs>
          <w:tab w:val="num" w:pos="5760"/>
        </w:tabs>
        <w:ind w:left="5760" w:hanging="360"/>
      </w:pPr>
      <w:rPr>
        <w:rFonts w:ascii="Courier New" w:hAnsi="Courier New" w:cs="Courier New" w:hint="default"/>
      </w:rPr>
    </w:lvl>
    <w:lvl w:ilvl="8" w:tplc="094867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9294538">
    <w:abstractNumId w:val="10"/>
  </w:num>
  <w:num w:numId="2" w16cid:durableId="552275103">
    <w:abstractNumId w:val="7"/>
  </w:num>
  <w:num w:numId="3" w16cid:durableId="1309702747">
    <w:abstractNumId w:val="6"/>
  </w:num>
  <w:num w:numId="4" w16cid:durableId="1623458999">
    <w:abstractNumId w:val="5"/>
  </w:num>
  <w:num w:numId="5" w16cid:durableId="1215266761">
    <w:abstractNumId w:val="4"/>
  </w:num>
  <w:num w:numId="6" w16cid:durableId="1187986337">
    <w:abstractNumId w:val="8"/>
  </w:num>
  <w:num w:numId="7" w16cid:durableId="1763333814">
    <w:abstractNumId w:val="3"/>
  </w:num>
  <w:num w:numId="8" w16cid:durableId="938684338">
    <w:abstractNumId w:val="2"/>
  </w:num>
  <w:num w:numId="9" w16cid:durableId="3898713">
    <w:abstractNumId w:val="1"/>
  </w:num>
  <w:num w:numId="10" w16cid:durableId="474101973">
    <w:abstractNumId w:val="0"/>
  </w:num>
  <w:num w:numId="11" w16cid:durableId="290290017">
    <w:abstractNumId w:val="9"/>
  </w:num>
  <w:num w:numId="12" w16cid:durableId="518741710">
    <w:abstractNumId w:val="11"/>
  </w:num>
  <w:num w:numId="13" w16cid:durableId="1521579604">
    <w:abstractNumId w:val="13"/>
  </w:num>
  <w:num w:numId="14" w16cid:durableId="138618081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4452"/>
    <w:rsid w:val="00104D1A"/>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3FEE"/>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27CDC"/>
    <w:rsid w:val="00441AC2"/>
    <w:rsid w:val="0044249B"/>
    <w:rsid w:val="0045023C"/>
    <w:rsid w:val="00451A5B"/>
    <w:rsid w:val="00452BCD"/>
    <w:rsid w:val="00452CEA"/>
    <w:rsid w:val="00465B52"/>
    <w:rsid w:val="0046708E"/>
    <w:rsid w:val="00472A65"/>
    <w:rsid w:val="00474463"/>
    <w:rsid w:val="00474B75"/>
    <w:rsid w:val="00483F0B"/>
    <w:rsid w:val="00485282"/>
    <w:rsid w:val="00496319"/>
    <w:rsid w:val="00497279"/>
    <w:rsid w:val="004A0AD8"/>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05FD7"/>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40BE"/>
    <w:rsid w:val="00617A44"/>
    <w:rsid w:val="006202B6"/>
    <w:rsid w:val="00625CD0"/>
    <w:rsid w:val="0062627D"/>
    <w:rsid w:val="00627432"/>
    <w:rsid w:val="00641FBD"/>
    <w:rsid w:val="006448E4"/>
    <w:rsid w:val="00645414"/>
    <w:rsid w:val="00651CEE"/>
    <w:rsid w:val="00653606"/>
    <w:rsid w:val="006540F9"/>
    <w:rsid w:val="006610E9"/>
    <w:rsid w:val="00661591"/>
    <w:rsid w:val="00664678"/>
    <w:rsid w:val="0066632F"/>
    <w:rsid w:val="006747DD"/>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53D54"/>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05B63"/>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4A13"/>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260C"/>
    <w:rsid w:val="00C15A91"/>
    <w:rsid w:val="00C206F1"/>
    <w:rsid w:val="00C217E1"/>
    <w:rsid w:val="00C219B1"/>
    <w:rsid w:val="00C4015B"/>
    <w:rsid w:val="00C40C60"/>
    <w:rsid w:val="00C43FE6"/>
    <w:rsid w:val="00C5258E"/>
    <w:rsid w:val="00C530C9"/>
    <w:rsid w:val="00C619A7"/>
    <w:rsid w:val="00C73D5F"/>
    <w:rsid w:val="00C82AFE"/>
    <w:rsid w:val="00C83DBC"/>
    <w:rsid w:val="00C91B9D"/>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0DE8"/>
    <w:rsid w:val="00DD1DCD"/>
    <w:rsid w:val="00DD338F"/>
    <w:rsid w:val="00DD5090"/>
    <w:rsid w:val="00DD66F2"/>
    <w:rsid w:val="00DE3FE0"/>
    <w:rsid w:val="00DE578A"/>
    <w:rsid w:val="00DE71C2"/>
    <w:rsid w:val="00DF2583"/>
    <w:rsid w:val="00DF54D9"/>
    <w:rsid w:val="00DF7283"/>
    <w:rsid w:val="00E01A59"/>
    <w:rsid w:val="00E05387"/>
    <w:rsid w:val="00E10DC6"/>
    <w:rsid w:val="00E11F8E"/>
    <w:rsid w:val="00E15881"/>
    <w:rsid w:val="00E16A8F"/>
    <w:rsid w:val="00E21DE3"/>
    <w:rsid w:val="00E273C5"/>
    <w:rsid w:val="00E307D1"/>
    <w:rsid w:val="00E3731D"/>
    <w:rsid w:val="00E51469"/>
    <w:rsid w:val="00E634E3"/>
    <w:rsid w:val="00E717C4"/>
    <w:rsid w:val="00E7479E"/>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4073"/>
    <w:rsid w:val="00F75603"/>
    <w:rsid w:val="00F845B4"/>
    <w:rsid w:val="00F85F20"/>
    <w:rsid w:val="00F8713B"/>
    <w:rsid w:val="00F93F9E"/>
    <w:rsid w:val="00FA2CD7"/>
    <w:rsid w:val="00FB06ED"/>
    <w:rsid w:val="00FC09A2"/>
    <w:rsid w:val="00FC2311"/>
    <w:rsid w:val="00FC3165"/>
    <w:rsid w:val="00FC36AB"/>
    <w:rsid w:val="00FC4300"/>
    <w:rsid w:val="00FC7F66"/>
    <w:rsid w:val="00FD5776"/>
    <w:rsid w:val="00FE1CB6"/>
    <w:rsid w:val="00FE486B"/>
    <w:rsid w:val="00FE4F08"/>
    <w:rsid w:val="00FE6053"/>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F4D49"/>
  <w15:docId w15:val="{EFE02829-E07D-47D1-BA17-BACA5C8C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373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251</ap:Words>
  <ap:Characters>1382</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2025-03-10T16:58:00.0000000Z</dcterms:created>
  <dcterms:modified xsi:type="dcterms:W3CDTF">2025-03-10T16:58:00.0000000Z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tiemessenm1</vt:lpwstr>
  </property>
  <property fmtid="{D5CDD505-2E9C-101B-9397-08002B2CF9AE}" pid="3" name="AUTHOR_ID">
    <vt:lpwstr>tiemessenm1</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Nationaal Burgerberaad Klimaat</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tiemessenm1</vt:lpwstr>
  </property>
</Properties>
</file>