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pPr w:leftFromText="142" w:rightFromText="142" w:vertAnchor="page" w:horzAnchor="page" w:tblpX="1589" w:tblpY="3034"/>
        <w:tblW w:w="7522" w:type="dxa"/>
        <w:tblLook w:val="04A0" w:firstRow="1" w:lastRow="0" w:firstColumn="1" w:lastColumn="0" w:noHBand="0" w:noVBand="1"/>
      </w:tblPr>
      <w:tblGrid>
        <w:gridCol w:w="7522"/>
      </w:tblGrid>
      <w:tr w:rsidR="00893888" w:rsidTr="00D9561B" w14:paraId="2FDB3710" w14:textId="77777777">
        <w:trPr>
          <w:trHeight w:val="1514"/>
        </w:trPr>
        <w:tc>
          <w:tcPr>
            <w:tcW w:w="7522" w:type="dxa"/>
            <w:tcBorders>
              <w:top w:val="nil"/>
              <w:left w:val="nil"/>
              <w:bottom w:val="nil"/>
              <w:right w:val="nil"/>
            </w:tcBorders>
            <w:tcMar>
              <w:left w:w="0" w:type="dxa"/>
              <w:right w:w="0" w:type="dxa"/>
            </w:tcMar>
          </w:tcPr>
          <w:p w:rsidR="00374412" w:rsidP="00D9561B" w:rsidRDefault="009E7854" w14:paraId="7068C62B" w14:textId="77777777">
            <w:r>
              <w:t>De v</w:t>
            </w:r>
            <w:r w:rsidR="008E3932">
              <w:t>oorzitter van de Tweede Kamer der Staten-Generaal</w:t>
            </w:r>
          </w:p>
          <w:p w:rsidR="00374412" w:rsidP="00D9561B" w:rsidRDefault="009E7854" w14:paraId="7E8751CF" w14:textId="77777777">
            <w:r>
              <w:t>Postbus 20018</w:t>
            </w:r>
          </w:p>
          <w:p w:rsidR="008E3932" w:rsidP="00D9561B" w:rsidRDefault="009E7854" w14:paraId="285A6B83" w14:textId="77777777">
            <w:r>
              <w:t>2500 EA  DEN HAAG</w:t>
            </w:r>
          </w:p>
        </w:tc>
      </w:tr>
    </w:tbl>
    <w:tbl>
      <w:tblPr>
        <w:tblStyle w:val="Tabelraster"/>
        <w:tblpPr w:vertAnchor="page" w:horzAnchor="page" w:tblpX="1589" w:tblpY="564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928"/>
        <w:gridCol w:w="6572"/>
      </w:tblGrid>
      <w:tr w:rsidR="00893888" w:rsidTr="00FF66F9" w14:paraId="4012100B" w14:textId="77777777">
        <w:trPr>
          <w:trHeight w:val="289" w:hRule="exact"/>
        </w:trPr>
        <w:tc>
          <w:tcPr>
            <w:tcW w:w="929" w:type="dxa"/>
          </w:tcPr>
          <w:p w:rsidRPr="00434042" w:rsidR="0005404B" w:rsidP="00FF66F9" w:rsidRDefault="009E7854" w14:paraId="07DC3CAE" w14:textId="77777777">
            <w:pPr>
              <w:rPr>
                <w:lang w:eastAsia="en-US"/>
              </w:rPr>
            </w:pPr>
            <w:r>
              <w:rPr>
                <w:lang w:eastAsia="en-US"/>
              </w:rPr>
              <w:t>Datum</w:t>
            </w:r>
          </w:p>
        </w:tc>
        <w:tc>
          <w:tcPr>
            <w:tcW w:w="6581" w:type="dxa"/>
          </w:tcPr>
          <w:p w:rsidRPr="00434042" w:rsidR="0005404B" w:rsidP="00FF66F9" w:rsidRDefault="005A34AA" w14:paraId="271086DA" w14:textId="7B906884">
            <w:pPr>
              <w:rPr>
                <w:lang w:eastAsia="en-US"/>
              </w:rPr>
            </w:pPr>
            <w:r>
              <w:rPr>
                <w:lang w:eastAsia="en-US"/>
              </w:rPr>
              <w:t>11 maart 2025</w:t>
            </w:r>
          </w:p>
        </w:tc>
      </w:tr>
      <w:tr w:rsidR="00893888" w:rsidTr="00FF66F9" w14:paraId="469BF415" w14:textId="77777777">
        <w:trPr>
          <w:trHeight w:val="368"/>
        </w:trPr>
        <w:tc>
          <w:tcPr>
            <w:tcW w:w="929" w:type="dxa"/>
          </w:tcPr>
          <w:p w:rsidR="0005404B" w:rsidP="00FF66F9" w:rsidRDefault="009E7854" w14:paraId="0FFE4E57" w14:textId="77777777">
            <w:pPr>
              <w:rPr>
                <w:lang w:eastAsia="en-US"/>
              </w:rPr>
            </w:pPr>
            <w:r>
              <w:rPr>
                <w:lang w:eastAsia="en-US"/>
              </w:rPr>
              <w:t>Betreft</w:t>
            </w:r>
          </w:p>
        </w:tc>
        <w:tc>
          <w:tcPr>
            <w:tcW w:w="6581" w:type="dxa"/>
          </w:tcPr>
          <w:p w:rsidR="0005404B" w:rsidP="00FF66F9" w:rsidRDefault="009E7854" w14:paraId="2A101901" w14:textId="77777777">
            <w:pPr>
              <w:rPr>
                <w:lang w:eastAsia="en-US"/>
              </w:rPr>
            </w:pPr>
            <w:r>
              <w:rPr>
                <w:lang w:eastAsia="en-US"/>
              </w:rPr>
              <w:t>Duurzame vormgeving School en Omgeving</w:t>
            </w:r>
          </w:p>
        </w:tc>
      </w:tr>
    </w:tbl>
    <w:p w:rsidR="002728F2" w:rsidP="003013F4" w:rsidRDefault="0087558D" w14:paraId="3DB410A6" w14:textId="236565C1">
      <w:r>
        <w:t>Ieder</w:t>
      </w:r>
      <w:r w:rsidR="00FB3E62">
        <w:t xml:space="preserve"> kind</w:t>
      </w:r>
      <w:r>
        <w:t xml:space="preserve"> verdient goed onderwijs met een veilige en stevige basis, waarin</w:t>
      </w: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Pr="003F3E84" w:rsidR="002728F2" w:rsidTr="002B7415" w14:paraId="7127C50B" w14:textId="77777777">
        <w:tc>
          <w:tcPr>
            <w:tcW w:w="2160" w:type="dxa"/>
          </w:tcPr>
          <w:p w:rsidRPr="00F53C9D" w:rsidR="002728F2" w:rsidP="002B7415" w:rsidRDefault="002728F2" w14:paraId="3FEF93F6" w14:textId="77777777">
            <w:pPr>
              <w:pStyle w:val="Colofonkop"/>
              <w:framePr w:hSpace="0" w:wrap="auto" w:hAnchor="text" w:vAnchor="margin" w:xAlign="left" w:yAlign="inline"/>
            </w:pPr>
            <w:r>
              <w:t>Kansengelijkheid en Onderwijsondersteuning</w:t>
            </w:r>
          </w:p>
          <w:p w:rsidR="002728F2" w:rsidP="002B7415" w:rsidRDefault="002728F2" w14:paraId="650C0E2B" w14:textId="77777777">
            <w:pPr>
              <w:pStyle w:val="Huisstijl-Gegeven"/>
              <w:spacing w:after="0"/>
            </w:pPr>
            <w:r>
              <w:t xml:space="preserve">Rijnstraat 50 </w:t>
            </w:r>
          </w:p>
          <w:p w:rsidR="002728F2" w:rsidP="002B7415" w:rsidRDefault="002728F2" w14:paraId="1A88849B" w14:textId="77777777">
            <w:pPr>
              <w:pStyle w:val="Huisstijl-Gegeven"/>
              <w:spacing w:after="0"/>
            </w:pPr>
            <w:r>
              <w:t>Den Haag</w:t>
            </w:r>
          </w:p>
          <w:p w:rsidR="002728F2" w:rsidP="002B7415" w:rsidRDefault="002728F2" w14:paraId="0253E0E4" w14:textId="77777777">
            <w:pPr>
              <w:pStyle w:val="Huisstijl-Gegeven"/>
              <w:spacing w:after="0"/>
            </w:pPr>
            <w:r>
              <w:t>Postbus 16375</w:t>
            </w:r>
          </w:p>
          <w:p w:rsidR="002728F2" w:rsidP="002B7415" w:rsidRDefault="002728F2" w14:paraId="66E72F3E" w14:textId="77777777">
            <w:pPr>
              <w:pStyle w:val="Huisstijl-Gegeven"/>
              <w:spacing w:after="0"/>
            </w:pPr>
            <w:r>
              <w:t>2500 BJ Den Haag</w:t>
            </w:r>
          </w:p>
          <w:p w:rsidR="002728F2" w:rsidP="002B7415" w:rsidRDefault="002728F2" w14:paraId="4E0C4201" w14:textId="77777777">
            <w:pPr>
              <w:pStyle w:val="Huisstijl-Gegeven"/>
              <w:spacing w:after="90"/>
            </w:pPr>
            <w:r>
              <w:t>www.rijksoverheid.nl</w:t>
            </w:r>
          </w:p>
          <w:p w:rsidRPr="00D86CC6" w:rsidR="002728F2" w:rsidP="002B7415" w:rsidRDefault="002728F2" w14:paraId="474D0118" w14:textId="77777777">
            <w:pPr>
              <w:spacing w:line="180" w:lineRule="exact"/>
              <w:rPr>
                <w:b/>
                <w:sz w:val="13"/>
                <w:szCs w:val="13"/>
              </w:rPr>
            </w:pPr>
            <w:r>
              <w:rPr>
                <w:b/>
                <w:sz w:val="13"/>
                <w:szCs w:val="13"/>
              </w:rPr>
              <w:t>Contactpersoon</w:t>
            </w:r>
          </w:p>
          <w:p w:rsidRPr="00D315CC" w:rsidR="003F3E84" w:rsidP="002B7415" w:rsidRDefault="003F3E84" w14:paraId="7CD7936A" w14:textId="77777777">
            <w:pPr>
              <w:spacing w:line="180" w:lineRule="exact"/>
              <w:rPr>
                <w:rStyle w:val="Hyperlink"/>
                <w:sz w:val="13"/>
                <w:szCs w:val="13"/>
              </w:rPr>
            </w:pPr>
          </w:p>
          <w:p w:rsidRPr="00D315CC" w:rsidR="003F3E84" w:rsidP="002B7415" w:rsidRDefault="003F3E84" w14:paraId="77852F89" w14:textId="1B86FD24">
            <w:pPr>
              <w:spacing w:line="180" w:lineRule="exact"/>
              <w:rPr>
                <w:rStyle w:val="Hyperlink"/>
                <w:b/>
                <w:bCs/>
                <w:color w:val="auto"/>
                <w:sz w:val="13"/>
                <w:szCs w:val="13"/>
                <w:u w:val="none"/>
              </w:rPr>
            </w:pPr>
            <w:r w:rsidRPr="00D315CC">
              <w:rPr>
                <w:rStyle w:val="Hyperlink"/>
                <w:b/>
                <w:bCs/>
                <w:color w:val="auto"/>
                <w:sz w:val="13"/>
                <w:szCs w:val="13"/>
                <w:u w:val="none"/>
              </w:rPr>
              <w:t>Referentienummer</w:t>
            </w:r>
          </w:p>
          <w:p w:rsidRPr="00C4189C" w:rsidR="00D43B2C" w:rsidP="00D43B2C" w:rsidRDefault="00AC2E1B" w14:paraId="383CFDFD" w14:textId="24DD810A">
            <w:pPr>
              <w:spacing w:line="180" w:lineRule="exact"/>
              <w:rPr>
                <w:rStyle w:val="Hyperlink"/>
                <w:sz w:val="13"/>
                <w:szCs w:val="13"/>
                <w:u w:val="none"/>
              </w:rPr>
            </w:pPr>
            <w:r>
              <w:rPr>
                <w:rStyle w:val="Hyperlink"/>
                <w:color w:val="auto"/>
                <w:sz w:val="13"/>
                <w:szCs w:val="13"/>
                <w:u w:val="none"/>
              </w:rPr>
              <w:t>51245035</w:t>
            </w:r>
          </w:p>
          <w:p w:rsidRPr="00C4189C" w:rsidR="003F3E84" w:rsidP="002B7415" w:rsidRDefault="003F3E84" w14:paraId="302D64E3" w14:textId="77777777">
            <w:pPr>
              <w:spacing w:line="180" w:lineRule="exact"/>
              <w:rPr>
                <w:sz w:val="13"/>
                <w:szCs w:val="13"/>
              </w:rPr>
            </w:pPr>
          </w:p>
          <w:p w:rsidRPr="00C4189C" w:rsidR="00D43B2C" w:rsidP="00D43B2C" w:rsidRDefault="00D43B2C" w14:paraId="196EC411" w14:textId="52B09EF8">
            <w:pPr>
              <w:spacing w:line="180" w:lineRule="exact"/>
              <w:rPr>
                <w:rStyle w:val="Hyperlink"/>
                <w:b/>
                <w:bCs/>
                <w:color w:val="auto"/>
                <w:sz w:val="13"/>
                <w:szCs w:val="13"/>
                <w:u w:val="none"/>
              </w:rPr>
            </w:pPr>
            <w:r w:rsidRPr="00C4189C">
              <w:rPr>
                <w:rStyle w:val="Hyperlink"/>
                <w:b/>
                <w:bCs/>
                <w:color w:val="auto"/>
                <w:sz w:val="13"/>
                <w:szCs w:val="13"/>
                <w:u w:val="none"/>
              </w:rPr>
              <w:t>Bijlagen</w:t>
            </w:r>
          </w:p>
          <w:p w:rsidRPr="000D76C4" w:rsidR="00D43B2C" w:rsidP="000D76C4" w:rsidRDefault="000D76C4" w14:paraId="553701F1" w14:textId="319EE3CC">
            <w:pPr>
              <w:spacing w:line="180" w:lineRule="exact"/>
              <w:rPr>
                <w:rStyle w:val="Hyperlink"/>
                <w:color w:val="auto"/>
                <w:sz w:val="13"/>
                <w:szCs w:val="13"/>
                <w:u w:val="none"/>
              </w:rPr>
            </w:pPr>
            <w:r w:rsidRPr="000D76C4">
              <w:rPr>
                <w:rStyle w:val="Hyperlink"/>
                <w:color w:val="auto"/>
                <w:sz w:val="13"/>
                <w:szCs w:val="13"/>
                <w:u w:val="none"/>
              </w:rPr>
              <w:t xml:space="preserve">1. </w:t>
            </w:r>
            <w:r w:rsidRPr="000D76C4" w:rsidR="00D43B2C">
              <w:rPr>
                <w:rStyle w:val="Hyperlink"/>
                <w:color w:val="auto"/>
                <w:sz w:val="13"/>
                <w:szCs w:val="13"/>
                <w:u w:val="none"/>
              </w:rPr>
              <w:t xml:space="preserve">Tussenrapportage II monitor School en Omgeving </w:t>
            </w:r>
          </w:p>
          <w:p w:rsidR="000D76C4" w:rsidP="000D76C4" w:rsidRDefault="000D76C4" w14:paraId="73E67EAD" w14:textId="024B8366">
            <w:pPr>
              <w:spacing w:line="180" w:lineRule="exact"/>
              <w:rPr>
                <w:rStyle w:val="Hyperlink"/>
                <w:color w:val="auto"/>
                <w:sz w:val="13"/>
                <w:szCs w:val="13"/>
                <w:u w:val="none"/>
              </w:rPr>
            </w:pPr>
            <w:r>
              <w:rPr>
                <w:rStyle w:val="Hyperlink"/>
                <w:color w:val="auto"/>
                <w:sz w:val="13"/>
                <w:szCs w:val="13"/>
                <w:u w:val="none"/>
              </w:rPr>
              <w:t>2. Rapport Randvoorwaarden om kwaliteit van het programma School en Omgeving te borgen</w:t>
            </w:r>
          </w:p>
          <w:p w:rsidRPr="00C4189C" w:rsidR="00D43B2C" w:rsidP="00D43B2C" w:rsidRDefault="000D76C4" w14:paraId="5B819A17" w14:textId="2E098D51">
            <w:pPr>
              <w:spacing w:line="180" w:lineRule="exact"/>
              <w:rPr>
                <w:rStyle w:val="Hyperlink"/>
                <w:color w:val="auto"/>
                <w:sz w:val="13"/>
                <w:szCs w:val="13"/>
                <w:u w:val="none"/>
              </w:rPr>
            </w:pPr>
            <w:r>
              <w:rPr>
                <w:rStyle w:val="Hyperlink"/>
                <w:color w:val="auto"/>
                <w:sz w:val="13"/>
                <w:szCs w:val="13"/>
                <w:u w:val="none"/>
              </w:rPr>
              <w:t>3</w:t>
            </w:r>
            <w:r w:rsidR="00C4189C">
              <w:rPr>
                <w:rStyle w:val="Hyperlink"/>
                <w:color w:val="auto"/>
                <w:sz w:val="13"/>
                <w:szCs w:val="13"/>
                <w:u w:val="none"/>
              </w:rPr>
              <w:t xml:space="preserve">. </w:t>
            </w:r>
            <w:r w:rsidRPr="00C4189C" w:rsidR="00D43B2C">
              <w:rPr>
                <w:rStyle w:val="Hyperlink"/>
                <w:color w:val="auto"/>
                <w:sz w:val="13"/>
                <w:szCs w:val="13"/>
                <w:u w:val="none"/>
              </w:rPr>
              <w:t>Eindrapport Onderzoek Onderwijssegregatie 2025</w:t>
            </w:r>
          </w:p>
          <w:p w:rsidRPr="00C4189C" w:rsidR="00D43B2C" w:rsidP="002B7415" w:rsidRDefault="00D43B2C" w14:paraId="366F9159" w14:textId="6F5382FC">
            <w:pPr>
              <w:spacing w:line="180" w:lineRule="exact"/>
              <w:rPr>
                <w:sz w:val="13"/>
                <w:szCs w:val="13"/>
              </w:rPr>
            </w:pPr>
          </w:p>
        </w:tc>
      </w:tr>
    </w:tbl>
    <w:p w:rsidR="000A2B3D" w:rsidP="003013F4" w:rsidRDefault="00835FE5" w14:paraId="5A4814CF" w14:textId="4A3AE0B2">
      <w:r>
        <w:t>het</w:t>
      </w:r>
      <w:r w:rsidR="0087558D">
        <w:t xml:space="preserve"> </w:t>
      </w:r>
      <w:r w:rsidR="00D43B2C">
        <w:t xml:space="preserve">goed leert </w:t>
      </w:r>
      <w:r w:rsidR="0087558D">
        <w:t xml:space="preserve">lezen, schrijven en rekenen. </w:t>
      </w:r>
      <w:r w:rsidR="00D43B2C">
        <w:t xml:space="preserve">Het is </w:t>
      </w:r>
      <w:r w:rsidR="0087558D">
        <w:t>belang</w:t>
      </w:r>
      <w:r w:rsidR="00D43B2C">
        <w:t>rijk</w:t>
      </w:r>
      <w:r w:rsidR="0087558D">
        <w:t xml:space="preserve"> dat de onderwijskwaliteit op orde is en </w:t>
      </w:r>
      <w:r w:rsidR="00DC7DB3">
        <w:t xml:space="preserve">er </w:t>
      </w:r>
      <w:r w:rsidR="0087558D">
        <w:t xml:space="preserve">een goede leraar voor de klas staat. </w:t>
      </w:r>
      <w:r w:rsidR="005C6870">
        <w:t xml:space="preserve">Maar de opdracht </w:t>
      </w:r>
      <w:r w:rsidR="009F4320">
        <w:t>waar</w:t>
      </w:r>
      <w:r w:rsidR="005C6870">
        <w:t xml:space="preserve"> scholen</w:t>
      </w:r>
      <w:r w:rsidR="009F4320">
        <w:t xml:space="preserve"> dagelijks aan werken</w:t>
      </w:r>
      <w:r w:rsidR="005C6870">
        <w:t xml:space="preserve"> is breder en </w:t>
      </w:r>
      <w:r w:rsidR="009F4320">
        <w:t>om</w:t>
      </w:r>
      <w:r w:rsidR="005C6870">
        <w:t>vat ook socialisatie en persoon</w:t>
      </w:r>
      <w:r w:rsidR="009F4320">
        <w:t>lijke groei</w:t>
      </w:r>
      <w:r w:rsidR="005C6870">
        <w:t xml:space="preserve">. We weten </w:t>
      </w:r>
      <w:r w:rsidR="0087558D">
        <w:t>dat factoren in de (thuis)omgeving veel invloed hebben op</w:t>
      </w:r>
      <w:r w:rsidR="00F52FF4">
        <w:t xml:space="preserve"> de</w:t>
      </w:r>
      <w:r w:rsidR="0087558D">
        <w:t xml:space="preserve"> schoolloopbaan van leerlingen. Juist voor </w:t>
      </w:r>
      <w:r w:rsidR="005C6870">
        <w:t xml:space="preserve">de meest kwetsbare </w:t>
      </w:r>
      <w:r w:rsidR="0087558D">
        <w:t>kinderen</w:t>
      </w:r>
      <w:r w:rsidR="00850404">
        <w:t xml:space="preserve"> wordt daarom</w:t>
      </w:r>
      <w:r w:rsidR="0087558D">
        <w:t xml:space="preserve"> </w:t>
      </w:r>
      <w:r w:rsidR="00780C4F">
        <w:t>via School en Omgeving</w:t>
      </w:r>
      <w:r w:rsidR="005C6870">
        <w:t xml:space="preserve"> duurzaam</w:t>
      </w:r>
      <w:r w:rsidR="00780C4F">
        <w:t xml:space="preserve"> </w:t>
      </w:r>
      <w:r w:rsidR="00850404">
        <w:t>ingezet</w:t>
      </w:r>
      <w:r w:rsidR="0087558D">
        <w:t xml:space="preserve"> op extra aanbod in en rondom de school. </w:t>
      </w:r>
    </w:p>
    <w:p w:rsidR="000A2B3D" w:rsidP="003013F4" w:rsidRDefault="000A2B3D" w14:paraId="64282B0E" w14:textId="77777777"/>
    <w:p w:rsidR="00C72F38" w:rsidP="0098734C" w:rsidRDefault="000A2B3D" w14:paraId="144E1BD4" w14:textId="71E71B98">
      <w:r>
        <w:t>Met het programma School en Omgeving</w:t>
      </w:r>
      <w:r w:rsidR="00780C4F">
        <w:t xml:space="preserve"> </w:t>
      </w:r>
      <w:r w:rsidR="00835FE5">
        <w:t>krijgen</w:t>
      </w:r>
      <w:r w:rsidR="005C6870">
        <w:t xml:space="preserve"> deze</w:t>
      </w:r>
      <w:r w:rsidR="00780C4F">
        <w:t xml:space="preserve"> leerlingen extra leer- en ontwikkeltijd </w:t>
      </w:r>
      <w:r w:rsidR="009F4320">
        <w:t>om zo een</w:t>
      </w:r>
      <w:r>
        <w:t xml:space="preserve"> gelijkwaardige deelname aan de maatschappij</w:t>
      </w:r>
      <w:r w:rsidR="009F4320">
        <w:t xml:space="preserve"> te bevorderen</w:t>
      </w:r>
      <w:r>
        <w:t>.</w:t>
      </w:r>
      <w:r w:rsidR="00596BF6">
        <w:t xml:space="preserve"> Leerlingen kunnen bijvoorbeeld activiteiten volgen op het gebied van ICT en mediawijsheid, sport en cultuur, maar</w:t>
      </w:r>
      <w:r w:rsidR="004C2403">
        <w:t xml:space="preserve"> krijgen</w:t>
      </w:r>
      <w:r w:rsidR="00596BF6">
        <w:t xml:space="preserve"> ook extra huiswerkbegeleiding. </w:t>
      </w:r>
      <w:r w:rsidR="009F4320">
        <w:t>Dit zorgt er in de praktijk ook voor</w:t>
      </w:r>
      <w:r w:rsidR="0098734C">
        <w:t xml:space="preserve"> dat leerlingen met meer plezier naar school gaan</w:t>
      </w:r>
      <w:r w:rsidR="003A440A">
        <w:t>. Hierdoor hebben</w:t>
      </w:r>
      <w:r w:rsidR="0098734C">
        <w:t xml:space="preserve"> de reguliere lessen meer effect, en </w:t>
      </w:r>
      <w:r w:rsidR="003A440A">
        <w:t xml:space="preserve">wordt </w:t>
      </w:r>
      <w:r w:rsidR="0098734C">
        <w:t>de extra inzet op basisvaardigheden effectiever.</w:t>
      </w:r>
      <w:r w:rsidR="00FD6E3D">
        <w:t xml:space="preserve"> </w:t>
      </w:r>
      <w:r w:rsidR="005C6870">
        <w:t xml:space="preserve">Ook draagt het bij </w:t>
      </w:r>
      <w:r w:rsidR="00B34EDB">
        <w:t xml:space="preserve">aan </w:t>
      </w:r>
      <w:r w:rsidR="005C6870">
        <w:t>sociale cohesie en sociale veiligheid, zowel op school als in de wijk.</w:t>
      </w:r>
      <w:r w:rsidR="00925BA0">
        <w:rPr>
          <w:rStyle w:val="Voetnootmarkering"/>
        </w:rPr>
        <w:footnoteReference w:id="1"/>
      </w:r>
    </w:p>
    <w:p w:rsidR="00C72F38" w:rsidP="0098734C" w:rsidRDefault="00C72F38" w14:paraId="6787E5BC" w14:textId="77777777"/>
    <w:p w:rsidRPr="00213C6F" w:rsidR="0098734C" w:rsidP="0098734C" w:rsidRDefault="0098734C" w14:paraId="3767EEA7" w14:textId="6D5EBBA7">
      <w:r w:rsidRPr="00213C6F">
        <w:t xml:space="preserve">Middels deze brief wordt uw Kamer geïnformeerd over de </w:t>
      </w:r>
      <w:r w:rsidR="005C6870">
        <w:t>wijze waarop we School en Omgeving duurzaam willen organiseren</w:t>
      </w:r>
      <w:r w:rsidR="003556CB">
        <w:t xml:space="preserve"> en structureel willen financieren, zoals aangekondigd in het Regeerprogramma. </w:t>
      </w:r>
      <w:r w:rsidRPr="00A306D4" w:rsidR="00A306D4">
        <w:t xml:space="preserve">Daarnaast </w:t>
      </w:r>
      <w:r w:rsidR="006E7A8E">
        <w:t>ontvangt u de resultaten van de meerjarige monitor over het schooljaar 2023-2024</w:t>
      </w:r>
      <w:r w:rsidR="00A306D4">
        <w:t xml:space="preserve"> en</w:t>
      </w:r>
      <w:r>
        <w:t xml:space="preserve"> </w:t>
      </w:r>
      <w:r w:rsidR="00FE25B7">
        <w:t xml:space="preserve">geeft deze brief antwoorden op de vragen die door het lid Rooderkerk </w:t>
      </w:r>
      <w:r w:rsidR="00835FE5">
        <w:t>(</w:t>
      </w:r>
      <w:r w:rsidR="00FE25B7">
        <w:t>D66</w:t>
      </w:r>
      <w:r w:rsidR="00835FE5">
        <w:t>)</w:t>
      </w:r>
      <w:r w:rsidR="00FE25B7">
        <w:t xml:space="preserve"> zijn gesteld in het tweeminutendebat over de subsidieregeling School en Omgeving op 29 januari jl. Tot slot ontvangt uw Kamer met deze brief ook het jaarlijkse monitorrapport over onderwijssegregatie.</w:t>
      </w:r>
    </w:p>
    <w:p w:rsidR="0098734C" w:rsidP="00DF7704" w:rsidRDefault="0098734C" w14:paraId="5D9579FC" w14:textId="77777777">
      <w:pPr>
        <w:rPr>
          <w:sz w:val="20"/>
          <w:szCs w:val="20"/>
        </w:rPr>
      </w:pPr>
    </w:p>
    <w:p w:rsidRPr="004C2403" w:rsidR="006A4EA3" w:rsidP="00DF7704" w:rsidRDefault="00F52FF4" w14:paraId="6CF9040A" w14:textId="5039D94E">
      <w:pPr>
        <w:rPr>
          <w:i/>
          <w:iCs/>
          <w:sz w:val="20"/>
          <w:szCs w:val="20"/>
        </w:rPr>
      </w:pPr>
      <w:r w:rsidRPr="004C2403">
        <w:rPr>
          <w:i/>
          <w:iCs/>
        </w:rPr>
        <w:t>Duurzame vormgeving School en Omgeving</w:t>
      </w:r>
    </w:p>
    <w:p w:rsidR="009B5FCD" w:rsidP="00A87415" w:rsidRDefault="00A87415" w14:paraId="0119A100" w14:textId="4001EAE9">
      <w:r w:rsidRPr="00A87415">
        <w:t>Het prog</w:t>
      </w:r>
      <w:r>
        <w:t>ramma School en Omgeving wil ik</w:t>
      </w:r>
      <w:r w:rsidR="00D93443">
        <w:t>, na afloop van de subsidieregeling 2025-2028,</w:t>
      </w:r>
      <w:r>
        <w:t xml:space="preserve"> structureel financieren via een aanvullende bekostigingsregeling voor scholen. Ik vind het belangrijk dat de extra leer- en ontwikkeltijd aansluit bij de school</w:t>
      </w:r>
      <w:r w:rsidR="000F1300">
        <w:t>context en het pedagogisch klimaat zodat</w:t>
      </w:r>
      <w:r>
        <w:t xml:space="preserve"> de middelen het primaire </w:t>
      </w:r>
      <w:r>
        <w:lastRenderedPageBreak/>
        <w:t>onderwijsproces kunnen versterken</w:t>
      </w:r>
      <w:r w:rsidR="000F1300">
        <w:t xml:space="preserve"> alsook bijdragen aan een veilige leeromgeving</w:t>
      </w:r>
      <w:r>
        <w:t xml:space="preserve">. </w:t>
      </w:r>
      <w:r w:rsidR="000F1300">
        <w:t xml:space="preserve">Scholen </w:t>
      </w:r>
      <w:r w:rsidR="004E046C">
        <w:t>kennen</w:t>
      </w:r>
      <w:r w:rsidR="000F1300">
        <w:t xml:space="preserve"> </w:t>
      </w:r>
      <w:r w:rsidR="004E046C">
        <w:t>hun leerlingen het beste, zij zien wat werkt</w:t>
      </w:r>
      <w:r w:rsidR="000F1300">
        <w:t xml:space="preserve">. Veel van wat in de maatschappij gebeurt, komt nu eenmaal het onderwijs binnen. </w:t>
      </w:r>
      <w:r w:rsidRPr="000F1300" w:rsidR="000F1300">
        <w:t>Sch</w:t>
      </w:r>
      <w:r w:rsidR="000F1300">
        <w:t xml:space="preserve">olen, helemaal in het voortgezet en gespecialiseerd onderwijs, zijn </w:t>
      </w:r>
      <w:r w:rsidR="00256062">
        <w:t xml:space="preserve">daarmee ook </w:t>
      </w:r>
      <w:r w:rsidR="000F1300">
        <w:t xml:space="preserve">een </w:t>
      </w:r>
      <w:r w:rsidRPr="000F1300" w:rsidR="000F1300">
        <w:t xml:space="preserve">vindplaats voor </w:t>
      </w:r>
      <w:r w:rsidR="00B34EDB">
        <w:t>problematiek die speelt rondom en bij</w:t>
      </w:r>
      <w:r w:rsidRPr="000F1300" w:rsidR="000F1300">
        <w:t xml:space="preserve"> leerlingen</w:t>
      </w:r>
      <w:r w:rsidR="00B34EDB">
        <w:t xml:space="preserve">. Via scholen kunnen </w:t>
      </w:r>
      <w:r w:rsidRPr="000F1300" w:rsidR="000F1300">
        <w:t>de</w:t>
      </w:r>
      <w:r w:rsidR="000F1300">
        <w:t xml:space="preserve"> meest kwetsbare</w:t>
      </w:r>
      <w:r w:rsidRPr="000F1300" w:rsidR="000F1300">
        <w:t xml:space="preserve"> leerlingen het beste </w:t>
      </w:r>
      <w:r w:rsidR="000F1300">
        <w:t>worden bereikt</w:t>
      </w:r>
      <w:r w:rsidRPr="000F1300" w:rsidR="000F1300">
        <w:t>. Dit betekent niet dat scholen alle maatschappelijke taken op zich moeten nemen</w:t>
      </w:r>
      <w:r w:rsidR="00B34EDB">
        <w:t xml:space="preserve"> en moeten oplossen</w:t>
      </w:r>
      <w:r w:rsidRPr="000F1300" w:rsidR="000F1300">
        <w:t xml:space="preserve">. </w:t>
      </w:r>
      <w:r w:rsidR="00B34EDB">
        <w:t>Daartoe moet er</w:t>
      </w:r>
      <w:r w:rsidRPr="000F1300" w:rsidR="000F1300">
        <w:t xml:space="preserve"> in en om de school</w:t>
      </w:r>
      <w:r w:rsidR="00B34EDB">
        <w:t xml:space="preserve"> de juiste expertise aanwezig zijn om leerlingen en gezinnen te helpen. Dat</w:t>
      </w:r>
      <w:r w:rsidR="000F1300">
        <w:t xml:space="preserve"> </w:t>
      </w:r>
      <w:r w:rsidR="00B34EDB">
        <w:t>zorgt er ook voor</w:t>
      </w:r>
      <w:r w:rsidRPr="000F1300" w:rsidR="000F1300">
        <w:t xml:space="preserve"> dat de leraar </w:t>
      </w:r>
      <w:r w:rsidR="000F1300">
        <w:t xml:space="preserve">beter </w:t>
      </w:r>
      <w:r w:rsidRPr="000F1300" w:rsidR="000F1300">
        <w:t>toekomt aan het geven van goed onderwijs</w:t>
      </w:r>
      <w:r w:rsidR="000F1300">
        <w:t xml:space="preserve">. Structurele aanvullende bekostiging aan scholen </w:t>
      </w:r>
      <w:r w:rsidR="00C72F38">
        <w:t xml:space="preserve">sluit </w:t>
      </w:r>
      <w:r w:rsidR="000F1300">
        <w:t>daarnaast</w:t>
      </w:r>
      <w:r w:rsidR="00C72F38">
        <w:t xml:space="preserve"> aan bij de inzet van dit kabinet om het aantal subsidies te verminderen en structurele taken voor het onderwijs structureel te financieren.</w:t>
      </w:r>
      <w:r w:rsidR="0037614F">
        <w:t xml:space="preserve"> </w:t>
      </w:r>
      <w:r w:rsidR="009B5FCD">
        <w:t>Ook uit</w:t>
      </w:r>
      <w:r w:rsidR="00925BA0">
        <w:t xml:space="preserve"> de gesprekken die met het onderwijsveld zijn gevoerd, kwam het ervaren knelpunt van financiële onzekerheid bij het opzetten van een aanbod consequent naar voren. </w:t>
      </w:r>
    </w:p>
    <w:p w:rsidR="009B5FCD" w:rsidP="00A87415" w:rsidRDefault="009B5FCD" w14:paraId="4DAAC2EE" w14:textId="77777777"/>
    <w:p w:rsidR="003C2DB4" w:rsidP="00A87415" w:rsidRDefault="009B5FCD" w14:paraId="3F84D5D9" w14:textId="77777777">
      <w:r>
        <w:t>Middels een aanvullende bekostigingsregeling ontvangen besturen van de scholen met de meest</w:t>
      </w:r>
      <w:r w:rsidR="00835FE5">
        <w:t>e</w:t>
      </w:r>
      <w:r>
        <w:t xml:space="preserve"> leerlingen in een kwetsbare positie extra middelen voor het inrichten van extra leer- en ontwikkeltijd, zodat deze kinderen en jongeren optimaal worden ondersteund in hun brede ontwikkeling. Scholen hoeven hier</w:t>
      </w:r>
      <w:r w:rsidR="003C2DB4">
        <w:t xml:space="preserve"> dan</w:t>
      </w:r>
      <w:r>
        <w:t xml:space="preserve"> zelf geen aanvraag meer voor in te dienen, deze bekostiging wordt door het Rijk toegekend</w:t>
      </w:r>
      <w:r w:rsidR="003C2DB4">
        <w:t xml:space="preserve"> en zorgt daarmee voor lagere administratieve lasten voor scholen</w:t>
      </w:r>
      <w:r>
        <w:t xml:space="preserve">. </w:t>
      </w:r>
      <w:r w:rsidR="003C2DB4">
        <w:t xml:space="preserve">Tegelijkertijd komen de middelen dan niet enkel meer terecht bij scholen die een aanvraag indienen, maar bij alle scholen die tot de doelgroep behoren. Deze scholen zijn vrij om de middelen volgens de wettelijke bestedingsdoelen en kaders te besteden. Dit heeft wel als gevolg dat er minder directe sturing vanuit het Rijk mogelijk is. Minder mogelijkheden voor het stellen van voorwaarden is echter inherent aan de overstap van subsidie naar structurele bekostiging. </w:t>
      </w:r>
    </w:p>
    <w:p w:rsidR="003C2DB4" w:rsidP="00A87415" w:rsidRDefault="003C2DB4" w14:paraId="3F996013" w14:textId="77777777"/>
    <w:p w:rsidR="00A87415" w:rsidP="00A87415" w:rsidRDefault="003C2DB4" w14:paraId="6D8A9783" w14:textId="01D9F8FE">
      <w:r>
        <w:t xml:space="preserve">Uiteraard blijft OCW de uitwerking van het programma volgen via onderzoek en monitoring. Voor deze aanvullende bekostiging is vanaf 2028 voor het funderend onderwijs </w:t>
      </w:r>
      <w:r w:rsidR="0037614F">
        <w:t xml:space="preserve">structureel € 340 miljoen per jaar beschikbaar </w:t>
      </w:r>
      <w:r>
        <w:t>op de OCW-begroting</w:t>
      </w:r>
      <w:r w:rsidR="0037614F">
        <w:t>.</w:t>
      </w:r>
      <w:r w:rsidR="00925BA0">
        <w:t xml:space="preserve"> </w:t>
      </w:r>
    </w:p>
    <w:p w:rsidR="00D93443" w:rsidP="00A87415" w:rsidRDefault="00D93443" w14:paraId="475B344C" w14:textId="77777777"/>
    <w:p w:rsidRPr="0036536C" w:rsidR="00925BA0" w:rsidP="00925BA0" w:rsidRDefault="00925BA0" w14:paraId="54A09F50" w14:textId="77777777">
      <w:pPr>
        <w:rPr>
          <w:i/>
          <w:iCs/>
        </w:rPr>
      </w:pPr>
      <w:r>
        <w:rPr>
          <w:i/>
          <w:iCs/>
        </w:rPr>
        <w:t>Samenwerking school, gemeente en lokale partijen</w:t>
      </w:r>
    </w:p>
    <w:p w:rsidR="0072680C" w:rsidP="00925BA0" w:rsidRDefault="00925BA0" w14:paraId="519AB38E" w14:textId="229A2E8D">
      <w:r>
        <w:t xml:space="preserve">Een belangrijke succesfactor van School en Omgeving is de samenwerking </w:t>
      </w:r>
      <w:r w:rsidR="00256062">
        <w:t>in coalities van</w:t>
      </w:r>
      <w:r>
        <w:t xml:space="preserve"> scholen, gemeenten en lokale partijen. Zo blijkt uit de </w:t>
      </w:r>
      <w:r w:rsidR="0092406A">
        <w:t xml:space="preserve">recente </w:t>
      </w:r>
      <w:r>
        <w:t xml:space="preserve">monitor dat ruim de helft van de coalities is ontstaan naar aanleiding van de subsidieregeling School en Omgeving en dat bij ongeveer twee derde van de coalities de samenwerking door de regeling is geïntensiveerd in schooljaar 2023-2024. </w:t>
      </w:r>
    </w:p>
    <w:p w:rsidR="0072680C" w:rsidP="00925BA0" w:rsidRDefault="0072680C" w14:paraId="4B665F81" w14:textId="77777777"/>
    <w:p w:rsidR="00925BA0" w:rsidP="00925BA0" w:rsidRDefault="00925BA0" w14:paraId="310CB21B" w14:textId="4A639431">
      <w:r>
        <w:t xml:space="preserve">De samenwerking tussen school en gemeente </w:t>
      </w:r>
      <w:r w:rsidR="0072680C">
        <w:t>blijft</w:t>
      </w:r>
      <w:r>
        <w:t xml:space="preserve"> cruciaal voor een goede uitvoering van School en Omgeving, omdat het immers gaat om een brede maatschappelijke opgave die vraagt om een integrale aanpak. </w:t>
      </w:r>
      <w:r w:rsidRPr="00A97F1E">
        <w:t>Uiteraard moet</w:t>
      </w:r>
      <w:r w:rsidR="00256062">
        <w:t xml:space="preserve"> het opzetten en bieden van de extra leer- en ontwikkeltijd</w:t>
      </w:r>
      <w:r w:rsidRPr="00A97F1E">
        <w:t xml:space="preserve"> geen extra taak worden die bij de leerkrachten terechtkomt. Het blijft daarom belangrijk dat gemeenten betrokken blijven en scholen kunnen ondersteunen door het leggen van verbindingen met lokale partijen en het lokale beleid vanuit de gemeenten.</w:t>
      </w:r>
      <w:r>
        <w:t xml:space="preserve"> De komende periode werken we de borging van deze samenwerking samen met de onderwijsraden en VNG verder uit.</w:t>
      </w:r>
    </w:p>
    <w:p w:rsidR="00925BA0" w:rsidP="00925BA0" w:rsidRDefault="00925BA0" w14:paraId="4F197AD1" w14:textId="77777777"/>
    <w:p w:rsidR="00925BA0" w:rsidP="00925BA0" w:rsidRDefault="00925BA0" w14:paraId="1F8988EE" w14:textId="5077418B">
      <w:r>
        <w:lastRenderedPageBreak/>
        <w:t>We zien dat de rol die een school of gemeente vervult in een lokale coalitie verschilt</w:t>
      </w:r>
      <w:r w:rsidR="0092406A">
        <w:t xml:space="preserve">. De afgelopen jaren zijn mooie samenwerkingen tot stand gekomen via de subsidieregeling aan scholen. Met de overstap naar een </w:t>
      </w:r>
      <w:r w:rsidR="00363A23">
        <w:t xml:space="preserve">structurele </w:t>
      </w:r>
      <w:r w:rsidR="0092406A">
        <w:t>bekostigingsregeling kunnen coalities duurzaam rekenen op middelen bij het opbouwen van een</w:t>
      </w:r>
      <w:r w:rsidR="00256062">
        <w:t xml:space="preserve"> verrijkte schooldag</w:t>
      </w:r>
      <w:r w:rsidR="0092406A">
        <w:t xml:space="preserve">. Het biedt kansen om een aanbod neer te zetten in gezamenlijkheid met partners in een coalitie dat aansluit bij de inzet op belangrijke prioriteiten zoals de basisvaardigheden en tegelijkertijd ook de sociale veiligheid verder kunnen versterken in de school én de omgeving. </w:t>
      </w:r>
    </w:p>
    <w:p w:rsidR="000F1300" w:rsidP="00925BA0" w:rsidRDefault="000F1300" w14:paraId="10A2F6C5" w14:textId="77777777"/>
    <w:p w:rsidRPr="0019003D" w:rsidR="009B5FCD" w:rsidP="009B5FCD" w:rsidRDefault="009B5FCD" w14:paraId="59A8AE82" w14:textId="77777777">
      <w:pPr>
        <w:rPr>
          <w:i/>
          <w:iCs/>
        </w:rPr>
      </w:pPr>
      <w:r>
        <w:rPr>
          <w:i/>
          <w:iCs/>
        </w:rPr>
        <w:t>Verdere uitwerking</w:t>
      </w:r>
    </w:p>
    <w:p w:rsidR="00937006" w:rsidP="00937006" w:rsidRDefault="009B5FCD" w14:paraId="465C7526" w14:textId="15ECED78">
      <w:r>
        <w:t>Voor de komende drie schooljaren is een subsidieregeling gebruikt. Uw Kamer is middels een voorhangprocedure</w:t>
      </w:r>
      <w:r>
        <w:rPr>
          <w:rStyle w:val="Voetnootmarkering"/>
        </w:rPr>
        <w:footnoteReference w:id="2"/>
      </w:r>
      <w:r>
        <w:t xml:space="preserve"> over de subsidieregeling School en Omgeving 2025-2028 geïnformeerd</w:t>
      </w:r>
      <w:r w:rsidRPr="003A440A">
        <w:t>.</w:t>
      </w:r>
      <w:r>
        <w:t xml:space="preserve"> </w:t>
      </w:r>
      <w:r w:rsidR="00937006">
        <w:t>Gedurende de looptijd van de regeling zal deze gemonitord en geëvalueerd worden, zodat geleerde lessen meegenomen kunnen worden in de duurzame borging van het programma. De rapportages zal ik met uw Kamer blijven delen.</w:t>
      </w:r>
    </w:p>
    <w:p w:rsidRPr="00937006" w:rsidR="003C2DB4" w:rsidP="00937006" w:rsidRDefault="003C2DB4" w14:paraId="41B5EB6B" w14:textId="77777777"/>
    <w:p w:rsidR="009B5FCD" w:rsidP="009B5FCD" w:rsidRDefault="009B5FCD" w14:paraId="373B9A80" w14:textId="173655D4">
      <w:r>
        <w:t xml:space="preserve">Momenteel wordt onderzocht welke wetswijziging nodig is voor het realiseren van een aanvullende bekostigingsregeling na de huidige subsidieregeling. Scholen kunnen hun reguliere bekostiging nu nog niet inzetten voor alle doelen uit de subsidieregeling School en Omgeving, omdat het op dit moment een aanbod is buiten en aanvullend op de reguliere onderwijstijd. Om aanvullende bekostiging </w:t>
      </w:r>
      <w:r w:rsidR="00BF19BB">
        <w:t xml:space="preserve">wel </w:t>
      </w:r>
      <w:r>
        <w:t xml:space="preserve">voor dit doel </w:t>
      </w:r>
      <w:r w:rsidR="00363A23">
        <w:t>te kunnen gebruiken</w:t>
      </w:r>
      <w:r>
        <w:t>, moet daarom wettelijk mogelijk worden gemaakt dat scholen hun middelen in mogen zetten voor extra leer- en ontwikkeltijd, zoals deze nu wordt ingevuld in het kader van School en Omgeving, voor leerlingen die dat nodig hebben. Dit is een juridisch complexe aanpassing die zorgvuldig moet worden uitgezocht. Omdat bekostiging per kalenderjaar</w:t>
      </w:r>
      <w:r w:rsidR="00256062">
        <w:t xml:space="preserve"> </w:t>
      </w:r>
      <w:r w:rsidR="00BF19BB">
        <w:t>wordt verstrekt</w:t>
      </w:r>
      <w:r>
        <w:t xml:space="preserve">, is het streven om School en Omgeving vanaf 2029 via aanvullende bekostiging duurzaam te financieren. Ook wil ik de uitvoering, die bij DUO belegd is, goed betrokken houden bij het proces. Hoogstwaarschijnlijk moet daarom de huidige subsidieregeling met </w:t>
      </w:r>
      <w:r w:rsidR="00DF3D65">
        <w:t xml:space="preserve">vijf maanden </w:t>
      </w:r>
      <w:r>
        <w:t>worden verlengd.</w:t>
      </w:r>
      <w:r w:rsidR="00937006">
        <w:t xml:space="preserve"> Ook voor de vormgeving van schoolmaaltijden en de inzet van de brugfunctionaris wordt momenteel verkend hoe deze structureel het beste kunnen worden georganiseerd en gefinancierd. Naast financieringsvorm, kijken we ook of en waar we de financieringsstromen kunnen bundelen. </w:t>
      </w:r>
      <w:r w:rsidR="00937006">
        <w:rPr>
          <w:szCs w:val="18"/>
        </w:rPr>
        <w:t>Uw Kamer wordt hier de komende periode vanuit het Herstelplan Kwaliteit nader over geïnformeerd.</w:t>
      </w:r>
      <w:r w:rsidR="003C2DB4">
        <w:rPr>
          <w:szCs w:val="18"/>
        </w:rPr>
        <w:t xml:space="preserve"> Ook over de voor- en nadelen die deze keuzes hebben op sturing en opties voor monitoring van de structurele borging.</w:t>
      </w:r>
    </w:p>
    <w:p w:rsidR="00925BA0" w:rsidP="00A87415" w:rsidRDefault="00925BA0" w14:paraId="2CC5C145" w14:textId="77777777"/>
    <w:p w:rsidRPr="004C2403" w:rsidR="0036536C" w:rsidP="0036536C" w:rsidRDefault="002A12D5" w14:paraId="2C2C6E66" w14:textId="685214CC">
      <w:pPr>
        <w:rPr>
          <w:i/>
          <w:iCs/>
        </w:rPr>
      </w:pPr>
      <w:r w:rsidRPr="004C2403">
        <w:rPr>
          <w:i/>
          <w:iCs/>
        </w:rPr>
        <w:t>Ervaren opbrengsten van het aanbod</w:t>
      </w:r>
    </w:p>
    <w:p w:rsidR="0036536C" w:rsidP="0036536C" w:rsidRDefault="00D93443" w14:paraId="7AA51BF9" w14:textId="1DDD8CDF">
      <w:r>
        <w:t xml:space="preserve">De afgelopen schooljaren </w:t>
      </w:r>
      <w:r w:rsidR="0036536C">
        <w:t>is</w:t>
      </w:r>
      <w:r>
        <w:t xml:space="preserve"> er vanuit School en Omgeving </w:t>
      </w:r>
      <w:r w:rsidR="00363A23">
        <w:t xml:space="preserve">door </w:t>
      </w:r>
      <w:r>
        <w:t>vele coalities</w:t>
      </w:r>
      <w:r w:rsidR="00A97F1E">
        <w:t xml:space="preserve"> van scholen, gemeenten en maatschappelijke organisaties</w:t>
      </w:r>
      <w:r>
        <w:t xml:space="preserve"> </w:t>
      </w:r>
      <w:r w:rsidR="0036536C">
        <w:t>hard gewerkt aan</w:t>
      </w:r>
      <w:r>
        <w:t xml:space="preserve"> opzetten</w:t>
      </w:r>
      <w:r w:rsidR="0036536C">
        <w:t xml:space="preserve"> en uitbreiden</w:t>
      </w:r>
      <w:r>
        <w:t xml:space="preserve"> van extra aanbod</w:t>
      </w:r>
      <w:r w:rsidR="0036536C">
        <w:t xml:space="preserve"> voor leerlingen</w:t>
      </w:r>
      <w:r w:rsidR="00E45785">
        <w:t>.</w:t>
      </w:r>
      <w:r w:rsidR="0036536C">
        <w:t xml:space="preserve"> </w:t>
      </w:r>
      <w:r w:rsidR="00E45785">
        <w:t>D</w:t>
      </w:r>
      <w:r w:rsidR="0036536C">
        <w:t>e resultaten van de meerjarige monitor over het schooljaar 2023-2024</w:t>
      </w:r>
      <w:r w:rsidR="00256062">
        <w:t>, die als bijlage met deze brief worden meegestuurd,</w:t>
      </w:r>
      <w:r w:rsidR="0036536C">
        <w:t xml:space="preserve"> </w:t>
      </w:r>
      <w:r w:rsidR="002013D9">
        <w:t>geven</w:t>
      </w:r>
      <w:r w:rsidR="0036536C">
        <w:t xml:space="preserve"> de eerste positieve </w:t>
      </w:r>
      <w:r w:rsidR="0019003D">
        <w:t>opbrengsten</w:t>
      </w:r>
      <w:r w:rsidR="0036536C">
        <w:t xml:space="preserve"> van deze inspanningen</w:t>
      </w:r>
      <w:r w:rsidR="002013D9">
        <w:t xml:space="preserve"> weer</w:t>
      </w:r>
      <w:r w:rsidR="0036536C">
        <w:t xml:space="preserve">. </w:t>
      </w:r>
      <w:r w:rsidR="003C2DB4">
        <w:t>Tachtig procent van de s</w:t>
      </w:r>
      <w:r w:rsidR="00E45785">
        <w:t>cholen</w:t>
      </w:r>
      <w:r w:rsidR="0036536C">
        <w:t xml:space="preserve"> en coalitiepartners merken verbetering op </w:t>
      </w:r>
      <w:r w:rsidR="00E45785">
        <w:t xml:space="preserve">in </w:t>
      </w:r>
      <w:r w:rsidR="0036536C">
        <w:t xml:space="preserve">het welbevinden en de sociaal-emotionele vaardigheid van leerlingen. </w:t>
      </w:r>
      <w:r w:rsidR="00363A23">
        <w:t>B</w:t>
      </w:r>
      <w:r w:rsidR="0036536C">
        <w:t xml:space="preserve">ijna de helft van de scholen </w:t>
      </w:r>
      <w:r w:rsidR="00363A23">
        <w:t xml:space="preserve">ervaart </w:t>
      </w:r>
      <w:r w:rsidR="0036536C">
        <w:t xml:space="preserve">verbetering op taalvaardigheid, executieve functies </w:t>
      </w:r>
      <w:r w:rsidR="0036536C">
        <w:lastRenderedPageBreak/>
        <w:t xml:space="preserve">en leervaardigheden. De meerderheid van de verschillende coalitiepartners ziet daarnaast een toename van leerlingdeelname aan sport-, spel- en beweegactiviteiten buiten de school om. Ook zien scholen en coalitiepartners positieve effecten op school en in de wijk. Zo ervaart bijna de helft een toename van de sociale veiligheid en sociale cohesie op school en ervaren coalitiepartners een bredere toename van de sociale veiligheid in de wijk. Tot slot blijkt dat zowel scholen, aanbieders als ouders en leerlingen enthousiast zijn over het extra aanbod, wat de algehele motivatie voor school en de sfeer op school ten goede komt. </w:t>
      </w:r>
    </w:p>
    <w:p w:rsidR="0019003D" w:rsidP="0036536C" w:rsidRDefault="0019003D" w14:paraId="64FE4283" w14:textId="77777777"/>
    <w:p w:rsidRPr="004C2403" w:rsidR="009B5FCD" w:rsidP="00FE25B7" w:rsidRDefault="009B5FCD" w14:paraId="6E0161C3" w14:textId="61DAABDE">
      <w:pPr>
        <w:rPr>
          <w:i/>
          <w:iCs/>
        </w:rPr>
      </w:pPr>
      <w:r w:rsidRPr="004C2403">
        <w:rPr>
          <w:i/>
          <w:iCs/>
        </w:rPr>
        <w:t>Vragen lid Rooderkerk</w:t>
      </w:r>
    </w:p>
    <w:p w:rsidR="00C96F51" w:rsidP="00FE25B7" w:rsidRDefault="00C96F51" w14:paraId="44AD99A4" w14:textId="3EB8A3E6">
      <w:r>
        <w:t xml:space="preserve">Zoals benoemd geeft deze brief antwoorden op de vragen die door het lid Rooderkerk </w:t>
      </w:r>
      <w:r w:rsidR="008E22F2">
        <w:t>(</w:t>
      </w:r>
      <w:r>
        <w:t>D66</w:t>
      </w:r>
      <w:r w:rsidR="008E22F2">
        <w:t>)</w:t>
      </w:r>
      <w:r>
        <w:t xml:space="preserve"> zijn gesteld in het tweeminutendebat over de subsidieregeling School en Omgeving op 29 januari jl. </w:t>
      </w:r>
      <w:r w:rsidR="003C2DB4">
        <w:t>Het lid Rooderkerk heeft vragen gesteld over de effecten van de bezuinigingen voor bestaande coalities, de Specifieke Uitkering (SPUK) Kansrijke Wijk en heeft zij gevraagd om een reflectie op de positieve resultaten waaruit blijkt dat de extra inzet in basisvaardigheden meer effect heeft.</w:t>
      </w:r>
    </w:p>
    <w:p w:rsidR="00C96F51" w:rsidP="00FE25B7" w:rsidRDefault="00C96F51" w14:paraId="2C4EFE3A" w14:textId="77777777"/>
    <w:p w:rsidR="00FE25B7" w:rsidP="00FE25B7" w:rsidRDefault="00FE25B7" w14:paraId="7D4326BF" w14:textId="238C20AF">
      <w:r>
        <w:t xml:space="preserve">Het kabinet heeft in het </w:t>
      </w:r>
      <w:r w:rsidR="00BA4D8E">
        <w:t>H</w:t>
      </w:r>
      <w:r>
        <w:t xml:space="preserve">oofdlijnenakkoord en </w:t>
      </w:r>
      <w:r w:rsidR="00BA4D8E">
        <w:t>R</w:t>
      </w:r>
      <w:r>
        <w:t xml:space="preserve">egeerprogramma bepaald dat </w:t>
      </w:r>
      <w:r w:rsidR="008C0943">
        <w:t xml:space="preserve">de regeling </w:t>
      </w:r>
      <w:r>
        <w:t>School en Omgeving wordt uitgevoerd met prioriteit voor de scholen met de vijf procent hoogste onderwijsachterstanden. Het beschikbare budget is daarom in de eerste plaats bedoeld voor deze scho</w:t>
      </w:r>
      <w:r w:rsidR="00A002BE">
        <w:t>l</w:t>
      </w:r>
      <w:r>
        <w:t>en. Uit ervaring blijkt dat mogelijk niet alle scholen uit deze doelgroep</w:t>
      </w:r>
      <w:r w:rsidR="00C14761">
        <w:t xml:space="preserve"> voor het maximum</w:t>
      </w:r>
      <w:r w:rsidR="00A65BFC">
        <w:t xml:space="preserve"> </w:t>
      </w:r>
      <w:r w:rsidR="00C14761">
        <w:t>aantal leerlingen</w:t>
      </w:r>
      <w:r>
        <w:t xml:space="preserve"> een aanvraag zullen indienen. Daarom wordt de aanmeldmogelijkheid opengesteld voor alle scholen met een onderwijsachterstandsscore. Dit biedt mogelijkheden voor scholen die wel al een aanbod hebben opgezet onder de subsidieregeling School en Omgeving 2023-2025, maar niet tot de hoogste vijf procent behoren</w:t>
      </w:r>
      <w:r w:rsidR="00C14761">
        <w:t xml:space="preserve"> en nieuwe coalities</w:t>
      </w:r>
      <w:r>
        <w:t xml:space="preserve">. Bij overvraging van het totale budget krijgen scholen met de vijf procent hoogste onderwijsachterstanden voorrang. Het is daarom niet te voorspellen of, en zo ja hoeveel, </w:t>
      </w:r>
      <w:r w:rsidR="00C14761">
        <w:t>leerlingen</w:t>
      </w:r>
      <w:r>
        <w:t xml:space="preserve"> er straks minder een verrijkte schooldag krijgen en of er coalities opgeheven moeten worden.</w:t>
      </w:r>
    </w:p>
    <w:p w:rsidR="00FE25B7" w:rsidP="00FE25B7" w:rsidRDefault="00FE25B7" w14:paraId="14327529" w14:textId="77777777"/>
    <w:p w:rsidR="00FE25B7" w:rsidP="00FE25B7" w:rsidRDefault="00FE25B7" w14:paraId="5557FC2D" w14:textId="22DCA7D9">
      <w:pPr>
        <w:rPr>
          <w:szCs w:val="18"/>
        </w:rPr>
      </w:pPr>
      <w:r>
        <w:rPr>
          <w:szCs w:val="18"/>
        </w:rPr>
        <w:t>De middelen</w:t>
      </w:r>
      <w:r w:rsidRPr="006E6D39">
        <w:rPr>
          <w:szCs w:val="18"/>
        </w:rPr>
        <w:t xml:space="preserve"> voor het programma School en Omgeving word</w:t>
      </w:r>
      <w:r>
        <w:rPr>
          <w:szCs w:val="18"/>
        </w:rPr>
        <w:t>en</w:t>
      </w:r>
      <w:r w:rsidR="008C0943">
        <w:rPr>
          <w:szCs w:val="18"/>
        </w:rPr>
        <w:t xml:space="preserve"> de komende jaren</w:t>
      </w:r>
      <w:r w:rsidRPr="006E6D39">
        <w:rPr>
          <w:szCs w:val="18"/>
        </w:rPr>
        <w:t xml:space="preserve"> niet alleen via de subsidieregeling</w:t>
      </w:r>
      <w:r w:rsidR="00DF07CA">
        <w:rPr>
          <w:szCs w:val="18"/>
        </w:rPr>
        <w:t xml:space="preserve"> aan scholen</w:t>
      </w:r>
      <w:r w:rsidRPr="006E6D39">
        <w:rPr>
          <w:szCs w:val="18"/>
        </w:rPr>
        <w:t>, maar ook</w:t>
      </w:r>
      <w:r>
        <w:rPr>
          <w:szCs w:val="18"/>
        </w:rPr>
        <w:t xml:space="preserve"> aan een aantal gemeenten</w:t>
      </w:r>
      <w:r w:rsidRPr="006E6D39">
        <w:rPr>
          <w:szCs w:val="18"/>
        </w:rPr>
        <w:t xml:space="preserve"> via de Specifieke Uitkering (SPUK) Kansrijke Wijk uitgekeerd.</w:t>
      </w:r>
      <w:r>
        <w:rPr>
          <w:szCs w:val="18"/>
        </w:rPr>
        <w:t xml:space="preserve"> </w:t>
      </w:r>
      <w:r w:rsidR="00A65BFC">
        <w:rPr>
          <w:szCs w:val="18"/>
        </w:rPr>
        <w:t xml:space="preserve">Deze SPUK is bedoeld voor gebieden die onderdeel uitmaken van het Nationaal Programma Leefbaarheid en Veiligheid (NPLV). </w:t>
      </w:r>
      <w:r w:rsidR="00490C8B">
        <w:rPr>
          <w:szCs w:val="18"/>
        </w:rPr>
        <w:t>Voor de SPUK</w:t>
      </w:r>
      <w:r>
        <w:rPr>
          <w:szCs w:val="18"/>
        </w:rPr>
        <w:t xml:space="preserve"> gelden dezelfde doelen als voor de subsidieregeling.</w:t>
      </w:r>
      <w:r w:rsidRPr="006E6D39">
        <w:rPr>
          <w:szCs w:val="18"/>
        </w:rPr>
        <w:t xml:space="preserve"> In de voorgaande periode hebben vijf coalities die hiervoor in aanmerking kwamen gekozen voor de</w:t>
      </w:r>
      <w:r>
        <w:rPr>
          <w:szCs w:val="18"/>
        </w:rPr>
        <w:t>ze</w:t>
      </w:r>
      <w:r w:rsidRPr="006E6D39">
        <w:rPr>
          <w:szCs w:val="18"/>
        </w:rPr>
        <w:t xml:space="preserve"> integrale manier van werken via de SPUK. </w:t>
      </w:r>
      <w:r>
        <w:rPr>
          <w:szCs w:val="18"/>
        </w:rPr>
        <w:t xml:space="preserve">De bezuiniging op het programma </w:t>
      </w:r>
      <w:r w:rsidR="003C2DB4">
        <w:rPr>
          <w:szCs w:val="18"/>
        </w:rPr>
        <w:t xml:space="preserve">School en Omgeving </w:t>
      </w:r>
      <w:r>
        <w:rPr>
          <w:szCs w:val="18"/>
        </w:rPr>
        <w:t xml:space="preserve">heeft geen directe invloed op deze SPUK, </w:t>
      </w:r>
      <w:r w:rsidR="008C0943">
        <w:rPr>
          <w:szCs w:val="18"/>
        </w:rPr>
        <w:t xml:space="preserve">zo hebben zich </w:t>
      </w:r>
      <w:r>
        <w:rPr>
          <w:szCs w:val="18"/>
        </w:rPr>
        <w:t xml:space="preserve">voor </w:t>
      </w:r>
      <w:r w:rsidRPr="006E6D39">
        <w:rPr>
          <w:szCs w:val="18"/>
        </w:rPr>
        <w:t>de opvolgende</w:t>
      </w:r>
      <w:r>
        <w:rPr>
          <w:szCs w:val="18"/>
        </w:rPr>
        <w:t xml:space="preserve"> SPUK</w:t>
      </w:r>
      <w:r w:rsidR="003C2DB4">
        <w:rPr>
          <w:szCs w:val="18"/>
        </w:rPr>
        <w:t xml:space="preserve"> </w:t>
      </w:r>
      <w:r>
        <w:rPr>
          <w:szCs w:val="18"/>
        </w:rPr>
        <w:t>18</w:t>
      </w:r>
      <w:r w:rsidRPr="006E6D39">
        <w:rPr>
          <w:szCs w:val="18"/>
        </w:rPr>
        <w:t xml:space="preserve"> coalities aangemeld. De middelen voor deze coalities </w:t>
      </w:r>
      <w:r w:rsidR="00DF07CA">
        <w:rPr>
          <w:szCs w:val="18"/>
        </w:rPr>
        <w:t xml:space="preserve">worden uit het budget voor School en Omgeving </w:t>
      </w:r>
      <w:r w:rsidRPr="006E6D39">
        <w:rPr>
          <w:szCs w:val="18"/>
        </w:rPr>
        <w:t xml:space="preserve">via het ministerie van </w:t>
      </w:r>
      <w:r>
        <w:rPr>
          <w:szCs w:val="18"/>
        </w:rPr>
        <w:t>VRO</w:t>
      </w:r>
      <w:r w:rsidRPr="006E6D39">
        <w:rPr>
          <w:szCs w:val="18"/>
        </w:rPr>
        <w:t xml:space="preserve"> uitgekeerd aan deze S</w:t>
      </w:r>
      <w:r>
        <w:rPr>
          <w:szCs w:val="18"/>
        </w:rPr>
        <w:t xml:space="preserve">chool en </w:t>
      </w:r>
      <w:r w:rsidRPr="006E6D39">
        <w:rPr>
          <w:szCs w:val="18"/>
        </w:rPr>
        <w:t>O</w:t>
      </w:r>
      <w:r>
        <w:rPr>
          <w:szCs w:val="18"/>
        </w:rPr>
        <w:t>mgeving-</w:t>
      </w:r>
      <w:r w:rsidRPr="006E6D39">
        <w:rPr>
          <w:szCs w:val="18"/>
        </w:rPr>
        <w:t>coalities.</w:t>
      </w:r>
      <w:r>
        <w:rPr>
          <w:szCs w:val="18"/>
        </w:rPr>
        <w:t xml:space="preserve"> </w:t>
      </w:r>
    </w:p>
    <w:p w:rsidR="00C96F51" w:rsidP="00FE25B7" w:rsidRDefault="00C96F51" w14:paraId="0F3E99E0" w14:textId="77777777">
      <w:pPr>
        <w:rPr>
          <w:szCs w:val="18"/>
        </w:rPr>
      </w:pPr>
    </w:p>
    <w:p w:rsidR="00C96F51" w:rsidP="00FE25B7" w:rsidRDefault="009F74EE" w14:paraId="71C55021" w14:textId="7A3EBA18">
      <w:pPr>
        <w:rPr>
          <w:szCs w:val="18"/>
        </w:rPr>
      </w:pPr>
      <w:r>
        <w:rPr>
          <w:szCs w:val="18"/>
        </w:rPr>
        <w:t>Z</w:t>
      </w:r>
      <w:r w:rsidR="00C96F51">
        <w:rPr>
          <w:szCs w:val="18"/>
        </w:rPr>
        <w:t xml:space="preserve">oals eerste lokale onderzoeken laten zien, onder andere uit Rotterdam-Zuid, versterkt de extra leer- en ontwikkeltijd voor de meest kwetsbare leerlingen het primaire onderwijsproces en gaan leerlingen met meer plezier naar school, waardoor de inzet vanuit het Herstelplan Kwaliteit ook meer effect zal hebben. </w:t>
      </w:r>
    </w:p>
    <w:p w:rsidR="00C96F51" w:rsidP="00FE25B7" w:rsidRDefault="00C96F51" w14:paraId="2D00095F" w14:textId="77777777">
      <w:pPr>
        <w:rPr>
          <w:szCs w:val="18"/>
        </w:rPr>
      </w:pPr>
    </w:p>
    <w:p w:rsidR="00AC2E1B" w:rsidP="00AF3A37" w:rsidRDefault="00AC2E1B" w14:paraId="62AC1D66" w14:textId="77777777">
      <w:pPr>
        <w:rPr>
          <w:i/>
          <w:iCs/>
          <w:szCs w:val="18"/>
        </w:rPr>
      </w:pPr>
    </w:p>
    <w:p w:rsidR="00AC2E1B" w:rsidP="00AF3A37" w:rsidRDefault="00AC2E1B" w14:paraId="2E714FFF" w14:textId="77777777">
      <w:pPr>
        <w:rPr>
          <w:i/>
          <w:iCs/>
          <w:szCs w:val="18"/>
        </w:rPr>
      </w:pPr>
    </w:p>
    <w:p w:rsidRPr="006E6D39" w:rsidR="00AF3A37" w:rsidP="00AF3A37" w:rsidRDefault="00AF3A37" w14:paraId="2DB9E37D" w14:textId="0C90EA18">
      <w:pPr>
        <w:rPr>
          <w:i/>
          <w:iCs/>
          <w:szCs w:val="18"/>
        </w:rPr>
      </w:pPr>
      <w:r w:rsidRPr="006E6D39">
        <w:rPr>
          <w:i/>
          <w:iCs/>
          <w:szCs w:val="18"/>
        </w:rPr>
        <w:t>Kwaliteitsonderzoek</w:t>
      </w:r>
    </w:p>
    <w:p w:rsidR="00AF3A37" w:rsidP="00AF3A37" w:rsidRDefault="00AF3A37" w14:paraId="4F58FB2A" w14:textId="72AD63DD">
      <w:pPr>
        <w:rPr>
          <w:szCs w:val="18"/>
        </w:rPr>
      </w:pPr>
      <w:r w:rsidRPr="006E6D39">
        <w:rPr>
          <w:szCs w:val="18"/>
        </w:rPr>
        <w:t xml:space="preserve">Het bevorderen van kwaliteit </w:t>
      </w:r>
      <w:r w:rsidRPr="006E6D39" w:rsidR="007C1AD2">
        <w:rPr>
          <w:szCs w:val="18"/>
        </w:rPr>
        <w:t xml:space="preserve">van het aanbod </w:t>
      </w:r>
      <w:r w:rsidRPr="006E6D39">
        <w:rPr>
          <w:szCs w:val="18"/>
        </w:rPr>
        <w:t xml:space="preserve">is een aanhoudend aandachtspunt van OCW en de lokale coalities van School en Omgeving. Om inzicht te krijgen in de randvoorwaarden waarop gestuurd kan worden om de kwaliteit te waarborgen, is er onderzoek uitgevoerd door het Kohnstamm Instituut. In het onderzoek is gekeken naar kwaliteitswaarborgen in betrokken sectoren, randvoorwaarden in de wetenschappelijke literatuur en de manier waarop hier internationaal op gestuurd wordt. De resultaten van dit onderzoek worden met deze brief meegestuurd. </w:t>
      </w:r>
      <w:r w:rsidR="008F6744">
        <w:rPr>
          <w:szCs w:val="18"/>
        </w:rPr>
        <w:t>Deze worden</w:t>
      </w:r>
      <w:r w:rsidR="0086539B">
        <w:rPr>
          <w:szCs w:val="18"/>
        </w:rPr>
        <w:t xml:space="preserve"> zowel</w:t>
      </w:r>
      <w:r w:rsidR="008F6744">
        <w:rPr>
          <w:szCs w:val="18"/>
        </w:rPr>
        <w:t xml:space="preserve"> meegenomen</w:t>
      </w:r>
      <w:r w:rsidRPr="006E6D39">
        <w:rPr>
          <w:szCs w:val="18"/>
        </w:rPr>
        <w:t xml:space="preserve"> in </w:t>
      </w:r>
      <w:r w:rsidR="008F6744">
        <w:rPr>
          <w:szCs w:val="18"/>
        </w:rPr>
        <w:t>de uitwerking van</w:t>
      </w:r>
      <w:r w:rsidR="0086539B">
        <w:rPr>
          <w:szCs w:val="18"/>
        </w:rPr>
        <w:t xml:space="preserve"> </w:t>
      </w:r>
      <w:r w:rsidR="008F6744">
        <w:rPr>
          <w:szCs w:val="18"/>
        </w:rPr>
        <w:t xml:space="preserve">het kwaliteitsplan voor </w:t>
      </w:r>
      <w:r w:rsidRPr="006E6D39">
        <w:rPr>
          <w:szCs w:val="18"/>
        </w:rPr>
        <w:t xml:space="preserve">de </w:t>
      </w:r>
      <w:r w:rsidR="00CD4FB3">
        <w:rPr>
          <w:szCs w:val="18"/>
        </w:rPr>
        <w:t xml:space="preserve">subsidieregeling 2025-2028 en </w:t>
      </w:r>
      <w:r w:rsidR="007D2DB2">
        <w:rPr>
          <w:szCs w:val="18"/>
        </w:rPr>
        <w:t>ook</w:t>
      </w:r>
      <w:r w:rsidR="008F6744">
        <w:rPr>
          <w:szCs w:val="18"/>
        </w:rPr>
        <w:t xml:space="preserve"> in de uitwerking van </w:t>
      </w:r>
      <w:r w:rsidR="00CD4FB3">
        <w:rPr>
          <w:szCs w:val="18"/>
        </w:rPr>
        <w:t xml:space="preserve">de </w:t>
      </w:r>
      <w:r w:rsidRPr="006E6D39">
        <w:rPr>
          <w:szCs w:val="18"/>
        </w:rPr>
        <w:t xml:space="preserve">duurzame </w:t>
      </w:r>
      <w:r w:rsidR="00DF07CA">
        <w:rPr>
          <w:szCs w:val="18"/>
        </w:rPr>
        <w:t>vormgeving</w:t>
      </w:r>
      <w:r w:rsidRPr="006E6D39" w:rsidR="008F6744">
        <w:rPr>
          <w:szCs w:val="18"/>
        </w:rPr>
        <w:t xml:space="preserve"> </w:t>
      </w:r>
      <w:r w:rsidRPr="006E6D39">
        <w:rPr>
          <w:szCs w:val="18"/>
        </w:rPr>
        <w:t>van School en Omgeving</w:t>
      </w:r>
      <w:r w:rsidR="008F6744">
        <w:rPr>
          <w:szCs w:val="18"/>
        </w:rPr>
        <w:t>.</w:t>
      </w:r>
    </w:p>
    <w:p w:rsidRPr="006E6D39" w:rsidR="00D32044" w:rsidP="008566CB" w:rsidRDefault="00D32044" w14:paraId="1D8EAD4E" w14:textId="77777777">
      <w:pPr>
        <w:rPr>
          <w:szCs w:val="18"/>
        </w:rPr>
      </w:pPr>
    </w:p>
    <w:p w:rsidRPr="0021663A" w:rsidR="002D61F7" w:rsidP="008566CB" w:rsidRDefault="002D61F7" w14:paraId="3D71B2E0" w14:textId="14F75E7A">
      <w:pPr>
        <w:rPr>
          <w:i/>
          <w:iCs/>
          <w:szCs w:val="18"/>
        </w:rPr>
      </w:pPr>
      <w:bookmarkStart w:name="_Hlk189205734" w:id="0"/>
      <w:r w:rsidRPr="0021663A">
        <w:rPr>
          <w:i/>
          <w:iCs/>
          <w:szCs w:val="18"/>
        </w:rPr>
        <w:t>Segregatie</w:t>
      </w:r>
    </w:p>
    <w:p w:rsidRPr="006E6D39" w:rsidR="00D32044" w:rsidP="00D32044" w:rsidRDefault="008D0EF6" w14:paraId="1D7D0E9A" w14:textId="026B2D41">
      <w:pPr>
        <w:rPr>
          <w:szCs w:val="18"/>
        </w:rPr>
      </w:pPr>
      <w:bookmarkStart w:name="_Hlk189203704" w:id="1"/>
      <w:r>
        <w:rPr>
          <w:szCs w:val="18"/>
        </w:rPr>
        <w:t>Met deze brief</w:t>
      </w:r>
      <w:r w:rsidR="00CD4FB3">
        <w:rPr>
          <w:szCs w:val="18"/>
        </w:rPr>
        <w:t xml:space="preserve"> ontvangt uw Kamer </w:t>
      </w:r>
      <w:r w:rsidRPr="006E6D39" w:rsidR="00D32044">
        <w:rPr>
          <w:szCs w:val="18"/>
        </w:rPr>
        <w:t>ook het jaarlijkse monitoringsrapport over onderwijssegregatie. De monitor geeft inzicht in segregatie op basis van inkomen, opleidingsniveau en herkomst van ouders van leerlingen in het p</w:t>
      </w:r>
      <w:r w:rsidR="00AC5C83">
        <w:rPr>
          <w:szCs w:val="18"/>
        </w:rPr>
        <w:t>rimair onderwijs po)</w:t>
      </w:r>
      <w:r w:rsidRPr="006E6D39" w:rsidR="00D32044">
        <w:rPr>
          <w:szCs w:val="18"/>
        </w:rPr>
        <w:t xml:space="preserve"> en vo</w:t>
      </w:r>
      <w:r w:rsidR="00AC5C83">
        <w:rPr>
          <w:szCs w:val="18"/>
        </w:rPr>
        <w:t>ortgezet onderwijs (vo)</w:t>
      </w:r>
      <w:r w:rsidRPr="006E6D39" w:rsidR="00D32044">
        <w:rPr>
          <w:szCs w:val="18"/>
        </w:rPr>
        <w:t>.</w:t>
      </w:r>
      <w:r w:rsidR="00B40210">
        <w:rPr>
          <w:szCs w:val="18"/>
        </w:rPr>
        <w:t xml:space="preserve"> Ook wordt een vergelijking gemaakt naar stedelijkheid van gemeenten en naar denominatie (po) of schooltype (vo).</w:t>
      </w:r>
      <w:r w:rsidRPr="006E6D39" w:rsidR="00D32044">
        <w:rPr>
          <w:szCs w:val="18"/>
        </w:rPr>
        <w:t xml:space="preserve"> De monitor schetst een beeld dat gelijk is aan de afgelopen twee jaar.</w:t>
      </w:r>
      <w:r w:rsidR="00B40210">
        <w:rPr>
          <w:szCs w:val="18"/>
        </w:rPr>
        <w:t xml:space="preserve"> </w:t>
      </w:r>
    </w:p>
    <w:bookmarkEnd w:id="1"/>
    <w:p w:rsidRPr="006E6D39" w:rsidR="00D32044" w:rsidP="00D32044" w:rsidRDefault="00D32044" w14:paraId="61A5E968" w14:textId="77777777">
      <w:pPr>
        <w:rPr>
          <w:szCs w:val="18"/>
        </w:rPr>
      </w:pPr>
    </w:p>
    <w:p w:rsidR="00556CBA" w:rsidP="00D32044" w:rsidRDefault="00D32044" w14:paraId="33D6BCD7" w14:textId="6BAB1372">
      <w:pPr>
        <w:rPr>
          <w:szCs w:val="18"/>
        </w:rPr>
      </w:pPr>
      <w:r w:rsidRPr="006E6D39">
        <w:rPr>
          <w:szCs w:val="18"/>
        </w:rPr>
        <w:t xml:space="preserve">Dit is het laatste rapport in een reeks van drie. Daarbij </w:t>
      </w:r>
      <w:r w:rsidR="001C5757">
        <w:rPr>
          <w:szCs w:val="18"/>
        </w:rPr>
        <w:t>hebben de onderzoekers</w:t>
      </w:r>
      <w:r w:rsidRPr="006E6D39" w:rsidR="001C5757">
        <w:rPr>
          <w:szCs w:val="18"/>
        </w:rPr>
        <w:t xml:space="preserve"> </w:t>
      </w:r>
      <w:r w:rsidRPr="006E6D39">
        <w:rPr>
          <w:szCs w:val="18"/>
        </w:rPr>
        <w:t xml:space="preserve">eerder een literatuurstudie uitgevoerd naar mogelijke oorzaken en beleidsmaatregelen tegen onderwijssegregatie. </w:t>
      </w:r>
      <w:r w:rsidR="00320B1B">
        <w:rPr>
          <w:szCs w:val="18"/>
        </w:rPr>
        <w:t>Ook</w:t>
      </w:r>
      <w:r w:rsidRPr="006E6D39" w:rsidR="00320B1B">
        <w:rPr>
          <w:szCs w:val="18"/>
        </w:rPr>
        <w:t xml:space="preserve"> </w:t>
      </w:r>
      <w:r w:rsidR="001C5757">
        <w:rPr>
          <w:szCs w:val="18"/>
        </w:rPr>
        <w:t>hebben zij</w:t>
      </w:r>
      <w:r w:rsidRPr="006E6D39">
        <w:rPr>
          <w:szCs w:val="18"/>
        </w:rPr>
        <w:t xml:space="preserve"> enkele beleidssimulaties uitgevoerd, waarmee de effecten van beleidsmaatregelen zijn berekend.</w:t>
      </w:r>
      <w:r w:rsidRPr="006E6D39">
        <w:rPr>
          <w:rStyle w:val="Voetnootmarkering"/>
          <w:szCs w:val="18"/>
        </w:rPr>
        <w:footnoteReference w:id="3"/>
      </w:r>
      <w:r w:rsidRPr="006E6D39">
        <w:rPr>
          <w:szCs w:val="18"/>
        </w:rPr>
        <w:t xml:space="preserve"> Met de combinatie van deze rapporten </w:t>
      </w:r>
      <w:r w:rsidR="00556CBA">
        <w:rPr>
          <w:szCs w:val="18"/>
        </w:rPr>
        <w:t>geef ik uitvoering aan</w:t>
      </w:r>
      <w:r w:rsidRPr="006E6D39">
        <w:rPr>
          <w:szCs w:val="18"/>
        </w:rPr>
        <w:t xml:space="preserve"> de motie van het lid De Hoop</w:t>
      </w:r>
      <w:r w:rsidR="00AC5C83">
        <w:rPr>
          <w:szCs w:val="18"/>
        </w:rPr>
        <w:t xml:space="preserve"> (GroenLinks-PvdA)</w:t>
      </w:r>
      <w:r w:rsidRPr="006E6D39">
        <w:rPr>
          <w:szCs w:val="18"/>
        </w:rPr>
        <w:t>, die opriep om in kaart te brengen welk beleid er is om schoolsegregatie tegen te gaan en hoe de Rijksoverheid gemeenten daarmee verder kan ondersteunen.</w:t>
      </w:r>
      <w:r w:rsidRPr="006E6D39">
        <w:rPr>
          <w:rStyle w:val="Voetnootmarkering"/>
          <w:szCs w:val="18"/>
        </w:rPr>
        <w:footnoteReference w:id="4"/>
      </w:r>
      <w:r w:rsidRPr="006E6D39">
        <w:rPr>
          <w:szCs w:val="18"/>
        </w:rPr>
        <w:t xml:space="preserve"> </w:t>
      </w:r>
    </w:p>
    <w:p w:rsidR="00556CBA" w:rsidP="00D32044" w:rsidRDefault="00556CBA" w14:paraId="164D2A8A" w14:textId="77777777">
      <w:pPr>
        <w:rPr>
          <w:szCs w:val="18"/>
        </w:rPr>
      </w:pPr>
    </w:p>
    <w:p w:rsidR="00893888" w:rsidP="00556CBA" w:rsidRDefault="003A2DC6" w14:paraId="67EFB6B9" w14:textId="520D5D0D">
      <w:r>
        <w:rPr>
          <w:szCs w:val="18"/>
        </w:rPr>
        <w:t>We</w:t>
      </w:r>
      <w:r w:rsidR="006C6758">
        <w:rPr>
          <w:szCs w:val="18"/>
        </w:rPr>
        <w:t xml:space="preserve"> </w:t>
      </w:r>
      <w:r w:rsidR="00C0123F">
        <w:rPr>
          <w:szCs w:val="18"/>
        </w:rPr>
        <w:t xml:space="preserve">blijven schoolsegregatie monitoren. </w:t>
      </w:r>
      <w:r w:rsidRPr="006E6D39" w:rsidR="00D32044">
        <w:rPr>
          <w:szCs w:val="18"/>
        </w:rPr>
        <w:t xml:space="preserve">Gemeenten, schoolbesturen en andere betrokken partijen kunnen </w:t>
      </w:r>
      <w:r w:rsidR="00C0123F">
        <w:rPr>
          <w:szCs w:val="18"/>
        </w:rPr>
        <w:t xml:space="preserve">de betreffende </w:t>
      </w:r>
      <w:r w:rsidR="00556CBA">
        <w:rPr>
          <w:szCs w:val="18"/>
        </w:rPr>
        <w:t>cijfers inzien op het Regionaal Dashboard Gelijke Kansen.</w:t>
      </w:r>
      <w:r w:rsidRPr="006E6D39" w:rsidR="00D32044">
        <w:rPr>
          <w:szCs w:val="18"/>
        </w:rPr>
        <w:t xml:space="preserve"> </w:t>
      </w:r>
      <w:r w:rsidRPr="006E6D39" w:rsidR="00556CBA">
        <w:rPr>
          <w:szCs w:val="18"/>
        </w:rPr>
        <w:t>Zo stellen wij hen in staat om lokaal de best passende maatregelen te nemen om segregatie tegen te gaan.</w:t>
      </w:r>
      <w:r w:rsidRPr="006E6D39" w:rsidR="00D32044">
        <w:rPr>
          <w:szCs w:val="18"/>
        </w:rPr>
        <w:t xml:space="preserve"> </w:t>
      </w:r>
      <w:r w:rsidR="00556CBA">
        <w:rPr>
          <w:szCs w:val="18"/>
        </w:rPr>
        <w:t>Bijvoorbeeld in het</w:t>
      </w:r>
      <w:r w:rsidRPr="006E6D39" w:rsidR="00D32044">
        <w:rPr>
          <w:szCs w:val="18"/>
        </w:rPr>
        <w:t xml:space="preserve"> jaarlijks</w:t>
      </w:r>
      <w:r w:rsidR="00E83131">
        <w:rPr>
          <w:szCs w:val="18"/>
        </w:rPr>
        <w:t xml:space="preserve">e </w:t>
      </w:r>
      <w:r w:rsidRPr="006E6D39" w:rsidR="00D32044">
        <w:rPr>
          <w:szCs w:val="18"/>
        </w:rPr>
        <w:t>Lokale Educatieve Agenda (LEA) – overleg dat gemeenten en schoolbesturen met elkaar hebben</w:t>
      </w:r>
      <w:r w:rsidR="00C4189C">
        <w:rPr>
          <w:szCs w:val="18"/>
        </w:rPr>
        <w:t>.</w:t>
      </w:r>
    </w:p>
    <w:bookmarkEnd w:id="0"/>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893888" w:rsidTr="00A421A1" w14:paraId="16FD6852" w14:textId="77777777">
        <w:trPr>
          <w:trHeight w:val="200" w:hRule="exact"/>
        </w:trPr>
        <w:tc>
          <w:tcPr>
            <w:tcW w:w="2160" w:type="dxa"/>
          </w:tcPr>
          <w:p w:rsidRPr="00356D2B" w:rsidR="006205C0" w:rsidP="00A421A1" w:rsidRDefault="006205C0" w14:paraId="7CE92355" w14:textId="77777777">
            <w:pPr>
              <w:spacing w:after="90" w:line="180" w:lineRule="exact"/>
              <w:rPr>
                <w:sz w:val="13"/>
                <w:szCs w:val="13"/>
              </w:rPr>
            </w:pPr>
          </w:p>
        </w:tc>
      </w:tr>
      <w:tr w:rsidR="00893888" w:rsidTr="00D130C0" w14:paraId="5CEBB8FC" w14:textId="77777777">
        <w:trPr>
          <w:trHeight w:val="113"/>
        </w:trPr>
        <w:tc>
          <w:tcPr>
            <w:tcW w:w="2160" w:type="dxa"/>
          </w:tcPr>
          <w:p w:rsidRPr="00D74F66" w:rsidR="006205C0" w:rsidP="00A421A1" w:rsidRDefault="006205C0" w14:paraId="7597D5A3" w14:textId="77777777">
            <w:pPr>
              <w:spacing w:after="90" w:line="180" w:lineRule="exact"/>
              <w:rPr>
                <w:sz w:val="13"/>
              </w:rPr>
            </w:pPr>
          </w:p>
        </w:tc>
      </w:tr>
    </w:tbl>
    <w:p w:rsidR="00EB2B9D" w:rsidP="00CA35E4" w:rsidRDefault="00EB2B9D" w14:paraId="077E09AE" w14:textId="77777777"/>
    <w:p w:rsidR="0075401E" w:rsidP="00BF1806" w:rsidRDefault="0075401E" w14:paraId="12A09967" w14:textId="28AA7C7A">
      <w:pPr>
        <w:spacing w:line="240" w:lineRule="auto"/>
        <w:rPr>
          <w:b/>
          <w:bCs/>
        </w:rPr>
      </w:pPr>
      <w:r w:rsidRPr="0086539B">
        <w:rPr>
          <w:b/>
          <w:bCs/>
        </w:rPr>
        <w:t>Tot slot</w:t>
      </w:r>
    </w:p>
    <w:p w:rsidR="00BF1806" w:rsidP="00CA35E4" w:rsidRDefault="0094434A" w14:paraId="07F762A8" w14:textId="77777777">
      <w:r>
        <w:t>Overal in het land</w:t>
      </w:r>
      <w:r w:rsidR="00D43B2C">
        <w:t xml:space="preserve"> zijn</w:t>
      </w:r>
      <w:r w:rsidR="00AF2128">
        <w:t xml:space="preserve"> mooie initiatieven</w:t>
      </w:r>
      <w:r w:rsidR="00D43B2C">
        <w:t xml:space="preserve"> ontstaan</w:t>
      </w:r>
      <w:r w:rsidR="00AF2128">
        <w:t xml:space="preserve"> om </w:t>
      </w:r>
      <w:r w:rsidR="00117038">
        <w:t>leerlingen</w:t>
      </w:r>
      <w:r w:rsidR="00AF2128">
        <w:t xml:space="preserve"> </w:t>
      </w:r>
      <w:r w:rsidR="002728F2">
        <w:t>een</w:t>
      </w:r>
      <w:r w:rsidR="00AF2128">
        <w:t xml:space="preserve"> stimulerende omgeving te bieden. Alle professionals die werken aan </w:t>
      </w:r>
      <w:r>
        <w:t>deze</w:t>
      </w:r>
      <w:r w:rsidR="00BD57AD">
        <w:t xml:space="preserve"> verrijkte schooldagen</w:t>
      </w:r>
      <w:r w:rsidR="002728F2">
        <w:t xml:space="preserve"> dragen bij aan het ontwikkelen van alle talenten van leerlingen</w:t>
      </w:r>
      <w:r w:rsidR="00BD57AD">
        <w:t xml:space="preserve">. </w:t>
      </w:r>
    </w:p>
    <w:p w:rsidR="00BF1806" w:rsidRDefault="00BF1806" w14:paraId="1717FD2A" w14:textId="77777777">
      <w:pPr>
        <w:spacing w:line="240" w:lineRule="auto"/>
      </w:pPr>
      <w:r>
        <w:br w:type="page"/>
      </w:r>
    </w:p>
    <w:p w:rsidRPr="002728F2" w:rsidR="00BD57AD" w:rsidP="00BF1806" w:rsidRDefault="00BD57AD" w14:paraId="71FF8EC3" w14:textId="7F2C7AED">
      <w:r>
        <w:lastRenderedPageBreak/>
        <w:t>Kinderen</w:t>
      </w:r>
      <w:r w:rsidR="002728F2">
        <w:t xml:space="preserve"> ontdekken waar </w:t>
      </w:r>
      <w:r w:rsidR="00320B1B">
        <w:t>z</w:t>
      </w:r>
      <w:r w:rsidR="002728F2">
        <w:t>e goed in zijn,</w:t>
      </w:r>
      <w:r w:rsidR="00AF2128">
        <w:t xml:space="preserve"> </w:t>
      </w:r>
      <w:r w:rsidR="002728F2">
        <w:t>gaan met meer motivatie en plezier naar school, hebben meer vertrouwen in de toekomst en verbreden hun arbeidsmarktperspectief.</w:t>
      </w:r>
      <w:r w:rsidR="00AF2128">
        <w:t xml:space="preserve"> </w:t>
      </w:r>
      <w:r>
        <w:t xml:space="preserve">Dat is essentieel voor </w:t>
      </w:r>
      <w:r w:rsidR="00AF2128">
        <w:t>meedoen in de klas</w:t>
      </w:r>
      <w:r w:rsidR="00C0123F">
        <w:t xml:space="preserve"> en in de samenleving</w:t>
      </w:r>
      <w:r>
        <w:t>. Daar blijf ik me voor inzetten</w:t>
      </w:r>
      <w:r w:rsidR="0094434A">
        <w:t>, want</w:t>
      </w:r>
      <w:r w:rsidR="002728F2">
        <w:t xml:space="preserve"> elk talent telt</w:t>
      </w:r>
      <w:r>
        <w:t>.</w:t>
      </w:r>
    </w:p>
    <w:p w:rsidR="00EB2B9D" w:rsidP="00CA35E4" w:rsidRDefault="00EB2B9D" w14:paraId="0F6567C7" w14:textId="77777777"/>
    <w:p w:rsidR="003F3E84" w:rsidP="00CA35E4" w:rsidRDefault="003F3E84" w14:paraId="6B34BC2F" w14:textId="77777777"/>
    <w:p w:rsidR="00820DDA" w:rsidP="00CA35E4" w:rsidRDefault="009E7854" w14:paraId="0ADD73CC" w14:textId="6C7CEB8D">
      <w:r>
        <w:t xml:space="preserve">De staatssecretaris </w:t>
      </w:r>
      <w:r w:rsidR="00535573">
        <w:t xml:space="preserve">van Onderwijs, </w:t>
      </w:r>
      <w:r>
        <w:t>Cultuur en</w:t>
      </w:r>
      <w:r w:rsidR="00535573">
        <w:t xml:space="preserve"> Wetenschap</w:t>
      </w:r>
      <w:r>
        <w:t>,</w:t>
      </w:r>
    </w:p>
    <w:p w:rsidR="00745AE0" w:rsidP="003A7160" w:rsidRDefault="00745AE0" w14:paraId="6CB00C82" w14:textId="77777777"/>
    <w:p w:rsidR="00745AE0" w:rsidP="003A7160" w:rsidRDefault="00745AE0" w14:paraId="38DCC84B" w14:textId="77777777"/>
    <w:p w:rsidR="00745AE0" w:rsidP="003A7160" w:rsidRDefault="00745AE0" w14:paraId="08FCC2D6" w14:textId="77777777"/>
    <w:p w:rsidR="00745AE0" w:rsidP="003A7160" w:rsidRDefault="00745AE0" w14:paraId="63CB3A32" w14:textId="77777777"/>
    <w:p w:rsidR="00745AE0" w:rsidP="003A7160" w:rsidRDefault="009E7854" w14:paraId="068481AF" w14:textId="77777777">
      <w:r>
        <w:t>Mariëlle Paul</w:t>
      </w:r>
    </w:p>
    <w:p w:rsidR="00C7013F" w:rsidP="003A7160" w:rsidRDefault="00C7013F" w14:paraId="246FD12C" w14:textId="77777777"/>
    <w:p w:rsidR="00C7013F" w:rsidP="003A7160" w:rsidRDefault="00C7013F" w14:paraId="70B83A1B" w14:textId="77777777"/>
    <w:p w:rsidR="00184B30" w:rsidP="00A60B58" w:rsidRDefault="00184B30" w14:paraId="669A15B1" w14:textId="77777777"/>
    <w:p w:rsidR="00184B30" w:rsidP="00A60B58" w:rsidRDefault="00184B30" w14:paraId="403F191E" w14:textId="77777777"/>
    <w:p w:rsidRPr="00820DDA" w:rsidR="00820DDA" w:rsidP="00215964" w:rsidRDefault="00820DDA" w14:paraId="4FB36A5D" w14:textId="77777777">
      <w:pPr>
        <w:spacing w:line="240" w:lineRule="auto"/>
      </w:pPr>
    </w:p>
    <w:sectPr w:rsidRPr="00820DDA" w:rsidR="00820DDA" w:rsidSect="002F493B">
      <w:headerReference w:type="default" r:id="rId8"/>
      <w:footerReference w:type="default" r:id="rId9"/>
      <w:headerReference w:type="first" r:id="rId10"/>
      <w:footerReference w:type="first" r:id="rId11"/>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441B5F" w14:textId="77777777" w:rsidR="00DC691C" w:rsidRDefault="009E7854">
      <w:r>
        <w:separator/>
      </w:r>
    </w:p>
    <w:p w14:paraId="33DADB63" w14:textId="77777777" w:rsidR="00DC691C" w:rsidRDefault="00DC691C"/>
  </w:endnote>
  <w:endnote w:type="continuationSeparator" w:id="0">
    <w:p w14:paraId="3D970F15" w14:textId="77777777" w:rsidR="00DC691C" w:rsidRDefault="009E7854">
      <w:r>
        <w:continuationSeparator/>
      </w:r>
    </w:p>
    <w:p w14:paraId="672A5B63" w14:textId="77777777" w:rsidR="00DC691C" w:rsidRDefault="00DC69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C31D0" w14:textId="77777777" w:rsidR="00527BD4" w:rsidRPr="00BC3B53" w:rsidRDefault="00527BD4" w:rsidP="008C356D">
    <w:pPr>
      <w:pStyle w:val="Voettekst"/>
      <w:spacing w:line="240" w:lineRule="auto"/>
      <w:rPr>
        <w:sz w:val="2"/>
        <w:szCs w:val="2"/>
      </w:rPr>
    </w:pPr>
  </w:p>
  <w:tbl>
    <w:tblPr>
      <w:tblW w:w="9769" w:type="dxa"/>
      <w:tblLook w:val="01E0" w:firstRow="1" w:lastRow="1" w:firstColumn="1" w:lastColumn="1" w:noHBand="0" w:noVBand="0"/>
    </w:tblPr>
    <w:tblGrid>
      <w:gridCol w:w="7598"/>
      <w:gridCol w:w="2171"/>
    </w:tblGrid>
    <w:tr w:rsidR="00893888" w14:paraId="46EDD8B0" w14:textId="77777777" w:rsidTr="004C7E1D">
      <w:trPr>
        <w:trHeight w:hRule="exact" w:val="357"/>
      </w:trPr>
      <w:tc>
        <w:tcPr>
          <w:tcW w:w="7603" w:type="dxa"/>
          <w:shd w:val="clear" w:color="auto" w:fill="auto"/>
        </w:tcPr>
        <w:p w14:paraId="35BFD94C" w14:textId="77777777" w:rsidR="002F71BB" w:rsidRPr="004C7E1D" w:rsidRDefault="002F71BB" w:rsidP="004C7E1D">
          <w:pPr>
            <w:spacing w:line="180" w:lineRule="exact"/>
            <w:rPr>
              <w:sz w:val="13"/>
              <w:szCs w:val="13"/>
            </w:rPr>
          </w:pPr>
        </w:p>
      </w:tc>
      <w:tc>
        <w:tcPr>
          <w:tcW w:w="2172" w:type="dxa"/>
          <w:shd w:val="clear" w:color="auto" w:fill="auto"/>
        </w:tcPr>
        <w:p w14:paraId="1BFFFF32" w14:textId="795B5071" w:rsidR="002F71BB" w:rsidRPr="004C7E1D" w:rsidRDefault="009E7854"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2</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5A34AA">
            <w:rPr>
              <w:szCs w:val="13"/>
            </w:rPr>
            <w:t>6</w:t>
          </w:r>
          <w:r w:rsidRPr="004C7E1D">
            <w:rPr>
              <w:szCs w:val="13"/>
            </w:rPr>
            <w:fldChar w:fldCharType="end"/>
          </w:r>
        </w:p>
      </w:tc>
    </w:tr>
  </w:tbl>
  <w:p w14:paraId="2D9EA245" w14:textId="77777777" w:rsidR="00527BD4" w:rsidRPr="002F71BB" w:rsidRDefault="00527BD4" w:rsidP="002F71BB">
    <w:pPr>
      <w:spacing w:line="180" w:lineRule="exact"/>
      <w:rPr>
        <w:sz w:val="13"/>
        <w:szCs w:val="13"/>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69" w:type="dxa"/>
      <w:tblLook w:val="01E0" w:firstRow="1" w:lastRow="1" w:firstColumn="1" w:lastColumn="1" w:noHBand="0" w:noVBand="0"/>
    </w:tblPr>
    <w:tblGrid>
      <w:gridCol w:w="7709"/>
      <w:gridCol w:w="2060"/>
    </w:tblGrid>
    <w:tr w:rsidR="00893888" w14:paraId="1F6144DB" w14:textId="77777777" w:rsidTr="004C7E1D">
      <w:trPr>
        <w:trHeight w:hRule="exact" w:val="357"/>
      </w:trPr>
      <w:tc>
        <w:tcPr>
          <w:tcW w:w="7709" w:type="dxa"/>
          <w:shd w:val="clear" w:color="auto" w:fill="auto"/>
        </w:tcPr>
        <w:p w14:paraId="719D91CB" w14:textId="77777777" w:rsidR="00D17084" w:rsidRPr="004C7E1D" w:rsidRDefault="00D17084" w:rsidP="004C7E1D">
          <w:pPr>
            <w:spacing w:line="180" w:lineRule="exact"/>
            <w:rPr>
              <w:sz w:val="13"/>
              <w:szCs w:val="13"/>
            </w:rPr>
          </w:pPr>
        </w:p>
      </w:tc>
      <w:tc>
        <w:tcPr>
          <w:tcW w:w="2060" w:type="dxa"/>
          <w:shd w:val="clear" w:color="auto" w:fill="auto"/>
        </w:tcPr>
        <w:p w14:paraId="44EEFCB3" w14:textId="0BACAC17" w:rsidR="00D17084" w:rsidRPr="004C7E1D" w:rsidRDefault="009E7854"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1</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5A34AA">
            <w:rPr>
              <w:szCs w:val="13"/>
            </w:rPr>
            <w:t>6</w:t>
          </w:r>
          <w:r w:rsidRPr="004C7E1D">
            <w:rPr>
              <w:szCs w:val="13"/>
            </w:rPr>
            <w:fldChar w:fldCharType="end"/>
          </w:r>
        </w:p>
      </w:tc>
    </w:tr>
  </w:tbl>
  <w:p w14:paraId="719B59A0" w14:textId="77777777" w:rsidR="00527BD4" w:rsidRPr="00C64E34" w:rsidRDefault="00527BD4" w:rsidP="00D17084">
    <w:pPr>
      <w:spacing w:line="180" w:lineRule="exact"/>
      <w:rPr>
        <w:sz w:val="13"/>
        <w:szCs w:val="1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046327" w14:textId="77777777" w:rsidR="00DC691C" w:rsidRDefault="009E7854">
      <w:r>
        <w:separator/>
      </w:r>
    </w:p>
    <w:p w14:paraId="105CA231" w14:textId="77777777" w:rsidR="00DC691C" w:rsidRDefault="00DC691C"/>
  </w:footnote>
  <w:footnote w:type="continuationSeparator" w:id="0">
    <w:p w14:paraId="06D21566" w14:textId="77777777" w:rsidR="00DC691C" w:rsidRDefault="009E7854">
      <w:r>
        <w:continuationSeparator/>
      </w:r>
    </w:p>
    <w:p w14:paraId="448B9630" w14:textId="77777777" w:rsidR="00DC691C" w:rsidRDefault="00DC691C"/>
  </w:footnote>
  <w:footnote w:id="1">
    <w:p w14:paraId="1D1B7DF6" w14:textId="46DC6C9B" w:rsidR="00925BA0" w:rsidRPr="002A12D5" w:rsidRDefault="00925BA0">
      <w:pPr>
        <w:pStyle w:val="Voetnoottekst"/>
      </w:pPr>
      <w:r>
        <w:rPr>
          <w:rStyle w:val="Voetnootmarkering"/>
        </w:rPr>
        <w:footnoteRef/>
      </w:r>
      <w:r>
        <w:t xml:space="preserve"> </w:t>
      </w:r>
      <w:r w:rsidR="002A12D5" w:rsidRPr="00596BF6">
        <w:t>Sardes en SEO</w:t>
      </w:r>
      <w:r w:rsidR="002A12D5">
        <w:t xml:space="preserve">. </w:t>
      </w:r>
      <w:r w:rsidR="00596BF6">
        <w:t>(2025)</w:t>
      </w:r>
      <w:r w:rsidR="004C2403">
        <w:t xml:space="preserve"> </w:t>
      </w:r>
      <w:r w:rsidR="002A12D5">
        <w:rPr>
          <w:i/>
          <w:iCs/>
        </w:rPr>
        <w:t>Meerjarige landelijke monitor School en Omgeving: Terugblik op schooljaar 2023-2024</w:t>
      </w:r>
      <w:r w:rsidR="00596BF6">
        <w:t>.</w:t>
      </w:r>
    </w:p>
  </w:footnote>
  <w:footnote w:id="2">
    <w:p w14:paraId="04A30236" w14:textId="77777777" w:rsidR="009B5FCD" w:rsidRPr="004500DC" w:rsidRDefault="009B5FCD" w:rsidP="009B5FCD">
      <w:pPr>
        <w:pStyle w:val="Voetnoottekst"/>
      </w:pPr>
      <w:r>
        <w:rPr>
          <w:rStyle w:val="Voetnootmarkering"/>
        </w:rPr>
        <w:footnoteRef/>
      </w:r>
      <w:r w:rsidRPr="009A18A9">
        <w:t xml:space="preserve"> </w:t>
      </w:r>
      <w:r w:rsidRPr="00DF07CA">
        <w:rPr>
          <w:sz w:val="16"/>
          <w:szCs w:val="16"/>
        </w:rPr>
        <w:t>Kamer</w:t>
      </w:r>
      <w:r>
        <w:rPr>
          <w:sz w:val="16"/>
          <w:szCs w:val="16"/>
        </w:rPr>
        <w:t>s</w:t>
      </w:r>
      <w:r w:rsidRPr="00DF07CA">
        <w:rPr>
          <w:sz w:val="16"/>
          <w:szCs w:val="16"/>
        </w:rPr>
        <w:t>tukken II, 2024/2025, 31 293, nr. 764</w:t>
      </w:r>
    </w:p>
  </w:footnote>
  <w:footnote w:id="3">
    <w:p w14:paraId="13292F1E" w14:textId="77777777" w:rsidR="00D32044" w:rsidRPr="007E18C2" w:rsidRDefault="00D32044" w:rsidP="00D32044">
      <w:pPr>
        <w:pStyle w:val="Voetnoottekst"/>
        <w:rPr>
          <w:sz w:val="16"/>
          <w:szCs w:val="16"/>
        </w:rPr>
      </w:pPr>
      <w:r w:rsidRPr="007E18C2">
        <w:rPr>
          <w:rStyle w:val="Voetnootmarkering"/>
          <w:sz w:val="16"/>
          <w:szCs w:val="16"/>
        </w:rPr>
        <w:footnoteRef/>
      </w:r>
      <w:r w:rsidRPr="007E18C2">
        <w:rPr>
          <w:sz w:val="16"/>
          <w:szCs w:val="16"/>
        </w:rPr>
        <w:t xml:space="preserve"> Kamerstukken II 2023/24, 31 293, nr. 665 &amp; Kamerstukken II, 2023/24, 31293, nr. 711</w:t>
      </w:r>
    </w:p>
  </w:footnote>
  <w:footnote w:id="4">
    <w:p w14:paraId="2E0153B0" w14:textId="77777777" w:rsidR="00D32044" w:rsidRPr="007E18C2" w:rsidRDefault="00D32044" w:rsidP="00D32044">
      <w:pPr>
        <w:pStyle w:val="Voetnoottekst"/>
        <w:rPr>
          <w:sz w:val="16"/>
          <w:szCs w:val="16"/>
        </w:rPr>
      </w:pPr>
      <w:r w:rsidRPr="007E18C2">
        <w:rPr>
          <w:rStyle w:val="Voetnootmarkering"/>
          <w:sz w:val="16"/>
          <w:szCs w:val="16"/>
        </w:rPr>
        <w:footnoteRef/>
      </w:r>
      <w:r w:rsidRPr="007E18C2">
        <w:rPr>
          <w:sz w:val="16"/>
          <w:szCs w:val="16"/>
        </w:rPr>
        <w:t xml:space="preserve"> Kamerstukken II 2021/22, 36 100 VIII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518" w:type="dxa"/>
      <w:tblLayout w:type="fixed"/>
      <w:tblCellMar>
        <w:left w:w="0" w:type="dxa"/>
        <w:right w:w="0" w:type="dxa"/>
      </w:tblCellMar>
      <w:tblLook w:val="0000" w:firstRow="0" w:lastRow="0" w:firstColumn="0" w:lastColumn="0" w:noHBand="0" w:noVBand="0"/>
    </w:tblPr>
    <w:tblGrid>
      <w:gridCol w:w="7518"/>
    </w:tblGrid>
    <w:tr w:rsidR="00893888" w14:paraId="363F8EEA" w14:textId="77777777" w:rsidTr="006D2D53">
      <w:trPr>
        <w:trHeight w:hRule="exact" w:val="400"/>
      </w:trPr>
      <w:tc>
        <w:tcPr>
          <w:tcW w:w="7518" w:type="dxa"/>
          <w:shd w:val="clear" w:color="auto" w:fill="auto"/>
        </w:tcPr>
        <w:p w14:paraId="3F86ED04" w14:textId="77777777" w:rsidR="00527BD4" w:rsidRPr="00275984" w:rsidRDefault="00527BD4" w:rsidP="00BF4427">
          <w:pPr>
            <w:pStyle w:val="Huisstijl-Rubricering"/>
          </w:pPr>
        </w:p>
      </w:tc>
    </w:tr>
  </w:tbl>
  <w:p w14:paraId="3F5A8664" w14:textId="77777777" w:rsidR="008211EF" w:rsidRPr="008211EF" w:rsidRDefault="008211EF" w:rsidP="008211EF">
    <w:pPr>
      <w:rPr>
        <w:vanish/>
      </w:rPr>
    </w:pP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893888" w14:paraId="2445882A" w14:textId="77777777" w:rsidTr="003B528D">
      <w:tc>
        <w:tcPr>
          <w:tcW w:w="2160" w:type="dxa"/>
          <w:shd w:val="clear" w:color="auto" w:fill="auto"/>
        </w:tcPr>
        <w:p w14:paraId="0EE28CF0" w14:textId="77777777" w:rsidR="002F71BB" w:rsidRPr="000407BB" w:rsidRDefault="009E7854" w:rsidP="005D283A">
          <w:pPr>
            <w:pStyle w:val="Colofonkop"/>
            <w:framePr w:hSpace="0" w:wrap="auto" w:vAnchor="margin" w:hAnchor="text" w:xAlign="left" w:yAlign="inline"/>
          </w:pPr>
          <w:r>
            <w:t>Onze referentie</w:t>
          </w:r>
        </w:p>
      </w:tc>
    </w:tr>
    <w:tr w:rsidR="00893888" w14:paraId="0D2D102B" w14:textId="77777777" w:rsidTr="002F71BB">
      <w:trPr>
        <w:trHeight w:val="259"/>
      </w:trPr>
      <w:tc>
        <w:tcPr>
          <w:tcW w:w="2160" w:type="dxa"/>
          <w:shd w:val="clear" w:color="auto" w:fill="auto"/>
        </w:tcPr>
        <w:p w14:paraId="63E6778A" w14:textId="77777777" w:rsidR="00AC2E1B" w:rsidRPr="00C4189C" w:rsidRDefault="00AC2E1B" w:rsidP="00AC2E1B">
          <w:pPr>
            <w:spacing w:line="180" w:lineRule="exact"/>
            <w:rPr>
              <w:rStyle w:val="Hyperlink"/>
              <w:sz w:val="13"/>
              <w:szCs w:val="13"/>
              <w:u w:val="none"/>
            </w:rPr>
          </w:pPr>
          <w:r>
            <w:rPr>
              <w:rStyle w:val="Hyperlink"/>
              <w:color w:val="auto"/>
              <w:sz w:val="13"/>
              <w:szCs w:val="13"/>
              <w:u w:val="none"/>
            </w:rPr>
            <w:t>51245035</w:t>
          </w:r>
        </w:p>
        <w:p w14:paraId="1A8576D9" w14:textId="3C8560FC" w:rsidR="00E35CF4" w:rsidRPr="005D283A" w:rsidRDefault="00E35CF4" w:rsidP="0049501A">
          <w:pPr>
            <w:spacing w:line="180" w:lineRule="exact"/>
            <w:rPr>
              <w:sz w:val="13"/>
              <w:szCs w:val="13"/>
            </w:rPr>
          </w:pPr>
        </w:p>
      </w:tc>
    </w:tr>
  </w:tbl>
  <w:p w14:paraId="14D1F0FB"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737"/>
      <w:gridCol w:w="5156"/>
    </w:tblGrid>
    <w:tr w:rsidR="00893888" w14:paraId="75669499" w14:textId="77777777" w:rsidTr="001377D4">
      <w:trPr>
        <w:trHeight w:val="2636"/>
      </w:trPr>
      <w:tc>
        <w:tcPr>
          <w:tcW w:w="737" w:type="dxa"/>
          <w:shd w:val="clear" w:color="auto" w:fill="auto"/>
        </w:tcPr>
        <w:p w14:paraId="2C376DC1" w14:textId="77777777" w:rsidR="00704845" w:rsidRDefault="00704845" w:rsidP="0047126E">
          <w:pPr>
            <w:framePr w:w="6339" w:h="2750" w:hRule="exact" w:hSpace="181" w:wrap="around" w:vAnchor="page" w:hAnchor="page" w:x="5586" w:y="1"/>
            <w:spacing w:line="240" w:lineRule="auto"/>
          </w:pPr>
        </w:p>
      </w:tc>
      <w:tc>
        <w:tcPr>
          <w:tcW w:w="5156" w:type="dxa"/>
          <w:shd w:val="clear" w:color="auto" w:fill="auto"/>
        </w:tcPr>
        <w:p w14:paraId="657A5283" w14:textId="77777777" w:rsidR="00704845" w:rsidRDefault="009E7854" w:rsidP="0047126E">
          <w:pPr>
            <w:framePr w:w="3873" w:h="2625" w:hRule="exact" w:wrap="around" w:vAnchor="page" w:hAnchor="page" w:x="6323" w:y="1"/>
          </w:pPr>
          <w:r>
            <w:rPr>
              <w:noProof/>
              <w:lang w:val="en-US" w:eastAsia="en-US"/>
            </w:rPr>
            <w:drawing>
              <wp:inline distT="0" distB="0" distL="0" distR="0" wp14:anchorId="5BDE88EC" wp14:editId="0337BD53">
                <wp:extent cx="2447925" cy="1657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47925" cy="1657350"/>
                        </a:xfrm>
                        <a:prstGeom prst="rect">
                          <a:avLst/>
                        </a:prstGeom>
                        <a:noFill/>
                        <a:ln>
                          <a:noFill/>
                        </a:ln>
                      </pic:spPr>
                    </pic:pic>
                  </a:graphicData>
                </a:graphic>
              </wp:inline>
            </w:drawing>
          </w:r>
        </w:p>
        <w:p w14:paraId="20BC5DC8" w14:textId="77777777" w:rsidR="00483ECA" w:rsidRDefault="00483ECA" w:rsidP="00D037A9"/>
      </w:tc>
    </w:tr>
  </w:tbl>
  <w:p w14:paraId="7B5FB4B4" w14:textId="77777777" w:rsidR="00704845" w:rsidRDefault="00704845" w:rsidP="0047126E">
    <w:pPr>
      <w:framePr w:w="6339" w:h="2750" w:hRule="exact" w:hSpace="181" w:wrap="around" w:vAnchor="page" w:hAnchor="page" w:x="5586" w:y="1"/>
    </w:pPr>
  </w:p>
  <w:tbl>
    <w:tblPr>
      <w:tblW w:w="7520" w:type="dxa"/>
      <w:tblLayout w:type="fixed"/>
      <w:tblCellMar>
        <w:left w:w="0" w:type="dxa"/>
        <w:right w:w="0" w:type="dxa"/>
      </w:tblCellMar>
      <w:tblLook w:val="0000" w:firstRow="0" w:lastRow="0" w:firstColumn="0" w:lastColumn="0" w:noHBand="0" w:noVBand="0"/>
    </w:tblPr>
    <w:tblGrid>
      <w:gridCol w:w="7520"/>
    </w:tblGrid>
    <w:tr w:rsidR="00893888" w14:paraId="38EF6A3E" w14:textId="77777777" w:rsidTr="0008539E">
      <w:trPr>
        <w:trHeight w:hRule="exact" w:val="572"/>
      </w:trPr>
      <w:tc>
        <w:tcPr>
          <w:tcW w:w="7520" w:type="dxa"/>
          <w:shd w:val="clear" w:color="auto" w:fill="auto"/>
        </w:tcPr>
        <w:p w14:paraId="21A458CD" w14:textId="77777777" w:rsidR="00527BD4" w:rsidRPr="00963440" w:rsidRDefault="009E7854" w:rsidP="00210BA3">
          <w:pPr>
            <w:pStyle w:val="Huisstijl-Adres"/>
            <w:spacing w:after="0"/>
          </w:pPr>
          <w:r w:rsidRPr="009E3B07">
            <w:t>&gt;Retouradres </w:t>
          </w:r>
          <w:r>
            <w:t>Postbus 16375 2500 BJ Den Haag</w:t>
          </w:r>
          <w:r w:rsidRPr="009E3B07">
            <w:t xml:space="preserve"> </w:t>
          </w:r>
        </w:p>
      </w:tc>
    </w:tr>
    <w:tr w:rsidR="00893888" w14:paraId="46FC2C7B" w14:textId="77777777" w:rsidTr="00E776C6">
      <w:trPr>
        <w:cantSplit/>
        <w:trHeight w:hRule="exact" w:val="238"/>
      </w:trPr>
      <w:tc>
        <w:tcPr>
          <w:tcW w:w="7520" w:type="dxa"/>
          <w:shd w:val="clear" w:color="auto" w:fill="auto"/>
        </w:tcPr>
        <w:p w14:paraId="53CBA816" w14:textId="77777777" w:rsidR="00093ABC" w:rsidRPr="00963440" w:rsidRDefault="00093ABC" w:rsidP="00963440"/>
      </w:tc>
    </w:tr>
    <w:tr w:rsidR="00893888" w14:paraId="59A25814" w14:textId="77777777" w:rsidTr="00E776C6">
      <w:trPr>
        <w:cantSplit/>
        <w:trHeight w:hRule="exact" w:val="1520"/>
      </w:trPr>
      <w:tc>
        <w:tcPr>
          <w:tcW w:w="7520" w:type="dxa"/>
          <w:shd w:val="clear" w:color="auto" w:fill="auto"/>
        </w:tcPr>
        <w:p w14:paraId="53435861" w14:textId="77777777" w:rsidR="00A604D3" w:rsidRPr="00963440" w:rsidRDefault="00A604D3" w:rsidP="00963440"/>
      </w:tc>
    </w:tr>
    <w:tr w:rsidR="00893888" w14:paraId="307747F4" w14:textId="77777777" w:rsidTr="00E776C6">
      <w:trPr>
        <w:trHeight w:hRule="exact" w:val="1077"/>
      </w:trPr>
      <w:tc>
        <w:tcPr>
          <w:tcW w:w="7520" w:type="dxa"/>
          <w:shd w:val="clear" w:color="auto" w:fill="auto"/>
        </w:tcPr>
        <w:p w14:paraId="4419E51C" w14:textId="77777777" w:rsidR="00892BA5" w:rsidRPr="00035E67" w:rsidRDefault="00892BA5" w:rsidP="00892BA5">
          <w:pPr>
            <w:tabs>
              <w:tab w:val="left" w:pos="740"/>
            </w:tabs>
            <w:autoSpaceDE w:val="0"/>
            <w:autoSpaceDN w:val="0"/>
            <w:adjustRightInd w:val="0"/>
            <w:rPr>
              <w:rFonts w:cs="Verdana"/>
              <w:szCs w:val="18"/>
            </w:rPr>
          </w:pPr>
        </w:p>
      </w:tc>
    </w:tr>
  </w:tbl>
  <w:p w14:paraId="6B101AE1" w14:textId="77777777" w:rsidR="006F273B" w:rsidRDefault="006F273B" w:rsidP="003F3E84">
    <w:pPr>
      <w:pStyle w:val="Koptekst"/>
      <w:jc w:val="right"/>
    </w:pPr>
  </w:p>
  <w:p w14:paraId="63E40F44" w14:textId="77777777" w:rsidR="00153BD0" w:rsidRDefault="00153BD0" w:rsidP="00BC4AE3">
    <w:pPr>
      <w:pStyle w:val="Koptekst"/>
    </w:pPr>
  </w:p>
  <w:p w14:paraId="3F2A8257" w14:textId="77777777" w:rsidR="0044605E" w:rsidRDefault="0044605E" w:rsidP="00BC4AE3">
    <w:pPr>
      <w:pStyle w:val="Koptekst"/>
    </w:pPr>
  </w:p>
  <w:p w14:paraId="5CD706E4" w14:textId="77777777" w:rsidR="0044605E" w:rsidRDefault="0044605E" w:rsidP="00BC4AE3">
    <w:pPr>
      <w:pStyle w:val="Koptekst"/>
    </w:pPr>
  </w:p>
  <w:p w14:paraId="40303703" w14:textId="77777777" w:rsidR="0044605E" w:rsidRDefault="0044605E"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2E2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B798BA92"/>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F97233A8">
      <w:start w:val="1"/>
      <w:numFmt w:val="bullet"/>
      <w:pStyle w:val="Lijstopsomteken"/>
      <w:lvlText w:val="•"/>
      <w:lvlJc w:val="left"/>
      <w:pPr>
        <w:tabs>
          <w:tab w:val="num" w:pos="227"/>
        </w:tabs>
        <w:ind w:left="227" w:hanging="227"/>
      </w:pPr>
      <w:rPr>
        <w:rFonts w:ascii="Verdana" w:hAnsi="Verdana" w:hint="default"/>
        <w:sz w:val="18"/>
        <w:szCs w:val="18"/>
      </w:rPr>
    </w:lvl>
    <w:lvl w:ilvl="1" w:tplc="0A42EF96" w:tentative="1">
      <w:start w:val="1"/>
      <w:numFmt w:val="bullet"/>
      <w:lvlText w:val="o"/>
      <w:lvlJc w:val="left"/>
      <w:pPr>
        <w:tabs>
          <w:tab w:val="num" w:pos="1440"/>
        </w:tabs>
        <w:ind w:left="1440" w:hanging="360"/>
      </w:pPr>
      <w:rPr>
        <w:rFonts w:ascii="Courier New" w:hAnsi="Courier New" w:cs="Courier New" w:hint="default"/>
      </w:rPr>
    </w:lvl>
    <w:lvl w:ilvl="2" w:tplc="DCAEBB4E" w:tentative="1">
      <w:start w:val="1"/>
      <w:numFmt w:val="bullet"/>
      <w:lvlText w:val=""/>
      <w:lvlJc w:val="left"/>
      <w:pPr>
        <w:tabs>
          <w:tab w:val="num" w:pos="2160"/>
        </w:tabs>
        <w:ind w:left="2160" w:hanging="360"/>
      </w:pPr>
      <w:rPr>
        <w:rFonts w:ascii="Wingdings" w:hAnsi="Wingdings" w:hint="default"/>
      </w:rPr>
    </w:lvl>
    <w:lvl w:ilvl="3" w:tplc="14AC853E" w:tentative="1">
      <w:start w:val="1"/>
      <w:numFmt w:val="bullet"/>
      <w:lvlText w:val=""/>
      <w:lvlJc w:val="left"/>
      <w:pPr>
        <w:tabs>
          <w:tab w:val="num" w:pos="2880"/>
        </w:tabs>
        <w:ind w:left="2880" w:hanging="360"/>
      </w:pPr>
      <w:rPr>
        <w:rFonts w:ascii="Symbol" w:hAnsi="Symbol" w:hint="default"/>
      </w:rPr>
    </w:lvl>
    <w:lvl w:ilvl="4" w:tplc="0098412A" w:tentative="1">
      <w:start w:val="1"/>
      <w:numFmt w:val="bullet"/>
      <w:lvlText w:val="o"/>
      <w:lvlJc w:val="left"/>
      <w:pPr>
        <w:tabs>
          <w:tab w:val="num" w:pos="3600"/>
        </w:tabs>
        <w:ind w:left="3600" w:hanging="360"/>
      </w:pPr>
      <w:rPr>
        <w:rFonts w:ascii="Courier New" w:hAnsi="Courier New" w:cs="Courier New" w:hint="default"/>
      </w:rPr>
    </w:lvl>
    <w:lvl w:ilvl="5" w:tplc="639E0B54" w:tentative="1">
      <w:start w:val="1"/>
      <w:numFmt w:val="bullet"/>
      <w:lvlText w:val=""/>
      <w:lvlJc w:val="left"/>
      <w:pPr>
        <w:tabs>
          <w:tab w:val="num" w:pos="4320"/>
        </w:tabs>
        <w:ind w:left="4320" w:hanging="360"/>
      </w:pPr>
      <w:rPr>
        <w:rFonts w:ascii="Wingdings" w:hAnsi="Wingdings" w:hint="default"/>
      </w:rPr>
    </w:lvl>
    <w:lvl w:ilvl="6" w:tplc="0E86880E" w:tentative="1">
      <w:start w:val="1"/>
      <w:numFmt w:val="bullet"/>
      <w:lvlText w:val=""/>
      <w:lvlJc w:val="left"/>
      <w:pPr>
        <w:tabs>
          <w:tab w:val="num" w:pos="5040"/>
        </w:tabs>
        <w:ind w:left="5040" w:hanging="360"/>
      </w:pPr>
      <w:rPr>
        <w:rFonts w:ascii="Symbol" w:hAnsi="Symbol" w:hint="default"/>
      </w:rPr>
    </w:lvl>
    <w:lvl w:ilvl="7" w:tplc="1B560788" w:tentative="1">
      <w:start w:val="1"/>
      <w:numFmt w:val="bullet"/>
      <w:lvlText w:val="o"/>
      <w:lvlJc w:val="left"/>
      <w:pPr>
        <w:tabs>
          <w:tab w:val="num" w:pos="5760"/>
        </w:tabs>
        <w:ind w:left="5760" w:hanging="360"/>
      </w:pPr>
      <w:rPr>
        <w:rFonts w:ascii="Courier New" w:hAnsi="Courier New" w:cs="Courier New" w:hint="default"/>
      </w:rPr>
    </w:lvl>
    <w:lvl w:ilvl="8" w:tplc="2C46DD2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02A4713"/>
    <w:multiLevelType w:val="hybridMultilevel"/>
    <w:tmpl w:val="9E387A84"/>
    <w:lvl w:ilvl="0" w:tplc="04130019">
      <w:start w:val="1"/>
      <w:numFmt w:val="lowerLetter"/>
      <w:lvlText w:val="%1."/>
      <w:lvlJc w:val="left"/>
      <w:pPr>
        <w:ind w:left="1069" w:hanging="360"/>
      </w:pPr>
      <w:rPr>
        <w:rFonts w:hint="default"/>
      </w:rPr>
    </w:lvl>
    <w:lvl w:ilvl="1" w:tplc="04130019" w:tentative="1">
      <w:start w:val="1"/>
      <w:numFmt w:val="lowerLetter"/>
      <w:lvlText w:val="%2."/>
      <w:lvlJc w:val="left"/>
      <w:pPr>
        <w:ind w:left="1789" w:hanging="360"/>
      </w:pPr>
    </w:lvl>
    <w:lvl w:ilvl="2" w:tplc="0413001B" w:tentative="1">
      <w:start w:val="1"/>
      <w:numFmt w:val="lowerRoman"/>
      <w:lvlText w:val="%3."/>
      <w:lvlJc w:val="right"/>
      <w:pPr>
        <w:ind w:left="2509" w:hanging="180"/>
      </w:pPr>
    </w:lvl>
    <w:lvl w:ilvl="3" w:tplc="0413000F" w:tentative="1">
      <w:start w:val="1"/>
      <w:numFmt w:val="decimal"/>
      <w:lvlText w:val="%4."/>
      <w:lvlJc w:val="left"/>
      <w:pPr>
        <w:ind w:left="3229" w:hanging="360"/>
      </w:pPr>
    </w:lvl>
    <w:lvl w:ilvl="4" w:tplc="04130019" w:tentative="1">
      <w:start w:val="1"/>
      <w:numFmt w:val="lowerLetter"/>
      <w:lvlText w:val="%5."/>
      <w:lvlJc w:val="left"/>
      <w:pPr>
        <w:ind w:left="3949" w:hanging="360"/>
      </w:pPr>
    </w:lvl>
    <w:lvl w:ilvl="5" w:tplc="0413001B" w:tentative="1">
      <w:start w:val="1"/>
      <w:numFmt w:val="lowerRoman"/>
      <w:lvlText w:val="%6."/>
      <w:lvlJc w:val="right"/>
      <w:pPr>
        <w:ind w:left="4669" w:hanging="180"/>
      </w:pPr>
    </w:lvl>
    <w:lvl w:ilvl="6" w:tplc="0413000F" w:tentative="1">
      <w:start w:val="1"/>
      <w:numFmt w:val="decimal"/>
      <w:lvlText w:val="%7."/>
      <w:lvlJc w:val="left"/>
      <w:pPr>
        <w:ind w:left="5389" w:hanging="360"/>
      </w:pPr>
    </w:lvl>
    <w:lvl w:ilvl="7" w:tplc="04130019" w:tentative="1">
      <w:start w:val="1"/>
      <w:numFmt w:val="lowerLetter"/>
      <w:lvlText w:val="%8."/>
      <w:lvlJc w:val="left"/>
      <w:pPr>
        <w:ind w:left="6109" w:hanging="360"/>
      </w:pPr>
    </w:lvl>
    <w:lvl w:ilvl="8" w:tplc="0413001B" w:tentative="1">
      <w:start w:val="1"/>
      <w:numFmt w:val="lowerRoman"/>
      <w:lvlText w:val="%9."/>
      <w:lvlJc w:val="right"/>
      <w:pPr>
        <w:ind w:left="6829" w:hanging="180"/>
      </w:pPr>
    </w:lvl>
  </w:abstractNum>
  <w:abstractNum w:abstractNumId="12" w15:restartNumberingAfterBreak="0">
    <w:nsid w:val="114A0036"/>
    <w:multiLevelType w:val="hybridMultilevel"/>
    <w:tmpl w:val="0174109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A782215"/>
    <w:multiLevelType w:val="hybridMultilevel"/>
    <w:tmpl w:val="991AE4E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1C6D2BD4"/>
    <w:multiLevelType w:val="hybridMultilevel"/>
    <w:tmpl w:val="DB806F30"/>
    <w:lvl w:ilvl="0" w:tplc="AE8CA8E4">
      <w:start w:val="3"/>
      <w:numFmt w:val="bullet"/>
      <w:lvlText w:val="-"/>
      <w:lvlJc w:val="left"/>
      <w:pPr>
        <w:ind w:left="720" w:hanging="360"/>
      </w:pPr>
      <w:rPr>
        <w:rFonts w:ascii="Verdana" w:eastAsia="Calibri" w:hAnsi="Verdana"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6" w15:restartNumberingAfterBreak="0">
    <w:nsid w:val="1E555FEF"/>
    <w:multiLevelType w:val="hybridMultilevel"/>
    <w:tmpl w:val="50F0923E"/>
    <w:lvl w:ilvl="0" w:tplc="8ABCEB40">
      <w:start w:val="1"/>
      <w:numFmt w:val="bullet"/>
      <w:pStyle w:val="Lijstopsomteken2"/>
      <w:lvlText w:val="–"/>
      <w:lvlJc w:val="left"/>
      <w:pPr>
        <w:tabs>
          <w:tab w:val="num" w:pos="227"/>
        </w:tabs>
        <w:ind w:left="227" w:firstLine="0"/>
      </w:pPr>
      <w:rPr>
        <w:rFonts w:ascii="Verdana" w:hAnsi="Verdana" w:hint="default"/>
      </w:rPr>
    </w:lvl>
    <w:lvl w:ilvl="1" w:tplc="B01475A0" w:tentative="1">
      <w:start w:val="1"/>
      <w:numFmt w:val="bullet"/>
      <w:lvlText w:val="o"/>
      <w:lvlJc w:val="left"/>
      <w:pPr>
        <w:tabs>
          <w:tab w:val="num" w:pos="1440"/>
        </w:tabs>
        <w:ind w:left="1440" w:hanging="360"/>
      </w:pPr>
      <w:rPr>
        <w:rFonts w:ascii="Courier New" w:hAnsi="Courier New" w:cs="Courier New" w:hint="default"/>
      </w:rPr>
    </w:lvl>
    <w:lvl w:ilvl="2" w:tplc="01D476C8" w:tentative="1">
      <w:start w:val="1"/>
      <w:numFmt w:val="bullet"/>
      <w:lvlText w:val=""/>
      <w:lvlJc w:val="left"/>
      <w:pPr>
        <w:tabs>
          <w:tab w:val="num" w:pos="2160"/>
        </w:tabs>
        <w:ind w:left="2160" w:hanging="360"/>
      </w:pPr>
      <w:rPr>
        <w:rFonts w:ascii="Wingdings" w:hAnsi="Wingdings" w:hint="default"/>
      </w:rPr>
    </w:lvl>
    <w:lvl w:ilvl="3" w:tplc="6926337C" w:tentative="1">
      <w:start w:val="1"/>
      <w:numFmt w:val="bullet"/>
      <w:lvlText w:val=""/>
      <w:lvlJc w:val="left"/>
      <w:pPr>
        <w:tabs>
          <w:tab w:val="num" w:pos="2880"/>
        </w:tabs>
        <w:ind w:left="2880" w:hanging="360"/>
      </w:pPr>
      <w:rPr>
        <w:rFonts w:ascii="Symbol" w:hAnsi="Symbol" w:hint="default"/>
      </w:rPr>
    </w:lvl>
    <w:lvl w:ilvl="4" w:tplc="68B6A54A" w:tentative="1">
      <w:start w:val="1"/>
      <w:numFmt w:val="bullet"/>
      <w:lvlText w:val="o"/>
      <w:lvlJc w:val="left"/>
      <w:pPr>
        <w:tabs>
          <w:tab w:val="num" w:pos="3600"/>
        </w:tabs>
        <w:ind w:left="3600" w:hanging="360"/>
      </w:pPr>
      <w:rPr>
        <w:rFonts w:ascii="Courier New" w:hAnsi="Courier New" w:cs="Courier New" w:hint="default"/>
      </w:rPr>
    </w:lvl>
    <w:lvl w:ilvl="5" w:tplc="8B0E2F06" w:tentative="1">
      <w:start w:val="1"/>
      <w:numFmt w:val="bullet"/>
      <w:lvlText w:val=""/>
      <w:lvlJc w:val="left"/>
      <w:pPr>
        <w:tabs>
          <w:tab w:val="num" w:pos="4320"/>
        </w:tabs>
        <w:ind w:left="4320" w:hanging="360"/>
      </w:pPr>
      <w:rPr>
        <w:rFonts w:ascii="Wingdings" w:hAnsi="Wingdings" w:hint="default"/>
      </w:rPr>
    </w:lvl>
    <w:lvl w:ilvl="6" w:tplc="54EC4BF0" w:tentative="1">
      <w:start w:val="1"/>
      <w:numFmt w:val="bullet"/>
      <w:lvlText w:val=""/>
      <w:lvlJc w:val="left"/>
      <w:pPr>
        <w:tabs>
          <w:tab w:val="num" w:pos="5040"/>
        </w:tabs>
        <w:ind w:left="5040" w:hanging="360"/>
      </w:pPr>
      <w:rPr>
        <w:rFonts w:ascii="Symbol" w:hAnsi="Symbol" w:hint="default"/>
      </w:rPr>
    </w:lvl>
    <w:lvl w:ilvl="7" w:tplc="86C814B0" w:tentative="1">
      <w:start w:val="1"/>
      <w:numFmt w:val="bullet"/>
      <w:lvlText w:val="o"/>
      <w:lvlJc w:val="left"/>
      <w:pPr>
        <w:tabs>
          <w:tab w:val="num" w:pos="5760"/>
        </w:tabs>
        <w:ind w:left="5760" w:hanging="360"/>
      </w:pPr>
      <w:rPr>
        <w:rFonts w:ascii="Courier New" w:hAnsi="Courier New" w:cs="Courier New" w:hint="default"/>
      </w:rPr>
    </w:lvl>
    <w:lvl w:ilvl="8" w:tplc="271A74DE"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ED475A3"/>
    <w:multiLevelType w:val="hybridMultilevel"/>
    <w:tmpl w:val="24F0934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288110F2"/>
    <w:multiLevelType w:val="hybridMultilevel"/>
    <w:tmpl w:val="A00EEBA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388E4FA5"/>
    <w:multiLevelType w:val="hybridMultilevel"/>
    <w:tmpl w:val="F1F8593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44035D27"/>
    <w:multiLevelType w:val="multilevel"/>
    <w:tmpl w:val="DB724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7060715"/>
    <w:multiLevelType w:val="hybridMultilevel"/>
    <w:tmpl w:val="BCB648E0"/>
    <w:lvl w:ilvl="0" w:tplc="44A257CC">
      <w:start w:val="1"/>
      <w:numFmt w:val="bullet"/>
      <w:lvlText w:val=""/>
      <w:lvlJc w:val="left"/>
      <w:pPr>
        <w:ind w:left="720" w:hanging="360"/>
      </w:pPr>
      <w:rPr>
        <w:rFonts w:ascii="Symbol" w:hAnsi="Symbol"/>
      </w:rPr>
    </w:lvl>
    <w:lvl w:ilvl="1" w:tplc="8AB8509E">
      <w:start w:val="1"/>
      <w:numFmt w:val="bullet"/>
      <w:lvlText w:val=""/>
      <w:lvlJc w:val="left"/>
      <w:pPr>
        <w:ind w:left="720" w:hanging="360"/>
      </w:pPr>
      <w:rPr>
        <w:rFonts w:ascii="Symbol" w:hAnsi="Symbol"/>
      </w:rPr>
    </w:lvl>
    <w:lvl w:ilvl="2" w:tplc="341EEA04">
      <w:start w:val="1"/>
      <w:numFmt w:val="bullet"/>
      <w:lvlText w:val=""/>
      <w:lvlJc w:val="left"/>
      <w:pPr>
        <w:ind w:left="720" w:hanging="360"/>
      </w:pPr>
      <w:rPr>
        <w:rFonts w:ascii="Symbol" w:hAnsi="Symbol"/>
      </w:rPr>
    </w:lvl>
    <w:lvl w:ilvl="3" w:tplc="54967552">
      <w:start w:val="1"/>
      <w:numFmt w:val="bullet"/>
      <w:lvlText w:val=""/>
      <w:lvlJc w:val="left"/>
      <w:pPr>
        <w:ind w:left="720" w:hanging="360"/>
      </w:pPr>
      <w:rPr>
        <w:rFonts w:ascii="Symbol" w:hAnsi="Symbol"/>
      </w:rPr>
    </w:lvl>
    <w:lvl w:ilvl="4" w:tplc="5836A7B4">
      <w:start w:val="1"/>
      <w:numFmt w:val="bullet"/>
      <w:lvlText w:val=""/>
      <w:lvlJc w:val="left"/>
      <w:pPr>
        <w:ind w:left="720" w:hanging="360"/>
      </w:pPr>
      <w:rPr>
        <w:rFonts w:ascii="Symbol" w:hAnsi="Symbol"/>
      </w:rPr>
    </w:lvl>
    <w:lvl w:ilvl="5" w:tplc="2DA69A48">
      <w:start w:val="1"/>
      <w:numFmt w:val="bullet"/>
      <w:lvlText w:val=""/>
      <w:lvlJc w:val="left"/>
      <w:pPr>
        <w:ind w:left="720" w:hanging="360"/>
      </w:pPr>
      <w:rPr>
        <w:rFonts w:ascii="Symbol" w:hAnsi="Symbol"/>
      </w:rPr>
    </w:lvl>
    <w:lvl w:ilvl="6" w:tplc="413616CA">
      <w:start w:val="1"/>
      <w:numFmt w:val="bullet"/>
      <w:lvlText w:val=""/>
      <w:lvlJc w:val="left"/>
      <w:pPr>
        <w:ind w:left="720" w:hanging="360"/>
      </w:pPr>
      <w:rPr>
        <w:rFonts w:ascii="Symbol" w:hAnsi="Symbol"/>
      </w:rPr>
    </w:lvl>
    <w:lvl w:ilvl="7" w:tplc="936407F0">
      <w:start w:val="1"/>
      <w:numFmt w:val="bullet"/>
      <w:lvlText w:val=""/>
      <w:lvlJc w:val="left"/>
      <w:pPr>
        <w:ind w:left="720" w:hanging="360"/>
      </w:pPr>
      <w:rPr>
        <w:rFonts w:ascii="Symbol" w:hAnsi="Symbol"/>
      </w:rPr>
    </w:lvl>
    <w:lvl w:ilvl="8" w:tplc="C010E0F2">
      <w:start w:val="1"/>
      <w:numFmt w:val="bullet"/>
      <w:lvlText w:val=""/>
      <w:lvlJc w:val="left"/>
      <w:pPr>
        <w:ind w:left="720" w:hanging="360"/>
      </w:pPr>
      <w:rPr>
        <w:rFonts w:ascii="Symbol" w:hAnsi="Symbol"/>
      </w:rPr>
    </w:lvl>
  </w:abstractNum>
  <w:abstractNum w:abstractNumId="22" w15:restartNumberingAfterBreak="0">
    <w:nsid w:val="477512A0"/>
    <w:multiLevelType w:val="hybridMultilevel"/>
    <w:tmpl w:val="1FD2362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6320E95"/>
    <w:multiLevelType w:val="hybridMultilevel"/>
    <w:tmpl w:val="1BE0C15E"/>
    <w:lvl w:ilvl="0" w:tplc="B5422EC8">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6C1076F1"/>
    <w:multiLevelType w:val="hybridMultilevel"/>
    <w:tmpl w:val="D24A051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709E2CEA"/>
    <w:multiLevelType w:val="hybridMultilevel"/>
    <w:tmpl w:val="BCEC2C4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684867515">
    <w:abstractNumId w:val="10"/>
  </w:num>
  <w:num w:numId="2" w16cid:durableId="77333749">
    <w:abstractNumId w:val="7"/>
  </w:num>
  <w:num w:numId="3" w16cid:durableId="1946188326">
    <w:abstractNumId w:val="6"/>
  </w:num>
  <w:num w:numId="4" w16cid:durableId="1280720713">
    <w:abstractNumId w:val="5"/>
  </w:num>
  <w:num w:numId="5" w16cid:durableId="64424977">
    <w:abstractNumId w:val="4"/>
  </w:num>
  <w:num w:numId="6" w16cid:durableId="1148472605">
    <w:abstractNumId w:val="8"/>
  </w:num>
  <w:num w:numId="7" w16cid:durableId="880098455">
    <w:abstractNumId w:val="3"/>
  </w:num>
  <w:num w:numId="8" w16cid:durableId="1709599281">
    <w:abstractNumId w:val="2"/>
  </w:num>
  <w:num w:numId="9" w16cid:durableId="825628337">
    <w:abstractNumId w:val="1"/>
  </w:num>
  <w:num w:numId="10" w16cid:durableId="1451045668">
    <w:abstractNumId w:val="0"/>
  </w:num>
  <w:num w:numId="11" w16cid:durableId="474298741">
    <w:abstractNumId w:val="9"/>
  </w:num>
  <w:num w:numId="12" w16cid:durableId="1105341418">
    <w:abstractNumId w:val="13"/>
  </w:num>
  <w:num w:numId="13" w16cid:durableId="141509736">
    <w:abstractNumId w:val="23"/>
  </w:num>
  <w:num w:numId="14" w16cid:durableId="236404075">
    <w:abstractNumId w:val="16"/>
  </w:num>
  <w:num w:numId="15" w16cid:durableId="1297102544">
    <w:abstractNumId w:val="15"/>
  </w:num>
  <w:num w:numId="16" w16cid:durableId="1669210438">
    <w:abstractNumId w:val="20"/>
  </w:num>
  <w:num w:numId="17" w16cid:durableId="997458513">
    <w:abstractNumId w:val="22"/>
  </w:num>
  <w:num w:numId="18" w16cid:durableId="626131422">
    <w:abstractNumId w:val="11"/>
  </w:num>
  <w:num w:numId="19" w16cid:durableId="2043312678">
    <w:abstractNumId w:val="26"/>
  </w:num>
  <w:num w:numId="20" w16cid:durableId="569317423">
    <w:abstractNumId w:val="21"/>
  </w:num>
  <w:num w:numId="21" w16cid:durableId="190073953">
    <w:abstractNumId w:val="24"/>
  </w:num>
  <w:num w:numId="22" w16cid:durableId="721566184">
    <w:abstractNumId w:val="18"/>
  </w:num>
  <w:num w:numId="23" w16cid:durableId="781338291">
    <w:abstractNumId w:val="12"/>
  </w:num>
  <w:num w:numId="24" w16cid:durableId="1682394744">
    <w:abstractNumId w:val="17"/>
  </w:num>
  <w:num w:numId="25" w16cid:durableId="1562712768">
    <w:abstractNumId w:val="25"/>
  </w:num>
  <w:num w:numId="26" w16cid:durableId="1970815712">
    <w:abstractNumId w:val="14"/>
  </w:num>
  <w:num w:numId="27" w16cid:durableId="906109236">
    <w:abstractNumId w:val="1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CF9"/>
    <w:rsid w:val="00003185"/>
    <w:rsid w:val="00005BC1"/>
    <w:rsid w:val="00006C55"/>
    <w:rsid w:val="00013862"/>
    <w:rsid w:val="00014599"/>
    <w:rsid w:val="00016012"/>
    <w:rsid w:val="00020189"/>
    <w:rsid w:val="00020EE4"/>
    <w:rsid w:val="00020FCB"/>
    <w:rsid w:val="000217E8"/>
    <w:rsid w:val="000228D2"/>
    <w:rsid w:val="00023E9A"/>
    <w:rsid w:val="00025A42"/>
    <w:rsid w:val="00033CDD"/>
    <w:rsid w:val="00034A84"/>
    <w:rsid w:val="00034D28"/>
    <w:rsid w:val="00035E67"/>
    <w:rsid w:val="000366F3"/>
    <w:rsid w:val="000407BB"/>
    <w:rsid w:val="0005404B"/>
    <w:rsid w:val="0005447D"/>
    <w:rsid w:val="000546DE"/>
    <w:rsid w:val="0006024D"/>
    <w:rsid w:val="00062055"/>
    <w:rsid w:val="00065462"/>
    <w:rsid w:val="00071F28"/>
    <w:rsid w:val="00074079"/>
    <w:rsid w:val="0007430F"/>
    <w:rsid w:val="000765B6"/>
    <w:rsid w:val="0008289C"/>
    <w:rsid w:val="0008539E"/>
    <w:rsid w:val="00092799"/>
    <w:rsid w:val="00092A99"/>
    <w:rsid w:val="00092C5F"/>
    <w:rsid w:val="000934A0"/>
    <w:rsid w:val="00093A81"/>
    <w:rsid w:val="00093ABC"/>
    <w:rsid w:val="00096680"/>
    <w:rsid w:val="000A0F36"/>
    <w:rsid w:val="000A174A"/>
    <w:rsid w:val="000A2B3D"/>
    <w:rsid w:val="000A3E0A"/>
    <w:rsid w:val="000A65AC"/>
    <w:rsid w:val="000B16BE"/>
    <w:rsid w:val="000B7281"/>
    <w:rsid w:val="000B7FAB"/>
    <w:rsid w:val="000C1BA1"/>
    <w:rsid w:val="000C3EA9"/>
    <w:rsid w:val="000C4A32"/>
    <w:rsid w:val="000C65BB"/>
    <w:rsid w:val="000C7119"/>
    <w:rsid w:val="000D0225"/>
    <w:rsid w:val="000D249E"/>
    <w:rsid w:val="000D4204"/>
    <w:rsid w:val="000D4406"/>
    <w:rsid w:val="000D6399"/>
    <w:rsid w:val="000D76C4"/>
    <w:rsid w:val="000E15A2"/>
    <w:rsid w:val="000E5733"/>
    <w:rsid w:val="000E5886"/>
    <w:rsid w:val="000E6621"/>
    <w:rsid w:val="000E7895"/>
    <w:rsid w:val="000F1300"/>
    <w:rsid w:val="000F161D"/>
    <w:rsid w:val="000F1B4E"/>
    <w:rsid w:val="000F1FFF"/>
    <w:rsid w:val="000F4452"/>
    <w:rsid w:val="000F4621"/>
    <w:rsid w:val="00100203"/>
    <w:rsid w:val="00104B4D"/>
    <w:rsid w:val="00105677"/>
    <w:rsid w:val="00117038"/>
    <w:rsid w:val="001177B4"/>
    <w:rsid w:val="00122CF9"/>
    <w:rsid w:val="00123704"/>
    <w:rsid w:val="001270C7"/>
    <w:rsid w:val="00132540"/>
    <w:rsid w:val="001377D4"/>
    <w:rsid w:val="00142E41"/>
    <w:rsid w:val="00143FCA"/>
    <w:rsid w:val="0014786A"/>
    <w:rsid w:val="001516A4"/>
    <w:rsid w:val="00151E5F"/>
    <w:rsid w:val="00153BD0"/>
    <w:rsid w:val="001564DC"/>
    <w:rsid w:val="001569AB"/>
    <w:rsid w:val="00164D63"/>
    <w:rsid w:val="0016725C"/>
    <w:rsid w:val="00167DE5"/>
    <w:rsid w:val="0017008F"/>
    <w:rsid w:val="001726F3"/>
    <w:rsid w:val="00173C51"/>
    <w:rsid w:val="001740B9"/>
    <w:rsid w:val="00174CC2"/>
    <w:rsid w:val="00176CC6"/>
    <w:rsid w:val="00177B41"/>
    <w:rsid w:val="001806A6"/>
    <w:rsid w:val="0018193C"/>
    <w:rsid w:val="00181BE4"/>
    <w:rsid w:val="0018496F"/>
    <w:rsid w:val="00184B30"/>
    <w:rsid w:val="00185576"/>
    <w:rsid w:val="00185951"/>
    <w:rsid w:val="0018635F"/>
    <w:rsid w:val="0019003D"/>
    <w:rsid w:val="00194A00"/>
    <w:rsid w:val="00195A65"/>
    <w:rsid w:val="00196B8B"/>
    <w:rsid w:val="001A0BFA"/>
    <w:rsid w:val="001A1608"/>
    <w:rsid w:val="001A2BEA"/>
    <w:rsid w:val="001A325F"/>
    <w:rsid w:val="001A62D4"/>
    <w:rsid w:val="001A6D93"/>
    <w:rsid w:val="001B2BBA"/>
    <w:rsid w:val="001B35FA"/>
    <w:rsid w:val="001C006F"/>
    <w:rsid w:val="001C2C36"/>
    <w:rsid w:val="001C32EC"/>
    <w:rsid w:val="001C38BD"/>
    <w:rsid w:val="001C4D5A"/>
    <w:rsid w:val="001C5757"/>
    <w:rsid w:val="001E0256"/>
    <w:rsid w:val="001E34C6"/>
    <w:rsid w:val="001E3C62"/>
    <w:rsid w:val="001E5581"/>
    <w:rsid w:val="001F3C70"/>
    <w:rsid w:val="00200D88"/>
    <w:rsid w:val="002013D9"/>
    <w:rsid w:val="00201C09"/>
    <w:rsid w:val="00201F68"/>
    <w:rsid w:val="00210BA3"/>
    <w:rsid w:val="00212F2A"/>
    <w:rsid w:val="00213C6F"/>
    <w:rsid w:val="00214F2B"/>
    <w:rsid w:val="00215356"/>
    <w:rsid w:val="00215964"/>
    <w:rsid w:val="00215D8B"/>
    <w:rsid w:val="0021663A"/>
    <w:rsid w:val="00217880"/>
    <w:rsid w:val="00222D66"/>
    <w:rsid w:val="0022441A"/>
    <w:rsid w:val="00224A8A"/>
    <w:rsid w:val="002309A8"/>
    <w:rsid w:val="00236CFE"/>
    <w:rsid w:val="002428E3"/>
    <w:rsid w:val="0024430A"/>
    <w:rsid w:val="00245FF7"/>
    <w:rsid w:val="00246452"/>
    <w:rsid w:val="00253B65"/>
    <w:rsid w:val="00256062"/>
    <w:rsid w:val="0026060B"/>
    <w:rsid w:val="00260BAF"/>
    <w:rsid w:val="002610A6"/>
    <w:rsid w:val="00263FD6"/>
    <w:rsid w:val="002650F7"/>
    <w:rsid w:val="0026686B"/>
    <w:rsid w:val="002728F2"/>
    <w:rsid w:val="00273F3B"/>
    <w:rsid w:val="00274DB7"/>
    <w:rsid w:val="00275984"/>
    <w:rsid w:val="00275ACB"/>
    <w:rsid w:val="00276199"/>
    <w:rsid w:val="002768F3"/>
    <w:rsid w:val="00276DA4"/>
    <w:rsid w:val="00280F74"/>
    <w:rsid w:val="0028147F"/>
    <w:rsid w:val="00286998"/>
    <w:rsid w:val="00291AB7"/>
    <w:rsid w:val="0029422B"/>
    <w:rsid w:val="00294DCB"/>
    <w:rsid w:val="002A06CE"/>
    <w:rsid w:val="002A12D5"/>
    <w:rsid w:val="002A37B5"/>
    <w:rsid w:val="002A6722"/>
    <w:rsid w:val="002A7D9E"/>
    <w:rsid w:val="002B153C"/>
    <w:rsid w:val="002B52FC"/>
    <w:rsid w:val="002C26D0"/>
    <w:rsid w:val="002C2830"/>
    <w:rsid w:val="002C3CE0"/>
    <w:rsid w:val="002C40AF"/>
    <w:rsid w:val="002D001A"/>
    <w:rsid w:val="002D28E2"/>
    <w:rsid w:val="002D317B"/>
    <w:rsid w:val="002D3587"/>
    <w:rsid w:val="002D3F4E"/>
    <w:rsid w:val="002D502D"/>
    <w:rsid w:val="002D61F7"/>
    <w:rsid w:val="002D6C72"/>
    <w:rsid w:val="002E0F69"/>
    <w:rsid w:val="002E1572"/>
    <w:rsid w:val="002E2142"/>
    <w:rsid w:val="002E2DA3"/>
    <w:rsid w:val="002E3AF9"/>
    <w:rsid w:val="002E4CF2"/>
    <w:rsid w:val="002E6FC0"/>
    <w:rsid w:val="002F258D"/>
    <w:rsid w:val="002F3F37"/>
    <w:rsid w:val="002F493B"/>
    <w:rsid w:val="002F4ED5"/>
    <w:rsid w:val="002F5147"/>
    <w:rsid w:val="002F5A0B"/>
    <w:rsid w:val="002F71BB"/>
    <w:rsid w:val="002F7ABD"/>
    <w:rsid w:val="003013F4"/>
    <w:rsid w:val="0030553A"/>
    <w:rsid w:val="00307B3C"/>
    <w:rsid w:val="00310EF2"/>
    <w:rsid w:val="003115A6"/>
    <w:rsid w:val="00312597"/>
    <w:rsid w:val="00320B1B"/>
    <w:rsid w:val="00320FE5"/>
    <w:rsid w:val="00322836"/>
    <w:rsid w:val="00334154"/>
    <w:rsid w:val="003341D0"/>
    <w:rsid w:val="003372C4"/>
    <w:rsid w:val="00341FA0"/>
    <w:rsid w:val="00342374"/>
    <w:rsid w:val="00344F3D"/>
    <w:rsid w:val="00345299"/>
    <w:rsid w:val="00351A8D"/>
    <w:rsid w:val="003526BB"/>
    <w:rsid w:val="00352BCF"/>
    <w:rsid w:val="00353932"/>
    <w:rsid w:val="0035464B"/>
    <w:rsid w:val="003556CB"/>
    <w:rsid w:val="00356305"/>
    <w:rsid w:val="00356D2B"/>
    <w:rsid w:val="003602AC"/>
    <w:rsid w:val="00361A56"/>
    <w:rsid w:val="0036252A"/>
    <w:rsid w:val="00363A23"/>
    <w:rsid w:val="00364D9D"/>
    <w:rsid w:val="0036536C"/>
    <w:rsid w:val="0037031D"/>
    <w:rsid w:val="00371048"/>
    <w:rsid w:val="0037396C"/>
    <w:rsid w:val="0037421D"/>
    <w:rsid w:val="00374412"/>
    <w:rsid w:val="00376093"/>
    <w:rsid w:val="0037614F"/>
    <w:rsid w:val="0037715E"/>
    <w:rsid w:val="00383DA1"/>
    <w:rsid w:val="00385F30"/>
    <w:rsid w:val="00387600"/>
    <w:rsid w:val="00393696"/>
    <w:rsid w:val="00393963"/>
    <w:rsid w:val="00395575"/>
    <w:rsid w:val="00395672"/>
    <w:rsid w:val="003A06C8"/>
    <w:rsid w:val="003A0B92"/>
    <w:rsid w:val="003A0D7C"/>
    <w:rsid w:val="003A1A42"/>
    <w:rsid w:val="003A2DC6"/>
    <w:rsid w:val="003A3C25"/>
    <w:rsid w:val="003A440A"/>
    <w:rsid w:val="003A7160"/>
    <w:rsid w:val="003B0155"/>
    <w:rsid w:val="003B09DB"/>
    <w:rsid w:val="003B1510"/>
    <w:rsid w:val="003B4551"/>
    <w:rsid w:val="003B528D"/>
    <w:rsid w:val="003B7602"/>
    <w:rsid w:val="003B7EE7"/>
    <w:rsid w:val="003C2CCB"/>
    <w:rsid w:val="003C2DB4"/>
    <w:rsid w:val="003C4A1C"/>
    <w:rsid w:val="003C5BCB"/>
    <w:rsid w:val="003D39EC"/>
    <w:rsid w:val="003D40EA"/>
    <w:rsid w:val="003E2D55"/>
    <w:rsid w:val="003E3DD5"/>
    <w:rsid w:val="003E40EE"/>
    <w:rsid w:val="003E7F69"/>
    <w:rsid w:val="003F07C6"/>
    <w:rsid w:val="003F1F6B"/>
    <w:rsid w:val="003F3757"/>
    <w:rsid w:val="003F3E84"/>
    <w:rsid w:val="003F44B7"/>
    <w:rsid w:val="004008E9"/>
    <w:rsid w:val="00407991"/>
    <w:rsid w:val="0041019E"/>
    <w:rsid w:val="00413D48"/>
    <w:rsid w:val="004231BE"/>
    <w:rsid w:val="00424A60"/>
    <w:rsid w:val="00434042"/>
    <w:rsid w:val="00434500"/>
    <w:rsid w:val="00435706"/>
    <w:rsid w:val="0043575F"/>
    <w:rsid w:val="00441AC2"/>
    <w:rsid w:val="0044249B"/>
    <w:rsid w:val="004425A7"/>
    <w:rsid w:val="0044605E"/>
    <w:rsid w:val="0045023C"/>
    <w:rsid w:val="00451A5B"/>
    <w:rsid w:val="00452BCD"/>
    <w:rsid w:val="00452CEA"/>
    <w:rsid w:val="00463A63"/>
    <w:rsid w:val="00465B52"/>
    <w:rsid w:val="0046708E"/>
    <w:rsid w:val="00467D61"/>
    <w:rsid w:val="0047126E"/>
    <w:rsid w:val="004722BE"/>
    <w:rsid w:val="00472A65"/>
    <w:rsid w:val="00474463"/>
    <w:rsid w:val="00474B75"/>
    <w:rsid w:val="00483ECA"/>
    <w:rsid w:val="00483F0B"/>
    <w:rsid w:val="00490C8B"/>
    <w:rsid w:val="0049501A"/>
    <w:rsid w:val="00496319"/>
    <w:rsid w:val="0049657E"/>
    <w:rsid w:val="00497279"/>
    <w:rsid w:val="004A010B"/>
    <w:rsid w:val="004A1775"/>
    <w:rsid w:val="004A3186"/>
    <w:rsid w:val="004A419C"/>
    <w:rsid w:val="004A670A"/>
    <w:rsid w:val="004B5465"/>
    <w:rsid w:val="004B6487"/>
    <w:rsid w:val="004B70F0"/>
    <w:rsid w:val="004C0035"/>
    <w:rsid w:val="004C1299"/>
    <w:rsid w:val="004C2403"/>
    <w:rsid w:val="004C40E7"/>
    <w:rsid w:val="004C7E1D"/>
    <w:rsid w:val="004D065C"/>
    <w:rsid w:val="004D33FE"/>
    <w:rsid w:val="004D39A8"/>
    <w:rsid w:val="004D4703"/>
    <w:rsid w:val="004D505E"/>
    <w:rsid w:val="004D67E8"/>
    <w:rsid w:val="004D72CA"/>
    <w:rsid w:val="004E046C"/>
    <w:rsid w:val="004E2242"/>
    <w:rsid w:val="004F0F6D"/>
    <w:rsid w:val="004F2483"/>
    <w:rsid w:val="004F42FF"/>
    <w:rsid w:val="004F44C2"/>
    <w:rsid w:val="00505262"/>
    <w:rsid w:val="005107B1"/>
    <w:rsid w:val="005137B7"/>
    <w:rsid w:val="00516022"/>
    <w:rsid w:val="00521CEE"/>
    <w:rsid w:val="00523BC8"/>
    <w:rsid w:val="00527BD4"/>
    <w:rsid w:val="00533061"/>
    <w:rsid w:val="00533FA1"/>
    <w:rsid w:val="00534C77"/>
    <w:rsid w:val="00535573"/>
    <w:rsid w:val="005403C8"/>
    <w:rsid w:val="00541AD9"/>
    <w:rsid w:val="005429DC"/>
    <w:rsid w:val="0055379C"/>
    <w:rsid w:val="005565F9"/>
    <w:rsid w:val="00556CBA"/>
    <w:rsid w:val="005639D2"/>
    <w:rsid w:val="00565739"/>
    <w:rsid w:val="00573041"/>
    <w:rsid w:val="00575B80"/>
    <w:rsid w:val="00577559"/>
    <w:rsid w:val="005819CE"/>
    <w:rsid w:val="0058298D"/>
    <w:rsid w:val="00590595"/>
    <w:rsid w:val="00593C2B"/>
    <w:rsid w:val="00595231"/>
    <w:rsid w:val="00595CBB"/>
    <w:rsid w:val="00596166"/>
    <w:rsid w:val="00596BF6"/>
    <w:rsid w:val="00597F64"/>
    <w:rsid w:val="005A1AF5"/>
    <w:rsid w:val="005A207F"/>
    <w:rsid w:val="005A2F35"/>
    <w:rsid w:val="005A34AA"/>
    <w:rsid w:val="005A7512"/>
    <w:rsid w:val="005B3441"/>
    <w:rsid w:val="005B463E"/>
    <w:rsid w:val="005B4FAC"/>
    <w:rsid w:val="005B5D8B"/>
    <w:rsid w:val="005C031B"/>
    <w:rsid w:val="005C34E1"/>
    <w:rsid w:val="005C3FE0"/>
    <w:rsid w:val="005C4C82"/>
    <w:rsid w:val="005C6870"/>
    <w:rsid w:val="005C740C"/>
    <w:rsid w:val="005D283A"/>
    <w:rsid w:val="005D625B"/>
    <w:rsid w:val="005D6615"/>
    <w:rsid w:val="005E3322"/>
    <w:rsid w:val="005E436C"/>
    <w:rsid w:val="005E64E2"/>
    <w:rsid w:val="005F62D3"/>
    <w:rsid w:val="005F668B"/>
    <w:rsid w:val="005F6D11"/>
    <w:rsid w:val="00600CF0"/>
    <w:rsid w:val="006048F4"/>
    <w:rsid w:val="0060660A"/>
    <w:rsid w:val="00610A24"/>
    <w:rsid w:val="00613B1D"/>
    <w:rsid w:val="00617311"/>
    <w:rsid w:val="00617A44"/>
    <w:rsid w:val="006202B6"/>
    <w:rsid w:val="006205C0"/>
    <w:rsid w:val="00623CB2"/>
    <w:rsid w:val="006241FB"/>
    <w:rsid w:val="00625CD0"/>
    <w:rsid w:val="0062627D"/>
    <w:rsid w:val="00627432"/>
    <w:rsid w:val="00635031"/>
    <w:rsid w:val="00640BBE"/>
    <w:rsid w:val="0064192A"/>
    <w:rsid w:val="00642768"/>
    <w:rsid w:val="006448E4"/>
    <w:rsid w:val="00645414"/>
    <w:rsid w:val="0065244E"/>
    <w:rsid w:val="006534D0"/>
    <w:rsid w:val="00653606"/>
    <w:rsid w:val="006606A8"/>
    <w:rsid w:val="006610E9"/>
    <w:rsid w:val="00661591"/>
    <w:rsid w:val="0066219E"/>
    <w:rsid w:val="00662A78"/>
    <w:rsid w:val="00663187"/>
    <w:rsid w:val="0066632F"/>
    <w:rsid w:val="00674A89"/>
    <w:rsid w:val="00674F3D"/>
    <w:rsid w:val="00682E02"/>
    <w:rsid w:val="00685545"/>
    <w:rsid w:val="006864B3"/>
    <w:rsid w:val="00686AED"/>
    <w:rsid w:val="00687511"/>
    <w:rsid w:val="00692BA9"/>
    <w:rsid w:val="00692C30"/>
    <w:rsid w:val="00692D64"/>
    <w:rsid w:val="006A10F8"/>
    <w:rsid w:val="006A1E07"/>
    <w:rsid w:val="006A2100"/>
    <w:rsid w:val="006A28C5"/>
    <w:rsid w:val="006A4EA3"/>
    <w:rsid w:val="006B0BF3"/>
    <w:rsid w:val="006B1521"/>
    <w:rsid w:val="006B2A77"/>
    <w:rsid w:val="006B421D"/>
    <w:rsid w:val="006B775E"/>
    <w:rsid w:val="006B7B87"/>
    <w:rsid w:val="006B7BC7"/>
    <w:rsid w:val="006C0013"/>
    <w:rsid w:val="006C2093"/>
    <w:rsid w:val="006C2278"/>
    <w:rsid w:val="006C2535"/>
    <w:rsid w:val="006C311B"/>
    <w:rsid w:val="006C441E"/>
    <w:rsid w:val="006C4B90"/>
    <w:rsid w:val="006C54E0"/>
    <w:rsid w:val="006C6758"/>
    <w:rsid w:val="006D1016"/>
    <w:rsid w:val="006D17F2"/>
    <w:rsid w:val="006D2D53"/>
    <w:rsid w:val="006E3546"/>
    <w:rsid w:val="006E3FA9"/>
    <w:rsid w:val="006E6D39"/>
    <w:rsid w:val="006E7A8E"/>
    <w:rsid w:val="006E7D82"/>
    <w:rsid w:val="006F038F"/>
    <w:rsid w:val="006F0F93"/>
    <w:rsid w:val="006F273B"/>
    <w:rsid w:val="006F31F2"/>
    <w:rsid w:val="00704845"/>
    <w:rsid w:val="00706AB3"/>
    <w:rsid w:val="00714DC5"/>
    <w:rsid w:val="00715237"/>
    <w:rsid w:val="007174F4"/>
    <w:rsid w:val="00721D2E"/>
    <w:rsid w:val="007242CC"/>
    <w:rsid w:val="00724A8B"/>
    <w:rsid w:val="007254A5"/>
    <w:rsid w:val="00725748"/>
    <w:rsid w:val="0072680C"/>
    <w:rsid w:val="00727794"/>
    <w:rsid w:val="00727AAC"/>
    <w:rsid w:val="00735D88"/>
    <w:rsid w:val="0073720D"/>
    <w:rsid w:val="00737507"/>
    <w:rsid w:val="00740712"/>
    <w:rsid w:val="00741309"/>
    <w:rsid w:val="00742AB9"/>
    <w:rsid w:val="00745AE0"/>
    <w:rsid w:val="00751A6A"/>
    <w:rsid w:val="0075401E"/>
    <w:rsid w:val="00754AD6"/>
    <w:rsid w:val="00754FBF"/>
    <w:rsid w:val="007615AC"/>
    <w:rsid w:val="00762B8D"/>
    <w:rsid w:val="00764585"/>
    <w:rsid w:val="00767FEF"/>
    <w:rsid w:val="007709EF"/>
    <w:rsid w:val="007759E1"/>
    <w:rsid w:val="00780C4F"/>
    <w:rsid w:val="00780D86"/>
    <w:rsid w:val="00783559"/>
    <w:rsid w:val="007846ED"/>
    <w:rsid w:val="007851C4"/>
    <w:rsid w:val="00785C3B"/>
    <w:rsid w:val="00793CFE"/>
    <w:rsid w:val="00797AA5"/>
    <w:rsid w:val="007A26BD"/>
    <w:rsid w:val="007A4105"/>
    <w:rsid w:val="007A4F0E"/>
    <w:rsid w:val="007A514C"/>
    <w:rsid w:val="007B0892"/>
    <w:rsid w:val="007B0D8E"/>
    <w:rsid w:val="007B4503"/>
    <w:rsid w:val="007C03C9"/>
    <w:rsid w:val="007C16D8"/>
    <w:rsid w:val="007C1AD2"/>
    <w:rsid w:val="007C406E"/>
    <w:rsid w:val="007C5183"/>
    <w:rsid w:val="007C7573"/>
    <w:rsid w:val="007D2DB2"/>
    <w:rsid w:val="007D687E"/>
    <w:rsid w:val="007D72EE"/>
    <w:rsid w:val="007E14E4"/>
    <w:rsid w:val="007E2B20"/>
    <w:rsid w:val="007F5331"/>
    <w:rsid w:val="00800CCA"/>
    <w:rsid w:val="008020F2"/>
    <w:rsid w:val="00806120"/>
    <w:rsid w:val="00810C93"/>
    <w:rsid w:val="00812028"/>
    <w:rsid w:val="00812DD8"/>
    <w:rsid w:val="00813082"/>
    <w:rsid w:val="00813527"/>
    <w:rsid w:val="00814120"/>
    <w:rsid w:val="00814D03"/>
    <w:rsid w:val="00815C7E"/>
    <w:rsid w:val="00820DDA"/>
    <w:rsid w:val="00821114"/>
    <w:rsid w:val="008211EF"/>
    <w:rsid w:val="00821FC1"/>
    <w:rsid w:val="008267CC"/>
    <w:rsid w:val="0083178B"/>
    <w:rsid w:val="00833695"/>
    <w:rsid w:val="008336B7"/>
    <w:rsid w:val="00833A8E"/>
    <w:rsid w:val="00835FE5"/>
    <w:rsid w:val="0084255A"/>
    <w:rsid w:val="00842CD8"/>
    <w:rsid w:val="008431FA"/>
    <w:rsid w:val="00850404"/>
    <w:rsid w:val="008547BA"/>
    <w:rsid w:val="008553C7"/>
    <w:rsid w:val="008566CB"/>
    <w:rsid w:val="00857FEB"/>
    <w:rsid w:val="008601AF"/>
    <w:rsid w:val="0086468D"/>
    <w:rsid w:val="0086539B"/>
    <w:rsid w:val="00872271"/>
    <w:rsid w:val="008731F6"/>
    <w:rsid w:val="00874982"/>
    <w:rsid w:val="0087558D"/>
    <w:rsid w:val="008762B6"/>
    <w:rsid w:val="00883137"/>
    <w:rsid w:val="00892BA5"/>
    <w:rsid w:val="00893888"/>
    <w:rsid w:val="008A08AC"/>
    <w:rsid w:val="008A1F5D"/>
    <w:rsid w:val="008A28F5"/>
    <w:rsid w:val="008B0E6F"/>
    <w:rsid w:val="008B1198"/>
    <w:rsid w:val="008B2349"/>
    <w:rsid w:val="008B3471"/>
    <w:rsid w:val="008B3929"/>
    <w:rsid w:val="008B3BAB"/>
    <w:rsid w:val="008B4125"/>
    <w:rsid w:val="008B4CB3"/>
    <w:rsid w:val="008B567B"/>
    <w:rsid w:val="008B7B24"/>
    <w:rsid w:val="008C0943"/>
    <w:rsid w:val="008C356D"/>
    <w:rsid w:val="008D0EF6"/>
    <w:rsid w:val="008D1583"/>
    <w:rsid w:val="008D5146"/>
    <w:rsid w:val="008E0B3F"/>
    <w:rsid w:val="008E1341"/>
    <w:rsid w:val="008E1F0F"/>
    <w:rsid w:val="008E22F2"/>
    <w:rsid w:val="008E3932"/>
    <w:rsid w:val="008E49AD"/>
    <w:rsid w:val="008E698E"/>
    <w:rsid w:val="008F123F"/>
    <w:rsid w:val="008F2584"/>
    <w:rsid w:val="008F3246"/>
    <w:rsid w:val="008F3C1B"/>
    <w:rsid w:val="008F508C"/>
    <w:rsid w:val="008F6744"/>
    <w:rsid w:val="0090271B"/>
    <w:rsid w:val="00910642"/>
    <w:rsid w:val="00910DDF"/>
    <w:rsid w:val="00921861"/>
    <w:rsid w:val="0092406A"/>
    <w:rsid w:val="00924639"/>
    <w:rsid w:val="00925BA0"/>
    <w:rsid w:val="0092611E"/>
    <w:rsid w:val="00926F1F"/>
    <w:rsid w:val="00926F4B"/>
    <w:rsid w:val="00930B13"/>
    <w:rsid w:val="009311C8"/>
    <w:rsid w:val="0093199F"/>
    <w:rsid w:val="00933376"/>
    <w:rsid w:val="00933A2F"/>
    <w:rsid w:val="00937006"/>
    <w:rsid w:val="0094000D"/>
    <w:rsid w:val="00940206"/>
    <w:rsid w:val="00941B16"/>
    <w:rsid w:val="0094434A"/>
    <w:rsid w:val="00946703"/>
    <w:rsid w:val="009528B2"/>
    <w:rsid w:val="00957A8B"/>
    <w:rsid w:val="009607C4"/>
    <w:rsid w:val="00960A2B"/>
    <w:rsid w:val="00962F2A"/>
    <w:rsid w:val="00963440"/>
    <w:rsid w:val="009716D8"/>
    <w:rsid w:val="009718F9"/>
    <w:rsid w:val="009724E4"/>
    <w:rsid w:val="00972FB9"/>
    <w:rsid w:val="00975112"/>
    <w:rsid w:val="009812EB"/>
    <w:rsid w:val="00981768"/>
    <w:rsid w:val="009838BB"/>
    <w:rsid w:val="00983E8F"/>
    <w:rsid w:val="0098734C"/>
    <w:rsid w:val="00992338"/>
    <w:rsid w:val="00994FDA"/>
    <w:rsid w:val="00997D15"/>
    <w:rsid w:val="009A31BF"/>
    <w:rsid w:val="009A3B71"/>
    <w:rsid w:val="009A5914"/>
    <w:rsid w:val="009A61BC"/>
    <w:rsid w:val="009B0138"/>
    <w:rsid w:val="009B0FE9"/>
    <w:rsid w:val="009B173A"/>
    <w:rsid w:val="009B5846"/>
    <w:rsid w:val="009B5FCD"/>
    <w:rsid w:val="009B601B"/>
    <w:rsid w:val="009B7F41"/>
    <w:rsid w:val="009C3F20"/>
    <w:rsid w:val="009C64FB"/>
    <w:rsid w:val="009C7CA1"/>
    <w:rsid w:val="009D043D"/>
    <w:rsid w:val="009D716F"/>
    <w:rsid w:val="009E3B07"/>
    <w:rsid w:val="009E7854"/>
    <w:rsid w:val="009F3259"/>
    <w:rsid w:val="009F4320"/>
    <w:rsid w:val="009F541F"/>
    <w:rsid w:val="009F74EE"/>
    <w:rsid w:val="00A002BE"/>
    <w:rsid w:val="00A056DE"/>
    <w:rsid w:val="00A0678A"/>
    <w:rsid w:val="00A1289E"/>
    <w:rsid w:val="00A128AD"/>
    <w:rsid w:val="00A12C5C"/>
    <w:rsid w:val="00A16AD2"/>
    <w:rsid w:val="00A20730"/>
    <w:rsid w:val="00A21E76"/>
    <w:rsid w:val="00A23BC8"/>
    <w:rsid w:val="00A2531F"/>
    <w:rsid w:val="00A306D4"/>
    <w:rsid w:val="00A30E68"/>
    <w:rsid w:val="00A31933"/>
    <w:rsid w:val="00A32073"/>
    <w:rsid w:val="00A332BE"/>
    <w:rsid w:val="00A34AA0"/>
    <w:rsid w:val="00A40DEF"/>
    <w:rsid w:val="00A411E5"/>
    <w:rsid w:val="00A41FE2"/>
    <w:rsid w:val="00A421A1"/>
    <w:rsid w:val="00A46FEF"/>
    <w:rsid w:val="00A47948"/>
    <w:rsid w:val="00A50CF6"/>
    <w:rsid w:val="00A51C81"/>
    <w:rsid w:val="00A56850"/>
    <w:rsid w:val="00A56946"/>
    <w:rsid w:val="00A604D3"/>
    <w:rsid w:val="00A60B58"/>
    <w:rsid w:val="00A6170E"/>
    <w:rsid w:val="00A63B8C"/>
    <w:rsid w:val="00A65BFC"/>
    <w:rsid w:val="00A66944"/>
    <w:rsid w:val="00A67AC7"/>
    <w:rsid w:val="00A715F8"/>
    <w:rsid w:val="00A741BA"/>
    <w:rsid w:val="00A7542F"/>
    <w:rsid w:val="00A773CC"/>
    <w:rsid w:val="00A77F6F"/>
    <w:rsid w:val="00A831FD"/>
    <w:rsid w:val="00A83352"/>
    <w:rsid w:val="00A850A2"/>
    <w:rsid w:val="00A87415"/>
    <w:rsid w:val="00A90095"/>
    <w:rsid w:val="00A91FA3"/>
    <w:rsid w:val="00A927D3"/>
    <w:rsid w:val="00A9429A"/>
    <w:rsid w:val="00A97F1E"/>
    <w:rsid w:val="00AA70B0"/>
    <w:rsid w:val="00AA7FC9"/>
    <w:rsid w:val="00AB237D"/>
    <w:rsid w:val="00AB50E6"/>
    <w:rsid w:val="00AB5933"/>
    <w:rsid w:val="00AC2E1B"/>
    <w:rsid w:val="00AC5C83"/>
    <w:rsid w:val="00AD21CB"/>
    <w:rsid w:val="00AD34B3"/>
    <w:rsid w:val="00AD5B44"/>
    <w:rsid w:val="00AD7608"/>
    <w:rsid w:val="00AE013D"/>
    <w:rsid w:val="00AE11B7"/>
    <w:rsid w:val="00AE18BA"/>
    <w:rsid w:val="00AE7130"/>
    <w:rsid w:val="00AE7F68"/>
    <w:rsid w:val="00AF2128"/>
    <w:rsid w:val="00AF2321"/>
    <w:rsid w:val="00AF3A37"/>
    <w:rsid w:val="00AF52F6"/>
    <w:rsid w:val="00AF7237"/>
    <w:rsid w:val="00B0043A"/>
    <w:rsid w:val="00B00D75"/>
    <w:rsid w:val="00B0690C"/>
    <w:rsid w:val="00B070CB"/>
    <w:rsid w:val="00B12456"/>
    <w:rsid w:val="00B132B0"/>
    <w:rsid w:val="00B173C6"/>
    <w:rsid w:val="00B20109"/>
    <w:rsid w:val="00B21FF9"/>
    <w:rsid w:val="00B220A5"/>
    <w:rsid w:val="00B2317A"/>
    <w:rsid w:val="00B259C8"/>
    <w:rsid w:val="00B26CCF"/>
    <w:rsid w:val="00B30FC2"/>
    <w:rsid w:val="00B31BA0"/>
    <w:rsid w:val="00B331A2"/>
    <w:rsid w:val="00B33CF2"/>
    <w:rsid w:val="00B34EDB"/>
    <w:rsid w:val="00B350A2"/>
    <w:rsid w:val="00B40210"/>
    <w:rsid w:val="00B425F0"/>
    <w:rsid w:val="00B42DFA"/>
    <w:rsid w:val="00B43EEB"/>
    <w:rsid w:val="00B50571"/>
    <w:rsid w:val="00B531DD"/>
    <w:rsid w:val="00B55014"/>
    <w:rsid w:val="00B56AEC"/>
    <w:rsid w:val="00B62232"/>
    <w:rsid w:val="00B626DD"/>
    <w:rsid w:val="00B7099E"/>
    <w:rsid w:val="00B70BF3"/>
    <w:rsid w:val="00B70D24"/>
    <w:rsid w:val="00B70E51"/>
    <w:rsid w:val="00B71DC2"/>
    <w:rsid w:val="00B803A9"/>
    <w:rsid w:val="00B80DB6"/>
    <w:rsid w:val="00B81A24"/>
    <w:rsid w:val="00B81AD2"/>
    <w:rsid w:val="00B81AEC"/>
    <w:rsid w:val="00B85A66"/>
    <w:rsid w:val="00B85ED4"/>
    <w:rsid w:val="00B85F07"/>
    <w:rsid w:val="00B91CFC"/>
    <w:rsid w:val="00B93893"/>
    <w:rsid w:val="00BA439D"/>
    <w:rsid w:val="00BA4D8E"/>
    <w:rsid w:val="00BA7E0A"/>
    <w:rsid w:val="00BB61B0"/>
    <w:rsid w:val="00BC0D9E"/>
    <w:rsid w:val="00BC3B53"/>
    <w:rsid w:val="00BC3B96"/>
    <w:rsid w:val="00BC4AE3"/>
    <w:rsid w:val="00BC5B28"/>
    <w:rsid w:val="00BC7264"/>
    <w:rsid w:val="00BD57AD"/>
    <w:rsid w:val="00BE17D4"/>
    <w:rsid w:val="00BE2863"/>
    <w:rsid w:val="00BE3F88"/>
    <w:rsid w:val="00BE4756"/>
    <w:rsid w:val="00BE5ED9"/>
    <w:rsid w:val="00BE7B41"/>
    <w:rsid w:val="00BF062B"/>
    <w:rsid w:val="00BF1806"/>
    <w:rsid w:val="00BF19BB"/>
    <w:rsid w:val="00BF4427"/>
    <w:rsid w:val="00BF46B6"/>
    <w:rsid w:val="00BF5675"/>
    <w:rsid w:val="00C0123F"/>
    <w:rsid w:val="00C14761"/>
    <w:rsid w:val="00C15A91"/>
    <w:rsid w:val="00C206F1"/>
    <w:rsid w:val="00C2159D"/>
    <w:rsid w:val="00C217E1"/>
    <w:rsid w:val="00C219B1"/>
    <w:rsid w:val="00C231E2"/>
    <w:rsid w:val="00C23DDC"/>
    <w:rsid w:val="00C2703D"/>
    <w:rsid w:val="00C352B6"/>
    <w:rsid w:val="00C4015B"/>
    <w:rsid w:val="00C4044E"/>
    <w:rsid w:val="00C40C60"/>
    <w:rsid w:val="00C4189C"/>
    <w:rsid w:val="00C44487"/>
    <w:rsid w:val="00C461C7"/>
    <w:rsid w:val="00C47F04"/>
    <w:rsid w:val="00C50E87"/>
    <w:rsid w:val="00C5258E"/>
    <w:rsid w:val="00C5333A"/>
    <w:rsid w:val="00C53BD7"/>
    <w:rsid w:val="00C55923"/>
    <w:rsid w:val="00C619A7"/>
    <w:rsid w:val="00C64E34"/>
    <w:rsid w:val="00C6545E"/>
    <w:rsid w:val="00C7013F"/>
    <w:rsid w:val="00C7097A"/>
    <w:rsid w:val="00C72F38"/>
    <w:rsid w:val="00C736E8"/>
    <w:rsid w:val="00C73D5F"/>
    <w:rsid w:val="00C87688"/>
    <w:rsid w:val="00C965EF"/>
    <w:rsid w:val="00C96F51"/>
    <w:rsid w:val="00C97C80"/>
    <w:rsid w:val="00CA1D00"/>
    <w:rsid w:val="00CA35E4"/>
    <w:rsid w:val="00CA47D3"/>
    <w:rsid w:val="00CA6533"/>
    <w:rsid w:val="00CA6A25"/>
    <w:rsid w:val="00CA6A3F"/>
    <w:rsid w:val="00CA7C99"/>
    <w:rsid w:val="00CC15DE"/>
    <w:rsid w:val="00CC6290"/>
    <w:rsid w:val="00CD0BE1"/>
    <w:rsid w:val="00CD233D"/>
    <w:rsid w:val="00CD362D"/>
    <w:rsid w:val="00CD3A7E"/>
    <w:rsid w:val="00CD4FB3"/>
    <w:rsid w:val="00CE101D"/>
    <w:rsid w:val="00CE1C84"/>
    <w:rsid w:val="00CE4E63"/>
    <w:rsid w:val="00CE5055"/>
    <w:rsid w:val="00CE6426"/>
    <w:rsid w:val="00CF053F"/>
    <w:rsid w:val="00CF1A17"/>
    <w:rsid w:val="00D0140D"/>
    <w:rsid w:val="00D01C92"/>
    <w:rsid w:val="00D030AB"/>
    <w:rsid w:val="00D037A9"/>
    <w:rsid w:val="00D0609E"/>
    <w:rsid w:val="00D078E1"/>
    <w:rsid w:val="00D100E9"/>
    <w:rsid w:val="00D17084"/>
    <w:rsid w:val="00D1791D"/>
    <w:rsid w:val="00D21E4B"/>
    <w:rsid w:val="00D22588"/>
    <w:rsid w:val="00D22689"/>
    <w:rsid w:val="00D23522"/>
    <w:rsid w:val="00D24139"/>
    <w:rsid w:val="00D264D6"/>
    <w:rsid w:val="00D315CC"/>
    <w:rsid w:val="00D32044"/>
    <w:rsid w:val="00D33144"/>
    <w:rsid w:val="00D33BF0"/>
    <w:rsid w:val="00D33F30"/>
    <w:rsid w:val="00D34892"/>
    <w:rsid w:val="00D36088"/>
    <w:rsid w:val="00D36447"/>
    <w:rsid w:val="00D41CE8"/>
    <w:rsid w:val="00D43B2C"/>
    <w:rsid w:val="00D44B73"/>
    <w:rsid w:val="00D516BE"/>
    <w:rsid w:val="00D5423B"/>
    <w:rsid w:val="00D54F4E"/>
    <w:rsid w:val="00D604B3"/>
    <w:rsid w:val="00D60BA4"/>
    <w:rsid w:val="00D62419"/>
    <w:rsid w:val="00D62AD8"/>
    <w:rsid w:val="00D65336"/>
    <w:rsid w:val="00D66074"/>
    <w:rsid w:val="00D74F66"/>
    <w:rsid w:val="00D75724"/>
    <w:rsid w:val="00D75B3F"/>
    <w:rsid w:val="00D7752B"/>
    <w:rsid w:val="00D77870"/>
    <w:rsid w:val="00D80977"/>
    <w:rsid w:val="00D80CCE"/>
    <w:rsid w:val="00D849AF"/>
    <w:rsid w:val="00D86CC6"/>
    <w:rsid w:val="00D86EEA"/>
    <w:rsid w:val="00D87D03"/>
    <w:rsid w:val="00D93170"/>
    <w:rsid w:val="00D93443"/>
    <w:rsid w:val="00D9561B"/>
    <w:rsid w:val="00D95C88"/>
    <w:rsid w:val="00D97B2E"/>
    <w:rsid w:val="00DA1BA1"/>
    <w:rsid w:val="00DA241E"/>
    <w:rsid w:val="00DA4A26"/>
    <w:rsid w:val="00DA51B5"/>
    <w:rsid w:val="00DB36FE"/>
    <w:rsid w:val="00DB38E3"/>
    <w:rsid w:val="00DB533A"/>
    <w:rsid w:val="00DB6307"/>
    <w:rsid w:val="00DC18F3"/>
    <w:rsid w:val="00DC2443"/>
    <w:rsid w:val="00DC691C"/>
    <w:rsid w:val="00DC7DB3"/>
    <w:rsid w:val="00DD1DCD"/>
    <w:rsid w:val="00DD338F"/>
    <w:rsid w:val="00DD3404"/>
    <w:rsid w:val="00DD66F2"/>
    <w:rsid w:val="00DE1EB5"/>
    <w:rsid w:val="00DE3FE0"/>
    <w:rsid w:val="00DE578A"/>
    <w:rsid w:val="00DF07CA"/>
    <w:rsid w:val="00DF1849"/>
    <w:rsid w:val="00DF2583"/>
    <w:rsid w:val="00DF3D65"/>
    <w:rsid w:val="00DF3E62"/>
    <w:rsid w:val="00DF4D7F"/>
    <w:rsid w:val="00DF4E80"/>
    <w:rsid w:val="00DF54D9"/>
    <w:rsid w:val="00DF63F3"/>
    <w:rsid w:val="00DF7283"/>
    <w:rsid w:val="00DF7704"/>
    <w:rsid w:val="00E01A59"/>
    <w:rsid w:val="00E0622C"/>
    <w:rsid w:val="00E0675E"/>
    <w:rsid w:val="00E10DC6"/>
    <w:rsid w:val="00E11F8E"/>
    <w:rsid w:val="00E13D95"/>
    <w:rsid w:val="00E14AA3"/>
    <w:rsid w:val="00E15881"/>
    <w:rsid w:val="00E16A8F"/>
    <w:rsid w:val="00E17CA2"/>
    <w:rsid w:val="00E20C25"/>
    <w:rsid w:val="00E21DE3"/>
    <w:rsid w:val="00E233D5"/>
    <w:rsid w:val="00E307D1"/>
    <w:rsid w:val="00E35710"/>
    <w:rsid w:val="00E35CF4"/>
    <w:rsid w:val="00E3731D"/>
    <w:rsid w:val="00E37811"/>
    <w:rsid w:val="00E37BD3"/>
    <w:rsid w:val="00E45785"/>
    <w:rsid w:val="00E468E4"/>
    <w:rsid w:val="00E51469"/>
    <w:rsid w:val="00E54114"/>
    <w:rsid w:val="00E62709"/>
    <w:rsid w:val="00E634E3"/>
    <w:rsid w:val="00E64AAE"/>
    <w:rsid w:val="00E65E37"/>
    <w:rsid w:val="00E715B4"/>
    <w:rsid w:val="00E717C4"/>
    <w:rsid w:val="00E72F91"/>
    <w:rsid w:val="00E74D10"/>
    <w:rsid w:val="00E776C6"/>
    <w:rsid w:val="00E77F89"/>
    <w:rsid w:val="00E80E71"/>
    <w:rsid w:val="00E81589"/>
    <w:rsid w:val="00E83131"/>
    <w:rsid w:val="00E850D3"/>
    <w:rsid w:val="00E853D6"/>
    <w:rsid w:val="00E8544F"/>
    <w:rsid w:val="00E876B9"/>
    <w:rsid w:val="00E91B40"/>
    <w:rsid w:val="00E91F7C"/>
    <w:rsid w:val="00E93008"/>
    <w:rsid w:val="00E94D82"/>
    <w:rsid w:val="00E972A2"/>
    <w:rsid w:val="00EA5BA2"/>
    <w:rsid w:val="00EB2B9D"/>
    <w:rsid w:val="00EB73E0"/>
    <w:rsid w:val="00EC0DFF"/>
    <w:rsid w:val="00EC237D"/>
    <w:rsid w:val="00EC25AB"/>
    <w:rsid w:val="00EC25B9"/>
    <w:rsid w:val="00EC2927"/>
    <w:rsid w:val="00EC4D0E"/>
    <w:rsid w:val="00EC4E2B"/>
    <w:rsid w:val="00ED072A"/>
    <w:rsid w:val="00ED2318"/>
    <w:rsid w:val="00ED2F32"/>
    <w:rsid w:val="00ED539E"/>
    <w:rsid w:val="00ED576F"/>
    <w:rsid w:val="00ED5E4D"/>
    <w:rsid w:val="00EE4A1F"/>
    <w:rsid w:val="00EE4C2D"/>
    <w:rsid w:val="00EE6685"/>
    <w:rsid w:val="00EF0CCB"/>
    <w:rsid w:val="00EF1B5A"/>
    <w:rsid w:val="00EF24FB"/>
    <w:rsid w:val="00EF2CCA"/>
    <w:rsid w:val="00EF4D48"/>
    <w:rsid w:val="00EF60DC"/>
    <w:rsid w:val="00F00CCE"/>
    <w:rsid w:val="00F00F54"/>
    <w:rsid w:val="00F03963"/>
    <w:rsid w:val="00F05507"/>
    <w:rsid w:val="00F0733A"/>
    <w:rsid w:val="00F11068"/>
    <w:rsid w:val="00F115FD"/>
    <w:rsid w:val="00F1256D"/>
    <w:rsid w:val="00F13A4E"/>
    <w:rsid w:val="00F1454F"/>
    <w:rsid w:val="00F172BB"/>
    <w:rsid w:val="00F17B10"/>
    <w:rsid w:val="00F17BFE"/>
    <w:rsid w:val="00F20147"/>
    <w:rsid w:val="00F21BEF"/>
    <w:rsid w:val="00F2315B"/>
    <w:rsid w:val="00F26E36"/>
    <w:rsid w:val="00F31111"/>
    <w:rsid w:val="00F40F11"/>
    <w:rsid w:val="00F41A6F"/>
    <w:rsid w:val="00F4210F"/>
    <w:rsid w:val="00F45A25"/>
    <w:rsid w:val="00F50F86"/>
    <w:rsid w:val="00F51A76"/>
    <w:rsid w:val="00F52FF4"/>
    <w:rsid w:val="00F53862"/>
    <w:rsid w:val="00F53C9D"/>
    <w:rsid w:val="00F53F91"/>
    <w:rsid w:val="00F54B9F"/>
    <w:rsid w:val="00F61569"/>
    <w:rsid w:val="00F61A72"/>
    <w:rsid w:val="00F62B67"/>
    <w:rsid w:val="00F66F13"/>
    <w:rsid w:val="00F678D1"/>
    <w:rsid w:val="00F7145D"/>
    <w:rsid w:val="00F71B5E"/>
    <w:rsid w:val="00F74073"/>
    <w:rsid w:val="00F7454A"/>
    <w:rsid w:val="00F75603"/>
    <w:rsid w:val="00F7616A"/>
    <w:rsid w:val="00F77BE5"/>
    <w:rsid w:val="00F845B4"/>
    <w:rsid w:val="00F8713B"/>
    <w:rsid w:val="00F904FB"/>
    <w:rsid w:val="00F91305"/>
    <w:rsid w:val="00F93F9E"/>
    <w:rsid w:val="00F950BC"/>
    <w:rsid w:val="00FA2CD7"/>
    <w:rsid w:val="00FA5AD5"/>
    <w:rsid w:val="00FA7882"/>
    <w:rsid w:val="00FB06ED"/>
    <w:rsid w:val="00FB318C"/>
    <w:rsid w:val="00FB3E62"/>
    <w:rsid w:val="00FB514F"/>
    <w:rsid w:val="00FB771F"/>
    <w:rsid w:val="00FC08A4"/>
    <w:rsid w:val="00FC202F"/>
    <w:rsid w:val="00FC3165"/>
    <w:rsid w:val="00FC36AB"/>
    <w:rsid w:val="00FC4300"/>
    <w:rsid w:val="00FC7F66"/>
    <w:rsid w:val="00FD5776"/>
    <w:rsid w:val="00FD6A55"/>
    <w:rsid w:val="00FD6CF9"/>
    <w:rsid w:val="00FD6E3D"/>
    <w:rsid w:val="00FE1CB6"/>
    <w:rsid w:val="00FE25B7"/>
    <w:rsid w:val="00FE486B"/>
    <w:rsid w:val="00FE4F08"/>
    <w:rsid w:val="00FF192E"/>
    <w:rsid w:val="00FF3C8D"/>
    <w:rsid w:val="00FF66F9"/>
    <w:rsid w:val="00FF7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5E2F94E3"/>
  <w15:docId w15:val="{1BC8E513-92D9-4ABB-90F1-87806733C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EE4C2D"/>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paragraph" w:styleId="Ballontekst">
    <w:name w:val="Balloon Text"/>
    <w:basedOn w:val="Standaard"/>
    <w:link w:val="BallontekstChar"/>
    <w:semiHidden/>
    <w:rsid w:val="00BF46B6"/>
    <w:rPr>
      <w:rFonts w:ascii="Tahoma" w:hAnsi="Tahoma" w:cs="Tahoma"/>
      <w:sz w:val="16"/>
      <w:szCs w:val="16"/>
    </w:rPr>
  </w:style>
  <w:style w:type="character" w:customStyle="1" w:styleId="Huisstijl-KopjeChar">
    <w:name w:val="Huisstijl-Kopje Char"/>
    <w:link w:val="Huisstijl-Kopje"/>
    <w:rsid w:val="00BF46B6"/>
    <w:rPr>
      <w:rFonts w:ascii="Verdana" w:hAnsi="Verdana"/>
      <w:b/>
      <w:noProof/>
      <w:sz w:val="13"/>
      <w:szCs w:val="24"/>
      <w:lang w:val="nl-NL" w:eastAsia="nl-NL" w:bidi="ar-SA"/>
    </w:rPr>
  </w:style>
  <w:style w:type="paragraph" w:customStyle="1" w:styleId="Colofonkop">
    <w:name w:val="Colofonkop"/>
    <w:basedOn w:val="Standaard"/>
    <w:qFormat/>
    <w:rsid w:val="006C2093"/>
    <w:pPr>
      <w:framePr w:hSpace="142" w:wrap="around" w:vAnchor="page" w:hAnchor="page" w:x="9357" w:y="3068"/>
      <w:spacing w:line="180" w:lineRule="exact"/>
    </w:pPr>
    <w:rPr>
      <w:b/>
      <w:noProof/>
      <w:sz w:val="13"/>
      <w:szCs w:val="13"/>
    </w:rPr>
  </w:style>
  <w:style w:type="paragraph" w:customStyle="1" w:styleId="standaard-tekst-vet-pagebreak">
    <w:name w:val="standaard-tekst-vet-pagebreak"/>
    <w:basedOn w:val="Standaard"/>
    <w:next w:val="Standaard"/>
    <w:qFormat/>
    <w:rsid w:val="007A514C"/>
    <w:pPr>
      <w:pageBreakBefore/>
      <w:tabs>
        <w:tab w:val="left" w:pos="227"/>
        <w:tab w:val="left" w:pos="454"/>
        <w:tab w:val="left" w:pos="680"/>
      </w:tabs>
      <w:autoSpaceDE w:val="0"/>
      <w:autoSpaceDN w:val="0"/>
      <w:adjustRightInd w:val="0"/>
    </w:pPr>
    <w:rPr>
      <w:b/>
      <w:szCs w:val="18"/>
    </w:rPr>
  </w:style>
  <w:style w:type="paragraph" w:styleId="Voetnoottekst">
    <w:name w:val="footnote text"/>
    <w:basedOn w:val="Standaard"/>
    <w:link w:val="VoetnoottekstChar"/>
    <w:uiPriority w:val="99"/>
    <w:rsid w:val="004F5D15"/>
    <w:rPr>
      <w:sz w:val="13"/>
      <w:szCs w:val="20"/>
    </w:rPr>
  </w:style>
  <w:style w:type="paragraph" w:customStyle="1" w:styleId="standaard-tekst">
    <w:name w:val="standaard-tekst"/>
    <w:basedOn w:val="Standaard"/>
    <w:rsid w:val="00CA35E4"/>
    <w:pPr>
      <w:tabs>
        <w:tab w:val="left" w:pos="227"/>
        <w:tab w:val="left" w:pos="454"/>
        <w:tab w:val="left" w:pos="680"/>
      </w:tabs>
      <w:autoSpaceDE w:val="0"/>
      <w:autoSpaceDN w:val="0"/>
      <w:adjustRightInd w:val="0"/>
    </w:pPr>
    <w:rPr>
      <w:szCs w:val="18"/>
    </w:rPr>
  </w:style>
  <w:style w:type="paragraph" w:customStyle="1" w:styleId="pagebreak">
    <w:name w:val="pagebreak"/>
    <w:basedOn w:val="standaard-tekst"/>
    <w:next w:val="standaard-tekst"/>
    <w:rsid w:val="00D51F76"/>
    <w:pPr>
      <w:pageBreakBefore/>
    </w:pPr>
  </w:style>
  <w:style w:type="character" w:customStyle="1" w:styleId="BallontekstChar">
    <w:name w:val="Ballontekst Char"/>
    <w:basedOn w:val="Standaardalinea-lettertype"/>
    <w:link w:val="Ballontekst"/>
    <w:rsid w:val="00BC1830"/>
    <w:rPr>
      <w:rFonts w:ascii="Tahoma" w:hAnsi="Tahoma" w:cs="Tahoma"/>
      <w:sz w:val="16"/>
      <w:szCs w:val="16"/>
      <w:lang w:val="nl-NL" w:eastAsia="nl-NL"/>
    </w:rPr>
  </w:style>
  <w:style w:type="paragraph" w:customStyle="1" w:styleId="TableParagraph">
    <w:name w:val="Table Paragraph"/>
    <w:basedOn w:val="Standaard"/>
    <w:uiPriority w:val="1"/>
    <w:qFormat/>
    <w:rsid w:val="00687511"/>
    <w:pPr>
      <w:widowControl w:val="0"/>
      <w:autoSpaceDE w:val="0"/>
      <w:autoSpaceDN w:val="0"/>
      <w:spacing w:line="240" w:lineRule="auto"/>
    </w:pPr>
    <w:rPr>
      <w:rFonts w:eastAsia="Verdana" w:cs="Verdana"/>
      <w:sz w:val="22"/>
      <w:szCs w:val="22"/>
      <w:lang w:eastAsia="en-US"/>
    </w:rPr>
  </w:style>
  <w:style w:type="table" w:customStyle="1" w:styleId="TableNormal0">
    <w:name w:val="Table Normal_0"/>
    <w:uiPriority w:val="2"/>
    <w:semiHidden/>
    <w:qFormat/>
    <w:rsid w:val="00687511"/>
    <w:pPr>
      <w:widowControl w:val="0"/>
      <w:autoSpaceDE w:val="0"/>
      <w:autoSpaceDN w:val="0"/>
    </w:pPr>
    <w:rPr>
      <w:rFonts w:asciiTheme="minorHAnsi" w:eastAsiaTheme="minorHAnsi" w:hAnsiTheme="minorHAnsi" w:cstheme="minorBidi"/>
      <w:sz w:val="22"/>
      <w:szCs w:val="22"/>
    </w:rPr>
    <w:tblPr>
      <w:tblCellMar>
        <w:top w:w="0" w:type="dxa"/>
        <w:left w:w="0" w:type="dxa"/>
        <w:bottom w:w="0" w:type="dxa"/>
        <w:right w:w="0" w:type="dxa"/>
      </w:tblCellMar>
    </w:tblPr>
  </w:style>
  <w:style w:type="character" w:customStyle="1" w:styleId="awspan1">
    <w:name w:val="awspan1"/>
    <w:basedOn w:val="Standaardalinea-lettertype"/>
    <w:rsid w:val="008E3932"/>
    <w:rPr>
      <w:color w:val="000000"/>
      <w:sz w:val="24"/>
      <w:szCs w:val="24"/>
    </w:rPr>
  </w:style>
  <w:style w:type="character" w:customStyle="1" w:styleId="KoptekstChar">
    <w:name w:val="Koptekst Char"/>
    <w:basedOn w:val="Standaardalinea-lettertype"/>
    <w:link w:val="Koptekst"/>
    <w:uiPriority w:val="99"/>
    <w:rsid w:val="00215356"/>
  </w:style>
  <w:style w:type="character" w:customStyle="1" w:styleId="Kop1Char">
    <w:name w:val="Kop 1 Char"/>
    <w:basedOn w:val="Standaardalinea-lettertype"/>
    <w:link w:val="Kop1"/>
    <w:rsid w:val="00841CD9"/>
    <w:rPr>
      <w:rFonts w:eastAsia="Times New Roman" w:cs="Arial"/>
      <w:b/>
      <w:bCs/>
      <w:kern w:val="32"/>
      <w:sz w:val="32"/>
      <w:szCs w:val="32"/>
      <w:lang w:val="nl-NL" w:eastAsia="nl-NL"/>
    </w:rPr>
  </w:style>
  <w:style w:type="character" w:customStyle="1" w:styleId="Kop2Char">
    <w:name w:val="Kop 2 Char"/>
    <w:basedOn w:val="Standaardalinea-lettertype"/>
    <w:link w:val="Kop2"/>
    <w:rsid w:val="00841CD9"/>
    <w:rPr>
      <w:rFonts w:eastAsia="Times New Roman" w:cs="Arial"/>
      <w:b/>
      <w:bCs/>
      <w:i/>
      <w:iCs/>
      <w:sz w:val="28"/>
      <w:szCs w:val="28"/>
      <w:lang w:val="nl-NL" w:eastAsia="nl-NL"/>
    </w:rPr>
  </w:style>
  <w:style w:type="character" w:customStyle="1" w:styleId="Kop3Char">
    <w:name w:val="Kop 3 Char"/>
    <w:basedOn w:val="Standaardalinea-lettertype"/>
    <w:link w:val="Kop3"/>
    <w:rsid w:val="00841CD9"/>
    <w:rPr>
      <w:rFonts w:eastAsia="Times New Roman"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3A7160"/>
    <w:rPr>
      <w:rFonts w:eastAsia="Times New Roman" w:cs="Times New Roman"/>
      <w:lang w:val="nl-NL" w:eastAsia="nl-NL"/>
    </w:rPr>
  </w:style>
  <w:style w:type="character" w:customStyle="1" w:styleId="ui-provider">
    <w:name w:val="ui-provider"/>
    <w:basedOn w:val="Standaardalinea-lettertype"/>
    <w:rsid w:val="00BF518F"/>
  </w:style>
  <w:style w:type="paragraph" w:styleId="Lijstalinea">
    <w:name w:val="List Paragraph"/>
    <w:aliases w:val="Dot pt,F5 List Paragraph,List Paragraph1,No Spacing1,List Paragraph Char Char Char,Indicator Text,Numbered Para 1,Bullet 1,Bullet Points,Párrafo de lista,MAIN CONTENT,Recommendation,List Paragraph2,Normal numbere,Colorful List - Accent 11,L"/>
    <w:basedOn w:val="Standaard"/>
    <w:link w:val="LijstalineaChar"/>
    <w:uiPriority w:val="34"/>
    <w:qFormat/>
    <w:rsid w:val="008566CB"/>
    <w:pPr>
      <w:spacing w:line="240" w:lineRule="auto"/>
      <w:ind w:left="720"/>
    </w:pPr>
    <w:rPr>
      <w:rFonts w:ascii="Calibri" w:eastAsiaTheme="minorHAnsi" w:hAnsi="Calibri" w:cs="Calibri"/>
      <w:sz w:val="22"/>
      <w:szCs w:val="22"/>
      <w:lang w:eastAsia="en-US"/>
      <w14:ligatures w14:val="standardContextual"/>
    </w:rPr>
  </w:style>
  <w:style w:type="character" w:styleId="Voetnootmarkering">
    <w:name w:val="footnote reference"/>
    <w:aliases w:val="Footnote symbol,Footnote,Voetnootverwijzing,Footnote number,fr,o,Footnotemark,FR,Footnotemark1,Footnotemark2,FR1,Footnotemark3,FR2,Footnotemark4,FR3,Footnotemark5,FR4,Footnotemark6,Footnotemark7,Footnotemark8,FR5,Footnotemark11,F,SUPE"/>
    <w:basedOn w:val="Standaardalinea-lettertype"/>
    <w:link w:val="CharCharChar"/>
    <w:uiPriority w:val="99"/>
    <w:qFormat/>
    <w:rsid w:val="00213C6F"/>
    <w:rPr>
      <w:vertAlign w:val="superscript"/>
    </w:rPr>
  </w:style>
  <w:style w:type="character" w:customStyle="1" w:styleId="VoetnoottekstChar">
    <w:name w:val="Voetnoottekst Char"/>
    <w:basedOn w:val="Standaardalinea-lettertype"/>
    <w:link w:val="Voetnoottekst"/>
    <w:uiPriority w:val="99"/>
    <w:rsid w:val="00213C6F"/>
    <w:rPr>
      <w:rFonts w:ascii="Verdana" w:hAnsi="Verdana"/>
      <w:sz w:val="13"/>
      <w:lang w:val="nl-NL" w:eastAsia="nl-NL"/>
    </w:rPr>
  </w:style>
  <w:style w:type="paragraph" w:customStyle="1" w:styleId="CharCharChar">
    <w:name w:val="Char Char Char"/>
    <w:basedOn w:val="Standaard"/>
    <w:link w:val="Voetnootmarkering"/>
    <w:rsid w:val="00213C6F"/>
    <w:pPr>
      <w:spacing w:after="160" w:line="240" w:lineRule="exact"/>
    </w:pPr>
    <w:rPr>
      <w:rFonts w:ascii="Times New Roman" w:hAnsi="Times New Roman"/>
      <w:sz w:val="20"/>
      <w:szCs w:val="20"/>
      <w:vertAlign w:val="superscript"/>
      <w:lang w:val="en-US" w:eastAsia="en-US"/>
    </w:rPr>
  </w:style>
  <w:style w:type="character" w:styleId="Verwijzingopmerking">
    <w:name w:val="annotation reference"/>
    <w:basedOn w:val="Standaardalinea-lettertype"/>
    <w:uiPriority w:val="99"/>
    <w:rsid w:val="00356305"/>
    <w:rPr>
      <w:sz w:val="16"/>
      <w:szCs w:val="16"/>
    </w:rPr>
  </w:style>
  <w:style w:type="paragraph" w:styleId="Tekstopmerking">
    <w:name w:val="annotation text"/>
    <w:basedOn w:val="Standaard"/>
    <w:link w:val="TekstopmerkingChar"/>
    <w:uiPriority w:val="99"/>
    <w:rsid w:val="00356305"/>
    <w:pPr>
      <w:spacing w:line="240" w:lineRule="auto"/>
    </w:pPr>
    <w:rPr>
      <w:sz w:val="20"/>
      <w:szCs w:val="20"/>
    </w:rPr>
  </w:style>
  <w:style w:type="character" w:customStyle="1" w:styleId="TekstopmerkingChar">
    <w:name w:val="Tekst opmerking Char"/>
    <w:basedOn w:val="Standaardalinea-lettertype"/>
    <w:link w:val="Tekstopmerking"/>
    <w:uiPriority w:val="99"/>
    <w:rsid w:val="00356305"/>
    <w:rPr>
      <w:rFonts w:ascii="Verdana" w:hAnsi="Verdana"/>
      <w:lang w:val="nl-NL" w:eastAsia="nl-NL"/>
    </w:rPr>
  </w:style>
  <w:style w:type="paragraph" w:styleId="Onderwerpvanopmerking">
    <w:name w:val="annotation subject"/>
    <w:basedOn w:val="Tekstopmerking"/>
    <w:next w:val="Tekstopmerking"/>
    <w:link w:val="OnderwerpvanopmerkingChar"/>
    <w:rsid w:val="00356305"/>
    <w:rPr>
      <w:b/>
      <w:bCs/>
    </w:rPr>
  </w:style>
  <w:style w:type="character" w:customStyle="1" w:styleId="OnderwerpvanopmerkingChar">
    <w:name w:val="Onderwerp van opmerking Char"/>
    <w:basedOn w:val="TekstopmerkingChar"/>
    <w:link w:val="Onderwerpvanopmerking"/>
    <w:rsid w:val="00356305"/>
    <w:rPr>
      <w:rFonts w:ascii="Verdana" w:hAnsi="Verdana"/>
      <w:b/>
      <w:bCs/>
      <w:lang w:val="nl-NL" w:eastAsia="nl-NL"/>
    </w:rPr>
  </w:style>
  <w:style w:type="paragraph" w:styleId="Revisie">
    <w:name w:val="Revision"/>
    <w:hidden/>
    <w:uiPriority w:val="99"/>
    <w:semiHidden/>
    <w:rsid w:val="00356305"/>
    <w:rPr>
      <w:rFonts w:ascii="Verdana" w:hAnsi="Verdana"/>
      <w:sz w:val="18"/>
      <w:szCs w:val="24"/>
      <w:lang w:val="nl-NL" w:eastAsia="nl-NL"/>
    </w:rPr>
  </w:style>
  <w:style w:type="character" w:styleId="Onopgelostemelding">
    <w:name w:val="Unresolved Mention"/>
    <w:basedOn w:val="Standaardalinea-lettertype"/>
    <w:uiPriority w:val="99"/>
    <w:semiHidden/>
    <w:unhideWhenUsed/>
    <w:rsid w:val="002728F2"/>
    <w:rPr>
      <w:color w:val="605E5C"/>
      <w:shd w:val="clear" w:color="auto" w:fill="E1DFDD"/>
    </w:rPr>
  </w:style>
  <w:style w:type="character" w:customStyle="1" w:styleId="LijstalineaChar">
    <w:name w:val="Lijstalinea Char"/>
    <w:aliases w:val="Dot pt Char,F5 List Paragraph Char,List Paragraph1 Char,No Spacing1 Char,List Paragraph Char Char Char Char,Indicator Text Char,Numbered Para 1 Char,Bullet 1 Char,Bullet Points Char,Párrafo de lista Char,MAIN CONTENT Char,L Char"/>
    <w:basedOn w:val="Standaardalinea-lettertype"/>
    <w:link w:val="Lijstalinea"/>
    <w:uiPriority w:val="34"/>
    <w:qFormat/>
    <w:locked/>
    <w:rsid w:val="000F1300"/>
    <w:rPr>
      <w:rFonts w:ascii="Calibri" w:eastAsiaTheme="minorHAnsi" w:hAnsi="Calibri" w:cs="Calibri"/>
      <w:sz w:val="22"/>
      <w:szCs w:val="22"/>
      <w:lang w:val="nl-NL"/>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056438">
      <w:bodyDiv w:val="1"/>
      <w:marLeft w:val="0"/>
      <w:marRight w:val="0"/>
      <w:marTop w:val="0"/>
      <w:marBottom w:val="0"/>
      <w:divBdr>
        <w:top w:val="none" w:sz="0" w:space="0" w:color="auto"/>
        <w:left w:val="none" w:sz="0" w:space="0" w:color="auto"/>
        <w:bottom w:val="none" w:sz="0" w:space="0" w:color="auto"/>
        <w:right w:val="none" w:sz="0" w:space="0" w:color="auto"/>
      </w:divBdr>
    </w:div>
    <w:div w:id="65302541">
      <w:bodyDiv w:val="1"/>
      <w:marLeft w:val="0"/>
      <w:marRight w:val="0"/>
      <w:marTop w:val="0"/>
      <w:marBottom w:val="0"/>
      <w:divBdr>
        <w:top w:val="none" w:sz="0" w:space="0" w:color="auto"/>
        <w:left w:val="none" w:sz="0" w:space="0" w:color="auto"/>
        <w:bottom w:val="none" w:sz="0" w:space="0" w:color="auto"/>
        <w:right w:val="none" w:sz="0" w:space="0" w:color="auto"/>
      </w:divBdr>
    </w:div>
    <w:div w:id="802038740">
      <w:bodyDiv w:val="1"/>
      <w:marLeft w:val="0"/>
      <w:marRight w:val="0"/>
      <w:marTop w:val="0"/>
      <w:marBottom w:val="0"/>
      <w:divBdr>
        <w:top w:val="none" w:sz="0" w:space="0" w:color="auto"/>
        <w:left w:val="none" w:sz="0" w:space="0" w:color="auto"/>
        <w:bottom w:val="none" w:sz="0" w:space="0" w:color="auto"/>
        <w:right w:val="none" w:sz="0" w:space="0" w:color="auto"/>
      </w:divBdr>
    </w:div>
    <w:div w:id="823620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6</ap:Pages>
  <ap:Words>2250</ap:Words>
  <ap:Characters>13064</ap:Characters>
  <ap:DocSecurity>0</ap:DocSecurity>
  <ap:Lines>108</ap:Lines>
  <ap:Paragraphs>30</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15284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2025-03-10T10:56:00.0000000Z</lastPrinted>
  <dcterms:created xsi:type="dcterms:W3CDTF">2025-03-11T09:38:00.0000000Z</dcterms:created>
  <dcterms:modified xsi:type="dcterms:W3CDTF">2025-03-11T09:38:00.0000000Z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eur.inlogcode">
    <vt:lpwstr>O248JON</vt:lpwstr>
  </property>
  <property fmtid="{D5CDD505-2E9C-101B-9397-08002B2CF9AE}" pid="3" name="Author">
    <vt:lpwstr>O248JON</vt:lpwstr>
  </property>
  <property fmtid="{D5CDD505-2E9C-101B-9397-08002B2CF9AE}" pid="4" name="cs_objectid">
    <vt:lpwstr> </vt:lpwstr>
  </property>
  <property fmtid="{D5CDD505-2E9C-101B-9397-08002B2CF9AE}" pid="5" name="E-doc documentnummer">
    <vt:lpwstr> </vt:lpwstr>
  </property>
  <property fmtid="{D5CDD505-2E9C-101B-9397-08002B2CF9AE}" pid="6" name="Header">
    <vt:lpwstr>Brief (Nederlands)</vt:lpwstr>
  </property>
  <property fmtid="{D5CDD505-2E9C-101B-9397-08002B2CF9AE}" pid="7" name="HeaderId">
    <vt:lpwstr>7211C1274F7C45348662797CA070226C</vt:lpwstr>
  </property>
  <property fmtid="{D5CDD505-2E9C-101B-9397-08002B2CF9AE}" pid="8" name="ocw_betreft">
    <vt:lpwstr>Duurzame vormgeving School en Omgeving</vt:lpwstr>
  </property>
  <property fmtid="{D5CDD505-2E9C-101B-9397-08002B2CF9AE}" pid="9" name="ocw_directie">
    <vt:lpwstr>KENO/2</vt:lpwstr>
  </property>
  <property fmtid="{D5CDD505-2E9C-101B-9397-08002B2CF9AE}" pid="10" name="ocw_naw_adres">
    <vt:lpwstr>Postbus 20018</vt:lpwstr>
  </property>
  <property fmtid="{D5CDD505-2E9C-101B-9397-08002B2CF9AE}" pid="11" name="ocw_naw_org">
    <vt:lpwstr>Tweede Kamer der Staten-Generaal</vt:lpwstr>
  </property>
  <property fmtid="{D5CDD505-2E9C-101B-9397-08002B2CF9AE}" pid="12" name="ocw_naw_postc">
    <vt:lpwstr>2500 EA</vt:lpwstr>
  </property>
  <property fmtid="{D5CDD505-2E9C-101B-9397-08002B2CF9AE}" pid="13" name="ocw_naw_woonplaats">
    <vt:lpwstr>DEN HAAG</vt:lpwstr>
  </property>
  <property fmtid="{D5CDD505-2E9C-101B-9397-08002B2CF9AE}" pid="14" name="sjabloon.edocs.documenttype">
    <vt:lpwstr>BRIEF</vt:lpwstr>
  </property>
  <property fmtid="{D5CDD505-2E9C-101B-9397-08002B2CF9AE}" pid="15" name="sjabloon.edocs.richting">
    <vt:lpwstr>UITGAAND</vt:lpwstr>
  </property>
  <property fmtid="{D5CDD505-2E9C-101B-9397-08002B2CF9AE}" pid="16" name="Template">
    <vt:lpwstr>Kamerbrief beleidsvoorstellen</vt:lpwstr>
  </property>
  <property fmtid="{D5CDD505-2E9C-101B-9397-08002B2CF9AE}" pid="17" name="TemplateId">
    <vt:lpwstr>55F8DBA49E764B97AAC43363DC9C7797</vt:lpwstr>
  </property>
  <property fmtid="{D5CDD505-2E9C-101B-9397-08002B2CF9AE}" pid="18" name="Typist">
    <vt:lpwstr>O248JON</vt:lpwstr>
  </property>
</Properties>
</file>