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C316CD" w:rsidRDefault="00340ECA" w14:paraId="2E50A7DE" w14:textId="77777777"/>
    <w:p w:rsidR="00962C44" w:rsidP="00C316CD" w:rsidRDefault="00962C44" w14:paraId="6744A944" w14:textId="77777777"/>
    <w:p w:rsidR="00CE78E9" w:rsidP="00C316CD" w:rsidRDefault="00085CCD" w14:paraId="501E89B1" w14:textId="77777777">
      <w:r>
        <w:t>Geachte Voorzitter,</w:t>
      </w:r>
      <w:r>
        <w:br/>
      </w:r>
    </w:p>
    <w:p w:rsidRPr="00F11E7C" w:rsidR="007F3645" w:rsidP="00C316CD" w:rsidRDefault="00085CCD" w14:paraId="3E952C09" w14:textId="5A80A1BD">
      <w:pPr>
        <w:rPr>
          <w:szCs w:val="18"/>
        </w:rPr>
      </w:pPr>
      <w:r>
        <w:t xml:space="preserve">Hierbij zend ik u de antwoorden op de vragen van </w:t>
      </w:r>
      <w:bookmarkStart w:name="_Hlk192529738" w:id="0"/>
      <w:r w:rsidRPr="00BB2A61" w:rsidR="00BB2A61">
        <w:t>de leden Kröger (GroenLinks-PvdA), Rooderkerk (D66) en Teunissen (PvdD) over extra klimaatmaatregelen naar aanleiding van de Klimaat- en Energieverkenning 2024</w:t>
      </w:r>
      <w:bookmarkEnd w:id="0"/>
      <w:r w:rsidR="00BB2A61">
        <w:t xml:space="preserve"> (</w:t>
      </w:r>
      <w:r w:rsidRPr="00D46D78" w:rsidR="00D46D78">
        <w:t>2025Z04341</w:t>
      </w:r>
      <w:r>
        <w:t xml:space="preserve">, ingezonden </w:t>
      </w:r>
      <w:r w:rsidR="00BB2A61">
        <w:t>10 maart 2025</w:t>
      </w:r>
      <w:r>
        <w:t xml:space="preserve">). </w:t>
      </w:r>
    </w:p>
    <w:p w:rsidR="00423A19" w:rsidP="00C316CD" w:rsidRDefault="00423A19" w14:paraId="7BC71BD9" w14:textId="77777777"/>
    <w:p w:rsidR="00C316CD" w:rsidP="00C316CD" w:rsidRDefault="00C316CD" w14:paraId="7E3766D1" w14:textId="77777777"/>
    <w:p w:rsidR="00C316CD" w:rsidP="00C316CD" w:rsidRDefault="00C316CD" w14:paraId="487BA631" w14:textId="77777777"/>
    <w:p w:rsidR="00C316CD" w:rsidP="00C316CD" w:rsidRDefault="00C316CD" w14:paraId="2E574EBF" w14:textId="77777777"/>
    <w:p w:rsidRPr="00747885" w:rsidR="0029019C" w:rsidP="00C316CD" w:rsidRDefault="00085CCD" w14:paraId="1033E809" w14:textId="77777777">
      <w:pPr>
        <w:rPr>
          <w:szCs w:val="18"/>
        </w:rPr>
      </w:pPr>
      <w:r w:rsidRPr="005461DA">
        <w:rPr>
          <w:szCs w:val="18"/>
        </w:rPr>
        <w:t>Sophie Hermans</w:t>
      </w:r>
    </w:p>
    <w:p w:rsidRPr="005461DA" w:rsidR="004E505E" w:rsidP="00C316CD" w:rsidRDefault="00085CCD" w14:paraId="325962E8" w14:textId="77777777">
      <w:pPr>
        <w:rPr>
          <w:szCs w:val="18"/>
        </w:rPr>
      </w:pPr>
      <w:r>
        <w:rPr>
          <w:szCs w:val="18"/>
        </w:rPr>
        <w:t>Minister van Klimaat en Groene Groei</w:t>
      </w:r>
    </w:p>
    <w:p w:rsidR="00EF6D37" w:rsidP="00C316CD" w:rsidRDefault="00EF6D37" w14:paraId="2A343C9E" w14:textId="77777777">
      <w:pPr>
        <w:rPr>
          <w:b/>
        </w:rPr>
      </w:pPr>
    </w:p>
    <w:p w:rsidR="00EF6D37" w:rsidP="00C316CD" w:rsidRDefault="00EF6D37" w14:paraId="3106472D" w14:textId="77777777">
      <w:pPr>
        <w:rPr>
          <w:b/>
        </w:rPr>
      </w:pPr>
    </w:p>
    <w:p w:rsidR="00225675" w:rsidP="00C316CD" w:rsidRDefault="00085CCD" w14:paraId="58E551A7" w14:textId="77777777">
      <w:pPr>
        <w:rPr>
          <w:b/>
        </w:rPr>
      </w:pPr>
      <w:r>
        <w:rPr>
          <w:b/>
        </w:rPr>
        <w:br w:type="page"/>
      </w:r>
    </w:p>
    <w:p w:rsidRPr="00D46D78" w:rsidR="00D46D78" w:rsidP="00D46D78" w:rsidRDefault="00D46D78" w14:paraId="6B824022" w14:textId="77777777">
      <w:pPr>
        <w:spacing w:line="240" w:lineRule="auto"/>
        <w:rPr>
          <w:rFonts w:ascii="Aptos" w:hAnsi="Aptos" w:eastAsia="Aptos" w:cs="Aptos"/>
          <w:b/>
          <w:bCs/>
          <w:sz w:val="20"/>
          <w:szCs w:val="20"/>
        </w:rPr>
      </w:pPr>
      <w:r w:rsidRPr="00D46D78">
        <w:rPr>
          <w:rFonts w:ascii="Aptos" w:hAnsi="Aptos" w:eastAsia="Aptos" w:cs="Aptos"/>
          <w:b/>
          <w:bCs/>
          <w:sz w:val="20"/>
          <w:szCs w:val="20"/>
        </w:rPr>
        <w:lastRenderedPageBreak/>
        <w:t>2025Z04341</w:t>
      </w:r>
    </w:p>
    <w:p w:rsidRPr="006E57B1" w:rsidR="00BB2A61" w:rsidP="00C316CD" w:rsidRDefault="00747885" w14:paraId="079A555A" w14:textId="0560BEBE">
      <w:pPr>
        <w:rPr>
          <w:rStyle w:val="Zwaar"/>
          <w:bCs w:val="0"/>
        </w:rPr>
      </w:pPr>
      <w:r>
        <w:rPr>
          <w:b/>
        </w:rPr>
        <w:br/>
      </w:r>
      <w:r w:rsidRPr="00BB2A61" w:rsidR="00BB2A61">
        <w:rPr>
          <w:rStyle w:val="Zwaar"/>
          <w:b w:val="0"/>
          <w:bCs w:val="0"/>
        </w:rPr>
        <w:t>1.</w:t>
      </w:r>
      <w:r w:rsidRPr="00BB2A61" w:rsidR="00BB2A61">
        <w:rPr>
          <w:rStyle w:val="Zwaar"/>
          <w:b w:val="0"/>
          <w:bCs w:val="0"/>
        </w:rPr>
        <w:tab/>
      </w:r>
    </w:p>
    <w:p w:rsidR="00BB2A61" w:rsidP="00C316CD" w:rsidRDefault="00BB2A61" w14:paraId="641C1B70" w14:textId="7538301A">
      <w:pPr>
        <w:rPr>
          <w:rStyle w:val="Zwaar"/>
          <w:b w:val="0"/>
          <w:bCs w:val="0"/>
        </w:rPr>
      </w:pPr>
      <w:r w:rsidRPr="00BB2A61">
        <w:rPr>
          <w:rStyle w:val="Zwaar"/>
          <w:b w:val="0"/>
          <w:bCs w:val="0"/>
        </w:rPr>
        <w:t>Wat is de stand van zaken rondom het opstellen van extra klimaatmaatregelen? Is er al sprake van een concept-klimaatpakket? Welke omvang (in megatonnen CO2) heeft dit pakket?</w:t>
      </w:r>
    </w:p>
    <w:p w:rsidR="00C316CD" w:rsidP="00C316CD" w:rsidRDefault="00C316CD" w14:paraId="6D597784" w14:textId="77777777">
      <w:pPr>
        <w:rPr>
          <w:rStyle w:val="Zwaar"/>
          <w:b w:val="0"/>
          <w:bCs w:val="0"/>
        </w:rPr>
      </w:pPr>
    </w:p>
    <w:p w:rsidRPr="00BB2A61" w:rsidR="00BB2A61" w:rsidP="00C316CD" w:rsidRDefault="00BB2A61" w14:paraId="70766CE9" w14:textId="45D73D5A">
      <w:pPr>
        <w:rPr>
          <w:rStyle w:val="Zwaar"/>
          <w:b w:val="0"/>
          <w:bCs w:val="0"/>
        </w:rPr>
      </w:pPr>
      <w:r>
        <w:rPr>
          <w:rStyle w:val="Zwaar"/>
          <w:b w:val="0"/>
          <w:bCs w:val="0"/>
        </w:rPr>
        <w:t>Antwoord</w:t>
      </w:r>
      <w:r>
        <w:rPr>
          <w:rStyle w:val="Zwaar"/>
          <w:b w:val="0"/>
          <w:bCs w:val="0"/>
        </w:rPr>
        <w:br/>
      </w:r>
      <w:r w:rsidRPr="00BB2A61">
        <w:rPr>
          <w:rStyle w:val="Zwaar"/>
          <w:b w:val="0"/>
          <w:bCs w:val="0"/>
        </w:rPr>
        <w:t xml:space="preserve">In de Klimaatnota </w:t>
      </w:r>
      <w:r>
        <w:rPr>
          <w:rStyle w:val="Zwaar"/>
          <w:b w:val="0"/>
          <w:bCs w:val="0"/>
        </w:rPr>
        <w:t>heeft</w:t>
      </w:r>
      <w:r w:rsidRPr="00BB2A61">
        <w:rPr>
          <w:rStyle w:val="Zwaar"/>
          <w:b w:val="0"/>
          <w:bCs w:val="0"/>
        </w:rPr>
        <w:t xml:space="preserve"> het kabinet in reactie op de KEV </w:t>
      </w:r>
      <w:r>
        <w:rPr>
          <w:rStyle w:val="Zwaar"/>
          <w:b w:val="0"/>
          <w:bCs w:val="0"/>
        </w:rPr>
        <w:t xml:space="preserve">aangegeven </w:t>
      </w:r>
      <w:r w:rsidRPr="00BB2A61">
        <w:rPr>
          <w:rStyle w:val="Zwaar"/>
          <w:b w:val="0"/>
          <w:bCs w:val="0"/>
        </w:rPr>
        <w:t>dat in het voorjaar</w:t>
      </w:r>
      <w:r>
        <w:rPr>
          <w:rStyle w:val="Zwaar"/>
          <w:b w:val="0"/>
          <w:bCs w:val="0"/>
        </w:rPr>
        <w:t xml:space="preserve"> </w:t>
      </w:r>
      <w:r w:rsidRPr="00BB2A61">
        <w:rPr>
          <w:rStyle w:val="Zwaar"/>
          <w:b w:val="0"/>
          <w:bCs w:val="0"/>
        </w:rPr>
        <w:t>tot alternatief beleid besloten zal worden zodat de afgesproken doelen, conform het Regeerprogramma, binnen bereik komen.</w:t>
      </w:r>
      <w:r>
        <w:rPr>
          <w:rStyle w:val="Zwaar"/>
          <w:b w:val="0"/>
          <w:bCs w:val="0"/>
        </w:rPr>
        <w:t xml:space="preserve"> Het kabinet zit op dit moment midden in dit proces en zal </w:t>
      </w:r>
      <w:r w:rsidR="00541EB0">
        <w:rPr>
          <w:rStyle w:val="Zwaar"/>
          <w:b w:val="0"/>
          <w:bCs w:val="0"/>
        </w:rPr>
        <w:t>de</w:t>
      </w:r>
      <w:r>
        <w:rPr>
          <w:rStyle w:val="Zwaar"/>
          <w:b w:val="0"/>
          <w:bCs w:val="0"/>
        </w:rPr>
        <w:t xml:space="preserve"> Kamer</w:t>
      </w:r>
      <w:r w:rsidRPr="00BB2A61">
        <w:rPr>
          <w:rStyle w:val="Zwaar"/>
          <w:b w:val="0"/>
          <w:bCs w:val="0"/>
        </w:rPr>
        <w:t xml:space="preserve"> </w:t>
      </w:r>
      <w:r>
        <w:rPr>
          <w:rStyle w:val="Zwaar"/>
          <w:b w:val="0"/>
          <w:bCs w:val="0"/>
        </w:rPr>
        <w:t xml:space="preserve">over de uitkomsten hiervan, zoals voorgaande jaren ook het geval was, informeren bij de Voorjaarsnota. </w:t>
      </w:r>
    </w:p>
    <w:p w:rsidR="000C7DD5" w:rsidP="00C316CD" w:rsidRDefault="000C7DD5" w14:paraId="0824415D" w14:textId="77777777">
      <w:pPr>
        <w:rPr>
          <w:rStyle w:val="Zwaar"/>
          <w:b w:val="0"/>
          <w:bCs w:val="0"/>
        </w:rPr>
      </w:pPr>
    </w:p>
    <w:p w:rsidR="00BB2A61" w:rsidP="00C316CD" w:rsidRDefault="00BB2A61" w14:paraId="7C235E40" w14:textId="203E1123">
      <w:pPr>
        <w:rPr>
          <w:rStyle w:val="Zwaar"/>
          <w:b w:val="0"/>
          <w:bCs w:val="0"/>
        </w:rPr>
      </w:pPr>
      <w:r w:rsidRPr="00BB2A61">
        <w:rPr>
          <w:rStyle w:val="Zwaar"/>
          <w:b w:val="0"/>
          <w:bCs w:val="0"/>
        </w:rPr>
        <w:t>2.</w:t>
      </w:r>
      <w:r w:rsidRPr="00BB2A61">
        <w:rPr>
          <w:rStyle w:val="Zwaar"/>
          <w:b w:val="0"/>
          <w:bCs w:val="0"/>
        </w:rPr>
        <w:tab/>
      </w:r>
    </w:p>
    <w:p w:rsidR="00BB2A61" w:rsidP="00C316CD" w:rsidRDefault="00BB2A61" w14:paraId="25557101" w14:textId="78374A1E">
      <w:pPr>
        <w:rPr>
          <w:rStyle w:val="Zwaar"/>
          <w:b w:val="0"/>
          <w:bCs w:val="0"/>
        </w:rPr>
      </w:pPr>
      <w:r w:rsidRPr="00BB2A61">
        <w:rPr>
          <w:rStyle w:val="Zwaar"/>
          <w:b w:val="0"/>
          <w:bCs w:val="0"/>
        </w:rPr>
        <w:t>Zijn er maatregelen in beeld die niet in het IBO-rapport “Scherpe doelen, scherpe keuzes: IBO aanvullend normerend en beprijzend nationaal klimaatbeleid voor 2030 en 2050” stonden? Zo ja, wat voor soort maatregelen?</w:t>
      </w:r>
    </w:p>
    <w:p w:rsidR="000C7DD5" w:rsidP="00C316CD" w:rsidRDefault="000C7DD5" w14:paraId="6684F2C3" w14:textId="77777777">
      <w:pPr>
        <w:rPr>
          <w:rStyle w:val="Zwaar"/>
          <w:b w:val="0"/>
          <w:bCs w:val="0"/>
        </w:rPr>
      </w:pPr>
    </w:p>
    <w:p w:rsidRPr="00BB2A61" w:rsidR="00BB2A61" w:rsidP="00C316CD" w:rsidRDefault="00BB2A61" w14:paraId="4C152959" w14:textId="4CA163F8">
      <w:pPr>
        <w:rPr>
          <w:rStyle w:val="Zwaar"/>
          <w:b w:val="0"/>
          <w:bCs w:val="0"/>
        </w:rPr>
      </w:pPr>
      <w:r>
        <w:rPr>
          <w:rStyle w:val="Zwaar"/>
          <w:b w:val="0"/>
          <w:bCs w:val="0"/>
        </w:rPr>
        <w:t>Antwoord</w:t>
      </w:r>
      <w:r>
        <w:rPr>
          <w:rStyle w:val="Zwaar"/>
          <w:b w:val="0"/>
          <w:bCs w:val="0"/>
        </w:rPr>
        <w:br/>
        <w:t xml:space="preserve">Het kabinet maakt zo goed mogelijk gebruik van alle bestaande rapporten die de afgelopen jaren zijn gepubliceerd waaronder het IBO. Daarnaast zijn er ook veel partijen uit de maatschappij die suggesties hebben aangedragen, waaronder de partijen die zich verbonden hebben in de maatschappelijke alliantie en de inbreng van jongeren in het Jongerenakkoord. Tot slot voert het ministerie van Financiën op dit moment nog een </w:t>
      </w:r>
      <w:proofErr w:type="spellStart"/>
      <w:r>
        <w:rPr>
          <w:rStyle w:val="Zwaar"/>
          <w:b w:val="0"/>
          <w:bCs w:val="0"/>
        </w:rPr>
        <w:t>beprijzingsonderzoek</w:t>
      </w:r>
      <w:proofErr w:type="spellEnd"/>
      <w:r>
        <w:rPr>
          <w:rStyle w:val="Zwaar"/>
          <w:b w:val="0"/>
          <w:bCs w:val="0"/>
        </w:rPr>
        <w:t xml:space="preserve"> uit. </w:t>
      </w:r>
    </w:p>
    <w:p w:rsidR="000C7DD5" w:rsidP="00C316CD" w:rsidRDefault="000C7DD5" w14:paraId="7943ABFA" w14:textId="77777777">
      <w:pPr>
        <w:rPr>
          <w:rStyle w:val="Zwaar"/>
          <w:b w:val="0"/>
          <w:bCs w:val="0"/>
        </w:rPr>
      </w:pPr>
    </w:p>
    <w:p w:rsidR="00BB2A61" w:rsidP="00C316CD" w:rsidRDefault="00BB2A61" w14:paraId="278787B2" w14:textId="23792315">
      <w:pPr>
        <w:rPr>
          <w:rStyle w:val="Zwaar"/>
          <w:b w:val="0"/>
          <w:bCs w:val="0"/>
        </w:rPr>
      </w:pPr>
      <w:r w:rsidRPr="00BB2A61">
        <w:rPr>
          <w:rStyle w:val="Zwaar"/>
          <w:b w:val="0"/>
          <w:bCs w:val="0"/>
        </w:rPr>
        <w:t>3.</w:t>
      </w:r>
      <w:r w:rsidRPr="00BB2A61">
        <w:rPr>
          <w:rStyle w:val="Zwaar"/>
          <w:b w:val="0"/>
          <w:bCs w:val="0"/>
        </w:rPr>
        <w:tab/>
      </w:r>
    </w:p>
    <w:p w:rsidR="00BB2A61" w:rsidP="00C316CD" w:rsidRDefault="00BB2A61" w14:paraId="59DCFA9E" w14:textId="0F075654">
      <w:pPr>
        <w:rPr>
          <w:rStyle w:val="Zwaar"/>
          <w:b w:val="0"/>
          <w:bCs w:val="0"/>
        </w:rPr>
      </w:pPr>
      <w:r w:rsidRPr="00BB2A61">
        <w:rPr>
          <w:rStyle w:val="Zwaar"/>
          <w:b w:val="0"/>
          <w:bCs w:val="0"/>
        </w:rPr>
        <w:t>Zijn er, net zoals vorig jaar, fiches vanuit de ministeries opgesteld voor het Meerjarenprogramma 2026? Zo ja, kunnen die voor het debat over de KEV (ingepland op dinsdag 11 maart 2025) naar de Kamer worden gestuurd?</w:t>
      </w:r>
    </w:p>
    <w:p w:rsidR="000C7DD5" w:rsidP="00C316CD" w:rsidRDefault="000C7DD5" w14:paraId="5CDF52F8" w14:textId="77777777">
      <w:pPr>
        <w:rPr>
          <w:rStyle w:val="Zwaar"/>
          <w:b w:val="0"/>
          <w:bCs w:val="0"/>
        </w:rPr>
      </w:pPr>
    </w:p>
    <w:p w:rsidRPr="00BB2A61" w:rsidR="00BB2A61" w:rsidP="00C316CD" w:rsidRDefault="00BB2A61" w14:paraId="271CF8EB" w14:textId="5DE2B24E">
      <w:pPr>
        <w:rPr>
          <w:rStyle w:val="Zwaar"/>
          <w:b w:val="0"/>
          <w:bCs w:val="0"/>
        </w:rPr>
      </w:pPr>
      <w:r>
        <w:rPr>
          <w:rStyle w:val="Zwaar"/>
          <w:b w:val="0"/>
          <w:bCs w:val="0"/>
        </w:rPr>
        <w:t>Antwoord</w:t>
      </w:r>
      <w:r>
        <w:rPr>
          <w:rStyle w:val="Zwaar"/>
          <w:b w:val="0"/>
          <w:bCs w:val="0"/>
        </w:rPr>
        <w:br/>
        <w:t xml:space="preserve">Voor het </w:t>
      </w:r>
      <w:r w:rsidRPr="00BB2A61">
        <w:rPr>
          <w:rStyle w:val="Zwaar"/>
          <w:b w:val="0"/>
          <w:bCs w:val="0"/>
        </w:rPr>
        <w:t>Meerjarenprogramma</w:t>
      </w:r>
      <w:r>
        <w:rPr>
          <w:rStyle w:val="Zwaar"/>
          <w:b w:val="0"/>
          <w:bCs w:val="0"/>
        </w:rPr>
        <w:t xml:space="preserve"> van het Klimaatfonds zijn dit jaar, net als vorig jaar, fiches opgesteld. Deze fiches zal het kabinet bij het aanbieden van het concept-Meerjarenprogramma met </w:t>
      </w:r>
      <w:r w:rsidR="00541EB0">
        <w:rPr>
          <w:rStyle w:val="Zwaar"/>
          <w:b w:val="0"/>
          <w:bCs w:val="0"/>
        </w:rPr>
        <w:t>de</w:t>
      </w:r>
      <w:r>
        <w:rPr>
          <w:rStyle w:val="Zwaar"/>
          <w:b w:val="0"/>
          <w:bCs w:val="0"/>
        </w:rPr>
        <w:t xml:space="preserve"> Kamer delen. </w:t>
      </w:r>
    </w:p>
    <w:p w:rsidR="000C7DD5" w:rsidP="00C316CD" w:rsidRDefault="000C7DD5" w14:paraId="5A5B0878" w14:textId="77777777">
      <w:pPr>
        <w:rPr>
          <w:rStyle w:val="Zwaar"/>
          <w:b w:val="0"/>
          <w:bCs w:val="0"/>
        </w:rPr>
      </w:pPr>
    </w:p>
    <w:p w:rsidR="00BB2A61" w:rsidP="00C316CD" w:rsidRDefault="00BB2A61" w14:paraId="0D6C31C2" w14:textId="4972F62D">
      <w:pPr>
        <w:rPr>
          <w:rStyle w:val="Zwaar"/>
          <w:b w:val="0"/>
          <w:bCs w:val="0"/>
        </w:rPr>
      </w:pPr>
      <w:r w:rsidRPr="00BB2A61">
        <w:rPr>
          <w:rStyle w:val="Zwaar"/>
          <w:b w:val="0"/>
          <w:bCs w:val="0"/>
        </w:rPr>
        <w:t>4.</w:t>
      </w:r>
      <w:r w:rsidRPr="00BB2A61">
        <w:rPr>
          <w:rStyle w:val="Zwaar"/>
          <w:b w:val="0"/>
          <w:bCs w:val="0"/>
        </w:rPr>
        <w:tab/>
      </w:r>
    </w:p>
    <w:p w:rsidR="00BB2A61" w:rsidP="00C316CD" w:rsidRDefault="00BB2A61" w14:paraId="0D8775A4" w14:textId="5DF14EE3">
      <w:pPr>
        <w:rPr>
          <w:rStyle w:val="Zwaar"/>
          <w:b w:val="0"/>
          <w:bCs w:val="0"/>
        </w:rPr>
      </w:pPr>
      <w:r w:rsidRPr="00BB2A61">
        <w:rPr>
          <w:rStyle w:val="Zwaar"/>
          <w:b w:val="0"/>
          <w:bCs w:val="0"/>
        </w:rPr>
        <w:t>Zijn er vanuit PBL en TNO al reflecties over deze fiches? Zo ja, kunnen die voor het debat over de KEV (ingepland op dinsdag 11 maart 2025) naar de Kamer worden gestuurd?</w:t>
      </w:r>
    </w:p>
    <w:p w:rsidR="00BB2A61" w:rsidP="00C316CD" w:rsidRDefault="00BB2A61" w14:paraId="5F6CAB29" w14:textId="77777777">
      <w:pPr>
        <w:rPr>
          <w:rStyle w:val="Zwaar"/>
          <w:b w:val="0"/>
          <w:bCs w:val="0"/>
        </w:rPr>
      </w:pPr>
    </w:p>
    <w:p w:rsidRPr="00BB2A61" w:rsidR="00BB2A61" w:rsidP="00C316CD" w:rsidRDefault="00BB2A61" w14:paraId="76D1F85F" w14:textId="31041A71">
      <w:pPr>
        <w:rPr>
          <w:rStyle w:val="Zwaar"/>
          <w:b w:val="0"/>
          <w:bCs w:val="0"/>
        </w:rPr>
      </w:pPr>
      <w:r>
        <w:rPr>
          <w:rStyle w:val="Zwaar"/>
          <w:b w:val="0"/>
          <w:bCs w:val="0"/>
        </w:rPr>
        <w:t>Antwoord</w:t>
      </w:r>
      <w:r>
        <w:rPr>
          <w:rStyle w:val="Zwaar"/>
          <w:b w:val="0"/>
          <w:bCs w:val="0"/>
        </w:rPr>
        <w:br/>
        <w:t xml:space="preserve">Op de fiches die worden gebruikt voor het </w:t>
      </w:r>
      <w:r w:rsidRPr="00BB2A61">
        <w:rPr>
          <w:rStyle w:val="Zwaar"/>
          <w:b w:val="0"/>
          <w:bCs w:val="0"/>
        </w:rPr>
        <w:t xml:space="preserve">Meerjarenprogramma van het Klimaatfonds </w:t>
      </w:r>
      <w:r w:rsidR="00296FFF">
        <w:rPr>
          <w:rStyle w:val="Zwaar"/>
          <w:b w:val="0"/>
          <w:bCs w:val="0"/>
        </w:rPr>
        <w:t>stellen</w:t>
      </w:r>
      <w:r>
        <w:rPr>
          <w:rStyle w:val="Zwaar"/>
          <w:b w:val="0"/>
          <w:bCs w:val="0"/>
        </w:rPr>
        <w:t xml:space="preserve"> het PBL en TNO ook dit jaar weer een reflectie op. </w:t>
      </w:r>
      <w:r w:rsidRPr="00BB2A61">
        <w:rPr>
          <w:rStyle w:val="Zwaar"/>
          <w:b w:val="0"/>
          <w:bCs w:val="0"/>
        </w:rPr>
        <w:t xml:space="preserve">Deze </w:t>
      </w:r>
      <w:r>
        <w:rPr>
          <w:rStyle w:val="Zwaar"/>
          <w:b w:val="0"/>
          <w:bCs w:val="0"/>
        </w:rPr>
        <w:t xml:space="preserve">reflecties </w:t>
      </w:r>
      <w:r w:rsidRPr="00BB2A61">
        <w:rPr>
          <w:rStyle w:val="Zwaar"/>
          <w:b w:val="0"/>
          <w:bCs w:val="0"/>
        </w:rPr>
        <w:t xml:space="preserve">zal het kabinet bij het aanbieden van het concept-Meerjarenprogramma met </w:t>
      </w:r>
      <w:r w:rsidR="00541EB0">
        <w:rPr>
          <w:rStyle w:val="Zwaar"/>
          <w:b w:val="0"/>
          <w:bCs w:val="0"/>
        </w:rPr>
        <w:t>de</w:t>
      </w:r>
      <w:r w:rsidRPr="00BB2A61">
        <w:rPr>
          <w:rStyle w:val="Zwaar"/>
          <w:b w:val="0"/>
          <w:bCs w:val="0"/>
        </w:rPr>
        <w:t xml:space="preserve"> Kamer delen.</w:t>
      </w:r>
    </w:p>
    <w:p w:rsidR="000C7DD5" w:rsidP="00C316CD" w:rsidRDefault="000C7DD5" w14:paraId="2C4EA6C3" w14:textId="77777777">
      <w:pPr>
        <w:rPr>
          <w:rStyle w:val="Zwaar"/>
          <w:b w:val="0"/>
          <w:bCs w:val="0"/>
        </w:rPr>
      </w:pPr>
    </w:p>
    <w:p w:rsidR="00BB2A61" w:rsidP="00C316CD" w:rsidRDefault="00BB2A61" w14:paraId="7AA7B2EB" w14:textId="67A1267E">
      <w:pPr>
        <w:rPr>
          <w:rStyle w:val="Zwaar"/>
          <w:b w:val="0"/>
          <w:bCs w:val="0"/>
        </w:rPr>
      </w:pPr>
      <w:r w:rsidRPr="00BB2A61">
        <w:rPr>
          <w:rStyle w:val="Zwaar"/>
          <w:b w:val="0"/>
          <w:bCs w:val="0"/>
        </w:rPr>
        <w:t>5.</w:t>
      </w:r>
      <w:r w:rsidRPr="00BB2A61">
        <w:rPr>
          <w:rStyle w:val="Zwaar"/>
          <w:b w:val="0"/>
          <w:bCs w:val="0"/>
        </w:rPr>
        <w:tab/>
      </w:r>
    </w:p>
    <w:p w:rsidR="0025042A" w:rsidP="00C316CD" w:rsidRDefault="00BB2A61" w14:paraId="4BCBCB13" w14:textId="256DA6E0">
      <w:pPr>
        <w:rPr>
          <w:rStyle w:val="Zwaar"/>
          <w:b w:val="0"/>
          <w:bCs w:val="0"/>
        </w:rPr>
      </w:pPr>
      <w:r w:rsidRPr="00BB2A61">
        <w:rPr>
          <w:rStyle w:val="Zwaar"/>
          <w:b w:val="0"/>
          <w:bCs w:val="0"/>
        </w:rPr>
        <w:lastRenderedPageBreak/>
        <w:t>Kunt u deze vragen voor het debat over de KEV (ingepland op dinsdag 11 maart 2025) beantwoorden?</w:t>
      </w:r>
    </w:p>
    <w:p w:rsidR="000C7DD5" w:rsidP="00C316CD" w:rsidRDefault="000C7DD5" w14:paraId="04EA4199" w14:textId="77777777">
      <w:pPr>
        <w:rPr>
          <w:rStyle w:val="Zwaar"/>
          <w:b w:val="0"/>
          <w:bCs w:val="0"/>
        </w:rPr>
      </w:pPr>
    </w:p>
    <w:p w:rsidR="00BB2A61" w:rsidP="00C316CD" w:rsidRDefault="00BB2A61" w14:paraId="05BCEDCC" w14:textId="20660569">
      <w:r>
        <w:rPr>
          <w:rStyle w:val="Zwaar"/>
          <w:b w:val="0"/>
          <w:bCs w:val="0"/>
        </w:rPr>
        <w:t>Antwoord</w:t>
      </w:r>
      <w:r>
        <w:rPr>
          <w:rStyle w:val="Zwaar"/>
          <w:b w:val="0"/>
          <w:bCs w:val="0"/>
        </w:rPr>
        <w:br/>
        <w:t xml:space="preserve">Ja. </w:t>
      </w:r>
    </w:p>
    <w:p w:rsidR="0025042A" w:rsidP="00C316CD" w:rsidRDefault="0025042A" w14:paraId="643A7EB4" w14:textId="77777777"/>
    <w:p w:rsidR="00721AE1" w:rsidP="00C316CD" w:rsidRDefault="00721AE1" w14:paraId="331BA153" w14:textId="77777777"/>
    <w:p w:rsidR="00A50CF6" w:rsidP="00C316CD" w:rsidRDefault="00A50CF6" w14:paraId="4608B023" w14:textId="77777777"/>
    <w:sectPr w:rsidR="00A50CF6" w:rsidSect="00C316CD">
      <w:headerReference w:type="default" r:id="rId7"/>
      <w:footerReference w:type="default" r:id="rId8"/>
      <w:headerReference w:type="first" r:id="rId9"/>
      <w:footerReference w:type="first" r:id="rId10"/>
      <w:pgSz w:w="11906" w:h="16838" w:code="9"/>
      <w:pgMar w:top="2539"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31AE4" w14:textId="77777777" w:rsidR="008517C6" w:rsidRDefault="00085CCD">
      <w:r>
        <w:separator/>
      </w:r>
    </w:p>
    <w:p w14:paraId="65EB8101" w14:textId="77777777" w:rsidR="008517C6" w:rsidRDefault="008517C6"/>
  </w:endnote>
  <w:endnote w:type="continuationSeparator" w:id="0">
    <w:p w14:paraId="04DB0D0D" w14:textId="77777777" w:rsidR="008517C6" w:rsidRDefault="00085CCD">
      <w:r>
        <w:continuationSeparator/>
      </w:r>
    </w:p>
    <w:p w14:paraId="629060EC" w14:textId="77777777" w:rsidR="008517C6" w:rsidRDefault="0085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758A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57BCF" w14:paraId="6C2FEDE7" w14:textId="77777777" w:rsidTr="00CA6A25">
      <w:trPr>
        <w:trHeight w:hRule="exact" w:val="240"/>
      </w:trPr>
      <w:tc>
        <w:tcPr>
          <w:tcW w:w="7601" w:type="dxa"/>
          <w:shd w:val="clear" w:color="auto" w:fill="auto"/>
        </w:tcPr>
        <w:p w14:paraId="261018C5" w14:textId="77777777" w:rsidR="00527BD4" w:rsidRDefault="00527BD4" w:rsidP="003F1F6B">
          <w:pPr>
            <w:pStyle w:val="Huisstijl-Rubricering"/>
          </w:pPr>
        </w:p>
      </w:tc>
      <w:tc>
        <w:tcPr>
          <w:tcW w:w="2156" w:type="dxa"/>
        </w:tcPr>
        <w:p w14:paraId="5292FE3B" w14:textId="7E021353" w:rsidR="00527BD4" w:rsidRPr="00645414" w:rsidRDefault="00085CC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D46D78">
              <w:t>3</w:t>
            </w:r>
          </w:fldSimple>
        </w:p>
      </w:tc>
    </w:tr>
  </w:tbl>
  <w:p w14:paraId="05C6BA4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57BCF" w14:paraId="7CB9D2D7" w14:textId="77777777" w:rsidTr="00CA6A25">
      <w:trPr>
        <w:trHeight w:hRule="exact" w:val="240"/>
      </w:trPr>
      <w:tc>
        <w:tcPr>
          <w:tcW w:w="7601" w:type="dxa"/>
          <w:shd w:val="clear" w:color="auto" w:fill="auto"/>
        </w:tcPr>
        <w:p w14:paraId="3A723FAE" w14:textId="77777777" w:rsidR="00527BD4" w:rsidRDefault="00527BD4" w:rsidP="008C356D">
          <w:pPr>
            <w:pStyle w:val="Huisstijl-Rubricering"/>
          </w:pPr>
        </w:p>
      </w:tc>
      <w:tc>
        <w:tcPr>
          <w:tcW w:w="2170" w:type="dxa"/>
        </w:tcPr>
        <w:p w14:paraId="4C01D0F3" w14:textId="5FBE047B" w:rsidR="00527BD4" w:rsidRPr="00ED539E" w:rsidRDefault="00085CC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D46D78">
              <w:t>3</w:t>
            </w:r>
          </w:fldSimple>
        </w:p>
      </w:tc>
    </w:tr>
  </w:tbl>
  <w:p w14:paraId="7FDA76C4" w14:textId="77777777" w:rsidR="00527BD4" w:rsidRPr="00BC3B53" w:rsidRDefault="00527BD4" w:rsidP="008C356D">
    <w:pPr>
      <w:pStyle w:val="Voettekst"/>
      <w:spacing w:line="240" w:lineRule="auto"/>
      <w:rPr>
        <w:sz w:val="2"/>
        <w:szCs w:val="2"/>
      </w:rPr>
    </w:pPr>
  </w:p>
  <w:p w14:paraId="7B0B365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BF07B" w14:textId="77777777" w:rsidR="008517C6" w:rsidRDefault="00085CCD">
      <w:r>
        <w:separator/>
      </w:r>
    </w:p>
    <w:p w14:paraId="40757A2C" w14:textId="77777777" w:rsidR="008517C6" w:rsidRDefault="008517C6"/>
  </w:footnote>
  <w:footnote w:type="continuationSeparator" w:id="0">
    <w:p w14:paraId="301235AE" w14:textId="77777777" w:rsidR="008517C6" w:rsidRDefault="00085CCD">
      <w:r>
        <w:continuationSeparator/>
      </w:r>
    </w:p>
    <w:p w14:paraId="45A22AC1" w14:textId="77777777" w:rsidR="008517C6" w:rsidRDefault="00851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57BCF" w14:paraId="34432443" w14:textId="77777777" w:rsidTr="00A50CF6">
      <w:tc>
        <w:tcPr>
          <w:tcW w:w="2156" w:type="dxa"/>
          <w:shd w:val="clear" w:color="auto" w:fill="auto"/>
        </w:tcPr>
        <w:p w14:paraId="3DD87667" w14:textId="77777777" w:rsidR="00527BD4" w:rsidRPr="005819CE" w:rsidRDefault="00085CCD" w:rsidP="00A50CF6">
          <w:pPr>
            <w:pStyle w:val="Huisstijl-Adres"/>
            <w:rPr>
              <w:b/>
            </w:rPr>
          </w:pPr>
          <w:r>
            <w:rPr>
              <w:b/>
            </w:rPr>
            <w:t>Directoraat-generaal Klimaat en Energie</w:t>
          </w:r>
          <w:r w:rsidRPr="005819CE">
            <w:rPr>
              <w:b/>
            </w:rPr>
            <w:br/>
          </w:r>
          <w:r>
            <w:t>Directie Klimaat</w:t>
          </w:r>
        </w:p>
      </w:tc>
    </w:tr>
    <w:tr w:rsidR="00357BCF" w14:paraId="4BC78E11" w14:textId="77777777" w:rsidTr="00A50CF6">
      <w:trPr>
        <w:trHeight w:hRule="exact" w:val="200"/>
      </w:trPr>
      <w:tc>
        <w:tcPr>
          <w:tcW w:w="2156" w:type="dxa"/>
          <w:shd w:val="clear" w:color="auto" w:fill="auto"/>
        </w:tcPr>
        <w:p w14:paraId="0ED2E5D3" w14:textId="77777777" w:rsidR="00527BD4" w:rsidRPr="005819CE" w:rsidRDefault="00527BD4" w:rsidP="00A50CF6"/>
      </w:tc>
    </w:tr>
    <w:tr w:rsidR="00357BCF" w14:paraId="18537784" w14:textId="77777777" w:rsidTr="00502512">
      <w:trPr>
        <w:trHeight w:hRule="exact" w:val="774"/>
      </w:trPr>
      <w:tc>
        <w:tcPr>
          <w:tcW w:w="2156" w:type="dxa"/>
          <w:shd w:val="clear" w:color="auto" w:fill="auto"/>
        </w:tcPr>
        <w:p w14:paraId="41A207C7" w14:textId="77777777" w:rsidR="00527BD4" w:rsidRDefault="00085CCD" w:rsidP="003A5290">
          <w:pPr>
            <w:pStyle w:val="Huisstijl-Kopje"/>
          </w:pPr>
          <w:r>
            <w:t>Ons kenmerk</w:t>
          </w:r>
        </w:p>
        <w:p w14:paraId="001142D3" w14:textId="504CC4D2" w:rsidR="00502512" w:rsidRPr="00502512" w:rsidRDefault="00085CCD" w:rsidP="003A5290">
          <w:pPr>
            <w:pStyle w:val="Huisstijl-Kopje"/>
            <w:rPr>
              <w:b w:val="0"/>
            </w:rPr>
          </w:pPr>
          <w:r>
            <w:rPr>
              <w:b w:val="0"/>
            </w:rPr>
            <w:t>DGKE-K</w:t>
          </w:r>
          <w:r w:rsidRPr="00502512">
            <w:rPr>
              <w:b w:val="0"/>
            </w:rPr>
            <w:t xml:space="preserve"> / </w:t>
          </w:r>
          <w:sdt>
            <w:sdtPr>
              <w:rPr>
                <w:b w:val="0"/>
              </w:rPr>
              <w:alias w:val="documentId"/>
              <w:id w:val="762191242"/>
              <w:placeholder>
                <w:docPart w:val="DefaultPlaceholder_-1854013440"/>
              </w:placeholder>
            </w:sdtPr>
            <w:sdtEndPr/>
            <w:sdtContent>
              <w:r w:rsidR="00C316CD" w:rsidRPr="00C316CD">
                <w:rPr>
                  <w:b w:val="0"/>
                </w:rPr>
                <w:t>97607721</w:t>
              </w:r>
            </w:sdtContent>
          </w:sdt>
        </w:p>
        <w:p w14:paraId="313D50DA" w14:textId="77777777" w:rsidR="00527BD4" w:rsidRPr="005819CE" w:rsidRDefault="00527BD4" w:rsidP="00361A56">
          <w:pPr>
            <w:pStyle w:val="Huisstijl-Kopje"/>
          </w:pPr>
        </w:p>
      </w:tc>
    </w:tr>
  </w:tbl>
  <w:p w14:paraId="551CCC88" w14:textId="77777777" w:rsidR="00527BD4" w:rsidRDefault="00527BD4" w:rsidP="008C356D">
    <w:pPr>
      <w:pStyle w:val="Koptekst"/>
      <w:rPr>
        <w:rFonts w:cs="Verdana-Bold"/>
        <w:b/>
        <w:bCs/>
        <w:smallCaps/>
        <w:szCs w:val="18"/>
      </w:rPr>
    </w:pPr>
  </w:p>
  <w:p w14:paraId="4CDF657B" w14:textId="77777777" w:rsidR="00527BD4" w:rsidRDefault="00527BD4" w:rsidP="008C356D"/>
  <w:p w14:paraId="314504FD" w14:textId="77777777" w:rsidR="00527BD4" w:rsidRPr="00740712" w:rsidRDefault="00527BD4" w:rsidP="008C356D"/>
  <w:p w14:paraId="3FDD2791" w14:textId="77777777" w:rsidR="00527BD4" w:rsidRPr="00217880" w:rsidRDefault="00527BD4" w:rsidP="008C356D">
    <w:pPr>
      <w:spacing w:line="0" w:lineRule="atLeast"/>
      <w:rPr>
        <w:sz w:val="2"/>
        <w:szCs w:val="2"/>
      </w:rPr>
    </w:pPr>
  </w:p>
  <w:p w14:paraId="2243AE5C" w14:textId="77777777" w:rsidR="00527BD4" w:rsidRDefault="00527BD4" w:rsidP="004F44C2">
    <w:pPr>
      <w:pStyle w:val="Koptekst"/>
      <w:rPr>
        <w:rFonts w:cs="Verdana-Bold"/>
        <w:b/>
        <w:bCs/>
        <w:smallCaps/>
        <w:szCs w:val="18"/>
      </w:rPr>
    </w:pPr>
  </w:p>
  <w:p w14:paraId="1984BA3E" w14:textId="77777777" w:rsidR="00527BD4" w:rsidRDefault="00527BD4" w:rsidP="004F44C2"/>
  <w:p w14:paraId="13E9A68E" w14:textId="77777777" w:rsidR="00527BD4" w:rsidRPr="00740712" w:rsidRDefault="00527BD4" w:rsidP="004F44C2"/>
  <w:p w14:paraId="05A75AC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57BCF" w14:paraId="62481224" w14:textId="77777777" w:rsidTr="00751A6A">
      <w:trPr>
        <w:trHeight w:val="2636"/>
      </w:trPr>
      <w:tc>
        <w:tcPr>
          <w:tcW w:w="737" w:type="dxa"/>
          <w:shd w:val="clear" w:color="auto" w:fill="auto"/>
        </w:tcPr>
        <w:p w14:paraId="66BD767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D77999E" w14:textId="77777777" w:rsidR="00527BD4" w:rsidRDefault="00085CCD"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A5A8569" wp14:editId="3DBCCDE2">
                <wp:extent cx="2343150" cy="1581150"/>
                <wp:effectExtent l="0" t="0" r="0" b="0"/>
                <wp:docPr id="15050209" name="Afbeelding 15050209"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04CEDB5" w14:textId="77777777" w:rsidR="00F4553F" w:rsidRDefault="00F4553F" w:rsidP="00651CEE">
          <w:pPr>
            <w:framePr w:w="6340" w:h="2750" w:hRule="exact" w:hSpace="180" w:wrap="around" w:vAnchor="page" w:hAnchor="text" w:x="3873" w:y="-140"/>
            <w:spacing w:line="240" w:lineRule="auto"/>
          </w:pPr>
        </w:p>
      </w:tc>
    </w:tr>
  </w:tbl>
  <w:p w14:paraId="01ECE3AC" w14:textId="77777777" w:rsidR="00527BD4" w:rsidRDefault="00527BD4" w:rsidP="00D0609E">
    <w:pPr>
      <w:framePr w:w="6340" w:h="2750" w:hRule="exact" w:hSpace="180" w:wrap="around" w:vAnchor="page" w:hAnchor="text" w:x="3873" w:y="-140"/>
    </w:pPr>
  </w:p>
  <w:p w14:paraId="77E6E2D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57BCF" w14:paraId="3A484F5D" w14:textId="77777777" w:rsidTr="00A50CF6">
      <w:tc>
        <w:tcPr>
          <w:tcW w:w="2160" w:type="dxa"/>
          <w:shd w:val="clear" w:color="auto" w:fill="auto"/>
        </w:tcPr>
        <w:p w14:paraId="6F9A775A" w14:textId="77777777" w:rsidR="00527BD4" w:rsidRPr="005819CE" w:rsidRDefault="00085CCD" w:rsidP="00A50CF6">
          <w:pPr>
            <w:pStyle w:val="Huisstijl-Adres"/>
            <w:rPr>
              <w:b/>
            </w:rPr>
          </w:pPr>
          <w:r>
            <w:rPr>
              <w:b/>
            </w:rPr>
            <w:t>Directoraat-generaal Klimaat en Energie</w:t>
          </w:r>
          <w:r w:rsidRPr="005819CE">
            <w:rPr>
              <w:b/>
            </w:rPr>
            <w:br/>
          </w:r>
          <w:r>
            <w:t>Directie Klimaat</w:t>
          </w:r>
        </w:p>
        <w:p w14:paraId="13E1AFA9" w14:textId="77777777" w:rsidR="00527BD4" w:rsidRPr="00BE5ED9" w:rsidRDefault="00085CCD" w:rsidP="00A50CF6">
          <w:pPr>
            <w:pStyle w:val="Huisstijl-Adres"/>
          </w:pPr>
          <w:r>
            <w:rPr>
              <w:b/>
            </w:rPr>
            <w:t>Bezoekadres</w:t>
          </w:r>
          <w:r>
            <w:rPr>
              <w:b/>
            </w:rPr>
            <w:br/>
          </w:r>
          <w:r>
            <w:t>Bezuidenhoutseweg 73</w:t>
          </w:r>
          <w:r w:rsidRPr="005819CE">
            <w:br/>
          </w:r>
          <w:r>
            <w:t>2594 AC Den Haag</w:t>
          </w:r>
        </w:p>
        <w:p w14:paraId="541C9287" w14:textId="77777777" w:rsidR="00EF495B" w:rsidRDefault="00085CCD" w:rsidP="0098788A">
          <w:pPr>
            <w:pStyle w:val="Huisstijl-Adres"/>
          </w:pPr>
          <w:r>
            <w:rPr>
              <w:b/>
            </w:rPr>
            <w:t>Postadres</w:t>
          </w:r>
          <w:r>
            <w:rPr>
              <w:b/>
            </w:rPr>
            <w:br/>
          </w:r>
          <w:r>
            <w:t>Postbus 20401</w:t>
          </w:r>
          <w:r w:rsidRPr="005819CE">
            <w:br/>
            <w:t>2500 E</w:t>
          </w:r>
          <w:r>
            <w:t>K</w:t>
          </w:r>
          <w:r w:rsidRPr="005819CE">
            <w:t xml:space="preserve"> Den Haag</w:t>
          </w:r>
        </w:p>
        <w:p w14:paraId="672E1E5B" w14:textId="77777777" w:rsidR="00EF495B" w:rsidRPr="005B3814" w:rsidRDefault="00085CCD" w:rsidP="0098788A">
          <w:pPr>
            <w:pStyle w:val="Huisstijl-Adres"/>
          </w:pPr>
          <w:r>
            <w:rPr>
              <w:b/>
            </w:rPr>
            <w:t>Overheidsidentificatienr</w:t>
          </w:r>
          <w:r>
            <w:rPr>
              <w:b/>
            </w:rPr>
            <w:br/>
          </w:r>
          <w:r w:rsidR="00F323ED" w:rsidRPr="00F323ED">
            <w:t>00000001003214369000</w:t>
          </w:r>
        </w:p>
        <w:p w14:paraId="6F4F76AD" w14:textId="77777777" w:rsidR="00EF495B" w:rsidRPr="0079551B" w:rsidRDefault="00085CCD"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576434BE" w14:textId="0B34E911" w:rsidR="00527BD4" w:rsidRPr="005819CE" w:rsidRDefault="00527BD4" w:rsidP="00A50CF6">
          <w:pPr>
            <w:pStyle w:val="Huisstijl-Adres"/>
          </w:pPr>
        </w:p>
      </w:tc>
    </w:tr>
    <w:tr w:rsidR="00357BCF" w14:paraId="04DD0BA5" w14:textId="77777777" w:rsidTr="00A50CF6">
      <w:trPr>
        <w:trHeight w:hRule="exact" w:val="200"/>
      </w:trPr>
      <w:tc>
        <w:tcPr>
          <w:tcW w:w="2160" w:type="dxa"/>
          <w:shd w:val="clear" w:color="auto" w:fill="auto"/>
        </w:tcPr>
        <w:p w14:paraId="031983AC" w14:textId="77777777" w:rsidR="00527BD4" w:rsidRPr="005819CE" w:rsidRDefault="00527BD4" w:rsidP="00A50CF6"/>
      </w:tc>
    </w:tr>
    <w:tr w:rsidR="00357BCF" w14:paraId="54053CFB" w14:textId="77777777" w:rsidTr="00A50CF6">
      <w:tc>
        <w:tcPr>
          <w:tcW w:w="2160" w:type="dxa"/>
          <w:shd w:val="clear" w:color="auto" w:fill="auto"/>
        </w:tcPr>
        <w:p w14:paraId="2F14683A" w14:textId="77777777" w:rsidR="000C0163" w:rsidRPr="005819CE" w:rsidRDefault="00085CCD" w:rsidP="000C0163">
          <w:pPr>
            <w:pStyle w:val="Huisstijl-Kopje"/>
          </w:pPr>
          <w:r>
            <w:t>Ons kenmerk</w:t>
          </w:r>
          <w:r w:rsidRPr="005819CE">
            <w:t xml:space="preserve"> </w:t>
          </w:r>
        </w:p>
        <w:p w14:paraId="3CEF34C8" w14:textId="77777777" w:rsidR="000C0163" w:rsidRPr="005819CE" w:rsidRDefault="00085CCD" w:rsidP="000C0163">
          <w:pPr>
            <w:pStyle w:val="Huisstijl-Gegeven"/>
          </w:pPr>
          <w:r>
            <w:t>DGKE-K</w:t>
          </w:r>
          <w:r w:rsidR="00926AE2">
            <w:t xml:space="preserve"> /</w:t>
          </w:r>
          <w:r w:rsidR="00EB4E8D">
            <w:t xml:space="preserve"> </w:t>
          </w:r>
          <w:bookmarkStart w:id="1" w:name="_Hlk192589592"/>
          <w:r>
            <w:t>97607721</w:t>
          </w:r>
          <w:bookmarkEnd w:id="1"/>
        </w:p>
        <w:p w14:paraId="11D92FA3" w14:textId="77777777" w:rsidR="00527BD4" w:rsidRPr="005819CE" w:rsidRDefault="00527BD4" w:rsidP="00C316CD">
          <w:pPr>
            <w:pStyle w:val="Huisstijl-Kopje"/>
          </w:pPr>
        </w:p>
      </w:tc>
    </w:tr>
  </w:tbl>
  <w:p w14:paraId="68014EE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57BCF" w14:paraId="0A835F34" w14:textId="77777777" w:rsidTr="007610AA">
      <w:trPr>
        <w:trHeight w:val="400"/>
      </w:trPr>
      <w:tc>
        <w:tcPr>
          <w:tcW w:w="7520" w:type="dxa"/>
          <w:gridSpan w:val="2"/>
          <w:shd w:val="clear" w:color="auto" w:fill="auto"/>
        </w:tcPr>
        <w:p w14:paraId="153E1A4B" w14:textId="77777777" w:rsidR="00527BD4" w:rsidRPr="00BC3B53" w:rsidRDefault="00085CCD" w:rsidP="00A50CF6">
          <w:pPr>
            <w:pStyle w:val="Huisstijl-Retouradres"/>
          </w:pPr>
          <w:r>
            <w:t>&gt; Retouradres Postbus 20401 2500 EK Den Haag</w:t>
          </w:r>
        </w:p>
      </w:tc>
    </w:tr>
    <w:tr w:rsidR="00357BCF" w14:paraId="1CF93445" w14:textId="77777777" w:rsidTr="007610AA">
      <w:tc>
        <w:tcPr>
          <w:tcW w:w="7520" w:type="dxa"/>
          <w:gridSpan w:val="2"/>
          <w:shd w:val="clear" w:color="auto" w:fill="auto"/>
        </w:tcPr>
        <w:p w14:paraId="6CE80AF4" w14:textId="77777777" w:rsidR="00527BD4" w:rsidRPr="00983E8F" w:rsidRDefault="00527BD4" w:rsidP="00A50CF6">
          <w:pPr>
            <w:pStyle w:val="Huisstijl-Rubricering"/>
          </w:pPr>
        </w:p>
      </w:tc>
    </w:tr>
    <w:tr w:rsidR="00357BCF" w14:paraId="050F4CF0" w14:textId="77777777" w:rsidTr="007610AA">
      <w:trPr>
        <w:trHeight w:hRule="exact" w:val="2440"/>
      </w:trPr>
      <w:tc>
        <w:tcPr>
          <w:tcW w:w="7520" w:type="dxa"/>
          <w:gridSpan w:val="2"/>
          <w:shd w:val="clear" w:color="auto" w:fill="auto"/>
        </w:tcPr>
        <w:p w14:paraId="1F56F7D6" w14:textId="77777777" w:rsidR="00527BD4" w:rsidRDefault="00085CCD" w:rsidP="00A50CF6">
          <w:pPr>
            <w:pStyle w:val="Huisstijl-NAW"/>
          </w:pPr>
          <w:r>
            <w:t xml:space="preserve">De Voorzitter van de Tweede Kamer </w:t>
          </w:r>
        </w:p>
        <w:p w14:paraId="666E8C21" w14:textId="77777777" w:rsidR="00D87195" w:rsidRDefault="00085CCD" w:rsidP="00D87195">
          <w:pPr>
            <w:pStyle w:val="Huisstijl-NAW"/>
          </w:pPr>
          <w:r>
            <w:t>der Staten-Generaal</w:t>
          </w:r>
        </w:p>
        <w:p w14:paraId="3A02C174" w14:textId="77777777" w:rsidR="00EA0F13" w:rsidRDefault="00085CCD" w:rsidP="00EA0F13">
          <w:pPr>
            <w:rPr>
              <w:szCs w:val="18"/>
            </w:rPr>
          </w:pPr>
          <w:r>
            <w:rPr>
              <w:szCs w:val="18"/>
            </w:rPr>
            <w:t>Prinses Irenestraat 6</w:t>
          </w:r>
        </w:p>
        <w:p w14:paraId="16C45576" w14:textId="77777777" w:rsidR="00985E56" w:rsidRDefault="00085CCD" w:rsidP="00EA0F13">
          <w:r>
            <w:rPr>
              <w:szCs w:val="18"/>
            </w:rPr>
            <w:t>2595 BD  DEN HAAG</w:t>
          </w:r>
        </w:p>
      </w:tc>
    </w:tr>
    <w:tr w:rsidR="00357BCF" w14:paraId="2D6556F9" w14:textId="77777777" w:rsidTr="007610AA">
      <w:trPr>
        <w:trHeight w:hRule="exact" w:val="400"/>
      </w:trPr>
      <w:tc>
        <w:tcPr>
          <w:tcW w:w="7520" w:type="dxa"/>
          <w:gridSpan w:val="2"/>
          <w:shd w:val="clear" w:color="auto" w:fill="auto"/>
        </w:tcPr>
        <w:p w14:paraId="3707481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57BCF" w14:paraId="12E36180" w14:textId="77777777" w:rsidTr="007610AA">
      <w:trPr>
        <w:trHeight w:val="240"/>
      </w:trPr>
      <w:tc>
        <w:tcPr>
          <w:tcW w:w="900" w:type="dxa"/>
          <w:shd w:val="clear" w:color="auto" w:fill="auto"/>
        </w:tcPr>
        <w:p w14:paraId="23C66646" w14:textId="77777777" w:rsidR="00527BD4" w:rsidRPr="007709EF" w:rsidRDefault="00085CCD" w:rsidP="00A50CF6">
          <w:pPr>
            <w:rPr>
              <w:szCs w:val="18"/>
            </w:rPr>
          </w:pPr>
          <w:r>
            <w:rPr>
              <w:szCs w:val="18"/>
            </w:rPr>
            <w:t>Datum</w:t>
          </w:r>
        </w:p>
      </w:tc>
      <w:tc>
        <w:tcPr>
          <w:tcW w:w="6620" w:type="dxa"/>
          <w:shd w:val="clear" w:color="auto" w:fill="auto"/>
        </w:tcPr>
        <w:p w14:paraId="0D4E60C7" w14:textId="0F66071E" w:rsidR="00527BD4" w:rsidRPr="007709EF" w:rsidRDefault="000C7DD5" w:rsidP="00A50CF6">
          <w:r>
            <w:t>11 maart 2025</w:t>
          </w:r>
        </w:p>
      </w:tc>
    </w:tr>
    <w:tr w:rsidR="00357BCF" w14:paraId="3D8144E4" w14:textId="77777777" w:rsidTr="00C316CD">
      <w:trPr>
        <w:trHeight w:val="306"/>
      </w:trPr>
      <w:tc>
        <w:tcPr>
          <w:tcW w:w="900" w:type="dxa"/>
          <w:shd w:val="clear" w:color="auto" w:fill="auto"/>
        </w:tcPr>
        <w:p w14:paraId="38202F9C" w14:textId="77777777" w:rsidR="00527BD4" w:rsidRPr="007709EF" w:rsidRDefault="00085CCD" w:rsidP="00A50CF6">
          <w:pPr>
            <w:rPr>
              <w:szCs w:val="18"/>
            </w:rPr>
          </w:pPr>
          <w:r>
            <w:rPr>
              <w:szCs w:val="18"/>
            </w:rPr>
            <w:t>Betreft</w:t>
          </w:r>
        </w:p>
      </w:tc>
      <w:tc>
        <w:tcPr>
          <w:tcW w:w="6620" w:type="dxa"/>
          <w:shd w:val="clear" w:color="auto" w:fill="auto"/>
        </w:tcPr>
        <w:p w14:paraId="45CF51C8" w14:textId="493F14A8" w:rsidR="00527BD4" w:rsidRPr="007709EF" w:rsidRDefault="00C316CD" w:rsidP="00A50CF6">
          <w:bookmarkStart w:id="2" w:name="_Hlk192589597"/>
          <w:r>
            <w:t xml:space="preserve">Beantwoording vragen over </w:t>
          </w:r>
          <w:r w:rsidRPr="00BB2A61">
            <w:t>extra klimaatmaatregelen naar aanleiding van de Klimaat- en Energieverkenning 2024</w:t>
          </w:r>
          <w:bookmarkEnd w:id="2"/>
        </w:p>
      </w:tc>
    </w:tr>
  </w:tbl>
  <w:p w14:paraId="233CB38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EAA677C">
      <w:start w:val="1"/>
      <w:numFmt w:val="bullet"/>
      <w:pStyle w:val="Lijstopsomteken"/>
      <w:lvlText w:val="•"/>
      <w:lvlJc w:val="left"/>
      <w:pPr>
        <w:tabs>
          <w:tab w:val="num" w:pos="227"/>
        </w:tabs>
        <w:ind w:left="227" w:hanging="227"/>
      </w:pPr>
      <w:rPr>
        <w:rFonts w:ascii="Verdana" w:hAnsi="Verdana" w:hint="default"/>
        <w:sz w:val="18"/>
        <w:szCs w:val="18"/>
      </w:rPr>
    </w:lvl>
    <w:lvl w:ilvl="1" w:tplc="5F66575E" w:tentative="1">
      <w:start w:val="1"/>
      <w:numFmt w:val="bullet"/>
      <w:lvlText w:val="o"/>
      <w:lvlJc w:val="left"/>
      <w:pPr>
        <w:tabs>
          <w:tab w:val="num" w:pos="1440"/>
        </w:tabs>
        <w:ind w:left="1440" w:hanging="360"/>
      </w:pPr>
      <w:rPr>
        <w:rFonts w:ascii="Courier New" w:hAnsi="Courier New" w:cs="Courier New" w:hint="default"/>
      </w:rPr>
    </w:lvl>
    <w:lvl w:ilvl="2" w:tplc="42981DD6" w:tentative="1">
      <w:start w:val="1"/>
      <w:numFmt w:val="bullet"/>
      <w:lvlText w:val=""/>
      <w:lvlJc w:val="left"/>
      <w:pPr>
        <w:tabs>
          <w:tab w:val="num" w:pos="2160"/>
        </w:tabs>
        <w:ind w:left="2160" w:hanging="360"/>
      </w:pPr>
      <w:rPr>
        <w:rFonts w:ascii="Wingdings" w:hAnsi="Wingdings" w:hint="default"/>
      </w:rPr>
    </w:lvl>
    <w:lvl w:ilvl="3" w:tplc="1696FC3A" w:tentative="1">
      <w:start w:val="1"/>
      <w:numFmt w:val="bullet"/>
      <w:lvlText w:val=""/>
      <w:lvlJc w:val="left"/>
      <w:pPr>
        <w:tabs>
          <w:tab w:val="num" w:pos="2880"/>
        </w:tabs>
        <w:ind w:left="2880" w:hanging="360"/>
      </w:pPr>
      <w:rPr>
        <w:rFonts w:ascii="Symbol" w:hAnsi="Symbol" w:hint="default"/>
      </w:rPr>
    </w:lvl>
    <w:lvl w:ilvl="4" w:tplc="CBDE9BB8" w:tentative="1">
      <w:start w:val="1"/>
      <w:numFmt w:val="bullet"/>
      <w:lvlText w:val="o"/>
      <w:lvlJc w:val="left"/>
      <w:pPr>
        <w:tabs>
          <w:tab w:val="num" w:pos="3600"/>
        </w:tabs>
        <w:ind w:left="3600" w:hanging="360"/>
      </w:pPr>
      <w:rPr>
        <w:rFonts w:ascii="Courier New" w:hAnsi="Courier New" w:cs="Courier New" w:hint="default"/>
      </w:rPr>
    </w:lvl>
    <w:lvl w:ilvl="5" w:tplc="72CED25E" w:tentative="1">
      <w:start w:val="1"/>
      <w:numFmt w:val="bullet"/>
      <w:lvlText w:val=""/>
      <w:lvlJc w:val="left"/>
      <w:pPr>
        <w:tabs>
          <w:tab w:val="num" w:pos="4320"/>
        </w:tabs>
        <w:ind w:left="4320" w:hanging="360"/>
      </w:pPr>
      <w:rPr>
        <w:rFonts w:ascii="Wingdings" w:hAnsi="Wingdings" w:hint="default"/>
      </w:rPr>
    </w:lvl>
    <w:lvl w:ilvl="6" w:tplc="0C0C7628" w:tentative="1">
      <w:start w:val="1"/>
      <w:numFmt w:val="bullet"/>
      <w:lvlText w:val=""/>
      <w:lvlJc w:val="left"/>
      <w:pPr>
        <w:tabs>
          <w:tab w:val="num" w:pos="5040"/>
        </w:tabs>
        <w:ind w:left="5040" w:hanging="360"/>
      </w:pPr>
      <w:rPr>
        <w:rFonts w:ascii="Symbol" w:hAnsi="Symbol" w:hint="default"/>
      </w:rPr>
    </w:lvl>
    <w:lvl w:ilvl="7" w:tplc="7DD4C496" w:tentative="1">
      <w:start w:val="1"/>
      <w:numFmt w:val="bullet"/>
      <w:lvlText w:val="o"/>
      <w:lvlJc w:val="left"/>
      <w:pPr>
        <w:tabs>
          <w:tab w:val="num" w:pos="5760"/>
        </w:tabs>
        <w:ind w:left="5760" w:hanging="360"/>
      </w:pPr>
      <w:rPr>
        <w:rFonts w:ascii="Courier New" w:hAnsi="Courier New" w:cs="Courier New" w:hint="default"/>
      </w:rPr>
    </w:lvl>
    <w:lvl w:ilvl="8" w:tplc="65EED3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F74CCD4">
      <w:start w:val="1"/>
      <w:numFmt w:val="bullet"/>
      <w:pStyle w:val="Lijstopsomteken2"/>
      <w:lvlText w:val="–"/>
      <w:lvlJc w:val="left"/>
      <w:pPr>
        <w:tabs>
          <w:tab w:val="num" w:pos="227"/>
        </w:tabs>
        <w:ind w:left="227" w:firstLine="0"/>
      </w:pPr>
      <w:rPr>
        <w:rFonts w:ascii="Verdana" w:hAnsi="Verdana" w:hint="default"/>
      </w:rPr>
    </w:lvl>
    <w:lvl w:ilvl="1" w:tplc="790AF206" w:tentative="1">
      <w:start w:val="1"/>
      <w:numFmt w:val="bullet"/>
      <w:lvlText w:val="o"/>
      <w:lvlJc w:val="left"/>
      <w:pPr>
        <w:tabs>
          <w:tab w:val="num" w:pos="1440"/>
        </w:tabs>
        <w:ind w:left="1440" w:hanging="360"/>
      </w:pPr>
      <w:rPr>
        <w:rFonts w:ascii="Courier New" w:hAnsi="Courier New" w:cs="Courier New" w:hint="default"/>
      </w:rPr>
    </w:lvl>
    <w:lvl w:ilvl="2" w:tplc="66DA278A" w:tentative="1">
      <w:start w:val="1"/>
      <w:numFmt w:val="bullet"/>
      <w:lvlText w:val=""/>
      <w:lvlJc w:val="left"/>
      <w:pPr>
        <w:tabs>
          <w:tab w:val="num" w:pos="2160"/>
        </w:tabs>
        <w:ind w:left="2160" w:hanging="360"/>
      </w:pPr>
      <w:rPr>
        <w:rFonts w:ascii="Wingdings" w:hAnsi="Wingdings" w:hint="default"/>
      </w:rPr>
    </w:lvl>
    <w:lvl w:ilvl="3" w:tplc="57BC4D4E" w:tentative="1">
      <w:start w:val="1"/>
      <w:numFmt w:val="bullet"/>
      <w:lvlText w:val=""/>
      <w:lvlJc w:val="left"/>
      <w:pPr>
        <w:tabs>
          <w:tab w:val="num" w:pos="2880"/>
        </w:tabs>
        <w:ind w:left="2880" w:hanging="360"/>
      </w:pPr>
      <w:rPr>
        <w:rFonts w:ascii="Symbol" w:hAnsi="Symbol" w:hint="default"/>
      </w:rPr>
    </w:lvl>
    <w:lvl w:ilvl="4" w:tplc="156E5FF6" w:tentative="1">
      <w:start w:val="1"/>
      <w:numFmt w:val="bullet"/>
      <w:lvlText w:val="o"/>
      <w:lvlJc w:val="left"/>
      <w:pPr>
        <w:tabs>
          <w:tab w:val="num" w:pos="3600"/>
        </w:tabs>
        <w:ind w:left="3600" w:hanging="360"/>
      </w:pPr>
      <w:rPr>
        <w:rFonts w:ascii="Courier New" w:hAnsi="Courier New" w:cs="Courier New" w:hint="default"/>
      </w:rPr>
    </w:lvl>
    <w:lvl w:ilvl="5" w:tplc="D736DEB6" w:tentative="1">
      <w:start w:val="1"/>
      <w:numFmt w:val="bullet"/>
      <w:lvlText w:val=""/>
      <w:lvlJc w:val="left"/>
      <w:pPr>
        <w:tabs>
          <w:tab w:val="num" w:pos="4320"/>
        </w:tabs>
        <w:ind w:left="4320" w:hanging="360"/>
      </w:pPr>
      <w:rPr>
        <w:rFonts w:ascii="Wingdings" w:hAnsi="Wingdings" w:hint="default"/>
      </w:rPr>
    </w:lvl>
    <w:lvl w:ilvl="6" w:tplc="82E65944" w:tentative="1">
      <w:start w:val="1"/>
      <w:numFmt w:val="bullet"/>
      <w:lvlText w:val=""/>
      <w:lvlJc w:val="left"/>
      <w:pPr>
        <w:tabs>
          <w:tab w:val="num" w:pos="5040"/>
        </w:tabs>
        <w:ind w:left="5040" w:hanging="360"/>
      </w:pPr>
      <w:rPr>
        <w:rFonts w:ascii="Symbol" w:hAnsi="Symbol" w:hint="default"/>
      </w:rPr>
    </w:lvl>
    <w:lvl w:ilvl="7" w:tplc="115EC70C" w:tentative="1">
      <w:start w:val="1"/>
      <w:numFmt w:val="bullet"/>
      <w:lvlText w:val="o"/>
      <w:lvlJc w:val="left"/>
      <w:pPr>
        <w:tabs>
          <w:tab w:val="num" w:pos="5760"/>
        </w:tabs>
        <w:ind w:left="5760" w:hanging="360"/>
      </w:pPr>
      <w:rPr>
        <w:rFonts w:ascii="Courier New" w:hAnsi="Courier New" w:cs="Courier New" w:hint="default"/>
      </w:rPr>
    </w:lvl>
    <w:lvl w:ilvl="8" w:tplc="A4B05E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65708477">
    <w:abstractNumId w:val="10"/>
  </w:num>
  <w:num w:numId="2" w16cid:durableId="1467821022">
    <w:abstractNumId w:val="7"/>
  </w:num>
  <w:num w:numId="3" w16cid:durableId="596644731">
    <w:abstractNumId w:val="6"/>
  </w:num>
  <w:num w:numId="4" w16cid:durableId="622736895">
    <w:abstractNumId w:val="5"/>
  </w:num>
  <w:num w:numId="5" w16cid:durableId="1400054118">
    <w:abstractNumId w:val="4"/>
  </w:num>
  <w:num w:numId="6" w16cid:durableId="1014302861">
    <w:abstractNumId w:val="8"/>
  </w:num>
  <w:num w:numId="7" w16cid:durableId="818377462">
    <w:abstractNumId w:val="3"/>
  </w:num>
  <w:num w:numId="8" w16cid:durableId="278344199">
    <w:abstractNumId w:val="2"/>
  </w:num>
  <w:num w:numId="9" w16cid:durableId="301732684">
    <w:abstractNumId w:val="1"/>
  </w:num>
  <w:num w:numId="10" w16cid:durableId="901673037">
    <w:abstractNumId w:val="0"/>
  </w:num>
  <w:num w:numId="11" w16cid:durableId="1945922644">
    <w:abstractNumId w:val="9"/>
  </w:num>
  <w:num w:numId="12" w16cid:durableId="1825201121">
    <w:abstractNumId w:val="11"/>
  </w:num>
  <w:num w:numId="13" w16cid:durableId="1371223561">
    <w:abstractNumId w:val="13"/>
  </w:num>
  <w:num w:numId="14" w16cid:durableId="15808248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85CCD"/>
    <w:rsid w:val="00092799"/>
    <w:rsid w:val="00092C5F"/>
    <w:rsid w:val="00096680"/>
    <w:rsid w:val="000A0F36"/>
    <w:rsid w:val="000A174A"/>
    <w:rsid w:val="000A3E0A"/>
    <w:rsid w:val="000A65AC"/>
    <w:rsid w:val="000A7159"/>
    <w:rsid w:val="000B7281"/>
    <w:rsid w:val="000B7FAB"/>
    <w:rsid w:val="000C0163"/>
    <w:rsid w:val="000C1BA1"/>
    <w:rsid w:val="000C3EA9"/>
    <w:rsid w:val="000C7DD5"/>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87856"/>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96FFF"/>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57BCF"/>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1EB0"/>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3C1"/>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D68DD"/>
    <w:rsid w:val="006E3546"/>
    <w:rsid w:val="006E3FA9"/>
    <w:rsid w:val="006E57B1"/>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B2A61"/>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16CD"/>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6D78"/>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2CA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D635D"/>
  <w15:docId w15:val="{EA6DAC2D-EF93-4E6D-ADD2-299EA8C3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Revisie">
    <w:name w:val="Revision"/>
    <w:hidden/>
    <w:uiPriority w:val="99"/>
    <w:semiHidden/>
    <w:rsid w:val="00296FF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2F015A">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87856"/>
    <w:rsid w:val="002F015A"/>
    <w:rsid w:val="003B3E22"/>
    <w:rsid w:val="004C4F26"/>
    <w:rsid w:val="006273C1"/>
    <w:rsid w:val="00A22FC5"/>
    <w:rsid w:val="00B23C77"/>
    <w:rsid w:val="00DC66E7"/>
    <w:rsid w:val="00FC2C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397</ap:Words>
  <ap:Characters>2185</ap:Characters>
  <ap:DocSecurity>0</ap:DocSecurity>
  <ap:Lines>128</ap:Lines>
  <ap:Paragraphs>66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2025-03-11T11:46:00.0000000Z</dcterms:created>
  <dcterms:modified xsi:type="dcterms:W3CDTF">2025-03-11T11:51:00.0000000Z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MolK</vt:lpwstr>
  </property>
  <property fmtid="{D5CDD505-2E9C-101B-9397-08002B2CF9AE}" pid="3" name="AUTHOR_ID">
    <vt:lpwstr>MolK</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MolK</vt:lpwstr>
  </property>
</Properties>
</file>