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7218" w:rsidP="00F90A14" w:rsidRDefault="00DF7218" w14:paraId="21094FB9" w14:textId="5DEAFD9E">
      <w:r>
        <w:t>Geachte Voorzitter,</w:t>
      </w:r>
    </w:p>
    <w:p w:rsidR="00DF7218" w:rsidP="00F90A14" w:rsidRDefault="00DF7218" w14:paraId="3DFB6B4B" w14:textId="77777777"/>
    <w:p w:rsidR="00DF7218" w:rsidP="00DF7218" w:rsidRDefault="5B6AD7F4" w14:paraId="62464BA0" w14:textId="5970532D">
      <w:r>
        <w:t>Dit kabinet wil ruimte creëren voor ondernemerschap in de agrarische sector.</w:t>
      </w:r>
      <w:r w:rsidR="0453D6B2">
        <w:t xml:space="preserve"> </w:t>
      </w:r>
      <w:r>
        <w:t xml:space="preserve">Samen met de ondernemers en medeoverheden werken we toe naar doeltreffende maatregelen </w:t>
      </w:r>
      <w:r w:rsidR="71A58C2C">
        <w:t>die</w:t>
      </w:r>
      <w:r>
        <w:t xml:space="preserve"> de druk op de natuur verminderen. Om te b</w:t>
      </w:r>
      <w:r w:rsidR="2864613F">
        <w:t xml:space="preserve">epalen </w:t>
      </w:r>
      <w:r>
        <w:t xml:space="preserve">waar deze maatregelen het meest doeltreffend zijn en </w:t>
      </w:r>
      <w:r w:rsidR="739D548F">
        <w:t xml:space="preserve">te besluiten </w:t>
      </w:r>
      <w:r>
        <w:t>waar ruimte is voor</w:t>
      </w:r>
      <w:r w:rsidR="7A00A9AE">
        <w:t xml:space="preserve"> toekomstgericht</w:t>
      </w:r>
      <w:r w:rsidR="000F791A">
        <w:t xml:space="preserve"> en</w:t>
      </w:r>
      <w:r>
        <w:t xml:space="preserve"> verantwoord</w:t>
      </w:r>
      <w:r w:rsidR="4E46A5F2">
        <w:t xml:space="preserve"> ondernemen</w:t>
      </w:r>
      <w:r>
        <w:t xml:space="preserve">, is een goede </w:t>
      </w:r>
      <w:r w:rsidR="4A004600">
        <w:t>kennis</w:t>
      </w:r>
      <w:r>
        <w:t xml:space="preserve">basis onmisbaar. </w:t>
      </w:r>
      <w:r w:rsidR="35638A37">
        <w:t>Hiermee</w:t>
      </w:r>
      <w:r>
        <w:t xml:space="preserve"> borgen we een transparante en verantwoorde onderbouwing van het beleid.</w:t>
      </w:r>
      <w:r w:rsidR="2DAF4023">
        <w:t xml:space="preserve"> Naast stikstof zijn ook andere drukfactoren van invloed op de staat van de natuur in Nederland</w:t>
      </w:r>
      <w:r w:rsidR="5BA1AF99">
        <w:t>.</w:t>
      </w:r>
      <w:r w:rsidR="2DAF4023">
        <w:t xml:space="preserve"> </w:t>
      </w:r>
      <w:r w:rsidR="10A90E31">
        <w:t>H</w:t>
      </w:r>
      <w:r w:rsidR="2DAF4023">
        <w:t>et beeld van deze gecombineerde drukfactoren geeft voeding aan het beleid van dit kabinet.</w:t>
      </w:r>
    </w:p>
    <w:p w:rsidR="00DF7218" w:rsidP="00DF7218" w:rsidRDefault="00DF7218" w14:paraId="56A32D54" w14:textId="77777777"/>
    <w:p w:rsidR="00DF7218" w:rsidP="00DF7218" w:rsidRDefault="5B6AD7F4" w14:paraId="5D203B3E" w14:textId="3A4CB4A9">
      <w:r>
        <w:t>Voor het bepalen van de stikstofdruk op de natuur</w:t>
      </w:r>
      <w:r w:rsidR="000F791A">
        <w:t xml:space="preserve"> </w:t>
      </w:r>
      <w:r>
        <w:t xml:space="preserve">wordt gewerkt met een combinatie van metingen en berekeningen </w:t>
      </w:r>
      <w:r w:rsidR="453AC000">
        <w:t>met</w:t>
      </w:r>
      <w:r>
        <w:t xml:space="preserve"> modellen. Meten is weten, is hierbij het vaak gehoorde credo, maar met meten alleen weten we helaas nog niet genoeg. Modellen zijn </w:t>
      </w:r>
      <w:r w:rsidR="00A8194B">
        <w:t>ook</w:t>
      </w:r>
      <w:r>
        <w:t xml:space="preserve"> belangrijk</w:t>
      </w:r>
      <w:r w:rsidR="442406D5">
        <w:t>: ze</w:t>
      </w:r>
      <w:r>
        <w:t xml:space="preserve"> kunnen een </w:t>
      </w:r>
      <w:r w:rsidR="342F4005">
        <w:t>landsdekkend beeld geven</w:t>
      </w:r>
      <w:r w:rsidR="6F64F50E">
        <w:t xml:space="preserve"> (we kunnen niet overal meten)</w:t>
      </w:r>
      <w:r w:rsidR="342F4005">
        <w:t xml:space="preserve"> en vooraf </w:t>
      </w:r>
      <w:r w:rsidR="663B1C96">
        <w:t xml:space="preserve">de </w:t>
      </w:r>
      <w:r w:rsidR="342F4005">
        <w:t>effe</w:t>
      </w:r>
      <w:r w:rsidR="582E7E7C">
        <w:t>ct</w:t>
      </w:r>
      <w:r w:rsidR="75896075">
        <w:t>en</w:t>
      </w:r>
      <w:r w:rsidR="582E7E7C">
        <w:t xml:space="preserve"> van maatregelen </w:t>
      </w:r>
      <w:r w:rsidR="692E72FC">
        <w:t>inschatten</w:t>
      </w:r>
      <w:r>
        <w:t>.</w:t>
      </w:r>
    </w:p>
    <w:p w:rsidR="00DF7218" w:rsidP="00DF7218" w:rsidRDefault="00DF7218" w14:paraId="67182149" w14:textId="54F0BADA"/>
    <w:p w:rsidR="000C605A" w:rsidP="000C605A" w:rsidRDefault="5B6AD7F4" w14:paraId="1E7385E7" w14:textId="6AA91387">
      <w:r>
        <w:t>Nederland heeft internationaal toonaangevend</w:t>
      </w:r>
      <w:r w:rsidR="32D1C5EE">
        <w:t>e</w:t>
      </w:r>
      <w:r>
        <w:t xml:space="preserve"> me</w:t>
      </w:r>
      <w:r w:rsidR="5CC9ABEE">
        <w:t>etnetten</w:t>
      </w:r>
      <w:r>
        <w:t xml:space="preserve"> en model</w:t>
      </w:r>
      <w:r w:rsidR="62B8E61A">
        <w:t>len</w:t>
      </w:r>
      <w:r>
        <w:t xml:space="preserve">, maar het kan </w:t>
      </w:r>
      <w:r w:rsidR="1FF2AD35">
        <w:t>n</w:t>
      </w:r>
      <w:r>
        <w:t xml:space="preserve">auwkeuriger en transparanter. De afgelopen jaren is veel </w:t>
      </w:r>
      <w:r w:rsidR="00036608">
        <w:t>kritiek geweest op</w:t>
      </w:r>
      <w:r>
        <w:t xml:space="preserve"> de onzekerheden in modelberekeningen, </w:t>
      </w:r>
      <w:r w:rsidR="27DCB117">
        <w:t>die een grote rol spelen in de vergunningverlening en de onderbouwing van beleid</w:t>
      </w:r>
      <w:r>
        <w:t xml:space="preserve">. Hierom werkt het Nationaal Kennisprogramma Stikstof </w:t>
      </w:r>
      <w:r w:rsidR="20A72080">
        <w:t>(hierna: NKS)</w:t>
      </w:r>
      <w:r w:rsidR="00F02497">
        <w:t xml:space="preserve"> </w:t>
      </w:r>
      <w:r>
        <w:t>aan het verbeteren van</w:t>
      </w:r>
      <w:r w:rsidR="5C0561CE">
        <w:t xml:space="preserve"> </w:t>
      </w:r>
      <w:r>
        <w:t xml:space="preserve">metingen en de modellen. </w:t>
      </w:r>
      <w:r w:rsidR="271CF806">
        <w:t>Over de voortgang is uw Kamer laatstelijk geïnformeerd in de Kamerbrief van 23 januari 2024.</w:t>
      </w:r>
      <w:r w:rsidR="00036608">
        <w:rPr>
          <w:rStyle w:val="Voetnootmarkering"/>
        </w:rPr>
        <w:footnoteReference w:id="1"/>
      </w:r>
      <w:r w:rsidR="12345C5B">
        <w:t xml:space="preserve"> </w:t>
      </w:r>
      <w:r>
        <w:t xml:space="preserve">Met deze brief informeer ik uw Kamer over de voortgang van het NKS </w:t>
      </w:r>
      <w:r w:rsidR="1967F7EB">
        <w:t xml:space="preserve">in 2024 en </w:t>
      </w:r>
      <w:r>
        <w:t>geef ik opvolging aan de motie van het lid Van Campen (VVD) c.s. waarin de regering</w:t>
      </w:r>
      <w:r w:rsidR="7EBAA400">
        <w:t xml:space="preserve"> </w:t>
      </w:r>
      <w:r>
        <w:t>w</w:t>
      </w:r>
      <w:r w:rsidR="34FB8EFB">
        <w:t>erd</w:t>
      </w:r>
      <w:r>
        <w:t xml:space="preserve"> verzocht</w:t>
      </w:r>
      <w:r w:rsidR="02D615BA">
        <w:t xml:space="preserve"> </w:t>
      </w:r>
      <w:r>
        <w:t>tweejaarlijks te rapporteren over de voortgang van het NKS.</w:t>
      </w:r>
      <w:r w:rsidRPr="4A06CAE3" w:rsidR="00DF7218">
        <w:rPr>
          <w:rStyle w:val="Voetnootmarkering"/>
        </w:rPr>
        <w:footnoteReference w:id="2"/>
      </w:r>
      <w:r w:rsidR="000C605A">
        <w:t xml:space="preserve"> Daarnaast wordt u </w:t>
      </w:r>
      <w:r w:rsidR="00D65F85">
        <w:t xml:space="preserve">in deze brief </w:t>
      </w:r>
      <w:r w:rsidR="000C605A">
        <w:t xml:space="preserve">geïnformeerd over het afronden van de </w:t>
      </w:r>
      <w:r w:rsidRPr="00E85437" w:rsidR="000C605A">
        <w:t>motie van het lid Hertzberger</w:t>
      </w:r>
      <w:r w:rsidR="00D65F85">
        <w:t xml:space="preserve"> betreffende de AERIUS Calculator</w:t>
      </w:r>
      <w:r w:rsidR="000C605A">
        <w:rPr>
          <w:rStyle w:val="Voetnootmarkering"/>
        </w:rPr>
        <w:footnoteReference w:id="3"/>
      </w:r>
      <w:r w:rsidR="000C605A">
        <w:t>.</w:t>
      </w:r>
    </w:p>
    <w:p w:rsidR="4A06CAE3" w:rsidP="4A06CAE3" w:rsidRDefault="4A06CAE3" w14:paraId="59EE0D86" w14:textId="2A05C876"/>
    <w:p w:rsidR="00C07D4F" w:rsidP="00D56BEF" w:rsidRDefault="00C07D4F" w14:paraId="755E1F41" w14:textId="77777777"/>
    <w:p w:rsidR="00D56BEF" w:rsidP="00D56BEF" w:rsidRDefault="00D56BEF" w14:paraId="280CC026" w14:textId="3D1BFA4D">
      <w:r>
        <w:lastRenderedPageBreak/>
        <w:t xml:space="preserve">Bij deze brief vindt u vier bijlagen: </w:t>
      </w:r>
    </w:p>
    <w:p w:rsidR="00D56BEF" w:rsidP="00D56BEF" w:rsidRDefault="00D56BEF" w14:paraId="3DE1AB54" w14:textId="77777777">
      <w:pPr>
        <w:pStyle w:val="Lijstalinea"/>
        <w:numPr>
          <w:ilvl w:val="0"/>
          <w:numId w:val="22"/>
        </w:numPr>
      </w:pPr>
      <w:r>
        <w:t xml:space="preserve">Voortgangsrapportage NKS 2024; </w:t>
      </w:r>
    </w:p>
    <w:p w:rsidR="00D56BEF" w:rsidP="00D56BEF" w:rsidRDefault="00D56BEF" w14:paraId="2F2994B1" w14:textId="77777777">
      <w:pPr>
        <w:pStyle w:val="Lijstalinea"/>
        <w:numPr>
          <w:ilvl w:val="0"/>
          <w:numId w:val="22"/>
        </w:numPr>
      </w:pPr>
      <w:r>
        <w:t xml:space="preserve">Eindrapport Ammoniak van Zee; </w:t>
      </w:r>
    </w:p>
    <w:p w:rsidR="00D56BEF" w:rsidP="00D56BEF" w:rsidRDefault="00D56BEF" w14:paraId="0E138418" w14:textId="77777777">
      <w:pPr>
        <w:pStyle w:val="Lijstalinea"/>
        <w:numPr>
          <w:ilvl w:val="0"/>
          <w:numId w:val="22"/>
        </w:numPr>
      </w:pPr>
      <w:r w:rsidRPr="00036608">
        <w:t>Advies regionaal meten en berekenen van stikstof (emissie, concentratie, en depositie) in de lucht</w:t>
      </w:r>
      <w:r>
        <w:t xml:space="preserve"> en;</w:t>
      </w:r>
    </w:p>
    <w:p w:rsidR="00D56BEF" w:rsidP="004770E3" w:rsidRDefault="00D56BEF" w14:paraId="044584D5" w14:textId="74E4F18C">
      <w:pPr>
        <w:pStyle w:val="Lijstalinea"/>
        <w:numPr>
          <w:ilvl w:val="0"/>
          <w:numId w:val="22"/>
        </w:numPr>
      </w:pPr>
      <w:r>
        <w:t>Whitepaper Het gebruik van satellietmetingen voor het monitoren van stikstof in Nederland.</w:t>
      </w:r>
    </w:p>
    <w:p w:rsidR="00D56BEF" w:rsidP="4A06CAE3" w:rsidRDefault="00D56BEF" w14:paraId="2C2FB48D" w14:textId="77777777"/>
    <w:p w:rsidRPr="00DF7218" w:rsidR="00DF7218" w:rsidP="4A06CAE3" w:rsidRDefault="00DF7218" w14:paraId="50AAC910" w14:textId="47609662">
      <w:pPr>
        <w:rPr>
          <w:b/>
          <w:bCs/>
        </w:rPr>
      </w:pPr>
      <w:r w:rsidRPr="4A06CAE3">
        <w:rPr>
          <w:b/>
          <w:bCs/>
        </w:rPr>
        <w:t>Tastbare resultaten 2024</w:t>
      </w:r>
    </w:p>
    <w:p w:rsidR="00DF7218" w:rsidP="00DF7218" w:rsidRDefault="1D2B5238" w14:paraId="04DC7A94" w14:textId="7A794CA7">
      <w:r>
        <w:t xml:space="preserve">Het NKS </w:t>
      </w:r>
      <w:r w:rsidR="46874997">
        <w:t xml:space="preserve">heeft als doel de stikstofmetingen en -berekeningen te verbeteren. </w:t>
      </w:r>
      <w:r>
        <w:t>Vanuit vijf inhoudelijke programmalijnen wordt bijgedragen aan d</w:t>
      </w:r>
      <w:r w:rsidR="14DF3233">
        <w:t>it</w:t>
      </w:r>
      <w:r>
        <w:t xml:space="preserve"> doel</w:t>
      </w:r>
      <w:r w:rsidR="455D6774">
        <w:t>:</w:t>
      </w:r>
    </w:p>
    <w:p w:rsidR="00DF7218" w:rsidP="0772BB4F" w:rsidRDefault="455D6774" w14:paraId="465C4A49" w14:textId="1E2CAB9D">
      <w:pPr>
        <w:numPr>
          <w:ilvl w:val="0"/>
          <w:numId w:val="1"/>
        </w:numPr>
        <w:rPr>
          <w:color w:val="000000" w:themeColor="text1"/>
          <w:szCs w:val="18"/>
        </w:rPr>
      </w:pPr>
      <w:r w:rsidRPr="0772BB4F">
        <w:rPr>
          <w:color w:val="000000" w:themeColor="text1"/>
          <w:szCs w:val="18"/>
        </w:rPr>
        <w:t>Verbeteren kwaliteit landelijk meetnet en rekenmodellen</w:t>
      </w:r>
    </w:p>
    <w:p w:rsidR="00DF7218" w:rsidP="0772BB4F" w:rsidRDefault="455D6774" w14:paraId="041DD407" w14:textId="55825B9E">
      <w:pPr>
        <w:numPr>
          <w:ilvl w:val="0"/>
          <w:numId w:val="1"/>
        </w:numPr>
        <w:rPr>
          <w:color w:val="000000" w:themeColor="text1"/>
          <w:szCs w:val="18"/>
        </w:rPr>
      </w:pPr>
      <w:r w:rsidRPr="0772BB4F">
        <w:rPr>
          <w:color w:val="000000" w:themeColor="text1"/>
          <w:szCs w:val="18"/>
        </w:rPr>
        <w:t>Onderzoek naar en verbetering van inputdata</w:t>
      </w:r>
    </w:p>
    <w:p w:rsidR="00DF7218" w:rsidP="0772BB4F" w:rsidRDefault="455D6774" w14:paraId="1DC4DCE3" w14:textId="1BC17E14">
      <w:pPr>
        <w:numPr>
          <w:ilvl w:val="0"/>
          <w:numId w:val="1"/>
        </w:numPr>
        <w:rPr>
          <w:color w:val="000000" w:themeColor="text1"/>
          <w:szCs w:val="18"/>
        </w:rPr>
      </w:pPr>
      <w:r w:rsidRPr="0772BB4F">
        <w:rPr>
          <w:color w:val="000000" w:themeColor="text1"/>
          <w:szCs w:val="18"/>
        </w:rPr>
        <w:t>Onderzoek naar vernieuwing landelijk meetnet en rekenmodellen</w:t>
      </w:r>
    </w:p>
    <w:p w:rsidR="00DF7218" w:rsidP="0772BB4F" w:rsidRDefault="455D6774" w14:paraId="0935902D" w14:textId="120765F3">
      <w:pPr>
        <w:numPr>
          <w:ilvl w:val="0"/>
          <w:numId w:val="1"/>
        </w:numPr>
        <w:rPr>
          <w:color w:val="000000" w:themeColor="text1"/>
          <w:szCs w:val="18"/>
        </w:rPr>
      </w:pPr>
      <w:r w:rsidRPr="0772BB4F">
        <w:rPr>
          <w:color w:val="000000" w:themeColor="text1"/>
          <w:szCs w:val="18"/>
        </w:rPr>
        <w:t>Regionale omgevingsmetingen stikstof</w:t>
      </w:r>
    </w:p>
    <w:p w:rsidR="00DF7218" w:rsidP="0772BB4F" w:rsidRDefault="455D6774" w14:paraId="70A0EDEA" w14:textId="7ED424D5">
      <w:pPr>
        <w:numPr>
          <w:ilvl w:val="0"/>
          <w:numId w:val="1"/>
        </w:numPr>
        <w:rPr>
          <w:color w:val="000000" w:themeColor="text1"/>
          <w:szCs w:val="18"/>
        </w:rPr>
      </w:pPr>
      <w:r w:rsidRPr="0772BB4F">
        <w:rPr>
          <w:color w:val="000000" w:themeColor="text1"/>
          <w:szCs w:val="18"/>
        </w:rPr>
        <w:t>Bedrijfsspecifiek meten van stallen</w:t>
      </w:r>
    </w:p>
    <w:p w:rsidR="00DF7218" w:rsidP="00DF7218" w:rsidRDefault="1D2B5238" w14:paraId="10E88936" w14:textId="463FC2A8">
      <w:r>
        <w:t xml:space="preserve"> </w:t>
      </w:r>
    </w:p>
    <w:p w:rsidR="00DF7218" w:rsidP="00DF7218" w:rsidRDefault="00DF7218" w14:paraId="42F03FEE" w14:textId="69CEBCD5">
      <w:r>
        <w:t>Sinds de start van het NKS, als opvolging van de adviezen uit het eindrapport van de commissie Hordijk ‘meer meten, robuuster berekenen’</w:t>
      </w:r>
      <w:r w:rsidRPr="0772BB4F">
        <w:rPr>
          <w:rStyle w:val="Voetnootmarkering"/>
        </w:rPr>
        <w:footnoteReference w:id="4"/>
      </w:r>
      <w:r w:rsidR="60F1C9B0">
        <w:t>,</w:t>
      </w:r>
      <w:r>
        <w:t xml:space="preserve"> hebben verschillende kennisinstellingen in opdracht van LVVN intensief samengewerkt onder de paraplu van het NKS. </w:t>
      </w:r>
      <w:r w:rsidR="3125763C">
        <w:t xml:space="preserve">Die samenwerking heeft ook in 2024 tot </w:t>
      </w:r>
      <w:r w:rsidR="45AD7E68">
        <w:t>tastbare resultaten</w:t>
      </w:r>
      <w:r w:rsidR="3125763C">
        <w:t xml:space="preserve"> geleid.</w:t>
      </w:r>
      <w:r>
        <w:t xml:space="preserve"> </w:t>
      </w:r>
      <w:r w:rsidR="731AE221">
        <w:t>In de bijlage “</w:t>
      </w:r>
      <w:r w:rsidR="694CC71B">
        <w:t xml:space="preserve">Voortgang </w:t>
      </w:r>
      <w:r w:rsidR="731AE221">
        <w:t>Nationaal Kennisprogramma Stikstof 2024” vindt u voor elk van de programmalijnen een overzicht van de belangrijkste behaalde resultaten en ontwikkelingen in 2024.</w:t>
      </w:r>
      <w:r w:rsidR="23F4D728">
        <w:t xml:space="preserve"> </w:t>
      </w:r>
      <w:r w:rsidR="731AE221">
        <w:t>Enkele in het oog springende resultaten wil ik graag hieronder alvast uitlichten</w:t>
      </w:r>
      <w:r w:rsidR="789B60AB">
        <w:t>:</w:t>
      </w:r>
    </w:p>
    <w:p w:rsidR="0772BB4F" w:rsidRDefault="0772BB4F" w14:paraId="54DDFDDD" w14:textId="4BFBC4AA"/>
    <w:p w:rsidR="00DF7218" w:rsidP="00DF7218" w:rsidRDefault="00085DE7" w14:paraId="15D1747E" w14:textId="4416E679">
      <w:r>
        <w:t>D</w:t>
      </w:r>
      <w:r w:rsidR="00DF7218">
        <w:t xml:space="preserve">oor nauwe samenwerking tussen provincie, betrokken gemeenten en LVVN </w:t>
      </w:r>
      <w:r>
        <w:t xml:space="preserve">zijn </w:t>
      </w:r>
      <w:r w:rsidR="00DF7218">
        <w:t>door de bevoegde gezagen de eerste twee doelvoorschriftvergunningen verleend. Deze vorm van vergunningverlening is mogelijk doordat er nu betaalbare en betrouwbare meetapparatuur beschikbaar is en</w:t>
      </w:r>
      <w:r w:rsidR="33A14ACC">
        <w:t xml:space="preserve"> voor bepaalde staltypes</w:t>
      </w:r>
      <w:r w:rsidR="00DF7218">
        <w:t xml:space="preserve"> wetenschappelijk verantwoorde meetprotocollen zijn uitgewerkt</w:t>
      </w:r>
      <w:r w:rsidR="1DDA9256">
        <w:t xml:space="preserve"> om emissies inzichtelijk te maken</w:t>
      </w:r>
      <w:r w:rsidR="00DF7218">
        <w:t>. De ondernemer kan met de meetgegevens zelf sturen op welke manier het bedrijf onder de grens van de vergunning blijft;</w:t>
      </w:r>
      <w:r>
        <w:t>.</w:t>
      </w:r>
    </w:p>
    <w:p w:rsidR="0772BB4F" w:rsidRDefault="0772BB4F" w14:paraId="24E260E1" w14:textId="1A84C5A9"/>
    <w:p w:rsidR="00DF7218" w:rsidP="00DF7218" w:rsidRDefault="00085DE7" w14:paraId="1F6EAFE3" w14:textId="1379B546">
      <w:r>
        <w:t>Ook i</w:t>
      </w:r>
      <w:r w:rsidR="5B6AD7F4">
        <w:t>s het onderzoek Ammoniak van Zee afgerond</w:t>
      </w:r>
      <w:r w:rsidRPr="4A06CAE3" w:rsidR="00DF7218">
        <w:rPr>
          <w:rStyle w:val="Voetnootmarkering"/>
        </w:rPr>
        <w:footnoteReference w:id="5"/>
      </w:r>
      <w:r w:rsidR="5B6AD7F4">
        <w:t xml:space="preserve"> en is de meetcorrectie daardoor met 20% afgenomen.</w:t>
      </w:r>
      <w:r w:rsidR="26984C25">
        <w:t xml:space="preserve"> </w:t>
      </w:r>
      <w:r w:rsidRPr="0772BB4F" w:rsidR="7D022A0A">
        <w:rPr>
          <w:rFonts w:eastAsia="Verdana" w:cs="Verdana"/>
          <w:szCs w:val="18"/>
        </w:rPr>
        <w:t xml:space="preserve">Dit betekent dat de berekende waarde door dit onderzoek minder gecorrigeerd hoeft te worden op basis van metingen. </w:t>
      </w:r>
      <w:r w:rsidR="26984C25">
        <w:t xml:space="preserve">Dit </w:t>
      </w:r>
      <w:r w:rsidR="322564FD">
        <w:t>vraagstuk</w:t>
      </w:r>
      <w:r w:rsidR="5B6AD7F4">
        <w:t xml:space="preserve"> laat zien hoe belangrijk het is om goed en veel te blijven meten in de praktijk</w:t>
      </w:r>
      <w:r w:rsidR="4D64BF02">
        <w:t xml:space="preserve"> </w:t>
      </w:r>
      <w:r w:rsidRPr="0772BB4F" w:rsidR="4D64BF02">
        <w:rPr>
          <w:rFonts w:eastAsia="Verdana" w:cs="Verdana"/>
          <w:szCs w:val="18"/>
        </w:rPr>
        <w:t>om modelberekeningen te verbeteren</w:t>
      </w:r>
      <w:r w:rsidR="5B6AD7F4">
        <w:t>.</w:t>
      </w:r>
      <w:r w:rsidR="64F0008A">
        <w:t xml:space="preserve"> </w:t>
      </w:r>
      <w:r w:rsidR="5B6AD7F4">
        <w:t>Tegelijk</w:t>
      </w:r>
      <w:r w:rsidR="010767D2">
        <w:t>ertijd</w:t>
      </w:r>
      <w:r w:rsidR="5B6AD7F4">
        <w:t xml:space="preserve"> begrijp ik d</w:t>
      </w:r>
      <w:r w:rsidR="156BE7A3">
        <w:t>at</w:t>
      </w:r>
      <w:r w:rsidR="5B6AD7F4">
        <w:t xml:space="preserve"> voor de kustprovincies een deel van de stikstof die op hun grondgebied neerdaalt </w:t>
      </w:r>
      <w:r w:rsidR="63C74D3E">
        <w:t xml:space="preserve">nu </w:t>
      </w:r>
      <w:r w:rsidR="5B6AD7F4">
        <w:t>onverklaarbaar blijft</w:t>
      </w:r>
      <w:r w:rsidR="7CD7F223">
        <w:t>,</w:t>
      </w:r>
      <w:r w:rsidR="5B6AD7F4">
        <w:t xml:space="preserve"> of van bronnen komt waar ze geen invloed op hebben. </w:t>
      </w:r>
      <w:r w:rsidR="00A8194B">
        <w:t xml:space="preserve"> Een consortium van kennispartijen binnen het NKS onderzoekt hoe de modelberekeningen de komende jaren verder kunnen worden verbeterd.</w:t>
      </w:r>
    </w:p>
    <w:p w:rsidR="0D43E29A" w:rsidRDefault="0D43E29A" w14:paraId="6A1ABFBD" w14:textId="3C4C4A29"/>
    <w:p w:rsidR="00DF7218" w:rsidP="00DF7218" w:rsidRDefault="00085DE7" w14:paraId="60E68BCA" w14:textId="78AAD0B5">
      <w:r>
        <w:t>E</w:t>
      </w:r>
      <w:r w:rsidR="00DF7218">
        <w:t xml:space="preserve">en consortium van kennispartijen </w:t>
      </w:r>
      <w:r>
        <w:t xml:space="preserve">heeft </w:t>
      </w:r>
      <w:r w:rsidR="00DF7218">
        <w:t>onderzocht wat de meerwaarde is</w:t>
      </w:r>
      <w:r w:rsidR="3614346E">
        <w:t xml:space="preserve"> van h</w:t>
      </w:r>
      <w:r w:rsidR="00DF7218">
        <w:t xml:space="preserve">et gebruik van satellietmetingen voor het monitoren van stikstof in Nederland. </w:t>
      </w:r>
      <w:r w:rsidR="00DF7218">
        <w:lastRenderedPageBreak/>
        <w:t>De bevindingen en aanbevelingen zijn gebundeld in de “Whitepaper: Het gebruik van satellietmetingen</w:t>
      </w:r>
      <w:r w:rsidR="16BA8F06">
        <w:t xml:space="preserve"> </w:t>
      </w:r>
      <w:r w:rsidR="00DF7218">
        <w:t>voor het monitoren van stikstof in Nederland”,</w:t>
      </w:r>
      <w:r w:rsidR="129FFF4B">
        <w:t xml:space="preserve"> die als bijlage</w:t>
      </w:r>
      <w:r w:rsidR="4DDCEEDE">
        <w:t xml:space="preserve"> </w:t>
      </w:r>
      <w:r w:rsidR="129FFF4B">
        <w:t>is meegezonden.</w:t>
      </w:r>
      <w:r w:rsidR="7CD07A9B">
        <w:t xml:space="preserve"> </w:t>
      </w:r>
      <w:r w:rsidR="5ABE837C">
        <w:t xml:space="preserve">Met dit project </w:t>
      </w:r>
      <w:r w:rsidR="7CD07A9B">
        <w:t xml:space="preserve">is </w:t>
      </w:r>
      <w:r w:rsidR="33DA7048">
        <w:t xml:space="preserve">een eerste </w:t>
      </w:r>
      <w:r w:rsidR="7CD07A9B">
        <w:t xml:space="preserve">invulling gegeven aan </w:t>
      </w:r>
      <w:r w:rsidR="00D56BEF">
        <w:t>de motie</w:t>
      </w:r>
      <w:r w:rsidR="7CD07A9B">
        <w:t xml:space="preserve"> van het lid Bromet </w:t>
      </w:r>
      <w:r w:rsidR="00D56BEF">
        <w:t>(GroenLinks</w:t>
      </w:r>
      <w:r w:rsidR="00006183">
        <w:t>-</w:t>
      </w:r>
      <w:r w:rsidR="00D56BEF">
        <w:t xml:space="preserve">PvdA) </w:t>
      </w:r>
      <w:r w:rsidR="7CD07A9B">
        <w:t>c.s. om de mogelijkheden van metingen met satellieten toe te passen in aanvulling op de bestaande technieken</w:t>
      </w:r>
      <w:r w:rsidRPr="4A06CAE3" w:rsidR="00DF7218">
        <w:rPr>
          <w:rStyle w:val="Voetnootmarkering"/>
        </w:rPr>
        <w:footnoteReference w:id="6"/>
      </w:r>
      <w:r w:rsidR="0090B127">
        <w:t>;</w:t>
      </w:r>
    </w:p>
    <w:p w:rsidR="0772BB4F" w:rsidRDefault="0772BB4F" w14:paraId="315A0EF9" w14:textId="0BBFF883"/>
    <w:p w:rsidR="00DF7218" w:rsidP="4A06CAE3" w:rsidRDefault="00236F3F" w14:paraId="5460DF03" w14:textId="79C1E57D">
      <w:pPr>
        <w:rPr>
          <w:szCs w:val="18"/>
        </w:rPr>
      </w:pPr>
      <w:r>
        <w:t>I</w:t>
      </w:r>
      <w:r w:rsidR="00085DE7">
        <w:t>n 2024 i</w:t>
      </w:r>
      <w:r w:rsidR="6C65E011">
        <w:t xml:space="preserve">s </w:t>
      </w:r>
      <w:r w:rsidR="5B6AD7F4">
        <w:t xml:space="preserve">in opdracht van provincies en LVVN een wetenschappelijk adviesrapport opgeleverd voor </w:t>
      </w:r>
      <w:r w:rsidR="4C98F7DD">
        <w:t>het invullen van</w:t>
      </w:r>
      <w:r w:rsidR="2CF0AC5B">
        <w:t xml:space="preserve"> een</w:t>
      </w:r>
      <w:r w:rsidR="4E6184E7">
        <w:t xml:space="preserve"> </w:t>
      </w:r>
      <w:r w:rsidR="5B6AD7F4">
        <w:t>gezamenlijk onderzoeksprogramma voor het regionaal meten en berekenen van stikstof</w:t>
      </w:r>
      <w:r w:rsidR="4755D411">
        <w:t xml:space="preserve"> in de buitenlucht.</w:t>
      </w:r>
      <w:r w:rsidR="5B6AD7F4">
        <w:t xml:space="preserve"> </w:t>
      </w:r>
      <w:r w:rsidR="022B969B">
        <w:t>O</w:t>
      </w:r>
      <w:r w:rsidR="5B6AD7F4">
        <w:t xml:space="preserve">nder andere </w:t>
      </w:r>
      <w:r w:rsidR="78FCEE1E">
        <w:t>voor</w:t>
      </w:r>
      <w:r w:rsidR="5B6AD7F4">
        <w:t xml:space="preserve"> regionale</w:t>
      </w:r>
      <w:r w:rsidR="0D07965A">
        <w:t>, fijnmazige</w:t>
      </w:r>
      <w:r w:rsidR="5B6AD7F4">
        <w:t xml:space="preserve"> monitoring van</w:t>
      </w:r>
      <w:r w:rsidR="6209790F">
        <w:t xml:space="preserve"> </w:t>
      </w:r>
      <w:r w:rsidR="5B6AD7F4">
        <w:t>emissiereductiedoelen.</w:t>
      </w:r>
      <w:r w:rsidR="4B9F44E0">
        <w:t xml:space="preserve"> Hiermee is</w:t>
      </w:r>
      <w:r w:rsidR="3E841496">
        <w:t xml:space="preserve"> en wordt</w:t>
      </w:r>
      <w:r w:rsidR="4B9F44E0">
        <w:t xml:space="preserve"> invulling gegeven</w:t>
      </w:r>
      <w:r w:rsidR="54B15394">
        <w:t xml:space="preserve"> aan de motie </w:t>
      </w:r>
      <w:r w:rsidR="31DBAD04">
        <w:t xml:space="preserve">van het lid </w:t>
      </w:r>
      <w:r w:rsidR="54B15394">
        <w:t xml:space="preserve">Boswijk </w:t>
      </w:r>
      <w:r w:rsidR="00D56BEF">
        <w:t xml:space="preserve">(CDA) </w:t>
      </w:r>
      <w:r w:rsidR="54B15394">
        <w:t>c.s. over stimuleren dat meer provincies gaan werken met Maatwerk met Meetwerk als onderdeel van de gebiedsgerichte aanpak</w:t>
      </w:r>
      <w:r w:rsidRPr="4A06CAE3" w:rsidR="00DF7218">
        <w:rPr>
          <w:rStyle w:val="Voetnootmarkering"/>
          <w:szCs w:val="18"/>
        </w:rPr>
        <w:footnoteReference w:id="7"/>
      </w:r>
      <w:r w:rsidRPr="0772BB4F" w:rsidR="64254766">
        <w:t xml:space="preserve"> en </w:t>
      </w:r>
      <w:r w:rsidR="00D56BEF">
        <w:rPr>
          <w:szCs w:val="18"/>
        </w:rPr>
        <w:t xml:space="preserve">de motie </w:t>
      </w:r>
      <w:r w:rsidRPr="4A06CAE3" w:rsidR="6BAFC23E">
        <w:rPr>
          <w:szCs w:val="18"/>
        </w:rPr>
        <w:t xml:space="preserve">van het lid Grinwis </w:t>
      </w:r>
      <w:r w:rsidR="00D56BEF">
        <w:rPr>
          <w:szCs w:val="18"/>
        </w:rPr>
        <w:t xml:space="preserve">(CU) </w:t>
      </w:r>
      <w:r w:rsidRPr="4A06CAE3" w:rsidR="6BAFC23E">
        <w:rPr>
          <w:szCs w:val="18"/>
        </w:rPr>
        <w:t xml:space="preserve">c.s. om in kaart te brengen wat er mogelijk is om het meetinitiatief in de Regio </w:t>
      </w:r>
      <w:proofErr w:type="spellStart"/>
      <w:r w:rsidRPr="4A06CAE3" w:rsidR="6BAFC23E">
        <w:rPr>
          <w:szCs w:val="18"/>
        </w:rPr>
        <w:t>Foodvalley</w:t>
      </w:r>
      <w:proofErr w:type="spellEnd"/>
      <w:r w:rsidRPr="4A06CAE3" w:rsidR="658B37E8">
        <w:rPr>
          <w:szCs w:val="18"/>
        </w:rPr>
        <w:t xml:space="preserve"> voort te zetten</w:t>
      </w:r>
      <w:r w:rsidRPr="4A06CAE3" w:rsidR="00DF7218">
        <w:rPr>
          <w:rStyle w:val="Voetnootmarkering"/>
          <w:szCs w:val="18"/>
        </w:rPr>
        <w:footnoteReference w:id="8"/>
      </w:r>
      <w:r w:rsidRPr="4A06CAE3" w:rsidR="6BAFC23E">
        <w:rPr>
          <w:szCs w:val="18"/>
        </w:rPr>
        <w:t>. Momenteel vinden in</w:t>
      </w:r>
      <w:r w:rsidRPr="4A06CAE3" w:rsidR="00D8ACD0">
        <w:rPr>
          <w:szCs w:val="18"/>
        </w:rPr>
        <w:t xml:space="preserve"> het kader van laatstgenoemde motie</w:t>
      </w:r>
      <w:r w:rsidRPr="4A06CAE3" w:rsidR="6BAFC23E">
        <w:rPr>
          <w:szCs w:val="18"/>
        </w:rPr>
        <w:t xml:space="preserve"> </w:t>
      </w:r>
      <w:r w:rsidRPr="4A06CAE3" w:rsidR="01074081">
        <w:rPr>
          <w:szCs w:val="18"/>
        </w:rPr>
        <w:t xml:space="preserve">ook </w:t>
      </w:r>
      <w:r w:rsidRPr="4A06CAE3" w:rsidR="6BAFC23E">
        <w:rPr>
          <w:szCs w:val="18"/>
        </w:rPr>
        <w:t xml:space="preserve">gesprekken plaats over voortzetting van het bedrijvenmeetnet in de Regio </w:t>
      </w:r>
      <w:proofErr w:type="spellStart"/>
      <w:r w:rsidRPr="4A06CAE3" w:rsidR="6BAFC23E">
        <w:rPr>
          <w:szCs w:val="18"/>
        </w:rPr>
        <w:t>FoodValley</w:t>
      </w:r>
      <w:proofErr w:type="spellEnd"/>
      <w:r w:rsidRPr="0772BB4F" w:rsidR="6BAFC23E">
        <w:rPr>
          <w:szCs w:val="18"/>
        </w:rPr>
        <w:t>.</w:t>
      </w:r>
    </w:p>
    <w:p w:rsidR="00085DE7" w:rsidP="4A06CAE3" w:rsidRDefault="00085DE7" w14:paraId="5C5B5CE2" w14:textId="77777777">
      <w:pPr>
        <w:rPr>
          <w:szCs w:val="18"/>
        </w:rPr>
      </w:pPr>
    </w:p>
    <w:p w:rsidR="00236F3F" w:rsidP="004770E3" w:rsidRDefault="00085DE7" w14:paraId="4BA2987B" w14:textId="6268468F">
      <w:r>
        <w:t xml:space="preserve">Tot slot </w:t>
      </w:r>
      <w:r w:rsidR="00236F3F">
        <w:t xml:space="preserve">is </w:t>
      </w:r>
      <w:r w:rsidRPr="00E85437" w:rsidR="00E85437">
        <w:t>AERIUS</w:t>
      </w:r>
      <w:r w:rsidR="00236F3F">
        <w:t xml:space="preserve"> </w:t>
      </w:r>
      <w:r w:rsidRPr="00E85437" w:rsidR="00E85437">
        <w:t>eind vorig jaar opgenomen in het Nationaal</w:t>
      </w:r>
      <w:r w:rsidR="00236F3F">
        <w:t xml:space="preserve"> </w:t>
      </w:r>
    </w:p>
    <w:p w:rsidR="00E85437" w:rsidP="00236F3F" w:rsidRDefault="00E85437" w14:paraId="153F0BCF" w14:textId="2EEF3F40">
      <w:r w:rsidRPr="00E85437">
        <w:t>Algoritmeregister</w:t>
      </w:r>
      <w:r>
        <w:rPr>
          <w:rStyle w:val="Voetnootmarkering"/>
        </w:rPr>
        <w:footnoteReference w:id="9"/>
      </w:r>
      <w:r w:rsidR="00236F3F">
        <w:t xml:space="preserve"> o</w:t>
      </w:r>
      <w:r w:rsidRPr="00E85437" w:rsidR="00236F3F">
        <w:t>m het gebruik van rekenmodellen beter te verantwoorden</w:t>
      </w:r>
      <w:r w:rsidRPr="00E85437">
        <w:t>. Hiermee is invulling gegeven aan de betreffende motie van het lid Hertzberger</w:t>
      </w:r>
      <w:r>
        <w:rPr>
          <w:rStyle w:val="Voetnootmarkering"/>
        </w:rPr>
        <w:footnoteReference w:id="10"/>
      </w:r>
      <w:r>
        <w:t>.</w:t>
      </w:r>
    </w:p>
    <w:p w:rsidR="00E85437" w:rsidP="00DF7218" w:rsidRDefault="00E85437" w14:paraId="6E26B15E" w14:textId="77777777"/>
    <w:p w:rsidR="00DF7218" w:rsidP="00DF7218" w:rsidRDefault="00DF7218" w14:paraId="1679C9F4" w14:textId="4986333B">
      <w:r>
        <w:t xml:space="preserve">Dit is slechts een aantal voorbeelden van concrete stappen en resultaten </w:t>
      </w:r>
      <w:r w:rsidR="2489CD70">
        <w:t xml:space="preserve">waarmee het NKS bijdraagt aan </w:t>
      </w:r>
      <w:r w:rsidRPr="0772BB4F" w:rsidR="2489CD70">
        <w:rPr>
          <w:rFonts w:eastAsia="Verdana" w:cs="Verdana"/>
          <w:szCs w:val="18"/>
        </w:rPr>
        <w:t>een transparante en verantwoordelijke onderbouwing van het beleid</w:t>
      </w:r>
      <w:r>
        <w:t>.</w:t>
      </w:r>
      <w:r w:rsidR="58D9DB4F">
        <w:t xml:space="preserve"> Meer voorbeelden vindt u in de bijlage “</w:t>
      </w:r>
      <w:r w:rsidR="2FAFCDD0">
        <w:t xml:space="preserve">Voortgang </w:t>
      </w:r>
      <w:r w:rsidR="58D9DB4F">
        <w:t>Nationaal Kennisprogramma Stikstof 2024”.</w:t>
      </w:r>
    </w:p>
    <w:p w:rsidR="00557861" w:rsidRDefault="00557861" w14:paraId="1022170F" w14:textId="77777777"/>
    <w:p w:rsidRPr="00DF7218" w:rsidR="00DF7218" w:rsidP="00810C93" w:rsidRDefault="00DF7218" w14:paraId="4A28F543" w14:textId="4688F979">
      <w:pPr>
        <w:rPr>
          <w:b/>
          <w:bCs/>
        </w:rPr>
      </w:pPr>
      <w:r>
        <w:rPr>
          <w:b/>
          <w:bCs/>
        </w:rPr>
        <w:t>V</w:t>
      </w:r>
      <w:r w:rsidRPr="00DF7218">
        <w:rPr>
          <w:b/>
          <w:bCs/>
        </w:rPr>
        <w:t>erhogen van de nauwkeurigheid van de metingen en de modellen</w:t>
      </w:r>
    </w:p>
    <w:p w:rsidR="001536B3" w:rsidP="0772BB4F" w:rsidRDefault="5B6AD7F4" w14:paraId="04C4329C" w14:textId="706ADED4">
      <w:r>
        <w:t xml:space="preserve">Zoals hierboven en in de bijlage </w:t>
      </w:r>
      <w:r w:rsidR="00D56BEF">
        <w:t xml:space="preserve">“Voortgang Nationaal Kennisprogramma Stikstof 2024” </w:t>
      </w:r>
      <w:r>
        <w:t>toegelicht</w:t>
      </w:r>
      <w:r w:rsidR="467AB121">
        <w:t>, is</w:t>
      </w:r>
      <w:r>
        <w:t xml:space="preserve"> met het NKS belangrijke voortgang geboekt, maar we zijn er nog niet. </w:t>
      </w:r>
      <w:r w:rsidRPr="0772BB4F" w:rsidR="291BE1C2">
        <w:rPr>
          <w:rFonts w:eastAsia="Verdana" w:cs="Verdana"/>
          <w:szCs w:val="18"/>
        </w:rPr>
        <w:t xml:space="preserve">Samen met provincies en kennisinstellingen wil ik met het NKS de </w:t>
      </w:r>
      <w:r w:rsidRPr="0772BB4F" w:rsidR="4E32CDF8">
        <w:rPr>
          <w:rFonts w:eastAsia="Verdana" w:cs="Verdana"/>
          <w:szCs w:val="18"/>
        </w:rPr>
        <w:t>kennis</w:t>
      </w:r>
      <w:r w:rsidRPr="0772BB4F" w:rsidR="291BE1C2">
        <w:rPr>
          <w:rFonts w:eastAsia="Verdana" w:cs="Verdana"/>
          <w:szCs w:val="18"/>
        </w:rPr>
        <w:t>basis voor het bepalen en monitoren van de stikstofdruk meer en meer nauwkeurig en transparant maken.</w:t>
      </w:r>
      <w:r>
        <w:t xml:space="preserve"> Daar</w:t>
      </w:r>
      <w:r w:rsidR="5866F091">
        <w:t xml:space="preserve">om </w:t>
      </w:r>
      <w:r>
        <w:t xml:space="preserve">ga ik </w:t>
      </w:r>
      <w:r w:rsidR="03CA8EE4">
        <w:t>verder op de ingezette lijn. B</w:t>
      </w:r>
      <w:r w:rsidR="5A7E6A34">
        <w:t xml:space="preserve">ijvoorbeeld </w:t>
      </w:r>
      <w:r w:rsidR="40605B55">
        <w:t xml:space="preserve">door </w:t>
      </w:r>
      <w:r>
        <w:t xml:space="preserve">op meer punten </w:t>
      </w:r>
      <w:r w:rsidR="182873B6">
        <w:t xml:space="preserve">te </w:t>
      </w:r>
      <w:r>
        <w:t>meten en in</w:t>
      </w:r>
      <w:r w:rsidR="7928ED45">
        <w:t xml:space="preserve"> te </w:t>
      </w:r>
      <w:r>
        <w:t xml:space="preserve">zetten op gebruik van innovatieve meetmethoden in aanvulling op de bestaande meetnetten. Hierbij kunt u denken aan het </w:t>
      </w:r>
      <w:r w:rsidR="33DA2B5E">
        <w:t xml:space="preserve">verder verkennen </w:t>
      </w:r>
      <w:r>
        <w:t>van het gebruik van satellietmetingen</w:t>
      </w:r>
      <w:r w:rsidR="46F7530B">
        <w:t>, mobiele metingen</w:t>
      </w:r>
      <w:r>
        <w:t xml:space="preserve"> en nieuwe generaties sensoren voor het meten van ammoniak in de buitenlucht.</w:t>
      </w:r>
    </w:p>
    <w:p w:rsidR="001536B3" w:rsidP="0772BB4F" w:rsidRDefault="001536B3" w14:paraId="7696DBA8" w14:textId="5127EF30"/>
    <w:p w:rsidR="001536B3" w:rsidP="0D43E29A" w:rsidRDefault="4A97ADF8" w14:paraId="08A1541F" w14:textId="709C8203">
      <w:r>
        <w:t xml:space="preserve">Met deze aanpak </w:t>
      </w:r>
      <w:r w:rsidR="5908A8DB">
        <w:t xml:space="preserve">geef ik verder invulling aan </w:t>
      </w:r>
      <w:r w:rsidR="00D56BEF">
        <w:t>de motie</w:t>
      </w:r>
      <w:r w:rsidRPr="0D43E29A" w:rsidR="5908A8DB">
        <w:rPr>
          <w:szCs w:val="18"/>
        </w:rPr>
        <w:t xml:space="preserve"> van het lid </w:t>
      </w:r>
      <w:r w:rsidR="00006183">
        <w:rPr>
          <w:szCs w:val="18"/>
        </w:rPr>
        <w:t xml:space="preserve">Van Campen (VVD) </w:t>
      </w:r>
      <w:r w:rsidRPr="0D43E29A" w:rsidR="5908A8DB">
        <w:rPr>
          <w:szCs w:val="18"/>
        </w:rPr>
        <w:t xml:space="preserve">c.s. om de regie te pakken en in het kader van het NKS een plan van aanpak op te stellen voor een landelijk dekkend meetsysteem voor emissie en </w:t>
      </w:r>
      <w:r w:rsidRPr="0D43E29A" w:rsidR="5908A8DB">
        <w:rPr>
          <w:szCs w:val="18"/>
        </w:rPr>
        <w:lastRenderedPageBreak/>
        <w:t>depositie van NH3 en NOx</w:t>
      </w:r>
      <w:r w:rsidRPr="0D43E29A" w:rsidR="00DF7218">
        <w:rPr>
          <w:rStyle w:val="Voetnootmarkering"/>
        </w:rPr>
        <w:footnoteReference w:id="11"/>
      </w:r>
      <w:r w:rsidR="5908A8DB">
        <w:t xml:space="preserve">. </w:t>
      </w:r>
      <w:r w:rsidR="6DB00D41">
        <w:t>Daarnaast wordt op basis van wetenschappelijke adviezen verder onderzocht hoe modellen versterkt kunnen worden met de aanpak van het modellenensemble. Hiermee wordt ook invulling gegeven aan</w:t>
      </w:r>
      <w:r w:rsidR="00D56BEF">
        <w:t xml:space="preserve"> de motie</w:t>
      </w:r>
      <w:r w:rsidR="6DB00D41">
        <w:t xml:space="preserve"> van </w:t>
      </w:r>
      <w:r w:rsidR="00D56BEF">
        <w:t>de</w:t>
      </w:r>
      <w:r w:rsidR="6DB00D41">
        <w:t xml:space="preserve"> l</w:t>
      </w:r>
      <w:r w:rsidR="00D56BEF">
        <w:t>eden</w:t>
      </w:r>
      <w:r w:rsidR="6DB00D41">
        <w:t xml:space="preserve"> Geurts </w:t>
      </w:r>
      <w:r w:rsidR="00D56BEF">
        <w:t xml:space="preserve">(CDA) en Harbers (VVD) </w:t>
      </w:r>
      <w:r w:rsidR="6DB00D41">
        <w:t>om een modellenensemble te gaan maken van de verschillende modellen</w:t>
      </w:r>
      <w:r w:rsidRPr="0D43E29A" w:rsidR="00DF7218">
        <w:rPr>
          <w:rStyle w:val="Voetnootmarkering"/>
        </w:rPr>
        <w:footnoteReference w:id="12"/>
      </w:r>
      <w:r w:rsidR="6DB00D41">
        <w:t xml:space="preserve">. </w:t>
      </w:r>
      <w:r w:rsidR="4C56D1C2">
        <w:t xml:space="preserve">Het onderzoek naar bedrijfsspecifiek meten wordt </w:t>
      </w:r>
      <w:r w:rsidRPr="0772BB4F" w:rsidR="2BFEA0C8">
        <w:t xml:space="preserve">ook </w:t>
      </w:r>
      <w:r w:rsidRPr="0772BB4F" w:rsidR="4C56D1C2">
        <w:t xml:space="preserve">voortgezet en </w:t>
      </w:r>
      <w:r w:rsidR="3A3AD3C8">
        <w:t xml:space="preserve">opgeschaald </w:t>
      </w:r>
      <w:r w:rsidRPr="0772BB4F" w:rsidR="4C56D1C2">
        <w:t>voor de toepassing van bedrijfsspecifieke doelsturing</w:t>
      </w:r>
      <w:r w:rsidR="35CCCAA9">
        <w:t>.</w:t>
      </w:r>
    </w:p>
    <w:p w:rsidR="0D43E29A" w:rsidP="0D43E29A" w:rsidRDefault="0D43E29A" w14:paraId="56F5D45F" w14:textId="45C032FD"/>
    <w:p w:rsidR="001536B3" w:rsidP="0772BB4F" w:rsidRDefault="3DC8F6D6" w14:paraId="161731B4" w14:textId="3B22BAB8">
      <w:r>
        <w:t>I</w:t>
      </w:r>
      <w:r w:rsidR="00DF7218">
        <w:t xml:space="preserve">k </w:t>
      </w:r>
      <w:r w:rsidR="35900317">
        <w:t xml:space="preserve">hecht </w:t>
      </w:r>
      <w:r w:rsidR="00DF7218">
        <w:t xml:space="preserve">belang aan een goede combinatie van in de praktijk toepassen </w:t>
      </w:r>
      <w:r w:rsidR="69330CF6">
        <w:t xml:space="preserve">en benutten </w:t>
      </w:r>
      <w:r w:rsidR="00DF7218">
        <w:t>wat nu al mogelijk is en tegelijkertijd ook investeren in innovatie en lange termijn onderzoek</w:t>
      </w:r>
      <w:r w:rsidR="07B12963">
        <w:t>,</w:t>
      </w:r>
      <w:r w:rsidR="00DF7218">
        <w:t xml:space="preserve"> dat nu eenmaal tijd kost.</w:t>
      </w:r>
    </w:p>
    <w:p w:rsidR="001536B3" w:rsidP="4A06CAE3" w:rsidRDefault="001536B3" w14:paraId="1FFE2F7B" w14:textId="667EF8E6"/>
    <w:p w:rsidR="001536B3" w:rsidP="00810C93" w:rsidRDefault="5B6AD7F4" w14:paraId="7DE77327" w14:textId="075A03A4">
      <w:r>
        <w:t xml:space="preserve">Ik houd uw Kamer periodiek op de hoogte van de vorderingen en doorontwikkelingen van het NKS. Daarnaast zet ik in op actieve kennisdeling met belanghebbenden, waaronder maatschappelijke organisaties en </w:t>
      </w:r>
      <w:r w:rsidR="3FE579E0">
        <w:t>decentrale overheden</w:t>
      </w:r>
      <w:r>
        <w:t>.</w:t>
      </w:r>
    </w:p>
    <w:p w:rsidR="00E16480" w:rsidP="00810C93" w:rsidRDefault="00E16480" w14:paraId="6B64D121" w14:textId="77777777"/>
    <w:p w:rsidR="00584BAC" w:rsidP="00810C93" w:rsidRDefault="00DF7218" w14:paraId="760D01A1" w14:textId="7A3F59CC">
      <w:r>
        <w:t>Hoogachtend,</w:t>
      </w:r>
    </w:p>
    <w:p w:rsidRPr="00EC58D9" w:rsidR="00F71F9E" w:rsidP="007255FC" w:rsidRDefault="00F71F9E" w14:paraId="6C047752" w14:textId="77777777"/>
    <w:p w:rsidRPr="00EC58D9" w:rsidR="007239A1" w:rsidP="007255FC" w:rsidRDefault="007239A1" w14:paraId="02626C1F" w14:textId="77777777"/>
    <w:p w:rsidR="007239A1" w:rsidP="007255FC" w:rsidRDefault="007239A1" w14:paraId="14DA80F6" w14:textId="77777777"/>
    <w:p w:rsidRPr="00EC58D9" w:rsidR="00E16480" w:rsidP="007255FC" w:rsidRDefault="00E16480" w14:paraId="1353E7C8" w14:textId="77777777"/>
    <w:p w:rsidRPr="006A15A5" w:rsidR="007239A1" w:rsidP="007255FC" w:rsidRDefault="00DF7218" w14:paraId="1D920A7B" w14:textId="77777777">
      <w:pPr>
        <w:rPr>
          <w:szCs w:val="18"/>
        </w:rPr>
      </w:pPr>
      <w:r w:rsidRPr="00B11DD6">
        <w:t>Femke Marije Wiersma</w:t>
      </w:r>
    </w:p>
    <w:p w:rsidRPr="00E16480" w:rsidR="00144B73" w:rsidP="00810C93" w:rsidRDefault="00DF7218" w14:paraId="1177A2EE" w14:textId="085C9F3B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sectPr w:rsidRPr="00E16480" w:rsidR="00144B73" w:rsidSect="00D604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2C049" w14:textId="77777777" w:rsidR="00E419FB" w:rsidRDefault="00E419FB">
      <w:r>
        <w:separator/>
      </w:r>
    </w:p>
    <w:p w14:paraId="1E076A71" w14:textId="77777777" w:rsidR="00E419FB" w:rsidRDefault="00E419FB"/>
  </w:endnote>
  <w:endnote w:type="continuationSeparator" w:id="0">
    <w:p w14:paraId="005DE5B1" w14:textId="77777777" w:rsidR="00E419FB" w:rsidRDefault="00E419FB">
      <w:r>
        <w:continuationSeparator/>
      </w:r>
    </w:p>
    <w:p w14:paraId="2D415905" w14:textId="77777777" w:rsidR="00E419FB" w:rsidRDefault="00E419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C9536" w14:textId="77777777" w:rsidR="004C48A3" w:rsidRDefault="004C48A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0527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20604" w14:paraId="7F03CE9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9B8A487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B8CAE34" w14:textId="0E1AE70D" w:rsidR="00527BD4" w:rsidRPr="00645414" w:rsidRDefault="00DF7218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5E122E">
            <w:t>4</w:t>
          </w:r>
          <w:r w:rsidR="00144B73">
            <w:fldChar w:fldCharType="end"/>
          </w:r>
        </w:p>
      </w:tc>
    </w:tr>
  </w:tbl>
  <w:p w14:paraId="50195E8E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20604" w14:paraId="44F643E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FE9334E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306244CD" w14:textId="64A7E62E" w:rsidR="00527BD4" w:rsidRPr="00ED539E" w:rsidRDefault="00DF7218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5E122E">
            <w:t>4</w:t>
          </w:r>
          <w:r w:rsidR="00144B73">
            <w:fldChar w:fldCharType="end"/>
          </w:r>
        </w:p>
      </w:tc>
    </w:tr>
  </w:tbl>
  <w:p w14:paraId="369840E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9FD9530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DBA6B" w14:textId="77777777" w:rsidR="00E419FB" w:rsidRDefault="00E419FB">
      <w:r>
        <w:separator/>
      </w:r>
    </w:p>
    <w:p w14:paraId="18658280" w14:textId="77777777" w:rsidR="00E419FB" w:rsidRDefault="00E419FB"/>
  </w:footnote>
  <w:footnote w:type="continuationSeparator" w:id="0">
    <w:p w14:paraId="490DA9A7" w14:textId="77777777" w:rsidR="00E419FB" w:rsidRDefault="00E419FB">
      <w:r>
        <w:continuationSeparator/>
      </w:r>
    </w:p>
    <w:p w14:paraId="2C325877" w14:textId="77777777" w:rsidR="00E419FB" w:rsidRDefault="00E419FB"/>
  </w:footnote>
  <w:footnote w:id="1">
    <w:p w14:paraId="3A6AA87B" w14:textId="2CA172F5" w:rsidR="00036608" w:rsidRDefault="00036608">
      <w:pPr>
        <w:pStyle w:val="Voetnoottekst"/>
      </w:pPr>
      <w:r>
        <w:rPr>
          <w:rStyle w:val="Voetnootmarkering"/>
        </w:rPr>
        <w:footnoteRef/>
      </w:r>
      <w:r>
        <w:t xml:space="preserve"> Kamerstuk </w:t>
      </w:r>
      <w:r w:rsidRPr="00036608">
        <w:t>35 334</w:t>
      </w:r>
      <w:r>
        <w:t>, nr. 288.</w:t>
      </w:r>
    </w:p>
  </w:footnote>
  <w:footnote w:id="2">
    <w:p w14:paraId="2951B447" w14:textId="4693B68D" w:rsidR="4A06CAE3" w:rsidRDefault="4A06CAE3" w:rsidP="4A06CAE3">
      <w:pPr>
        <w:pStyle w:val="Voetnoottekst"/>
      </w:pPr>
      <w:r w:rsidRPr="4A06CAE3">
        <w:rPr>
          <w:rStyle w:val="Voetnootmarkering"/>
        </w:rPr>
        <w:footnoteRef/>
      </w:r>
      <w:r>
        <w:t xml:space="preserve"> Kamerstuk 36 277, nr. 40.</w:t>
      </w:r>
    </w:p>
  </w:footnote>
  <w:footnote w:id="3">
    <w:p w14:paraId="45FFA0C1" w14:textId="77777777" w:rsidR="000C605A" w:rsidRDefault="000C605A" w:rsidP="000C605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E85437">
        <w:t>Kamerstuk 29</w:t>
      </w:r>
      <w:r>
        <w:t xml:space="preserve"> </w:t>
      </w:r>
      <w:r w:rsidRPr="00E85437">
        <w:t>665 nr.</w:t>
      </w:r>
      <w:r>
        <w:t xml:space="preserve"> </w:t>
      </w:r>
      <w:r w:rsidRPr="00E85437">
        <w:t>507</w:t>
      </w:r>
      <w:r>
        <w:t>.</w:t>
      </w:r>
    </w:p>
  </w:footnote>
  <w:footnote w:id="4">
    <w:p w14:paraId="1F4B49AA" w14:textId="10FFBFC7" w:rsidR="0772BB4F" w:rsidRDefault="0772BB4F" w:rsidP="0772BB4F">
      <w:pPr>
        <w:pStyle w:val="Voetnoottekst"/>
      </w:pPr>
      <w:r w:rsidRPr="0772BB4F">
        <w:rPr>
          <w:rStyle w:val="Voetnootmarkering"/>
        </w:rPr>
        <w:footnoteRef/>
      </w:r>
      <w:r>
        <w:t xml:space="preserve"> </w:t>
      </w:r>
      <w:hyperlink r:id="rId1">
        <w:r w:rsidRPr="0772BB4F">
          <w:rPr>
            <w:rStyle w:val="Hyperlink"/>
          </w:rPr>
          <w:t>Meer meten, robuuster rekenen | Rapport | Rijksoverheid.nl</w:t>
        </w:r>
      </w:hyperlink>
    </w:p>
  </w:footnote>
  <w:footnote w:id="5">
    <w:p w14:paraId="763FD6CB" w14:textId="10700E4F" w:rsidR="4A06CAE3" w:rsidRDefault="4A06CAE3" w:rsidP="4A06CAE3">
      <w:pPr>
        <w:pStyle w:val="Voetnoottekst"/>
      </w:pPr>
      <w:r w:rsidRPr="4A06CAE3">
        <w:rPr>
          <w:rStyle w:val="Voetnootmarkering"/>
        </w:rPr>
        <w:footnoteRef/>
      </w:r>
      <w:r>
        <w:t xml:space="preserve"> </w:t>
      </w:r>
      <w:r w:rsidR="00557861">
        <w:t>Het rapport is bijgevoegd in de bijlage “</w:t>
      </w:r>
      <w:r w:rsidR="00557861" w:rsidRPr="00557861">
        <w:t>Eindrapport Ammoniak van Zee</w:t>
      </w:r>
      <w:r w:rsidR="00557861">
        <w:t>”.</w:t>
      </w:r>
    </w:p>
  </w:footnote>
  <w:footnote w:id="6">
    <w:p w14:paraId="593E1E79" w14:textId="62A3B6CF" w:rsidR="4A06CAE3" w:rsidRDefault="4A06CAE3" w:rsidP="4A06CAE3">
      <w:pPr>
        <w:pStyle w:val="Voetnoottekst"/>
      </w:pPr>
      <w:r w:rsidRPr="4A06CAE3">
        <w:rPr>
          <w:rStyle w:val="Voetnootmarkering"/>
        </w:rPr>
        <w:footnoteRef/>
      </w:r>
      <w:r>
        <w:t xml:space="preserve"> Kamerstuk 35 925 XIV nr. 141.</w:t>
      </w:r>
    </w:p>
  </w:footnote>
  <w:footnote w:id="7">
    <w:p w14:paraId="5381449A" w14:textId="3968F188" w:rsidR="4A06CAE3" w:rsidRPr="00557861" w:rsidRDefault="4A06CAE3" w:rsidP="4A06CAE3">
      <w:pPr>
        <w:rPr>
          <w:sz w:val="13"/>
          <w:szCs w:val="13"/>
        </w:rPr>
      </w:pPr>
      <w:r w:rsidRPr="00557861">
        <w:rPr>
          <w:rStyle w:val="Voetnootmarkering"/>
          <w:sz w:val="13"/>
          <w:szCs w:val="13"/>
        </w:rPr>
        <w:footnoteRef/>
      </w:r>
      <w:r w:rsidRPr="00557861">
        <w:rPr>
          <w:sz w:val="13"/>
          <w:szCs w:val="13"/>
        </w:rPr>
        <w:t xml:space="preserve"> </w:t>
      </w:r>
      <w:r w:rsidRPr="00557861">
        <w:rPr>
          <w:sz w:val="13"/>
          <w:szCs w:val="20"/>
        </w:rPr>
        <w:t>Kamerstuk 33 576 nr. 310.</w:t>
      </w:r>
    </w:p>
  </w:footnote>
  <w:footnote w:id="8">
    <w:p w14:paraId="0EE9F4E2" w14:textId="01E42111" w:rsidR="4A06CAE3" w:rsidRDefault="4A06CAE3" w:rsidP="4A06CAE3">
      <w:pPr>
        <w:rPr>
          <w:szCs w:val="18"/>
        </w:rPr>
      </w:pPr>
      <w:r w:rsidRPr="00557861">
        <w:rPr>
          <w:rStyle w:val="Voetnootmarkering"/>
          <w:sz w:val="13"/>
          <w:szCs w:val="13"/>
        </w:rPr>
        <w:footnoteRef/>
      </w:r>
      <w:r w:rsidRPr="00557861">
        <w:rPr>
          <w:sz w:val="13"/>
          <w:szCs w:val="13"/>
        </w:rPr>
        <w:t xml:space="preserve"> </w:t>
      </w:r>
      <w:r w:rsidRPr="00557861">
        <w:rPr>
          <w:sz w:val="13"/>
          <w:szCs w:val="20"/>
        </w:rPr>
        <w:t>Kamerstuk 36 410 XIV nr. 75.</w:t>
      </w:r>
    </w:p>
  </w:footnote>
  <w:footnote w:id="9">
    <w:p w14:paraId="3BFED471" w14:textId="34B0CE9D" w:rsidR="00E85437" w:rsidRDefault="00E8543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2" w:history="1">
        <w:r w:rsidRPr="00E85437">
          <w:rPr>
            <w:rStyle w:val="Hyperlink"/>
          </w:rPr>
          <w:t>https://algoritmes.overheid.nl/nl/algoritme/aerius-rekeninstrument-voor-de-leefomgeving-rijksinstituut-voor-volksgezondheid-en-milieu/43993736</w:t>
        </w:r>
      </w:hyperlink>
    </w:p>
  </w:footnote>
  <w:footnote w:id="10">
    <w:p w14:paraId="5B2AAB89" w14:textId="0A897742" w:rsidR="00E85437" w:rsidRDefault="00E8543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E85437">
        <w:t>Kamerstuk 29</w:t>
      </w:r>
      <w:r>
        <w:t xml:space="preserve"> </w:t>
      </w:r>
      <w:r w:rsidRPr="00E85437">
        <w:t>665 nr.</w:t>
      </w:r>
      <w:r>
        <w:t xml:space="preserve"> </w:t>
      </w:r>
      <w:r w:rsidRPr="00E85437">
        <w:t>507</w:t>
      </w:r>
      <w:r>
        <w:t>.</w:t>
      </w:r>
    </w:p>
  </w:footnote>
  <w:footnote w:id="11">
    <w:p w14:paraId="427C94CB" w14:textId="008EE24C" w:rsidR="0D43E29A" w:rsidRDefault="0D43E29A" w:rsidP="0D43E29A">
      <w:pPr>
        <w:pStyle w:val="Voetnoottekst"/>
      </w:pPr>
      <w:r w:rsidRPr="0D43E29A">
        <w:rPr>
          <w:rStyle w:val="Voetnootmarkering"/>
        </w:rPr>
        <w:footnoteRef/>
      </w:r>
      <w:r>
        <w:t xml:space="preserve"> Kamerstuk 33 576 nr. 301.</w:t>
      </w:r>
    </w:p>
  </w:footnote>
  <w:footnote w:id="12">
    <w:p w14:paraId="54BB9BEE" w14:textId="274841EC" w:rsidR="0D43E29A" w:rsidRDefault="0D43E29A" w:rsidP="0D43E29A">
      <w:pPr>
        <w:pStyle w:val="Voetnoottekst"/>
      </w:pPr>
      <w:r w:rsidRPr="0D43E29A">
        <w:rPr>
          <w:rStyle w:val="Voetnootmarkering"/>
        </w:rPr>
        <w:footnoteRef/>
      </w:r>
      <w:r>
        <w:t xml:space="preserve"> Kamerstuk 35 600 nr. 30.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C6E0B" w14:textId="77777777" w:rsidR="004C48A3" w:rsidRDefault="004C48A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20604" w14:paraId="4E78723F" w14:textId="77777777" w:rsidTr="00A50CF6">
      <w:tc>
        <w:tcPr>
          <w:tcW w:w="2156" w:type="dxa"/>
          <w:shd w:val="clear" w:color="auto" w:fill="auto"/>
        </w:tcPr>
        <w:p w14:paraId="38487334" w14:textId="77777777" w:rsidR="00527BD4" w:rsidRPr="005819CE" w:rsidRDefault="00DF7218" w:rsidP="00A50CF6">
          <w:pPr>
            <w:pStyle w:val="Huisstijl-Adres"/>
            <w:rPr>
              <w:b/>
            </w:rPr>
          </w:pPr>
          <w:r>
            <w:rPr>
              <w:b/>
            </w:rPr>
            <w:t>Directie Strategie, Kennis en Innovatie</w:t>
          </w:r>
          <w:r w:rsidRPr="005819CE">
            <w:rPr>
              <w:b/>
            </w:rPr>
            <w:br/>
          </w:r>
        </w:p>
      </w:tc>
    </w:tr>
    <w:tr w:rsidR="00120604" w14:paraId="5B5D2E2F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DC3CB5A" w14:textId="77777777" w:rsidR="00527BD4" w:rsidRPr="005819CE" w:rsidRDefault="00527BD4" w:rsidP="00A50CF6"/>
      </w:tc>
    </w:tr>
    <w:tr w:rsidR="00120604" w14:paraId="40CFC1FD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20C1AFE5" w14:textId="77777777" w:rsidR="00527BD4" w:rsidRDefault="00DF7218" w:rsidP="003A5290">
          <w:pPr>
            <w:pStyle w:val="Huisstijl-Kopje"/>
          </w:pPr>
          <w:r>
            <w:t>Ons kenmerk</w:t>
          </w:r>
        </w:p>
        <w:p w14:paraId="4185B078" w14:textId="77777777" w:rsidR="00527BD4" w:rsidRPr="005819CE" w:rsidRDefault="00DF7218" w:rsidP="001E6117">
          <w:pPr>
            <w:pStyle w:val="Huisstijl-Kopje"/>
          </w:pPr>
          <w:r>
            <w:rPr>
              <w:b w:val="0"/>
            </w:rPr>
            <w:t>SKI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96985555</w:t>
          </w:r>
        </w:p>
      </w:tc>
    </w:tr>
  </w:tbl>
  <w:p w14:paraId="7D51CAF1" w14:textId="77777777" w:rsidR="00527BD4" w:rsidRDefault="00527BD4" w:rsidP="008C356D"/>
  <w:p w14:paraId="45E37D0E" w14:textId="77777777" w:rsidR="00527BD4" w:rsidRPr="00740712" w:rsidRDefault="00527BD4" w:rsidP="008C356D"/>
  <w:p w14:paraId="43416584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3EE05437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3F0BA4F6" w14:textId="77777777" w:rsidR="00527BD4" w:rsidRDefault="00527BD4" w:rsidP="004F44C2"/>
  <w:p w14:paraId="3CC4492F" w14:textId="77777777" w:rsidR="00527BD4" w:rsidRPr="00740712" w:rsidRDefault="00527BD4" w:rsidP="004F44C2"/>
  <w:p w14:paraId="5138656B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20604" w14:paraId="1DF83107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9F8D867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A92D4BC" w14:textId="77777777" w:rsidR="00527BD4" w:rsidRDefault="00DF7218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1E957010" wp14:editId="65F8E11D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7D8F44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4CEE069C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20604" w14:paraId="2280F5C0" w14:textId="77777777" w:rsidTr="00A50CF6">
      <w:tc>
        <w:tcPr>
          <w:tcW w:w="2160" w:type="dxa"/>
          <w:shd w:val="clear" w:color="auto" w:fill="auto"/>
        </w:tcPr>
        <w:p w14:paraId="62805F85" w14:textId="77777777" w:rsidR="00527BD4" w:rsidRPr="005819CE" w:rsidRDefault="00DF7218" w:rsidP="00A50CF6">
          <w:pPr>
            <w:pStyle w:val="Huisstijl-Adres"/>
            <w:rPr>
              <w:b/>
            </w:rPr>
          </w:pPr>
          <w:r>
            <w:rPr>
              <w:b/>
            </w:rPr>
            <w:t>Directie Strategie, Kennis en Innovatie</w:t>
          </w:r>
          <w:r w:rsidRPr="005819CE">
            <w:rPr>
              <w:b/>
            </w:rPr>
            <w:br/>
          </w:r>
        </w:p>
        <w:p w14:paraId="71DD4AC7" w14:textId="77777777" w:rsidR="00527BD4" w:rsidRPr="00BE5ED9" w:rsidRDefault="00DF7218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18AAFD9" w14:textId="77777777" w:rsidR="00EF495B" w:rsidRDefault="00DF7218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08905E7" w14:textId="77777777" w:rsidR="00556BEE" w:rsidRPr="005B3814" w:rsidRDefault="00DF7218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20E8EAB5" w14:textId="68D774BE" w:rsidR="00527BD4" w:rsidRPr="00E16480" w:rsidRDefault="00DF7218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120604" w14:paraId="3BCD0BBF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86091FA" w14:textId="77777777" w:rsidR="00527BD4" w:rsidRPr="005819CE" w:rsidRDefault="00527BD4" w:rsidP="00A50CF6"/>
      </w:tc>
    </w:tr>
    <w:tr w:rsidR="00120604" w14:paraId="090B20D1" w14:textId="77777777" w:rsidTr="00A50CF6">
      <w:tc>
        <w:tcPr>
          <w:tcW w:w="2160" w:type="dxa"/>
          <w:shd w:val="clear" w:color="auto" w:fill="auto"/>
        </w:tcPr>
        <w:p w14:paraId="444875C1" w14:textId="77777777" w:rsidR="000C0163" w:rsidRPr="005819CE" w:rsidRDefault="00DF7218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2ADA3F03" w14:textId="77777777" w:rsidR="000C0163" w:rsidRPr="005819CE" w:rsidRDefault="00DF7218" w:rsidP="000C0163">
          <w:pPr>
            <w:pStyle w:val="Huisstijl-Gegeven"/>
          </w:pPr>
          <w:r>
            <w:t>SKI /</w:t>
          </w:r>
          <w:r w:rsidR="00486354">
            <w:t xml:space="preserve"> </w:t>
          </w:r>
          <w:r>
            <w:t>96985555</w:t>
          </w:r>
        </w:p>
        <w:p w14:paraId="416208DF" w14:textId="77777777" w:rsidR="00527BD4" w:rsidRPr="005819CE" w:rsidRDefault="00DF7218" w:rsidP="00A50CF6">
          <w:pPr>
            <w:pStyle w:val="Huisstijl-Kopje"/>
          </w:pPr>
          <w:r>
            <w:t>Bijlage(n)</w:t>
          </w:r>
        </w:p>
        <w:p w14:paraId="68FB3AC9" w14:textId="77777777" w:rsidR="00527BD4" w:rsidRPr="005819CE" w:rsidRDefault="00DF7218" w:rsidP="00A50CF6">
          <w:pPr>
            <w:pStyle w:val="Huisstijl-Gegeven"/>
          </w:pPr>
          <w:r>
            <w:t>4</w:t>
          </w:r>
        </w:p>
      </w:tc>
    </w:tr>
  </w:tbl>
  <w:p w14:paraId="0AF6A5B4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20604" w14:paraId="2D8C1D4F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333FB193" w14:textId="77777777" w:rsidR="00527BD4" w:rsidRPr="00BC3B53" w:rsidRDefault="00DF7218" w:rsidP="00A50CF6">
          <w:pPr>
            <w:pStyle w:val="Huisstijl-Retouradres"/>
          </w:pPr>
          <w:r>
            <w:t>&gt; Retouradres Postbus 20401 2500 EK Den Haag</w:t>
          </w:r>
        </w:p>
      </w:tc>
    </w:tr>
    <w:tr w:rsidR="00120604" w14:paraId="73212643" w14:textId="77777777" w:rsidTr="009E2051">
      <w:tc>
        <w:tcPr>
          <w:tcW w:w="7520" w:type="dxa"/>
          <w:gridSpan w:val="2"/>
          <w:shd w:val="clear" w:color="auto" w:fill="auto"/>
        </w:tcPr>
        <w:p w14:paraId="734D2F6C" w14:textId="77777777" w:rsidR="00527BD4" w:rsidRPr="00983E8F" w:rsidRDefault="00527BD4" w:rsidP="00A50CF6">
          <w:pPr>
            <w:pStyle w:val="Huisstijl-Rubricering"/>
          </w:pPr>
        </w:p>
      </w:tc>
    </w:tr>
    <w:tr w:rsidR="00120604" w14:paraId="1325BFDF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E7BE4EA" w14:textId="77777777" w:rsidR="00DF7218" w:rsidRDefault="00DF7218" w:rsidP="00A50CF6">
          <w:pPr>
            <w:pStyle w:val="Huisstijl-NAW"/>
          </w:pPr>
          <w:r>
            <w:t xml:space="preserve">De Voorzitter van de Tweede Kamer </w:t>
          </w:r>
        </w:p>
        <w:p w14:paraId="3E918D7A" w14:textId="77777777" w:rsidR="00527BD4" w:rsidRDefault="00DF7218" w:rsidP="00A50CF6">
          <w:pPr>
            <w:pStyle w:val="Huisstijl-NAW"/>
          </w:pPr>
          <w:r>
            <w:t>der Staten-Generaal</w:t>
          </w:r>
          <w:r w:rsidR="00486354">
            <w:t xml:space="preserve"> </w:t>
          </w:r>
        </w:p>
        <w:p w14:paraId="2E82EB2C" w14:textId="77777777" w:rsidR="00E16480" w:rsidRDefault="00DF7218" w:rsidP="00A50CF6">
          <w:pPr>
            <w:pStyle w:val="Huisstijl-NAW"/>
          </w:pPr>
          <w:r w:rsidRPr="00DF7218">
            <w:t xml:space="preserve">Prinses Irenestraat 6 </w:t>
          </w:r>
        </w:p>
        <w:p w14:paraId="59C5C50F" w14:textId="3CE81538" w:rsidR="00DF7218" w:rsidRDefault="00DF7218" w:rsidP="00A50CF6">
          <w:pPr>
            <w:pStyle w:val="Huisstijl-NAW"/>
          </w:pPr>
          <w:r w:rsidRPr="00DF7218">
            <w:t>2595 BD DEN HAAG</w:t>
          </w:r>
        </w:p>
      </w:tc>
    </w:tr>
    <w:tr w:rsidR="00120604" w14:paraId="3B8D037D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A3E854F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20604" w14:paraId="3BA03891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2BCB9972" w14:textId="77777777" w:rsidR="00527BD4" w:rsidRPr="007709EF" w:rsidRDefault="00DF7218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3CCA6562" w14:textId="2C604AB2" w:rsidR="00527BD4" w:rsidRPr="007709EF" w:rsidRDefault="005E122E" w:rsidP="00A50CF6">
          <w:r>
            <w:t>11 maart 2025</w:t>
          </w:r>
        </w:p>
      </w:tc>
    </w:tr>
    <w:tr w:rsidR="00120604" w14:paraId="52A5D2BD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0CA6F5F6" w14:textId="77777777" w:rsidR="00527BD4" w:rsidRPr="007709EF" w:rsidRDefault="00DF7218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C368554" w14:textId="77777777" w:rsidR="00527BD4" w:rsidRPr="007709EF" w:rsidRDefault="00DF7218" w:rsidP="00A50CF6">
          <w:r>
            <w:t>Voortgang Nationaal Kennisprogramma Stikstof 2024</w:t>
          </w:r>
        </w:p>
      </w:tc>
    </w:tr>
  </w:tbl>
  <w:p w14:paraId="3E9273CD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B1BF7D"/>
    <w:multiLevelType w:val="hybridMultilevel"/>
    <w:tmpl w:val="DDA23FC0"/>
    <w:lvl w:ilvl="0" w:tplc="30D82B0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53E0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08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03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49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B42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6A6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B687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25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120A4"/>
    <w:multiLevelType w:val="hybridMultilevel"/>
    <w:tmpl w:val="1D8E1FCE"/>
    <w:lvl w:ilvl="0" w:tplc="5E94C37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0A38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B65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504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025A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6EB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462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EB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E6CA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14BCE4D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1A6B2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46B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820A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5A7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BC0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80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429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8031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45CAC"/>
    <w:multiLevelType w:val="hybridMultilevel"/>
    <w:tmpl w:val="198ECF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B2D08"/>
    <w:multiLevelType w:val="hybridMultilevel"/>
    <w:tmpl w:val="158630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E1CBC"/>
    <w:multiLevelType w:val="hybridMultilevel"/>
    <w:tmpl w:val="3F5E8E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C0B08"/>
    <w:multiLevelType w:val="hybridMultilevel"/>
    <w:tmpl w:val="DD1E7656"/>
    <w:lvl w:ilvl="0" w:tplc="24B6D9F8">
      <w:start w:val="1"/>
      <w:numFmt w:val="decimal"/>
      <w:lvlText w:val="%1."/>
      <w:lvlJc w:val="left"/>
      <w:pPr>
        <w:ind w:left="720" w:hanging="360"/>
      </w:pPr>
    </w:lvl>
    <w:lvl w:ilvl="1" w:tplc="89807224">
      <w:start w:val="1"/>
      <w:numFmt w:val="lowerLetter"/>
      <w:lvlText w:val="%2."/>
      <w:lvlJc w:val="left"/>
      <w:pPr>
        <w:ind w:left="1440" w:hanging="360"/>
      </w:pPr>
    </w:lvl>
    <w:lvl w:ilvl="2" w:tplc="2CC04CB6">
      <w:start w:val="1"/>
      <w:numFmt w:val="lowerRoman"/>
      <w:lvlText w:val="%3."/>
      <w:lvlJc w:val="right"/>
      <w:pPr>
        <w:ind w:left="2160" w:hanging="180"/>
      </w:pPr>
    </w:lvl>
    <w:lvl w:ilvl="3" w:tplc="37DECD2E">
      <w:start w:val="1"/>
      <w:numFmt w:val="decimal"/>
      <w:lvlText w:val="%4."/>
      <w:lvlJc w:val="left"/>
      <w:pPr>
        <w:ind w:left="2880" w:hanging="360"/>
      </w:pPr>
    </w:lvl>
    <w:lvl w:ilvl="4" w:tplc="F4C6FE50">
      <w:start w:val="1"/>
      <w:numFmt w:val="lowerLetter"/>
      <w:lvlText w:val="%5."/>
      <w:lvlJc w:val="left"/>
      <w:pPr>
        <w:ind w:left="3600" w:hanging="360"/>
      </w:pPr>
    </w:lvl>
    <w:lvl w:ilvl="5" w:tplc="0F14C0AC">
      <w:start w:val="1"/>
      <w:numFmt w:val="lowerRoman"/>
      <w:lvlText w:val="%6."/>
      <w:lvlJc w:val="right"/>
      <w:pPr>
        <w:ind w:left="4320" w:hanging="180"/>
      </w:pPr>
    </w:lvl>
    <w:lvl w:ilvl="6" w:tplc="04DE34FA">
      <w:start w:val="1"/>
      <w:numFmt w:val="decimal"/>
      <w:lvlText w:val="%7."/>
      <w:lvlJc w:val="left"/>
      <w:pPr>
        <w:ind w:left="5040" w:hanging="360"/>
      </w:pPr>
    </w:lvl>
    <w:lvl w:ilvl="7" w:tplc="A40C0684">
      <w:start w:val="1"/>
      <w:numFmt w:val="lowerLetter"/>
      <w:lvlText w:val="%8."/>
      <w:lvlJc w:val="left"/>
      <w:pPr>
        <w:ind w:left="5760" w:hanging="360"/>
      </w:pPr>
    </w:lvl>
    <w:lvl w:ilvl="8" w:tplc="6AFE0B3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65400"/>
    <w:multiLevelType w:val="hybridMultilevel"/>
    <w:tmpl w:val="1EF4EA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23B2D"/>
    <w:multiLevelType w:val="hybridMultilevel"/>
    <w:tmpl w:val="C0E0C1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F248B5"/>
    <w:multiLevelType w:val="hybridMultilevel"/>
    <w:tmpl w:val="526C4D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491061">
    <w:abstractNumId w:val="18"/>
  </w:num>
  <w:num w:numId="2" w16cid:durableId="217714523">
    <w:abstractNumId w:val="9"/>
  </w:num>
  <w:num w:numId="3" w16cid:durableId="635254516">
    <w:abstractNumId w:val="11"/>
  </w:num>
  <w:num w:numId="4" w16cid:durableId="767771760">
    <w:abstractNumId w:val="7"/>
  </w:num>
  <w:num w:numId="5" w16cid:durableId="456458829">
    <w:abstractNumId w:val="6"/>
  </w:num>
  <w:num w:numId="6" w16cid:durableId="1229615532">
    <w:abstractNumId w:val="5"/>
  </w:num>
  <w:num w:numId="7" w16cid:durableId="652684501">
    <w:abstractNumId w:val="4"/>
  </w:num>
  <w:num w:numId="8" w16cid:durableId="66153547">
    <w:abstractNumId w:val="8"/>
  </w:num>
  <w:num w:numId="9" w16cid:durableId="1955095908">
    <w:abstractNumId w:val="3"/>
  </w:num>
  <w:num w:numId="10" w16cid:durableId="274866397">
    <w:abstractNumId w:val="2"/>
  </w:num>
  <w:num w:numId="11" w16cid:durableId="1482579530">
    <w:abstractNumId w:val="1"/>
  </w:num>
  <w:num w:numId="12" w16cid:durableId="627006000">
    <w:abstractNumId w:val="0"/>
  </w:num>
  <w:num w:numId="13" w16cid:durableId="549345293">
    <w:abstractNumId w:val="10"/>
  </w:num>
  <w:num w:numId="14" w16cid:durableId="726606618">
    <w:abstractNumId w:val="12"/>
  </w:num>
  <w:num w:numId="15" w16cid:durableId="649558588">
    <w:abstractNumId w:val="16"/>
  </w:num>
  <w:num w:numId="16" w16cid:durableId="943657840">
    <w:abstractNumId w:val="13"/>
  </w:num>
  <w:num w:numId="17" w16cid:durableId="156267622">
    <w:abstractNumId w:val="14"/>
  </w:num>
  <w:num w:numId="18" w16cid:durableId="88896963">
    <w:abstractNumId w:val="20"/>
  </w:num>
  <w:num w:numId="19" w16cid:durableId="947733453">
    <w:abstractNumId w:val="17"/>
  </w:num>
  <w:num w:numId="20" w16cid:durableId="429087132">
    <w:abstractNumId w:val="15"/>
  </w:num>
  <w:num w:numId="21" w16cid:durableId="962879805">
    <w:abstractNumId w:val="21"/>
  </w:num>
  <w:num w:numId="22" w16cid:durableId="1068267347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183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08"/>
    <w:rsid w:val="000366F3"/>
    <w:rsid w:val="0006024D"/>
    <w:rsid w:val="00064021"/>
    <w:rsid w:val="00071F28"/>
    <w:rsid w:val="00074079"/>
    <w:rsid w:val="00085DE7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C605A"/>
    <w:rsid w:val="000D0225"/>
    <w:rsid w:val="000D73D7"/>
    <w:rsid w:val="000E7895"/>
    <w:rsid w:val="000F1558"/>
    <w:rsid w:val="000F161D"/>
    <w:rsid w:val="000F791A"/>
    <w:rsid w:val="00120604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36F3F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4C4C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B17"/>
    <w:rsid w:val="002E0F69"/>
    <w:rsid w:val="002F5147"/>
    <w:rsid w:val="002F7ABD"/>
    <w:rsid w:val="00312597"/>
    <w:rsid w:val="003241F2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9EC"/>
    <w:rsid w:val="003D56B3"/>
    <w:rsid w:val="003E3DD5"/>
    <w:rsid w:val="003F07C6"/>
    <w:rsid w:val="003F1F6B"/>
    <w:rsid w:val="003F3757"/>
    <w:rsid w:val="003F38BD"/>
    <w:rsid w:val="003F44B7"/>
    <w:rsid w:val="004008E9"/>
    <w:rsid w:val="00413D48"/>
    <w:rsid w:val="00435294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770E3"/>
    <w:rsid w:val="00481085"/>
    <w:rsid w:val="00483984"/>
    <w:rsid w:val="00483F0B"/>
    <w:rsid w:val="00486354"/>
    <w:rsid w:val="00494237"/>
    <w:rsid w:val="00496319"/>
    <w:rsid w:val="00497279"/>
    <w:rsid w:val="004A48EA"/>
    <w:rsid w:val="004A670A"/>
    <w:rsid w:val="004B5465"/>
    <w:rsid w:val="004B6CDD"/>
    <w:rsid w:val="004B70F0"/>
    <w:rsid w:val="004C48A3"/>
    <w:rsid w:val="004CC507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75B"/>
    <w:rsid w:val="00521CEE"/>
    <w:rsid w:val="00521FB3"/>
    <w:rsid w:val="00524FB4"/>
    <w:rsid w:val="00525A77"/>
    <w:rsid w:val="00527BD4"/>
    <w:rsid w:val="005403C8"/>
    <w:rsid w:val="005429DC"/>
    <w:rsid w:val="005565F9"/>
    <w:rsid w:val="00556BEE"/>
    <w:rsid w:val="00557861"/>
    <w:rsid w:val="00560613"/>
    <w:rsid w:val="005654C3"/>
    <w:rsid w:val="00573041"/>
    <w:rsid w:val="00575B80"/>
    <w:rsid w:val="0057620F"/>
    <w:rsid w:val="005819CE"/>
    <w:rsid w:val="0058298D"/>
    <w:rsid w:val="00584BAC"/>
    <w:rsid w:val="00593249"/>
    <w:rsid w:val="00593C2B"/>
    <w:rsid w:val="00595231"/>
    <w:rsid w:val="00596166"/>
    <w:rsid w:val="00597F64"/>
    <w:rsid w:val="005A207F"/>
    <w:rsid w:val="005A2987"/>
    <w:rsid w:val="005A2F35"/>
    <w:rsid w:val="005B3814"/>
    <w:rsid w:val="005B463E"/>
    <w:rsid w:val="005C34E1"/>
    <w:rsid w:val="005C3FE0"/>
    <w:rsid w:val="005C740C"/>
    <w:rsid w:val="005D625B"/>
    <w:rsid w:val="005E122E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06EB"/>
    <w:rsid w:val="00653606"/>
    <w:rsid w:val="006610E9"/>
    <w:rsid w:val="00661591"/>
    <w:rsid w:val="00663BB0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D4A9A"/>
    <w:rsid w:val="006D9780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E3E11"/>
    <w:rsid w:val="007F3A26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8685F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0B127"/>
    <w:rsid w:val="009100D0"/>
    <w:rsid w:val="00910642"/>
    <w:rsid w:val="00910DDF"/>
    <w:rsid w:val="009143D7"/>
    <w:rsid w:val="00930B13"/>
    <w:rsid w:val="009311C8"/>
    <w:rsid w:val="00933376"/>
    <w:rsid w:val="00933A2F"/>
    <w:rsid w:val="009428B5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9F5B4B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194B"/>
    <w:rsid w:val="00A831FD"/>
    <w:rsid w:val="00A83352"/>
    <w:rsid w:val="00A850A2"/>
    <w:rsid w:val="00A91FA3"/>
    <w:rsid w:val="00A927D3"/>
    <w:rsid w:val="00AA6EAD"/>
    <w:rsid w:val="00AA7FC9"/>
    <w:rsid w:val="00AB0E40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3379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D2045"/>
    <w:rsid w:val="00BE3F88"/>
    <w:rsid w:val="00BE4756"/>
    <w:rsid w:val="00BE5ED9"/>
    <w:rsid w:val="00BE7B41"/>
    <w:rsid w:val="00C07D4F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7C80"/>
    <w:rsid w:val="00CA47D3"/>
    <w:rsid w:val="00CA6533"/>
    <w:rsid w:val="00CA6A25"/>
    <w:rsid w:val="00CA6A3F"/>
    <w:rsid w:val="00CA7C99"/>
    <w:rsid w:val="00CC6290"/>
    <w:rsid w:val="00CC7BA8"/>
    <w:rsid w:val="00CD1C87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56BEF"/>
    <w:rsid w:val="00D604B3"/>
    <w:rsid w:val="00D60BA4"/>
    <w:rsid w:val="00D62419"/>
    <w:rsid w:val="00D65F85"/>
    <w:rsid w:val="00D75078"/>
    <w:rsid w:val="00D77870"/>
    <w:rsid w:val="00D80977"/>
    <w:rsid w:val="00D80CCE"/>
    <w:rsid w:val="00D86EEA"/>
    <w:rsid w:val="00D87D03"/>
    <w:rsid w:val="00D8ACD0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18"/>
    <w:rsid w:val="00DF7283"/>
    <w:rsid w:val="00E01A59"/>
    <w:rsid w:val="00E10DC6"/>
    <w:rsid w:val="00E11F8E"/>
    <w:rsid w:val="00E15881"/>
    <w:rsid w:val="00E16480"/>
    <w:rsid w:val="00E16A8F"/>
    <w:rsid w:val="00E21DE3"/>
    <w:rsid w:val="00E307D1"/>
    <w:rsid w:val="00E3731D"/>
    <w:rsid w:val="00E419FB"/>
    <w:rsid w:val="00E51469"/>
    <w:rsid w:val="00E51546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5437"/>
    <w:rsid w:val="00E876B9"/>
    <w:rsid w:val="00E9235F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2497"/>
    <w:rsid w:val="00F025AD"/>
    <w:rsid w:val="00F03963"/>
    <w:rsid w:val="00F11068"/>
    <w:rsid w:val="00F1256D"/>
    <w:rsid w:val="00F13A4E"/>
    <w:rsid w:val="00F172BB"/>
    <w:rsid w:val="00F17B10"/>
    <w:rsid w:val="00F21AC8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1074081"/>
    <w:rsid w:val="010767D2"/>
    <w:rsid w:val="01EF01FF"/>
    <w:rsid w:val="021E0407"/>
    <w:rsid w:val="022B969B"/>
    <w:rsid w:val="02D615BA"/>
    <w:rsid w:val="02F20DB7"/>
    <w:rsid w:val="0315F5E9"/>
    <w:rsid w:val="033B7C15"/>
    <w:rsid w:val="0365F88C"/>
    <w:rsid w:val="03CA8EE4"/>
    <w:rsid w:val="03FF8CA0"/>
    <w:rsid w:val="0405F1CD"/>
    <w:rsid w:val="04120BAB"/>
    <w:rsid w:val="0412262A"/>
    <w:rsid w:val="041607D5"/>
    <w:rsid w:val="0430775A"/>
    <w:rsid w:val="0453D6B2"/>
    <w:rsid w:val="045FD12D"/>
    <w:rsid w:val="04E81D66"/>
    <w:rsid w:val="050756E9"/>
    <w:rsid w:val="05151F67"/>
    <w:rsid w:val="0516AA1D"/>
    <w:rsid w:val="05471CF8"/>
    <w:rsid w:val="056885AF"/>
    <w:rsid w:val="057AA32D"/>
    <w:rsid w:val="058BD962"/>
    <w:rsid w:val="0647F8E8"/>
    <w:rsid w:val="06FF4920"/>
    <w:rsid w:val="0772BB4F"/>
    <w:rsid w:val="07B12963"/>
    <w:rsid w:val="07E9712E"/>
    <w:rsid w:val="0866B91D"/>
    <w:rsid w:val="086E45BC"/>
    <w:rsid w:val="08F182AD"/>
    <w:rsid w:val="08F801E8"/>
    <w:rsid w:val="0927085C"/>
    <w:rsid w:val="095993D0"/>
    <w:rsid w:val="0985C6EB"/>
    <w:rsid w:val="09892B88"/>
    <w:rsid w:val="0A17D3AA"/>
    <w:rsid w:val="0A20DDFC"/>
    <w:rsid w:val="0A56D897"/>
    <w:rsid w:val="0ADFCA1C"/>
    <w:rsid w:val="0B0B3A3F"/>
    <w:rsid w:val="0B9CF34A"/>
    <w:rsid w:val="0BE09D3B"/>
    <w:rsid w:val="0C340B86"/>
    <w:rsid w:val="0D07965A"/>
    <w:rsid w:val="0D43E29A"/>
    <w:rsid w:val="0D90E7C8"/>
    <w:rsid w:val="0E0FFD5E"/>
    <w:rsid w:val="0E2C2437"/>
    <w:rsid w:val="0EC65A33"/>
    <w:rsid w:val="0F005535"/>
    <w:rsid w:val="0F36A940"/>
    <w:rsid w:val="0F4A6C6B"/>
    <w:rsid w:val="0FCB243A"/>
    <w:rsid w:val="0FEC5FDD"/>
    <w:rsid w:val="10230DDC"/>
    <w:rsid w:val="1065509D"/>
    <w:rsid w:val="10995CAB"/>
    <w:rsid w:val="10A90E31"/>
    <w:rsid w:val="1183A1CD"/>
    <w:rsid w:val="12345C5B"/>
    <w:rsid w:val="125428F8"/>
    <w:rsid w:val="127DA7B2"/>
    <w:rsid w:val="129FFF4B"/>
    <w:rsid w:val="1378ACEE"/>
    <w:rsid w:val="14C6FB99"/>
    <w:rsid w:val="14DF3233"/>
    <w:rsid w:val="151D55E8"/>
    <w:rsid w:val="156BE7A3"/>
    <w:rsid w:val="157933A9"/>
    <w:rsid w:val="163282C3"/>
    <w:rsid w:val="1663C07E"/>
    <w:rsid w:val="168396A8"/>
    <w:rsid w:val="16BA8F06"/>
    <w:rsid w:val="16D7D03A"/>
    <w:rsid w:val="1747F298"/>
    <w:rsid w:val="18128197"/>
    <w:rsid w:val="182873B6"/>
    <w:rsid w:val="18BF884A"/>
    <w:rsid w:val="1924068F"/>
    <w:rsid w:val="1967F7EB"/>
    <w:rsid w:val="1A3B5B07"/>
    <w:rsid w:val="1ACE973F"/>
    <w:rsid w:val="1ADA8829"/>
    <w:rsid w:val="1AEE167C"/>
    <w:rsid w:val="1B900973"/>
    <w:rsid w:val="1C56B4C5"/>
    <w:rsid w:val="1C6039A4"/>
    <w:rsid w:val="1C8FA737"/>
    <w:rsid w:val="1CDC6B72"/>
    <w:rsid w:val="1D26ECB3"/>
    <w:rsid w:val="1D2B5238"/>
    <w:rsid w:val="1D8B524A"/>
    <w:rsid w:val="1DC9191A"/>
    <w:rsid w:val="1DDA9256"/>
    <w:rsid w:val="1E01757B"/>
    <w:rsid w:val="1E0868F1"/>
    <w:rsid w:val="1E38AA6E"/>
    <w:rsid w:val="1E3AB46B"/>
    <w:rsid w:val="1E71A61B"/>
    <w:rsid w:val="1EC0CC9B"/>
    <w:rsid w:val="1FB5993F"/>
    <w:rsid w:val="1FC82130"/>
    <w:rsid w:val="1FF142C1"/>
    <w:rsid w:val="1FF2AD35"/>
    <w:rsid w:val="20A72080"/>
    <w:rsid w:val="20CC02EB"/>
    <w:rsid w:val="2102E478"/>
    <w:rsid w:val="2135F78B"/>
    <w:rsid w:val="213EC494"/>
    <w:rsid w:val="21EC87DC"/>
    <w:rsid w:val="2213D94B"/>
    <w:rsid w:val="2261E7A1"/>
    <w:rsid w:val="227ACA24"/>
    <w:rsid w:val="22CCAEDD"/>
    <w:rsid w:val="2324DB1E"/>
    <w:rsid w:val="23F4D728"/>
    <w:rsid w:val="23FDF230"/>
    <w:rsid w:val="244A9AE1"/>
    <w:rsid w:val="2489CD70"/>
    <w:rsid w:val="249D2119"/>
    <w:rsid w:val="26984C25"/>
    <w:rsid w:val="26C60054"/>
    <w:rsid w:val="271CF806"/>
    <w:rsid w:val="27DCB117"/>
    <w:rsid w:val="280F880E"/>
    <w:rsid w:val="2819E946"/>
    <w:rsid w:val="2864613F"/>
    <w:rsid w:val="287CD74C"/>
    <w:rsid w:val="28EEAEFC"/>
    <w:rsid w:val="28F183BE"/>
    <w:rsid w:val="291BE1C2"/>
    <w:rsid w:val="291F9E55"/>
    <w:rsid w:val="29272D39"/>
    <w:rsid w:val="292AACD1"/>
    <w:rsid w:val="2973B2E2"/>
    <w:rsid w:val="2982BDAF"/>
    <w:rsid w:val="2989502D"/>
    <w:rsid w:val="299D0908"/>
    <w:rsid w:val="299F8C67"/>
    <w:rsid w:val="29B88F48"/>
    <w:rsid w:val="2A585842"/>
    <w:rsid w:val="2AB6D69D"/>
    <w:rsid w:val="2BFEA0C8"/>
    <w:rsid w:val="2CF0AC5B"/>
    <w:rsid w:val="2CF98B02"/>
    <w:rsid w:val="2D3D36B1"/>
    <w:rsid w:val="2D68797C"/>
    <w:rsid w:val="2DAF4023"/>
    <w:rsid w:val="2DB06256"/>
    <w:rsid w:val="2DD45CB1"/>
    <w:rsid w:val="2ECA233D"/>
    <w:rsid w:val="2EDDF2CF"/>
    <w:rsid w:val="2EFD7B46"/>
    <w:rsid w:val="2F0068FB"/>
    <w:rsid w:val="2F04E633"/>
    <w:rsid w:val="2F87DE0A"/>
    <w:rsid w:val="2FAFCDD0"/>
    <w:rsid w:val="2FB46421"/>
    <w:rsid w:val="30204506"/>
    <w:rsid w:val="302B5E3C"/>
    <w:rsid w:val="30652A9C"/>
    <w:rsid w:val="3088DC13"/>
    <w:rsid w:val="30E9944D"/>
    <w:rsid w:val="3125763C"/>
    <w:rsid w:val="316FE10C"/>
    <w:rsid w:val="31BACA6A"/>
    <w:rsid w:val="31C15FEC"/>
    <w:rsid w:val="31D4C1E9"/>
    <w:rsid w:val="31D719E5"/>
    <w:rsid w:val="31DBAD04"/>
    <w:rsid w:val="322564FD"/>
    <w:rsid w:val="327864B5"/>
    <w:rsid w:val="328F6747"/>
    <w:rsid w:val="32D1C5EE"/>
    <w:rsid w:val="3355CD69"/>
    <w:rsid w:val="335E2CBB"/>
    <w:rsid w:val="33836B90"/>
    <w:rsid w:val="33A14ACC"/>
    <w:rsid w:val="33A29D0E"/>
    <w:rsid w:val="33DA2B5E"/>
    <w:rsid w:val="33DA7048"/>
    <w:rsid w:val="340448D2"/>
    <w:rsid w:val="342B735C"/>
    <w:rsid w:val="342F4005"/>
    <w:rsid w:val="34611DE0"/>
    <w:rsid w:val="34FB8EFB"/>
    <w:rsid w:val="353F57F2"/>
    <w:rsid w:val="35612BA3"/>
    <w:rsid w:val="35638A37"/>
    <w:rsid w:val="35900317"/>
    <w:rsid w:val="35B042B9"/>
    <w:rsid w:val="35CCCAA9"/>
    <w:rsid w:val="3614346E"/>
    <w:rsid w:val="3621A9A0"/>
    <w:rsid w:val="36D11BDC"/>
    <w:rsid w:val="3750D519"/>
    <w:rsid w:val="377C667F"/>
    <w:rsid w:val="37BD472B"/>
    <w:rsid w:val="380DCF8E"/>
    <w:rsid w:val="380EDC94"/>
    <w:rsid w:val="3836937E"/>
    <w:rsid w:val="388CC714"/>
    <w:rsid w:val="38AB64E8"/>
    <w:rsid w:val="392DB085"/>
    <w:rsid w:val="399CC2C7"/>
    <w:rsid w:val="39BB9B62"/>
    <w:rsid w:val="39EAB216"/>
    <w:rsid w:val="3A3AD3C8"/>
    <w:rsid w:val="3AC6F273"/>
    <w:rsid w:val="3B506A78"/>
    <w:rsid w:val="3B538AE8"/>
    <w:rsid w:val="3BA24843"/>
    <w:rsid w:val="3BAD9096"/>
    <w:rsid w:val="3D11321D"/>
    <w:rsid w:val="3D3D2F73"/>
    <w:rsid w:val="3D796EF5"/>
    <w:rsid w:val="3DC8F6D6"/>
    <w:rsid w:val="3E0C5D5F"/>
    <w:rsid w:val="3E10D672"/>
    <w:rsid w:val="3E282B38"/>
    <w:rsid w:val="3E841496"/>
    <w:rsid w:val="3FE579E0"/>
    <w:rsid w:val="3FF7A27C"/>
    <w:rsid w:val="403DC381"/>
    <w:rsid w:val="404D8DED"/>
    <w:rsid w:val="40605B55"/>
    <w:rsid w:val="40A2EFA1"/>
    <w:rsid w:val="40D35767"/>
    <w:rsid w:val="41BD7082"/>
    <w:rsid w:val="422150DC"/>
    <w:rsid w:val="4265A3AB"/>
    <w:rsid w:val="42D4030F"/>
    <w:rsid w:val="43220F3C"/>
    <w:rsid w:val="4357E3D4"/>
    <w:rsid w:val="43EF1460"/>
    <w:rsid w:val="442406D5"/>
    <w:rsid w:val="452E39D0"/>
    <w:rsid w:val="453AC000"/>
    <w:rsid w:val="455D6774"/>
    <w:rsid w:val="457413EA"/>
    <w:rsid w:val="459E26BF"/>
    <w:rsid w:val="45AD7E68"/>
    <w:rsid w:val="45C88B41"/>
    <w:rsid w:val="45DCDF11"/>
    <w:rsid w:val="462D38F7"/>
    <w:rsid w:val="462FB655"/>
    <w:rsid w:val="467AB121"/>
    <w:rsid w:val="46874997"/>
    <w:rsid w:val="468CC8F2"/>
    <w:rsid w:val="46DFD944"/>
    <w:rsid w:val="46EEF7E3"/>
    <w:rsid w:val="46F7530B"/>
    <w:rsid w:val="473EF748"/>
    <w:rsid w:val="4755D411"/>
    <w:rsid w:val="4767B09B"/>
    <w:rsid w:val="476C96DA"/>
    <w:rsid w:val="4821B446"/>
    <w:rsid w:val="4872E499"/>
    <w:rsid w:val="4912810A"/>
    <w:rsid w:val="49485BDE"/>
    <w:rsid w:val="4956C84B"/>
    <w:rsid w:val="496CBF67"/>
    <w:rsid w:val="49CE0A0A"/>
    <w:rsid w:val="49F23CBF"/>
    <w:rsid w:val="4A004600"/>
    <w:rsid w:val="4A06CAE3"/>
    <w:rsid w:val="4A97ADF8"/>
    <w:rsid w:val="4AC767DD"/>
    <w:rsid w:val="4B17917A"/>
    <w:rsid w:val="4B9F44E0"/>
    <w:rsid w:val="4BC620F0"/>
    <w:rsid w:val="4C56D1C2"/>
    <w:rsid w:val="4C98F7DD"/>
    <w:rsid w:val="4CE8BEF6"/>
    <w:rsid w:val="4CEB7EFD"/>
    <w:rsid w:val="4D116943"/>
    <w:rsid w:val="4D19BB51"/>
    <w:rsid w:val="4D1C31FC"/>
    <w:rsid w:val="4D64BF02"/>
    <w:rsid w:val="4DCEB1D0"/>
    <w:rsid w:val="4DDCEEDE"/>
    <w:rsid w:val="4E28F9C3"/>
    <w:rsid w:val="4E32CDF8"/>
    <w:rsid w:val="4E46A5F2"/>
    <w:rsid w:val="4E5B1DFB"/>
    <w:rsid w:val="4E6184E7"/>
    <w:rsid w:val="4F3F9886"/>
    <w:rsid w:val="4F988A96"/>
    <w:rsid w:val="4FC0C6B8"/>
    <w:rsid w:val="4FE1FD42"/>
    <w:rsid w:val="502810A3"/>
    <w:rsid w:val="5057C503"/>
    <w:rsid w:val="507A91FF"/>
    <w:rsid w:val="50801435"/>
    <w:rsid w:val="508753AB"/>
    <w:rsid w:val="50B85DE4"/>
    <w:rsid w:val="50BD060E"/>
    <w:rsid w:val="50EDC41D"/>
    <w:rsid w:val="5126F31A"/>
    <w:rsid w:val="51792783"/>
    <w:rsid w:val="517DAEEF"/>
    <w:rsid w:val="51A4188A"/>
    <w:rsid w:val="522A2FC5"/>
    <w:rsid w:val="5279EF2F"/>
    <w:rsid w:val="52CA4A91"/>
    <w:rsid w:val="52EAF1FF"/>
    <w:rsid w:val="531DF5CE"/>
    <w:rsid w:val="544D3ACB"/>
    <w:rsid w:val="548306E2"/>
    <w:rsid w:val="54B15394"/>
    <w:rsid w:val="54D3BA70"/>
    <w:rsid w:val="54D9CC21"/>
    <w:rsid w:val="54F020FD"/>
    <w:rsid w:val="5508B0BF"/>
    <w:rsid w:val="55AE4B97"/>
    <w:rsid w:val="56D47A63"/>
    <w:rsid w:val="578055A6"/>
    <w:rsid w:val="582E7E7C"/>
    <w:rsid w:val="58345AF5"/>
    <w:rsid w:val="5866F091"/>
    <w:rsid w:val="58D9DB4F"/>
    <w:rsid w:val="58F94270"/>
    <w:rsid w:val="5908A8DB"/>
    <w:rsid w:val="5A4A2294"/>
    <w:rsid w:val="5A7E6A34"/>
    <w:rsid w:val="5AA9DCFD"/>
    <w:rsid w:val="5ABE837C"/>
    <w:rsid w:val="5AD212CC"/>
    <w:rsid w:val="5B1BF5F6"/>
    <w:rsid w:val="5B6A53A4"/>
    <w:rsid w:val="5B6AD7F4"/>
    <w:rsid w:val="5BA1AF99"/>
    <w:rsid w:val="5BFA00A6"/>
    <w:rsid w:val="5C0561CE"/>
    <w:rsid w:val="5C567CC2"/>
    <w:rsid w:val="5CC9ABEE"/>
    <w:rsid w:val="5E362F77"/>
    <w:rsid w:val="5E6DF588"/>
    <w:rsid w:val="5E920B23"/>
    <w:rsid w:val="5EEC6368"/>
    <w:rsid w:val="5F0CE14B"/>
    <w:rsid w:val="5FFB5E07"/>
    <w:rsid w:val="60386190"/>
    <w:rsid w:val="607EB505"/>
    <w:rsid w:val="60A242FD"/>
    <w:rsid w:val="60C9BF05"/>
    <w:rsid w:val="60F1C9B0"/>
    <w:rsid w:val="616A6D22"/>
    <w:rsid w:val="61E9382F"/>
    <w:rsid w:val="6209790F"/>
    <w:rsid w:val="623D744E"/>
    <w:rsid w:val="62A4DF3E"/>
    <w:rsid w:val="62B8E61A"/>
    <w:rsid w:val="62CE7208"/>
    <w:rsid w:val="62FFEA69"/>
    <w:rsid w:val="631D4EA5"/>
    <w:rsid w:val="63AFF5BA"/>
    <w:rsid w:val="63C71B6F"/>
    <w:rsid w:val="63C74D3E"/>
    <w:rsid w:val="640FCDCD"/>
    <w:rsid w:val="64254766"/>
    <w:rsid w:val="647F7B20"/>
    <w:rsid w:val="64D7C302"/>
    <w:rsid w:val="64DD56B3"/>
    <w:rsid w:val="64E6D11A"/>
    <w:rsid w:val="64F0008A"/>
    <w:rsid w:val="64FB9B6A"/>
    <w:rsid w:val="655F6903"/>
    <w:rsid w:val="6588BCC4"/>
    <w:rsid w:val="658B37E8"/>
    <w:rsid w:val="6598A21A"/>
    <w:rsid w:val="663B1C96"/>
    <w:rsid w:val="66BFA3F4"/>
    <w:rsid w:val="66E386B1"/>
    <w:rsid w:val="67357F47"/>
    <w:rsid w:val="67814EE1"/>
    <w:rsid w:val="68F9751B"/>
    <w:rsid w:val="690A9A79"/>
    <w:rsid w:val="692E72FC"/>
    <w:rsid w:val="69330CF6"/>
    <w:rsid w:val="693438D0"/>
    <w:rsid w:val="694CC71B"/>
    <w:rsid w:val="6970FDC3"/>
    <w:rsid w:val="69D8E6DA"/>
    <w:rsid w:val="69E3E41C"/>
    <w:rsid w:val="6A07F41F"/>
    <w:rsid w:val="6A105FB1"/>
    <w:rsid w:val="6A1DE75F"/>
    <w:rsid w:val="6A1E18AD"/>
    <w:rsid w:val="6A4390C5"/>
    <w:rsid w:val="6A790F85"/>
    <w:rsid w:val="6A81C72E"/>
    <w:rsid w:val="6AF01646"/>
    <w:rsid w:val="6BAFC23E"/>
    <w:rsid w:val="6C1CF2F2"/>
    <w:rsid w:val="6C241128"/>
    <w:rsid w:val="6C516606"/>
    <w:rsid w:val="6C65E011"/>
    <w:rsid w:val="6C796F52"/>
    <w:rsid w:val="6CE0E6E8"/>
    <w:rsid w:val="6D4DAB03"/>
    <w:rsid w:val="6D52D9DE"/>
    <w:rsid w:val="6D96910D"/>
    <w:rsid w:val="6DB00D41"/>
    <w:rsid w:val="6E4D3596"/>
    <w:rsid w:val="6E9F8751"/>
    <w:rsid w:val="6EA8D356"/>
    <w:rsid w:val="6F09E8C8"/>
    <w:rsid w:val="6F64F50E"/>
    <w:rsid w:val="6F7AFD86"/>
    <w:rsid w:val="6FB21E8B"/>
    <w:rsid w:val="6FCE7A5D"/>
    <w:rsid w:val="700D539F"/>
    <w:rsid w:val="713FC429"/>
    <w:rsid w:val="71A58C2C"/>
    <w:rsid w:val="72339ADB"/>
    <w:rsid w:val="723B5434"/>
    <w:rsid w:val="7293020E"/>
    <w:rsid w:val="72EFE34A"/>
    <w:rsid w:val="731AE221"/>
    <w:rsid w:val="731FC7DA"/>
    <w:rsid w:val="73643233"/>
    <w:rsid w:val="739D548F"/>
    <w:rsid w:val="73EA0996"/>
    <w:rsid w:val="742D4D34"/>
    <w:rsid w:val="745A3618"/>
    <w:rsid w:val="74647909"/>
    <w:rsid w:val="74B88A0D"/>
    <w:rsid w:val="75351DB1"/>
    <w:rsid w:val="7558F625"/>
    <w:rsid w:val="75896075"/>
    <w:rsid w:val="75BD22EA"/>
    <w:rsid w:val="75CC8E8B"/>
    <w:rsid w:val="763432B1"/>
    <w:rsid w:val="77919742"/>
    <w:rsid w:val="789B60AB"/>
    <w:rsid w:val="78FCEE1E"/>
    <w:rsid w:val="79068E8A"/>
    <w:rsid w:val="7928ED45"/>
    <w:rsid w:val="799B35B7"/>
    <w:rsid w:val="79D1CE91"/>
    <w:rsid w:val="7A00A9AE"/>
    <w:rsid w:val="7A61840A"/>
    <w:rsid w:val="7A77A4A5"/>
    <w:rsid w:val="7A97375D"/>
    <w:rsid w:val="7B694B3A"/>
    <w:rsid w:val="7B822A7A"/>
    <w:rsid w:val="7BB49B8C"/>
    <w:rsid w:val="7C3C635D"/>
    <w:rsid w:val="7C723FE6"/>
    <w:rsid w:val="7CA76EAF"/>
    <w:rsid w:val="7CD07A9B"/>
    <w:rsid w:val="7CD7F223"/>
    <w:rsid w:val="7D022A0A"/>
    <w:rsid w:val="7D13AC6A"/>
    <w:rsid w:val="7D34BE46"/>
    <w:rsid w:val="7DD2B648"/>
    <w:rsid w:val="7DE31A77"/>
    <w:rsid w:val="7E0B1F7B"/>
    <w:rsid w:val="7E690EFB"/>
    <w:rsid w:val="7EBAA400"/>
    <w:rsid w:val="7EFCB2CE"/>
    <w:rsid w:val="7FAFB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73C335"/>
  <w15:docId w15:val="{5B28256B-FA3D-4D14-82C2-41F4B07E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6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4A06CAE3"/>
    <w:pPr>
      <w:ind w:left="720"/>
      <w:contextualSpacing/>
    </w:pPr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85437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semiHidden/>
    <w:unhideWhenUsed/>
    <w:rsid w:val="00F02497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0249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F02497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0249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02497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036608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01.safelinks.protection.outlook.com/?url=https%3A%2F%2Falgoritmes.overheid.nl%2Fnl%2Falgoritme%2Faerius-rekeninstrument-voor-de-leefomgeving-rijksinstituut-voor-volksgezondheid-en-milieu%2F43993736&amp;data=05%7C02%7Cm.vanleeuwen%40minlnv.nl%7Cda5c6fde37554daf26a908dd55872359%7C1321633ef6b944e2a44f59b9d264ecb7%7C0%7C0%7C638760761070616225%7CUnknown%7CTWFpbGZsb3d8eyJFbXB0eU1hcGkiOnRydWUsIlYiOiIwLjAuMDAwMCIsIlAiOiJXaW4zMiIsIkFOIjoiTWFpbCIsIldUIjoyfQ%3D%3D%7C0%7C%7C%7C&amp;sdata=DphvYNi%2Bt76woyyh0Tf28SHfbIpG2WSvKsdyMEp%2FsmY%3D&amp;reserved=0" TargetMode="External"/><Relationship Id="rId1" Type="http://schemas.openxmlformats.org/officeDocument/2006/relationships/hyperlink" Target="https://www.rijksoverheid.nl/documenten/rapporten/2020/06/15/meer-meten-robuuster-rekene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1229</ap:Words>
  <ap:Characters>6984</ap:Characters>
  <ap:DocSecurity>4</ap:DocSecurity>
  <ap:Lines>58</ap:Lines>
  <ap:Paragraphs>16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8197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2009-07-01T14:30:00.0000000Z</lastPrinted>
  <dcterms:created xsi:type="dcterms:W3CDTF">2025-03-11T10:22:00.0000000Z</dcterms:created>
  <dcterms:modified xsi:type="dcterms:W3CDTF">2025-03-11T10:22:00.0000000Z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leeuwenm14</vt:lpwstr>
  </property>
  <property fmtid="{D5CDD505-2E9C-101B-9397-08002B2CF9AE}" pid="3" name="AUTHOR_ID">
    <vt:lpwstr>leeuwenm14</vt:lpwstr>
  </property>
  <property fmtid="{D5CDD505-2E9C-101B-9397-08002B2CF9AE}" pid="4" name="A_ADRES">
    <vt:lpwstr>De Voorzitter van de Tweede Kamer der Staten-Generaal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Voortgang Nationaal Kennisprogramma Stikstof 2024</vt:lpwstr>
  </property>
  <property fmtid="{D5CDD505-2E9C-101B-9397-08002B2CF9AE}" pid="9" name="documentId">
    <vt:lpwstr>documentId</vt:lpwstr>
  </property>
  <property fmtid="{D5CDD505-2E9C-101B-9397-08002B2CF9AE}" pid="10" name="Header">
    <vt:lpwstr>Brief - LVVN</vt:lpwstr>
  </property>
  <property fmtid="{D5CDD505-2E9C-101B-9397-08002B2CF9AE}" pid="11" name="HeaderId">
    <vt:lpwstr>B24DDE67572F40A3A2D243D1A59547E6</vt:lpwstr>
  </property>
  <property fmtid="{D5CDD505-2E9C-101B-9397-08002B2CF9AE}" pid="12" name="Template">
    <vt:lpwstr>Brief - LVVN</vt:lpwstr>
  </property>
  <property fmtid="{D5CDD505-2E9C-101B-9397-08002B2CF9AE}" pid="13" name="TemplateId">
    <vt:lpwstr>8754D2E686F84A2CBF426D17DDAC49EF</vt:lpwstr>
  </property>
  <property fmtid="{D5CDD505-2E9C-101B-9397-08002B2CF9AE}" pid="14" name="TYPE_ID">
    <vt:lpwstr>Brief</vt:lpwstr>
  </property>
  <property fmtid="{D5CDD505-2E9C-101B-9397-08002B2CF9AE}" pid="15" name="Typist">
    <vt:lpwstr>leeuwenm14</vt:lpwstr>
  </property>
  <property fmtid="{D5CDD505-2E9C-101B-9397-08002B2CF9AE}" pid="16" name="ContentTypeId">
    <vt:lpwstr>0x010100F112A8385BA7AC47BE77A0D8F602F743</vt:lpwstr>
  </property>
</Properties>
</file>