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BF4080" w:rsidRDefault="00340ECA" w14:paraId="4ACC51A1" w14:textId="77777777"/>
    <w:p w:rsidR="00DD0EC2" w:rsidP="00BF4080" w:rsidRDefault="00DD0EC2" w14:paraId="4C67DB14" w14:textId="4E44253C">
      <w:pPr>
        <w:rPr>
          <w:szCs w:val="18"/>
        </w:rPr>
      </w:pPr>
      <w:r w:rsidRPr="00734436">
        <w:rPr>
          <w:szCs w:val="18"/>
        </w:rPr>
        <w:t xml:space="preserve">Geachte Voorzitter, </w:t>
      </w:r>
    </w:p>
    <w:p w:rsidR="00DD0EC2" w:rsidP="00BF4080" w:rsidRDefault="00DD0EC2" w14:paraId="474C7F42" w14:textId="77777777">
      <w:pPr>
        <w:rPr>
          <w:szCs w:val="18"/>
        </w:rPr>
      </w:pPr>
    </w:p>
    <w:p w:rsidR="00DD0EC2" w:rsidP="00BF4080" w:rsidRDefault="00DD0EC2" w14:paraId="5CBADD84" w14:textId="19D15E01">
      <w:pPr>
        <w:rPr>
          <w:szCs w:val="18"/>
        </w:rPr>
      </w:pPr>
      <w:r w:rsidRPr="00734436">
        <w:rPr>
          <w:szCs w:val="18"/>
        </w:rPr>
        <w:t xml:space="preserve">De vragen van </w:t>
      </w:r>
      <w:r>
        <w:rPr>
          <w:szCs w:val="18"/>
        </w:rPr>
        <w:t xml:space="preserve">de </w:t>
      </w:r>
      <w:r w:rsidRPr="00734436">
        <w:rPr>
          <w:szCs w:val="18"/>
        </w:rPr>
        <w:t>l</w:t>
      </w:r>
      <w:r>
        <w:rPr>
          <w:szCs w:val="18"/>
        </w:rPr>
        <w:t>eden van de GroenLinks-PvdA, NSC en ChristenUnie fracties</w:t>
      </w:r>
      <w:r w:rsidRPr="00734436">
        <w:rPr>
          <w:szCs w:val="18"/>
        </w:rPr>
        <w:t xml:space="preserve"> </w:t>
      </w:r>
      <w:r>
        <w:rPr>
          <w:szCs w:val="18"/>
        </w:rPr>
        <w:t>n</w:t>
      </w:r>
      <w:r w:rsidR="00BF4080">
        <w:rPr>
          <w:szCs w:val="18"/>
        </w:rPr>
        <w:t>aar aanleiding van</w:t>
      </w:r>
      <w:r w:rsidRPr="00734436">
        <w:rPr>
          <w:szCs w:val="18"/>
        </w:rPr>
        <w:t xml:space="preserve"> de Kamerbrief </w:t>
      </w:r>
      <w:r>
        <w:rPr>
          <w:szCs w:val="18"/>
        </w:rPr>
        <w:t xml:space="preserve">Uitvoering van de motie van leden Bikker en Omtzigt, over het instellen van een adviescommissie die als taak heeft te adviseren welke strategie </w:t>
      </w:r>
      <w:r w:rsidRPr="0019655C">
        <w:rPr>
          <w:szCs w:val="18"/>
        </w:rPr>
        <w:t xml:space="preserve">moet worden gevoerd om de toenemende rol van private equity in sectoren fors terug te dringen (Kamerstuk 36600-XIII, nr. 57), ingezonden op 20 februari 2025, kunnen niet </w:t>
      </w:r>
      <w:r w:rsidRPr="0019655C" w:rsidR="006D5246">
        <w:rPr>
          <w:szCs w:val="18"/>
        </w:rPr>
        <w:t>kunnen niet binnen de gebruikelijke termijn worden beantwoord</w:t>
      </w:r>
      <w:r w:rsidRPr="0019655C">
        <w:rPr>
          <w:szCs w:val="18"/>
        </w:rPr>
        <w:t xml:space="preserve">. </w:t>
      </w:r>
      <w:r w:rsidRPr="0019655C" w:rsidR="0019655C">
        <w:rPr>
          <w:szCs w:val="18"/>
        </w:rPr>
        <w:t xml:space="preserve">De beantwoording van de vragen vergt nadere interdepartementale </w:t>
      </w:r>
      <w:r w:rsidRPr="0019655C">
        <w:rPr>
          <w:szCs w:val="18"/>
        </w:rPr>
        <w:t>afstemming</w:t>
      </w:r>
      <w:r w:rsidRPr="0019655C" w:rsidR="0019655C">
        <w:rPr>
          <w:szCs w:val="18"/>
        </w:rPr>
        <w:t xml:space="preserve">. </w:t>
      </w:r>
      <w:r w:rsidRPr="0019655C">
        <w:rPr>
          <w:szCs w:val="18"/>
        </w:rPr>
        <w:t xml:space="preserve">Ik zal uw Kamer </w:t>
      </w:r>
      <w:r w:rsidRPr="0019655C" w:rsidR="00126E5A">
        <w:rPr>
          <w:szCs w:val="18"/>
        </w:rPr>
        <w:t>begin april</w:t>
      </w:r>
      <w:r w:rsidRPr="0019655C">
        <w:rPr>
          <w:szCs w:val="18"/>
        </w:rPr>
        <w:t xml:space="preserve"> de antwoorden op de vragen doen toekomen.</w:t>
      </w:r>
      <w:r w:rsidRPr="00734436">
        <w:rPr>
          <w:szCs w:val="18"/>
        </w:rPr>
        <w:t xml:space="preserve"> </w:t>
      </w:r>
    </w:p>
    <w:p w:rsidR="00D22441" w:rsidP="00BF4080" w:rsidRDefault="00D22441" w14:paraId="015831A9" w14:textId="77777777"/>
    <w:p w:rsidR="00D22441" w:rsidP="00BF4080" w:rsidRDefault="00D22441" w14:paraId="2F75CC61" w14:textId="77777777"/>
    <w:p w:rsidR="00D22441" w:rsidP="00BF4080" w:rsidRDefault="00D22441" w14:paraId="552E709E" w14:textId="77777777"/>
    <w:p w:rsidRPr="005C65B5" w:rsidR="00C90702" w:rsidP="00BF4080" w:rsidRDefault="00C90702" w14:paraId="238ACE03" w14:textId="77777777"/>
    <w:p w:rsidRPr="00591E4A" w:rsidR="00C90702" w:rsidP="00BF4080" w:rsidRDefault="001E7310" w14:paraId="1F0E07E2" w14:textId="77777777">
      <w:pPr>
        <w:rPr>
          <w:szCs w:val="18"/>
        </w:rPr>
      </w:pPr>
      <w:r>
        <w:rPr>
          <w:szCs w:val="18"/>
        </w:rPr>
        <w:t>Dirk Beljaarts</w:t>
      </w:r>
    </w:p>
    <w:p w:rsidRPr="00012B4F" w:rsidR="004E505E" w:rsidP="00BF4080" w:rsidRDefault="001E7310" w14:paraId="785124D1" w14:textId="77777777">
      <w:r w:rsidRPr="005C65B5">
        <w:t>Minister van Economische Zaken</w:t>
      </w:r>
    </w:p>
    <w:p w:rsidR="004425CC" w:rsidP="00BF4080" w:rsidRDefault="004425CC" w14:paraId="5BFE5D36" w14:textId="77777777"/>
    <w:sectPr w:rsidR="004425CC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312AF" w14:textId="77777777" w:rsidR="00F654D3" w:rsidRDefault="00F654D3">
      <w:r>
        <w:separator/>
      </w:r>
    </w:p>
    <w:p w14:paraId="6100BA09" w14:textId="77777777" w:rsidR="00F654D3" w:rsidRDefault="00F654D3"/>
  </w:endnote>
  <w:endnote w:type="continuationSeparator" w:id="0">
    <w:p w14:paraId="04B24935" w14:textId="77777777" w:rsidR="00F654D3" w:rsidRDefault="00F654D3">
      <w:r>
        <w:continuationSeparator/>
      </w:r>
    </w:p>
    <w:p w14:paraId="46AF3605" w14:textId="77777777" w:rsidR="00F654D3" w:rsidRDefault="00F654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62150" w14:textId="77777777" w:rsidR="00BF4080" w:rsidRDefault="00BF40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F816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9A056E" w14:paraId="5B7E657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A745191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B69F8E5" w14:textId="3D008438" w:rsidR="00527BD4" w:rsidRPr="00645414" w:rsidRDefault="001E731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DD0EC2">
              <w:t>2</w:t>
            </w:r>
          </w:fldSimple>
        </w:p>
      </w:tc>
    </w:tr>
  </w:tbl>
  <w:p w14:paraId="1B08A02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A056E" w14:paraId="20A5748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180213C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B87B7DC" w14:textId="1F885527" w:rsidR="00527BD4" w:rsidRPr="00ED539E" w:rsidRDefault="001E731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BF4080">
              <w:t>1</w:t>
            </w:r>
          </w:fldSimple>
        </w:p>
      </w:tc>
    </w:tr>
  </w:tbl>
  <w:p w14:paraId="067501F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1DA2CA9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FE38C" w14:textId="77777777" w:rsidR="00F654D3" w:rsidRDefault="00F654D3">
      <w:r>
        <w:separator/>
      </w:r>
    </w:p>
    <w:p w14:paraId="7D196C37" w14:textId="77777777" w:rsidR="00F654D3" w:rsidRDefault="00F654D3"/>
  </w:footnote>
  <w:footnote w:type="continuationSeparator" w:id="0">
    <w:p w14:paraId="288387E9" w14:textId="77777777" w:rsidR="00F654D3" w:rsidRDefault="00F654D3">
      <w:r>
        <w:continuationSeparator/>
      </w:r>
    </w:p>
    <w:p w14:paraId="5901CFDB" w14:textId="77777777" w:rsidR="00F654D3" w:rsidRDefault="00F654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E6DF" w14:textId="77777777" w:rsidR="00BF4080" w:rsidRDefault="00BF408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A056E" w14:paraId="52D99F62" w14:textId="77777777" w:rsidTr="00A50CF6">
      <w:tc>
        <w:tcPr>
          <w:tcW w:w="2156" w:type="dxa"/>
          <w:shd w:val="clear" w:color="auto" w:fill="auto"/>
        </w:tcPr>
        <w:p w14:paraId="62EA555C" w14:textId="77777777" w:rsidR="00527BD4" w:rsidRPr="005819CE" w:rsidRDefault="001E731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Ondernemerschap</w:t>
          </w:r>
        </w:p>
      </w:tc>
    </w:tr>
    <w:tr w:rsidR="009A056E" w14:paraId="65D198E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1C46133" w14:textId="77777777" w:rsidR="00527BD4" w:rsidRPr="005819CE" w:rsidRDefault="00527BD4" w:rsidP="00A50CF6"/>
      </w:tc>
    </w:tr>
    <w:tr w:rsidR="009A056E" w14:paraId="1A73AF7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4E39250" w14:textId="77777777" w:rsidR="00527BD4" w:rsidRDefault="001E7310" w:rsidP="003A5290">
          <w:pPr>
            <w:pStyle w:val="Huisstijl-Kopje"/>
          </w:pPr>
          <w:r>
            <w:t>Ons kenmerk</w:t>
          </w:r>
        </w:p>
        <w:p w14:paraId="1970E0FB" w14:textId="77777777" w:rsidR="00527BD4" w:rsidRPr="005819CE" w:rsidRDefault="001E7310" w:rsidP="004425CC">
          <w:pPr>
            <w:pStyle w:val="Huisstijl-Kopje"/>
          </w:pPr>
          <w:r>
            <w:rPr>
              <w:b w:val="0"/>
            </w:rPr>
            <w:t>DGBI-O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97522663</w:t>
          </w:r>
        </w:p>
      </w:tc>
    </w:tr>
  </w:tbl>
  <w:p w14:paraId="631F1722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3AC76851" w14:textId="77777777" w:rsidR="00527BD4" w:rsidRDefault="00527BD4" w:rsidP="008C356D"/>
  <w:p w14:paraId="0EF9B3A9" w14:textId="77777777" w:rsidR="00527BD4" w:rsidRPr="00740712" w:rsidRDefault="00527BD4" w:rsidP="008C356D"/>
  <w:p w14:paraId="1C6E11C5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5AC6EF5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3299648" w14:textId="77777777" w:rsidR="00527BD4" w:rsidRDefault="00527BD4" w:rsidP="004F44C2"/>
  <w:p w14:paraId="6D77037F" w14:textId="77777777" w:rsidR="00527BD4" w:rsidRPr="00740712" w:rsidRDefault="00527BD4" w:rsidP="004F44C2"/>
  <w:p w14:paraId="09CE19F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A056E" w14:paraId="56759DFC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F0151EC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0B08E2C" w14:textId="77777777" w:rsidR="00527BD4" w:rsidRDefault="001E7310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3ABAF97" wp14:editId="4C7C0F1E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4AF3BF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93A9DD8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8C652C4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A056E" w14:paraId="7BDE65BD" w14:textId="77777777" w:rsidTr="00A50CF6">
      <w:tc>
        <w:tcPr>
          <w:tcW w:w="2160" w:type="dxa"/>
          <w:shd w:val="clear" w:color="auto" w:fill="auto"/>
        </w:tcPr>
        <w:p w14:paraId="4B62073D" w14:textId="77777777" w:rsidR="00527BD4" w:rsidRPr="005819CE" w:rsidRDefault="001E731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Ondernemerschap</w:t>
          </w:r>
        </w:p>
        <w:p w14:paraId="0ABC876E" w14:textId="77777777" w:rsidR="00527BD4" w:rsidRPr="00BE5ED9" w:rsidRDefault="001E7310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DA43962" w14:textId="77777777" w:rsidR="00EF495B" w:rsidRDefault="001E731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03A6E2C" w14:textId="77777777" w:rsidR="00EF495B" w:rsidRPr="005B3814" w:rsidRDefault="001E731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7CA15457" w14:textId="77777777" w:rsidR="00EF495B" w:rsidRPr="0079551B" w:rsidRDefault="001E7310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  <w:p w14:paraId="701F4D1E" w14:textId="600BD136" w:rsidR="00527BD4" w:rsidRPr="005819CE" w:rsidRDefault="00527BD4" w:rsidP="00A50CF6">
          <w:pPr>
            <w:pStyle w:val="Huisstijl-Adres"/>
          </w:pPr>
        </w:p>
      </w:tc>
    </w:tr>
    <w:tr w:rsidR="009A056E" w14:paraId="6A3473E4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DF20EF4" w14:textId="77777777" w:rsidR="00527BD4" w:rsidRPr="005819CE" w:rsidRDefault="00527BD4" w:rsidP="00A50CF6"/>
      </w:tc>
    </w:tr>
    <w:tr w:rsidR="009A056E" w14:paraId="78BEE8A7" w14:textId="77777777" w:rsidTr="00A50CF6">
      <w:tc>
        <w:tcPr>
          <w:tcW w:w="2160" w:type="dxa"/>
          <w:shd w:val="clear" w:color="auto" w:fill="auto"/>
        </w:tcPr>
        <w:p w14:paraId="794ED614" w14:textId="77777777" w:rsidR="000C0163" w:rsidRPr="005819CE" w:rsidRDefault="001E731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077BED1" w14:textId="77777777" w:rsidR="000C0163" w:rsidRPr="005819CE" w:rsidRDefault="001E7310" w:rsidP="000C0163">
          <w:pPr>
            <w:pStyle w:val="Huisstijl-Gegeven"/>
          </w:pPr>
          <w:r>
            <w:t>DGBI-O</w:t>
          </w:r>
          <w:r w:rsidR="00926AE2">
            <w:t xml:space="preserve"> / </w:t>
          </w:r>
          <w:r>
            <w:t>97522663</w:t>
          </w:r>
        </w:p>
        <w:p w14:paraId="34ECBA96" w14:textId="77777777" w:rsidR="00527BD4" w:rsidRPr="005819CE" w:rsidRDefault="00527BD4" w:rsidP="00BF4080">
          <w:pPr>
            <w:pStyle w:val="Huisstijl-Kopje"/>
          </w:pPr>
        </w:p>
      </w:tc>
    </w:tr>
  </w:tbl>
  <w:p w14:paraId="4EF0388B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9A056E" w14:paraId="1029B96C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0B5F94C" w14:textId="77777777" w:rsidR="00527BD4" w:rsidRPr="00BC3B53" w:rsidRDefault="001E731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9A056E" w14:paraId="41B20800" w14:textId="77777777" w:rsidTr="007610AA">
      <w:tc>
        <w:tcPr>
          <w:tcW w:w="7520" w:type="dxa"/>
          <w:gridSpan w:val="2"/>
          <w:shd w:val="clear" w:color="auto" w:fill="auto"/>
        </w:tcPr>
        <w:p w14:paraId="2BBB0B6C" w14:textId="77777777" w:rsidR="00527BD4" w:rsidRPr="00983E8F" w:rsidRDefault="00527BD4" w:rsidP="00A50CF6">
          <w:pPr>
            <w:pStyle w:val="Huisstijl-Rubricering"/>
          </w:pPr>
        </w:p>
      </w:tc>
    </w:tr>
    <w:tr w:rsidR="009A056E" w14:paraId="312BB3D7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3ECC45E" w14:textId="77777777" w:rsidR="00BF4080" w:rsidRPr="008F06CE" w:rsidRDefault="00BF4080" w:rsidP="007D1CD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 Voorzitter van de Tweede Kamer</w:t>
          </w:r>
        </w:p>
        <w:p w14:paraId="2D35FFB9" w14:textId="77777777" w:rsidR="00BF4080" w:rsidRPr="008F06CE" w:rsidRDefault="00BF4080" w:rsidP="007D1CD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der Staten-Generaal</w:t>
          </w:r>
        </w:p>
        <w:p w14:paraId="0BA0312E" w14:textId="77777777" w:rsidR="00BF4080" w:rsidRPr="000F5C1D" w:rsidRDefault="00BF4080" w:rsidP="007D1CDF">
          <w:pPr>
            <w:tabs>
              <w:tab w:val="left" w:pos="5580"/>
            </w:tabs>
            <w:rPr>
              <w:szCs w:val="18"/>
            </w:rPr>
          </w:pPr>
          <w:r w:rsidRPr="000F5C1D">
            <w:rPr>
              <w:szCs w:val="18"/>
            </w:rPr>
            <w:t>Prinses Irenestraat 6</w:t>
          </w:r>
        </w:p>
        <w:p w14:paraId="1B8B6471" w14:textId="77777777" w:rsidR="00BF4080" w:rsidRPr="009A0EEB" w:rsidRDefault="00BF4080" w:rsidP="007D1CDF">
          <w:pPr>
            <w:tabs>
              <w:tab w:val="left" w:pos="5580"/>
            </w:tabs>
            <w:rPr>
              <w:szCs w:val="18"/>
            </w:rPr>
          </w:pPr>
          <w:r w:rsidRPr="000F5C1D">
            <w:rPr>
              <w:szCs w:val="18"/>
            </w:rPr>
            <w:t>2595 BD  DEN HAAG</w:t>
          </w:r>
        </w:p>
        <w:p w14:paraId="3D52EBC5" w14:textId="6BCF1F32" w:rsidR="009A056E" w:rsidRDefault="009A056E">
          <w:pPr>
            <w:pStyle w:val="Huisstijl-NAW"/>
          </w:pPr>
        </w:p>
      </w:tc>
    </w:tr>
    <w:tr w:rsidR="009A056E" w14:paraId="178F81F3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49F1FA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A056E" w14:paraId="750CC1A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779070A" w14:textId="77777777" w:rsidR="00527BD4" w:rsidRPr="007709EF" w:rsidRDefault="001E731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90FFA93" w14:textId="73E3D2BC" w:rsidR="00527BD4" w:rsidRPr="007709EF" w:rsidRDefault="00BF4080" w:rsidP="00A50CF6">
          <w:r>
            <w:t>11 maart 2025</w:t>
          </w:r>
        </w:p>
      </w:tc>
    </w:tr>
    <w:tr w:rsidR="009A056E" w14:paraId="17149C82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56D0A72" w14:textId="77777777" w:rsidR="00527BD4" w:rsidRPr="007709EF" w:rsidRDefault="001E731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3365982" w14:textId="4B425E9B" w:rsidR="00527BD4" w:rsidRPr="007709EF" w:rsidRDefault="001E7310" w:rsidP="00A50CF6">
          <w:r>
            <w:t>Uitstel beantwoording vragen over de Kamerbrief over het uitvoeren van de motie van de leden Bikker en Omtzigt</w:t>
          </w:r>
        </w:p>
      </w:tc>
    </w:tr>
  </w:tbl>
  <w:p w14:paraId="0CC4D742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7AEC66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DC8F2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D0C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C2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41A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AC7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F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0D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E03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EB4903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0A006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105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04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47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647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64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03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00E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4582168">
    <w:abstractNumId w:val="10"/>
  </w:num>
  <w:num w:numId="2" w16cid:durableId="1038355479">
    <w:abstractNumId w:val="7"/>
  </w:num>
  <w:num w:numId="3" w16cid:durableId="2133211941">
    <w:abstractNumId w:val="6"/>
  </w:num>
  <w:num w:numId="4" w16cid:durableId="819350382">
    <w:abstractNumId w:val="5"/>
  </w:num>
  <w:num w:numId="5" w16cid:durableId="1282954429">
    <w:abstractNumId w:val="4"/>
  </w:num>
  <w:num w:numId="6" w16cid:durableId="545024891">
    <w:abstractNumId w:val="8"/>
  </w:num>
  <w:num w:numId="7" w16cid:durableId="716008550">
    <w:abstractNumId w:val="3"/>
  </w:num>
  <w:num w:numId="8" w16cid:durableId="1840001648">
    <w:abstractNumId w:val="2"/>
  </w:num>
  <w:num w:numId="9" w16cid:durableId="1454013316">
    <w:abstractNumId w:val="1"/>
  </w:num>
  <w:num w:numId="10" w16cid:durableId="1689789179">
    <w:abstractNumId w:val="0"/>
  </w:num>
  <w:num w:numId="11" w16cid:durableId="1405252431">
    <w:abstractNumId w:val="9"/>
  </w:num>
  <w:num w:numId="12" w16cid:durableId="1276323553">
    <w:abstractNumId w:val="11"/>
  </w:num>
  <w:num w:numId="13" w16cid:durableId="654377689">
    <w:abstractNumId w:val="13"/>
  </w:num>
  <w:num w:numId="14" w16cid:durableId="175855444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E5A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55C"/>
    <w:rsid w:val="00196B8B"/>
    <w:rsid w:val="001A2BEA"/>
    <w:rsid w:val="001A6D93"/>
    <w:rsid w:val="001C071E"/>
    <w:rsid w:val="001C32EC"/>
    <w:rsid w:val="001C38BD"/>
    <w:rsid w:val="001C4D5A"/>
    <w:rsid w:val="001E34C6"/>
    <w:rsid w:val="001E5581"/>
    <w:rsid w:val="001E7310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1D34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3C1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D5246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771C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056E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BF4080"/>
    <w:rsid w:val="00C15A91"/>
    <w:rsid w:val="00C206F1"/>
    <w:rsid w:val="00C217E1"/>
    <w:rsid w:val="00C219B1"/>
    <w:rsid w:val="00C37F87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0EC2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54D3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F938E"/>
  <w15:docId w15:val="{E1F8F8BD-006A-4213-93EC-B025B438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603</ap:Characters>
  <ap:DocSecurity>4</ap:DocSecurity>
  <ap:Lines>19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2009-07-01T14:30:00.0000000Z</lastPrinted>
  <dcterms:created xsi:type="dcterms:W3CDTF">2025-03-11T09:33:00.0000000Z</dcterms:created>
  <dcterms:modified xsi:type="dcterms:W3CDTF">2025-03-11T09:33:00.0000000Z</dcterms:modified>
  <dc:creator/>
  <lastModifiedBy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duffj1</vt:lpwstr>
  </property>
  <property fmtid="{D5CDD505-2E9C-101B-9397-08002B2CF9AE}" pid="3" name="AUTHOR_ID">
    <vt:lpwstr>duffj1</vt:lpwstr>
  </property>
  <property fmtid="{D5CDD505-2E9C-101B-9397-08002B2CF9AE}" pid="4" name="A_ADRES">
    <vt:lpwstr>De Voorzitter van de Tweede Kamer der Staten-Generaal 
Prinses Irenestraat 6 
2595 BD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	Uitstel beantwoording vragen over de Kamerbrief over het uitvoeren van de motie van de leden Bikker en Omtzigt</vt:lpwstr>
  </property>
  <property fmtid="{D5CDD505-2E9C-101B-9397-08002B2CF9AE}" pid="9" name="documentId">
    <vt:lpwstr>documentId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duffj1</vt:lpwstr>
  </property>
</Properties>
</file>