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123B6C" w:rsidTr="00D9561B" w14:paraId="47DEAAA6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20160A" w14:paraId="363807C8" w14:textId="1E378873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20160A" w14:paraId="1E8F569B" w14:textId="77777777">
            <w:r>
              <w:t>Postbus 20018</w:t>
            </w:r>
          </w:p>
          <w:p w:rsidR="008E3932" w:rsidP="00D9561B" w:rsidRDefault="0020160A" w14:paraId="7BFA2EB4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123B6C" w:rsidTr="00FF66F9" w14:paraId="25972614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20160A" w14:paraId="44457480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8D0634" w14:paraId="3793364E" w14:textId="7959490B">
            <w:pPr>
              <w:rPr>
                <w:lang w:eastAsia="en-US"/>
              </w:rPr>
            </w:pPr>
            <w:r>
              <w:rPr>
                <w:lang w:eastAsia="en-US"/>
              </w:rPr>
              <w:t>11 maart 2025</w:t>
            </w:r>
          </w:p>
        </w:tc>
      </w:tr>
      <w:tr w:rsidR="00123B6C" w:rsidTr="00FF66F9" w14:paraId="064266CE" w14:textId="77777777">
        <w:trPr>
          <w:trHeight w:val="368"/>
        </w:trPr>
        <w:tc>
          <w:tcPr>
            <w:tcW w:w="929" w:type="dxa"/>
          </w:tcPr>
          <w:p w:rsidR="0005404B" w:rsidP="00FF66F9" w:rsidRDefault="0020160A" w14:paraId="329C9BA4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20160A" w14:paraId="3D0BBC45" w14:textId="438FA56D">
            <w:pPr>
              <w:rPr>
                <w:lang w:eastAsia="en-US"/>
              </w:rPr>
            </w:pPr>
            <w:r>
              <w:rPr>
                <w:lang w:eastAsia="en-US"/>
              </w:rPr>
              <w:t>Afname doorstroomtoets</w:t>
            </w:r>
            <w:r w:rsidR="00AB002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Stichting Spaarnesant en Stichting Samen Katholieke Scholen</w:t>
            </w:r>
          </w:p>
        </w:tc>
      </w:tr>
    </w:tbl>
    <w:p w:rsidR="00123B6C" w:rsidRDefault="00123B6C" w14:paraId="3C6EA81B" w14:textId="7C224A91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A44904" w:rsidR="00123B6C" w:rsidTr="00A421A1" w14:paraId="714794EC" w14:textId="77777777">
        <w:tc>
          <w:tcPr>
            <w:tcW w:w="2160" w:type="dxa"/>
          </w:tcPr>
          <w:p w:rsidRPr="00F53C9D" w:rsidR="006205C0" w:rsidP="00686AED" w:rsidRDefault="0020160A" w14:paraId="7C33E148" w14:textId="77777777">
            <w:pPr>
              <w:pStyle w:val="Colofonkop"/>
              <w:framePr w:hSpace="0" w:wrap="auto" w:hAnchor="text" w:vAnchor="margin" w:xAlign="left" w:yAlign="inline"/>
            </w:pPr>
            <w:r>
              <w:t>Onderwijsprestaties en Voortgezet Onderwijs</w:t>
            </w:r>
          </w:p>
          <w:p w:rsidR="006205C0" w:rsidP="00A421A1" w:rsidRDefault="0020160A" w14:paraId="6D568050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20160A" w14:paraId="2A857254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20160A" w14:paraId="5C7FBE54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20160A" w14:paraId="2BB5971A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8D0634" w:rsidR="004425A7" w:rsidP="00E972A2" w:rsidRDefault="0020160A" w14:paraId="70727A36" w14:textId="77777777">
            <w:pPr>
              <w:pStyle w:val="Huisstijl-Gegeven"/>
              <w:spacing w:after="90"/>
            </w:pPr>
            <w:r w:rsidRPr="008D0634">
              <w:t>www.rijksoverheid.nl</w:t>
            </w:r>
          </w:p>
          <w:p w:rsidRPr="008D0634" w:rsidR="006340A0" w:rsidP="006340A0" w:rsidRDefault="006340A0" w14:paraId="55C6B3C5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8D0634">
              <w:rPr>
                <w:b/>
                <w:sz w:val="13"/>
                <w:szCs w:val="13"/>
              </w:rPr>
              <w:t>Contactpersoon</w:t>
            </w:r>
          </w:p>
          <w:p w:rsidR="006205C0" w:rsidP="006340A0" w:rsidRDefault="006205C0" w14:paraId="3CBB7D2D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  <w:p w:rsidRPr="008D0634" w:rsidR="008D0634" w:rsidP="006340A0" w:rsidRDefault="008D0634" w14:paraId="173F4505" w14:textId="6C53D2E1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A44904" w:rsidR="00123B6C" w:rsidTr="00A421A1" w14:paraId="5FAB9E7C" w14:textId="77777777">
        <w:trPr>
          <w:trHeight w:val="200" w:hRule="exact"/>
        </w:trPr>
        <w:tc>
          <w:tcPr>
            <w:tcW w:w="2160" w:type="dxa"/>
          </w:tcPr>
          <w:p w:rsidRPr="008D0634" w:rsidR="006205C0" w:rsidP="00A421A1" w:rsidRDefault="006205C0" w14:paraId="62292635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123B6C" w:rsidTr="00A421A1" w14:paraId="006087AC" w14:textId="77777777">
        <w:trPr>
          <w:trHeight w:val="450"/>
        </w:trPr>
        <w:tc>
          <w:tcPr>
            <w:tcW w:w="2160" w:type="dxa"/>
          </w:tcPr>
          <w:p w:rsidR="00F51A76" w:rsidP="00A421A1" w:rsidRDefault="0020160A" w14:paraId="55EBF614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20160A" w14:paraId="584C40D8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51035782</w:t>
            </w:r>
          </w:p>
        </w:tc>
      </w:tr>
      <w:tr w:rsidR="00123B6C" w:rsidTr="00D130C0" w14:paraId="76B9217C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6205C0" w14:paraId="124185DD" w14:textId="789D212F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</w:p>
        </w:tc>
      </w:tr>
      <w:tr w:rsidR="00123B6C" w:rsidTr="00D130C0" w14:paraId="29D1F60F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6205C0" w14:paraId="37469514" w14:textId="77777777">
            <w:pPr>
              <w:spacing w:after="90" w:line="180" w:lineRule="exact"/>
              <w:rPr>
                <w:sz w:val="13"/>
              </w:rPr>
            </w:pPr>
          </w:p>
        </w:tc>
      </w:tr>
    </w:tbl>
    <w:p w:rsidR="00F954D9" w:rsidP="00F954D9" w:rsidRDefault="00F954D9" w14:paraId="12298C66" w14:textId="77777777">
      <w:r>
        <w:t>Op 19 februari jl. berichtte ik uw Kamer over de onvolledige afname van de doorstroomtoets op vier basisscholen in Noord-Holland. In deze brief deel ik graag de laatste ontwikkelingen in deze casus met uw Kamer, zoals ik u heb toegezegd.</w:t>
      </w:r>
    </w:p>
    <w:p w:rsidR="00F954D9" w:rsidP="00F954D9" w:rsidRDefault="00F954D9" w14:paraId="5EFBE0FF" w14:textId="77777777"/>
    <w:p w:rsidR="00D24B0B" w:rsidP="00D24B0B" w:rsidRDefault="00D24B0B" w14:paraId="1554EBFC" w14:textId="6F2A3B35">
      <w:r>
        <w:t xml:space="preserve">De Inspectie van het Onderwijs (hierna: inspectie) heeft op </w:t>
      </w:r>
      <w:r w:rsidR="00A44904">
        <w:t>10 maart jl.</w:t>
      </w:r>
      <w:r>
        <w:t xml:space="preserve"> geconstateerd dat de besturen Spaarnesant te Haarlem (bevoegd gezag van basisscholen De </w:t>
      </w:r>
      <w:proofErr w:type="spellStart"/>
      <w:r>
        <w:t>Peppelaer</w:t>
      </w:r>
      <w:proofErr w:type="spellEnd"/>
      <w:r>
        <w:t xml:space="preserve">, De Molenwiek en De </w:t>
      </w:r>
      <w:proofErr w:type="spellStart"/>
      <w:r>
        <w:t>Argonauten</w:t>
      </w:r>
      <w:proofErr w:type="spellEnd"/>
      <w:r>
        <w:t>) en Samen Katholieke Scholen te Alkmaar (bevoegd gezag van de Matthieu Wiegmanschool te Bergen) op woensdag 5 en donderdag 6 maart jl. alsnog de doorstroomtoets hebben afgenomen bij alle groep 8-leerlingen die geen aanspraak kunnen maken op wettelijke uitzonderingsgronden. Ik vind het juist dat de besturen hiertoe besloten hebben: de wettelijke verplichting om de doorstroomtoets af te nemen is er niet voor niets; deze is er in het belang van de leerling en geldt voor alle scholen in Nederland.</w:t>
      </w:r>
      <w:r w:rsidRPr="0001387B">
        <w:t xml:space="preserve"> </w:t>
      </w:r>
      <w:r>
        <w:t>O</w:t>
      </w:r>
      <w:r w:rsidRPr="00334872">
        <w:t xml:space="preserve">nderzoek wijst </w:t>
      </w:r>
      <w:r>
        <w:t xml:space="preserve">namelijk </w:t>
      </w:r>
      <w:r w:rsidRPr="00334872">
        <w:t xml:space="preserve">uit dat bepaalde </w:t>
      </w:r>
      <w:r>
        <w:t xml:space="preserve">leerlingen – </w:t>
      </w:r>
      <w:r w:rsidRPr="00334872">
        <w:t>zoals</w:t>
      </w:r>
      <w:r>
        <w:t xml:space="preserve"> </w:t>
      </w:r>
      <w:r w:rsidRPr="00334872">
        <w:t>meisjes, leerlingen uit gezinnen die het financieel moeilijk hebben</w:t>
      </w:r>
      <w:r>
        <w:t xml:space="preserve">, </w:t>
      </w:r>
      <w:r w:rsidRPr="00334872">
        <w:t xml:space="preserve">leerlingen buiten de </w:t>
      </w:r>
      <w:r w:rsidRPr="0020765F">
        <w:t>Randstad en leerlingen met een migratieachtergrond – vaak worden onderschat. Alle leerlingen verdienen een passend schooladvies, om zo terecht te kunnen komen op het schooltype en -niveau dat het best</w:t>
      </w:r>
      <w:r w:rsidRPr="0001387B">
        <w:t xml:space="preserve">e bij </w:t>
      </w:r>
      <w:r>
        <w:t>hen</w:t>
      </w:r>
      <w:r w:rsidRPr="0001387B">
        <w:t xml:space="preserve"> past</w:t>
      </w:r>
      <w:r>
        <w:t xml:space="preserve">. </w:t>
      </w:r>
    </w:p>
    <w:p w:rsidR="00F954D9" w:rsidP="00F954D9" w:rsidRDefault="00F954D9" w14:paraId="3AFAB54D" w14:textId="77777777"/>
    <w:p w:rsidR="00F954D9" w:rsidP="00F954D9" w:rsidRDefault="00F954D9" w14:paraId="3F0A1D52" w14:textId="07F577B6">
      <w:r>
        <w:t xml:space="preserve">Door alsnog de doorstroomtoets af te nemen hebben beide besturen voldaan aan de inhoud van de spoedaanwijzing die ik op 18 februari </w:t>
      </w:r>
      <w:r w:rsidR="0030088E">
        <w:t>jl.</w:t>
      </w:r>
      <w:r>
        <w:t xml:space="preserve"> aan hen heb opgelegd. Ik heb de besturen daarom </w:t>
      </w:r>
      <w:r w:rsidR="00A44904">
        <w:t>eerder vandaag</w:t>
      </w:r>
      <w:r>
        <w:t xml:space="preserve"> laten weten dat ik de spoedaanwijzing heb ingetrokken. </w:t>
      </w:r>
      <w:r w:rsidR="0030088E">
        <w:t>Ook</w:t>
      </w:r>
      <w:r>
        <w:t xml:space="preserve"> is in overleg met de inspectie besloten de casus te de-escaleren naar fase D van de escalatieladder. De inspectie neemt nu weer de regie over de casus en eventuele interventies over.</w:t>
      </w:r>
    </w:p>
    <w:p w:rsidR="00F954D9" w:rsidP="00F954D9" w:rsidRDefault="00F954D9" w14:paraId="02139E2C" w14:textId="77777777"/>
    <w:p w:rsidR="00A44205" w:rsidP="00A44205" w:rsidRDefault="00A44205" w14:paraId="4E2E3D2D" w14:textId="77777777">
      <w:r>
        <w:t>De staatssecretaris van Onderwijs, Cultuur en Wetenschap,</w:t>
      </w:r>
    </w:p>
    <w:p w:rsidR="00A44205" w:rsidP="00A44205" w:rsidRDefault="00A44205" w14:paraId="5EEDC109" w14:textId="77777777"/>
    <w:p w:rsidR="00A44205" w:rsidP="00A44205" w:rsidRDefault="00A44205" w14:paraId="6213605E" w14:textId="77777777"/>
    <w:p w:rsidR="00A44205" w:rsidP="00A44205" w:rsidRDefault="00A44205" w14:paraId="1C64D7C8" w14:textId="77777777"/>
    <w:p w:rsidR="00A44205" w:rsidP="00A44205" w:rsidRDefault="00A44205" w14:paraId="63B6E121" w14:textId="77777777"/>
    <w:p w:rsidRPr="00820DDA" w:rsidR="00820DDA" w:rsidP="00A44205" w:rsidRDefault="00A44205" w14:paraId="3C13EE78" w14:textId="165C1E14">
      <w:r>
        <w:t>Mariëlle Paul</w:t>
      </w:r>
    </w:p>
    <w:sectPr w:rsidRPr="00820DDA" w:rsidR="00820DDA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DF38F" w14:textId="77777777" w:rsidR="00DC691C" w:rsidRDefault="0020160A">
      <w:r>
        <w:separator/>
      </w:r>
    </w:p>
    <w:p w14:paraId="68458336" w14:textId="77777777" w:rsidR="00DC691C" w:rsidRDefault="00DC691C"/>
  </w:endnote>
  <w:endnote w:type="continuationSeparator" w:id="0">
    <w:p w14:paraId="7C13E354" w14:textId="77777777" w:rsidR="00DC691C" w:rsidRDefault="0020160A">
      <w:r>
        <w:continuationSeparator/>
      </w:r>
    </w:p>
    <w:p w14:paraId="2204FE49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291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123B6C" w14:paraId="108A3263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03E9C50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1CFF7DCF" w14:textId="02612A68" w:rsidR="002F71BB" w:rsidRPr="004C7E1D" w:rsidRDefault="0020160A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24B0B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20BBBEAF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123B6C" w14:paraId="0779404E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7245E0A6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7DC847D9" w14:textId="6F388918" w:rsidR="00D17084" w:rsidRPr="004C7E1D" w:rsidRDefault="0020160A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8D0634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51A4962D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04A02" w14:textId="77777777" w:rsidR="00DC691C" w:rsidRDefault="0020160A">
      <w:r>
        <w:separator/>
      </w:r>
    </w:p>
    <w:p w14:paraId="7D141573" w14:textId="77777777" w:rsidR="00DC691C" w:rsidRDefault="00DC691C"/>
  </w:footnote>
  <w:footnote w:type="continuationSeparator" w:id="0">
    <w:p w14:paraId="25607911" w14:textId="77777777" w:rsidR="00DC691C" w:rsidRDefault="0020160A">
      <w:r>
        <w:continuationSeparator/>
      </w:r>
    </w:p>
    <w:p w14:paraId="0111510E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123B6C" w14:paraId="6183C8FD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6FD88C1B" w14:textId="77777777" w:rsidR="00527BD4" w:rsidRPr="00275984" w:rsidRDefault="00527BD4" w:rsidP="00BF4427">
          <w:pPr>
            <w:pStyle w:val="Huisstijl-Rubricering"/>
          </w:pPr>
        </w:p>
      </w:tc>
    </w:tr>
  </w:tbl>
  <w:p w14:paraId="17C28261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23B6C" w14:paraId="4258D19B" w14:textId="77777777" w:rsidTr="003B528D">
      <w:tc>
        <w:tcPr>
          <w:tcW w:w="2160" w:type="dxa"/>
          <w:shd w:val="clear" w:color="auto" w:fill="auto"/>
        </w:tcPr>
        <w:p w14:paraId="1C108F5E" w14:textId="77777777" w:rsidR="002F71BB" w:rsidRPr="000407BB" w:rsidRDefault="0020160A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123B6C" w14:paraId="692697E2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646DF395" w14:textId="77777777" w:rsidR="00E35CF4" w:rsidRPr="005D283A" w:rsidRDefault="0020160A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51035782</w:t>
          </w:r>
        </w:p>
      </w:tc>
    </w:tr>
  </w:tbl>
  <w:p w14:paraId="089DA381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23B6C" w14:paraId="16A14496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503FE932" w14:textId="199C7378" w:rsidR="00704845" w:rsidRDefault="004D3527" w:rsidP="0047126E">
          <w:pPr>
            <w:framePr w:w="6339" w:h="2750" w:hRule="exact" w:hSpace="181" w:wrap="around" w:vAnchor="page" w:hAnchor="page" w:x="5586" w:y="1"/>
            <w:spacing w:line="240" w:lineRule="auto"/>
          </w:pPr>
          <w:r>
            <w:rPr>
              <w:noProof/>
            </w:rPr>
            <w:drawing>
              <wp:inline distT="0" distB="0" distL="0" distR="0" wp14:anchorId="22069325" wp14:editId="7147B008">
                <wp:extent cx="466725" cy="1581150"/>
                <wp:effectExtent l="0" t="0" r="9525" b="0"/>
                <wp:docPr id="994341292" name="Afbeelding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beelding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6" w:type="dxa"/>
          <w:shd w:val="clear" w:color="auto" w:fill="auto"/>
        </w:tcPr>
        <w:p w14:paraId="3EE20339" w14:textId="77777777" w:rsidR="00704845" w:rsidRDefault="0020160A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7A8DE9C2" wp14:editId="314D9E5B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FA2764C" w14:textId="77777777" w:rsidR="00483ECA" w:rsidRDefault="00483ECA" w:rsidP="00D037A9"/>
      </w:tc>
    </w:tr>
  </w:tbl>
  <w:p w14:paraId="43D0F573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23B6C" w14:paraId="3B359C2A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2651724" w14:textId="77777777" w:rsidR="00527BD4" w:rsidRPr="00963440" w:rsidRDefault="0020160A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123B6C" w14:paraId="3F224E1B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12B4DA2B" w14:textId="77777777" w:rsidR="00093ABC" w:rsidRPr="00963440" w:rsidRDefault="00093ABC" w:rsidP="00963440"/>
      </w:tc>
    </w:tr>
    <w:tr w:rsidR="00123B6C" w14:paraId="09BDC1A0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221B3B46" w14:textId="77777777" w:rsidR="00A604D3" w:rsidRPr="00963440" w:rsidRDefault="00A604D3" w:rsidP="00963440"/>
      </w:tc>
    </w:tr>
    <w:tr w:rsidR="00123B6C" w14:paraId="28A384D5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4FB9DEC1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3864DAE9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D096962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1968D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06BF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6C2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38E6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96B3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E0C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58D9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3E5A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75E415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566BC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6A12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BC0C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CCA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32B2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CCCA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D27F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B656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9758536">
    <w:abstractNumId w:val="10"/>
  </w:num>
  <w:num w:numId="2" w16cid:durableId="1430353077">
    <w:abstractNumId w:val="7"/>
  </w:num>
  <w:num w:numId="3" w16cid:durableId="1831560936">
    <w:abstractNumId w:val="6"/>
  </w:num>
  <w:num w:numId="4" w16cid:durableId="800609268">
    <w:abstractNumId w:val="5"/>
  </w:num>
  <w:num w:numId="5" w16cid:durableId="905338238">
    <w:abstractNumId w:val="4"/>
  </w:num>
  <w:num w:numId="6" w16cid:durableId="605619143">
    <w:abstractNumId w:val="8"/>
  </w:num>
  <w:num w:numId="7" w16cid:durableId="93018091">
    <w:abstractNumId w:val="3"/>
  </w:num>
  <w:num w:numId="8" w16cid:durableId="1290354951">
    <w:abstractNumId w:val="2"/>
  </w:num>
  <w:num w:numId="9" w16cid:durableId="773014916">
    <w:abstractNumId w:val="1"/>
  </w:num>
  <w:num w:numId="10" w16cid:durableId="807627331">
    <w:abstractNumId w:val="0"/>
  </w:num>
  <w:num w:numId="11" w16cid:durableId="1657416643">
    <w:abstractNumId w:val="9"/>
  </w:num>
  <w:num w:numId="12" w16cid:durableId="1483697241">
    <w:abstractNumId w:val="11"/>
  </w:num>
  <w:num w:numId="13" w16cid:durableId="821428408">
    <w:abstractNumId w:val="13"/>
  </w:num>
  <w:num w:numId="14" w16cid:durableId="99387642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179A7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05677"/>
    <w:rsid w:val="001177B4"/>
    <w:rsid w:val="00122CF9"/>
    <w:rsid w:val="00123704"/>
    <w:rsid w:val="00123B6C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60A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67DC2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088E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B2A"/>
    <w:rsid w:val="00344F3D"/>
    <w:rsid w:val="00345299"/>
    <w:rsid w:val="00351A8D"/>
    <w:rsid w:val="003526BB"/>
    <w:rsid w:val="00352BCF"/>
    <w:rsid w:val="00353932"/>
    <w:rsid w:val="0035464B"/>
    <w:rsid w:val="003568C3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1434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3F7A28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527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35573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40A0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19F8"/>
    <w:rsid w:val="00674A89"/>
    <w:rsid w:val="00674F3D"/>
    <w:rsid w:val="00682E02"/>
    <w:rsid w:val="00685545"/>
    <w:rsid w:val="006864B3"/>
    <w:rsid w:val="00686AED"/>
    <w:rsid w:val="00687511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AD6"/>
    <w:rsid w:val="00754FBF"/>
    <w:rsid w:val="007615AC"/>
    <w:rsid w:val="00764585"/>
    <w:rsid w:val="00767FEF"/>
    <w:rsid w:val="007709EF"/>
    <w:rsid w:val="00777DE3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80A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973B0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0634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4205"/>
    <w:rsid w:val="00A44904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95EC0"/>
    <w:rsid w:val="00A964BE"/>
    <w:rsid w:val="00AA70B0"/>
    <w:rsid w:val="00AA7FC9"/>
    <w:rsid w:val="00AB002A"/>
    <w:rsid w:val="00AB237D"/>
    <w:rsid w:val="00AB4D39"/>
    <w:rsid w:val="00AB50E6"/>
    <w:rsid w:val="00AB5933"/>
    <w:rsid w:val="00AD34B3"/>
    <w:rsid w:val="00AD5B44"/>
    <w:rsid w:val="00AD7585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2E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2863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4B0B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67155"/>
    <w:rsid w:val="00E717C4"/>
    <w:rsid w:val="00E71A2E"/>
    <w:rsid w:val="00E74811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07624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AF6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954D9"/>
    <w:rsid w:val="00FA2CD7"/>
    <w:rsid w:val="00FA55E4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4524B51"/>
  <w15:docId w15:val="{BCBE457C-C2F1-4313-8A1E-F0646534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link w:val="VoetnoottekstChar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  <w:style w:type="character" w:customStyle="1" w:styleId="VoetnoottekstChar">
    <w:name w:val="Voetnoottekst Char"/>
    <w:basedOn w:val="Standaardalinea-lettertype"/>
    <w:link w:val="Voetnoottekst"/>
    <w:semiHidden/>
    <w:rsid w:val="00A964BE"/>
    <w:rPr>
      <w:rFonts w:ascii="Verdana" w:hAnsi="Verdana"/>
      <w:sz w:val="13"/>
      <w:lang w:val="nl-NL" w:eastAsia="nl-NL"/>
    </w:rPr>
  </w:style>
  <w:style w:type="paragraph" w:styleId="Revisie">
    <w:name w:val="Revision"/>
    <w:hidden/>
    <w:uiPriority w:val="99"/>
    <w:semiHidden/>
    <w:rsid w:val="003F7A28"/>
    <w:rPr>
      <w:rFonts w:ascii="Verdana" w:hAnsi="Verdana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rsid w:val="00E71A2E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E71A2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E71A2E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E71A2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E71A2E"/>
    <w:rPr>
      <w:rFonts w:ascii="Verdana" w:hAnsi="Verdana"/>
      <w:b/>
      <w:bCs/>
      <w:lang w:val="nl-NL" w:eastAsia="nl-NL"/>
    </w:rPr>
  </w:style>
  <w:style w:type="character" w:styleId="Voetnootmarkering">
    <w:name w:val="footnote reference"/>
    <w:basedOn w:val="Standaardalinea-lettertype"/>
    <w:rsid w:val="00A442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1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338</ap:Words>
  <ap:Characters>1860</ap:Characters>
  <ap:DocSecurity>4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2194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2025-03-11T11:04:00.0000000Z</dcterms:created>
  <dcterms:modified xsi:type="dcterms:W3CDTF">2025-03-11T11:04:00.0000000Z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O202AUS</vt:lpwstr>
  </property>
  <property fmtid="{D5CDD505-2E9C-101B-9397-08002B2CF9AE}" pid="3" name="Author">
    <vt:lpwstr>O202AUS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Afname doorstroomtoets</vt:lpwstr>
  </property>
  <property fmtid="{D5CDD505-2E9C-101B-9397-08002B2CF9AE}" pid="9" name="ocw_directie">
    <vt:lpwstr>OVO/2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O202AUS</vt:lpwstr>
  </property>
</Properties>
</file>