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ED3F00" w:rsidTr="00D9561B" w14:paraId="7B7BBB61" w14:textId="77777777">
        <w:trPr>
          <w:trHeight w:val="1514"/>
        </w:trPr>
        <w:tc>
          <w:tcPr>
            <w:tcW w:w="7522" w:type="dxa"/>
            <w:tcBorders>
              <w:top w:val="nil"/>
              <w:left w:val="nil"/>
              <w:bottom w:val="nil"/>
              <w:right w:val="nil"/>
            </w:tcBorders>
            <w:tcMar>
              <w:left w:w="0" w:type="dxa"/>
              <w:right w:w="0" w:type="dxa"/>
            </w:tcMar>
          </w:tcPr>
          <w:p w:rsidR="00374412" w:rsidP="00D9561B" w:rsidRDefault="00772B82" w14:paraId="5482AA0F" w14:textId="77777777">
            <w:r>
              <w:t>De v</w:t>
            </w:r>
            <w:r w:rsidR="008E3932">
              <w:t>oorzitter van de Tweede Kamer der Staten-Generaal</w:t>
            </w:r>
          </w:p>
          <w:p w:rsidR="00374412" w:rsidP="00D9561B" w:rsidRDefault="00772B82" w14:paraId="33C2DE70" w14:textId="77777777">
            <w:r>
              <w:t>Postbus 20018</w:t>
            </w:r>
          </w:p>
          <w:p w:rsidR="008E3932" w:rsidP="00D9561B" w:rsidRDefault="00772B82" w14:paraId="55DC321F"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ED3F00" w:rsidTr="00FF66F9" w14:paraId="18E40A54" w14:textId="77777777">
        <w:trPr>
          <w:trHeight w:val="289" w:hRule="exact"/>
        </w:trPr>
        <w:tc>
          <w:tcPr>
            <w:tcW w:w="929" w:type="dxa"/>
          </w:tcPr>
          <w:p w:rsidRPr="00434042" w:rsidR="0005404B" w:rsidP="00FF66F9" w:rsidRDefault="00772B82" w14:paraId="54D07C90" w14:textId="77777777">
            <w:pPr>
              <w:rPr>
                <w:lang w:eastAsia="en-US"/>
              </w:rPr>
            </w:pPr>
            <w:r>
              <w:rPr>
                <w:lang w:eastAsia="en-US"/>
              </w:rPr>
              <w:t>Datum</w:t>
            </w:r>
          </w:p>
        </w:tc>
        <w:tc>
          <w:tcPr>
            <w:tcW w:w="6581" w:type="dxa"/>
          </w:tcPr>
          <w:p w:rsidRPr="00434042" w:rsidR="0005404B" w:rsidP="00FF66F9" w:rsidRDefault="00624E6F" w14:paraId="5D4771C2" w14:textId="71EE5F4C">
            <w:pPr>
              <w:rPr>
                <w:lang w:eastAsia="en-US"/>
              </w:rPr>
            </w:pPr>
            <w:r>
              <w:rPr>
                <w:lang w:eastAsia="en-US"/>
              </w:rPr>
              <w:t>11 maart 2025</w:t>
            </w:r>
          </w:p>
        </w:tc>
      </w:tr>
      <w:tr w:rsidR="00ED3F00" w:rsidTr="00FF66F9" w14:paraId="23D68036" w14:textId="77777777">
        <w:trPr>
          <w:trHeight w:val="368"/>
        </w:trPr>
        <w:tc>
          <w:tcPr>
            <w:tcW w:w="929" w:type="dxa"/>
          </w:tcPr>
          <w:p w:rsidR="0005404B" w:rsidP="00FF66F9" w:rsidRDefault="00772B82" w14:paraId="7F6CECBD" w14:textId="77777777">
            <w:pPr>
              <w:rPr>
                <w:lang w:eastAsia="en-US"/>
              </w:rPr>
            </w:pPr>
            <w:r>
              <w:rPr>
                <w:lang w:eastAsia="en-US"/>
              </w:rPr>
              <w:t>Betreft</w:t>
            </w:r>
          </w:p>
        </w:tc>
        <w:tc>
          <w:tcPr>
            <w:tcW w:w="6581" w:type="dxa"/>
          </w:tcPr>
          <w:p w:rsidR="0005404B" w:rsidP="00FF66F9" w:rsidRDefault="00772B82" w14:paraId="10C2FFA8" w14:textId="77777777">
            <w:pPr>
              <w:rPr>
                <w:lang w:eastAsia="en-US"/>
              </w:rPr>
            </w:pPr>
            <w:r>
              <w:rPr>
                <w:lang w:eastAsia="en-US"/>
              </w:rPr>
              <w:t>Antwoord op schriftelijke vragen van het lid Martens-America (VVD) aan de minister van Onderwijs, Cultuur en Wetenschap over het bericht ‘Het bindend studieadvies verdwijnt langzaam van de hogeschool’</w:t>
            </w:r>
          </w:p>
        </w:tc>
      </w:tr>
    </w:tbl>
    <w:p w:rsidR="00ED3F00" w:rsidRDefault="001C2C36" w14:paraId="77016996"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624E6F" w:rsidR="00ED3F00" w:rsidTr="00A421A1" w14:paraId="771B375F" w14:textId="77777777">
        <w:tc>
          <w:tcPr>
            <w:tcW w:w="2160" w:type="dxa"/>
          </w:tcPr>
          <w:p w:rsidRPr="00F53C9D" w:rsidR="006205C0" w:rsidP="00686AED" w:rsidRDefault="00772B82" w14:paraId="0C3C94C2" w14:textId="77777777">
            <w:pPr>
              <w:pStyle w:val="Colofonkop"/>
              <w:framePr w:hSpace="0" w:wrap="auto" w:hAnchor="text" w:vAnchor="margin" w:xAlign="left" w:yAlign="inline"/>
            </w:pPr>
            <w:r>
              <w:t>Hoger Onderwijs en Studiefinanciering</w:t>
            </w:r>
          </w:p>
          <w:p w:rsidR="006205C0" w:rsidP="00A421A1" w:rsidRDefault="00772B82" w14:paraId="0B23944C" w14:textId="77777777">
            <w:pPr>
              <w:pStyle w:val="Huisstijl-Gegeven"/>
              <w:spacing w:after="0"/>
            </w:pPr>
            <w:r>
              <w:t xml:space="preserve">Rijnstraat 50 </w:t>
            </w:r>
          </w:p>
          <w:p w:rsidR="004425A7" w:rsidP="00E972A2" w:rsidRDefault="00772B82" w14:paraId="6EFCD577" w14:textId="77777777">
            <w:pPr>
              <w:pStyle w:val="Huisstijl-Gegeven"/>
              <w:spacing w:after="0"/>
            </w:pPr>
            <w:r>
              <w:t>Den Haag</w:t>
            </w:r>
          </w:p>
          <w:p w:rsidR="004425A7" w:rsidP="00E972A2" w:rsidRDefault="00772B82" w14:paraId="7496165C" w14:textId="77777777">
            <w:pPr>
              <w:pStyle w:val="Huisstijl-Gegeven"/>
              <w:spacing w:after="0"/>
            </w:pPr>
            <w:r>
              <w:t>Postbus 16375</w:t>
            </w:r>
          </w:p>
          <w:p w:rsidR="004425A7" w:rsidP="00E972A2" w:rsidRDefault="00772B82" w14:paraId="3CE4C96C" w14:textId="77777777">
            <w:pPr>
              <w:pStyle w:val="Huisstijl-Gegeven"/>
              <w:spacing w:after="0"/>
            </w:pPr>
            <w:r>
              <w:t>2500 BJ Den Haag</w:t>
            </w:r>
          </w:p>
          <w:p w:rsidRPr="004367A1" w:rsidR="004425A7" w:rsidP="00E972A2" w:rsidRDefault="00772B82" w14:paraId="301013C5" w14:textId="77777777">
            <w:pPr>
              <w:pStyle w:val="Huisstijl-Gegeven"/>
              <w:spacing w:after="90"/>
              <w:rPr>
                <w:lang w:val="en-US"/>
              </w:rPr>
            </w:pPr>
            <w:r w:rsidRPr="004367A1">
              <w:rPr>
                <w:lang w:val="en-US"/>
              </w:rPr>
              <w:t>www.rijksoverheid.nl</w:t>
            </w:r>
          </w:p>
          <w:p w:rsidRPr="004367A1" w:rsidR="006205C0" w:rsidP="00A421A1" w:rsidRDefault="00772B82" w14:paraId="73D336BE" w14:textId="77777777">
            <w:pPr>
              <w:spacing w:line="180" w:lineRule="exact"/>
              <w:rPr>
                <w:b/>
                <w:sz w:val="13"/>
                <w:szCs w:val="13"/>
                <w:lang w:val="en-US"/>
              </w:rPr>
            </w:pPr>
            <w:r w:rsidRPr="004367A1">
              <w:rPr>
                <w:b/>
                <w:sz w:val="13"/>
                <w:szCs w:val="13"/>
                <w:lang w:val="en-US"/>
              </w:rPr>
              <w:t>Contactpersoon</w:t>
            </w:r>
          </w:p>
          <w:p w:rsidRPr="004367A1" w:rsidR="006205C0" w:rsidP="00A421A1" w:rsidRDefault="006205C0" w14:paraId="5EBC411F" w14:textId="4597CB22">
            <w:pPr>
              <w:spacing w:line="180" w:lineRule="exact"/>
              <w:rPr>
                <w:sz w:val="13"/>
                <w:szCs w:val="13"/>
                <w:lang w:val="en-US"/>
              </w:rPr>
            </w:pPr>
          </w:p>
        </w:tc>
      </w:tr>
      <w:tr w:rsidRPr="00624E6F" w:rsidR="00ED3F00" w:rsidTr="00A421A1" w14:paraId="23615FA4" w14:textId="77777777">
        <w:trPr>
          <w:trHeight w:val="200" w:hRule="exact"/>
        </w:trPr>
        <w:tc>
          <w:tcPr>
            <w:tcW w:w="2160" w:type="dxa"/>
          </w:tcPr>
          <w:p w:rsidRPr="004367A1" w:rsidR="006205C0" w:rsidP="00A421A1" w:rsidRDefault="006205C0" w14:paraId="6A28340A" w14:textId="77777777">
            <w:pPr>
              <w:spacing w:after="90" w:line="180" w:lineRule="exact"/>
              <w:rPr>
                <w:sz w:val="13"/>
                <w:szCs w:val="13"/>
                <w:lang w:val="en-US"/>
              </w:rPr>
            </w:pPr>
          </w:p>
        </w:tc>
      </w:tr>
      <w:tr w:rsidR="00ED3F00" w:rsidTr="00A421A1" w14:paraId="35C3D36D" w14:textId="77777777">
        <w:trPr>
          <w:trHeight w:val="450"/>
        </w:trPr>
        <w:tc>
          <w:tcPr>
            <w:tcW w:w="2160" w:type="dxa"/>
          </w:tcPr>
          <w:p w:rsidR="00F51A76" w:rsidP="00A421A1" w:rsidRDefault="00772B82" w14:paraId="699EE1A7" w14:textId="77777777">
            <w:pPr>
              <w:spacing w:line="180" w:lineRule="exact"/>
              <w:rPr>
                <w:b/>
                <w:sz w:val="13"/>
                <w:szCs w:val="13"/>
              </w:rPr>
            </w:pPr>
            <w:r>
              <w:rPr>
                <w:b/>
                <w:sz w:val="13"/>
                <w:szCs w:val="13"/>
              </w:rPr>
              <w:t>Onze referentie</w:t>
            </w:r>
          </w:p>
          <w:p w:rsidRPr="00FA7882" w:rsidR="006205C0" w:rsidP="00215356" w:rsidRDefault="00772B82" w14:paraId="0F43C406" w14:textId="77777777">
            <w:pPr>
              <w:spacing w:line="180" w:lineRule="exact"/>
              <w:rPr>
                <w:sz w:val="13"/>
                <w:szCs w:val="13"/>
              </w:rPr>
            </w:pPr>
            <w:r>
              <w:rPr>
                <w:sz w:val="13"/>
                <w:szCs w:val="13"/>
              </w:rPr>
              <w:t>50729308</w:t>
            </w:r>
          </w:p>
        </w:tc>
      </w:tr>
      <w:tr w:rsidR="00ED3F00" w:rsidTr="00A421A1" w14:paraId="3B179F7F" w14:textId="77777777">
        <w:trPr>
          <w:trHeight w:val="136"/>
        </w:trPr>
        <w:tc>
          <w:tcPr>
            <w:tcW w:w="2160" w:type="dxa"/>
          </w:tcPr>
          <w:p w:rsidRPr="00C5333A" w:rsidR="006205C0" w:rsidP="00A421A1" w:rsidRDefault="00772B82" w14:paraId="3492CDBF" w14:textId="77777777">
            <w:pPr>
              <w:tabs>
                <w:tab w:val="left" w:pos="1890"/>
              </w:tabs>
              <w:spacing w:line="180" w:lineRule="exact"/>
              <w:rPr>
                <w:b/>
                <w:sz w:val="13"/>
                <w:szCs w:val="13"/>
              </w:rPr>
            </w:pPr>
            <w:r w:rsidRPr="00003544">
              <w:rPr>
                <w:b/>
                <w:sz w:val="13"/>
                <w:szCs w:val="13"/>
              </w:rPr>
              <w:t>Uw brief</w:t>
            </w:r>
          </w:p>
          <w:p w:rsidRPr="00E06CD4" w:rsidR="00E91674" w:rsidP="00E210E0" w:rsidRDefault="00772B82" w14:paraId="7EEBE75C" w14:textId="77777777">
            <w:pPr>
              <w:tabs>
                <w:tab w:val="left" w:pos="1890"/>
              </w:tabs>
              <w:spacing w:after="92" w:line="180" w:lineRule="exact"/>
              <w:rPr>
                <w:sz w:val="13"/>
                <w:szCs w:val="13"/>
              </w:rPr>
            </w:pPr>
            <w:r>
              <w:rPr>
                <w:sz w:val="13"/>
                <w:szCs w:val="13"/>
              </w:rPr>
              <w:t>11 februari 2025</w:t>
            </w:r>
          </w:p>
        </w:tc>
      </w:tr>
      <w:tr w:rsidR="00ED3F00" w:rsidTr="00A421A1" w14:paraId="2ED6D370" w14:textId="77777777">
        <w:trPr>
          <w:trHeight w:val="227"/>
        </w:trPr>
        <w:tc>
          <w:tcPr>
            <w:tcW w:w="2160" w:type="dxa"/>
          </w:tcPr>
          <w:p w:rsidRPr="004A65A5" w:rsidR="006205C0" w:rsidP="00A421A1" w:rsidRDefault="00772B82" w14:paraId="144E9458" w14:textId="77777777">
            <w:pPr>
              <w:spacing w:line="180" w:lineRule="exact"/>
              <w:rPr>
                <w:b/>
                <w:sz w:val="13"/>
                <w:szCs w:val="13"/>
              </w:rPr>
            </w:pPr>
            <w:r>
              <w:rPr>
                <w:b/>
                <w:sz w:val="13"/>
                <w:szCs w:val="13"/>
              </w:rPr>
              <w:t>Uw referentie</w:t>
            </w:r>
          </w:p>
          <w:p w:rsidRPr="00D74F66" w:rsidR="006205C0" w:rsidP="00A421A1" w:rsidRDefault="00772B82" w14:paraId="259DB934" w14:textId="77777777">
            <w:pPr>
              <w:spacing w:after="90" w:line="180" w:lineRule="exact"/>
              <w:rPr>
                <w:sz w:val="13"/>
              </w:rPr>
            </w:pPr>
            <w:r>
              <w:rPr>
                <w:sz w:val="13"/>
              </w:rPr>
              <w:t>2025Z02480</w:t>
            </w:r>
          </w:p>
        </w:tc>
      </w:tr>
      <w:tr w:rsidR="00ED3F00" w:rsidTr="00A421A1" w14:paraId="3E904339" w14:textId="77777777">
        <w:trPr>
          <w:trHeight w:val="113"/>
        </w:trPr>
        <w:tc>
          <w:tcPr>
            <w:tcW w:w="2160" w:type="dxa"/>
          </w:tcPr>
          <w:p w:rsidRPr="004302E9" w:rsidR="006205C0" w:rsidP="00A421A1" w:rsidRDefault="00772B82" w14:paraId="027A3779" w14:textId="77777777">
            <w:pPr>
              <w:spacing w:line="180" w:lineRule="exact"/>
              <w:rPr>
                <w:b/>
                <w:sz w:val="13"/>
                <w:szCs w:val="13"/>
              </w:rPr>
            </w:pPr>
            <w:r w:rsidRPr="004302E9">
              <w:rPr>
                <w:b/>
                <w:sz w:val="13"/>
                <w:szCs w:val="13"/>
              </w:rPr>
              <w:t>Bijlagen</w:t>
            </w:r>
          </w:p>
          <w:p w:rsidRPr="00E103DD" w:rsidR="00772B82" w:rsidP="00E103DD" w:rsidRDefault="00772B82" w14:paraId="25AED0E2" w14:textId="3D010356">
            <w:pPr>
              <w:spacing w:after="90" w:line="180" w:lineRule="exact"/>
              <w:rPr>
                <w:sz w:val="13"/>
                <w:szCs w:val="13"/>
              </w:rPr>
            </w:pPr>
            <w:r w:rsidRPr="00E103DD">
              <w:rPr>
                <w:sz w:val="13"/>
                <w:szCs w:val="13"/>
              </w:rPr>
              <w:t>Beslisnota</w:t>
            </w:r>
          </w:p>
        </w:tc>
      </w:tr>
    </w:tbl>
    <w:p w:rsidR="00215356" w:rsidRDefault="00215356" w14:paraId="3F6FB960" w14:textId="77777777"/>
    <w:p w:rsidR="006205C0" w:rsidP="00A421A1" w:rsidRDefault="006205C0" w14:paraId="3C275F48" w14:textId="77777777"/>
    <w:p w:rsidR="00463FBD" w:rsidP="00CA35E4" w:rsidRDefault="00437472" w14:paraId="76495A4A" w14:textId="312AAC61">
      <w:r>
        <w:t xml:space="preserve">Hierbij </w:t>
      </w:r>
      <w:r w:rsidR="00772B82">
        <w:t>stuur ik</w:t>
      </w:r>
      <w:r w:rsidR="00D45993">
        <w:t xml:space="preserve"> u</w:t>
      </w:r>
      <w:r w:rsidR="00772B82">
        <w:t xml:space="preserve"> de antwoorden</w:t>
      </w:r>
      <w:r w:rsidR="006B0A79">
        <w:t xml:space="preserve"> op</w:t>
      </w:r>
      <w:r w:rsidR="00C82662">
        <w:t xml:space="preserve"> </w:t>
      </w:r>
      <w:r w:rsidRPr="004367A1" w:rsidR="00772B82">
        <w:t>de vragen</w:t>
      </w:r>
      <w:r w:rsidR="00772B82">
        <w:t> van het lid Martens-America (VVD)</w:t>
      </w:r>
      <w:r w:rsidR="00AD7C7C">
        <w:t xml:space="preserve"> </w:t>
      </w:r>
      <w:r w:rsidR="00127580">
        <w:t>over</w:t>
      </w:r>
      <w:r w:rsidR="00772B82">
        <w:t xml:space="preserve"> het bericht ‘Het bindend studieadvies verdwijnt langzaam van de hogeschool’</w:t>
      </w:r>
      <w:r w:rsidR="005E637C">
        <w:t>.</w:t>
      </w:r>
      <w:r w:rsidR="00E103DD">
        <w:t xml:space="preserve"> </w:t>
      </w:r>
      <w:r w:rsidRPr="004367A1" w:rsidR="00772B82">
        <w:t>De vragen werden</w:t>
      </w:r>
      <w:r w:rsidR="00B11469">
        <w:t> </w:t>
      </w:r>
      <w:r w:rsidR="00BD7E81">
        <w:t>in</w:t>
      </w:r>
      <w:r w:rsidR="00CA35E4">
        <w:t xml:space="preserve">gezonden </w:t>
      </w:r>
      <w:r w:rsidR="00BD7E81">
        <w:t>op</w:t>
      </w:r>
      <w:r w:rsidR="00EB5D85">
        <w:t xml:space="preserve"> </w:t>
      </w:r>
      <w:r w:rsidR="00772B82">
        <w:t>11 februari 2025</w:t>
      </w:r>
      <w:r w:rsidR="00E82C38">
        <w:t xml:space="preserve"> met kenmerk </w:t>
      </w:r>
      <w:r w:rsidR="00772B82">
        <w:t>2025Z02480</w:t>
      </w:r>
      <w:r w:rsidR="00E82C38">
        <w:t>.</w:t>
      </w:r>
    </w:p>
    <w:p w:rsidR="00930C09" w:rsidP="00CA35E4" w:rsidRDefault="00930C09" w14:paraId="7719D153" w14:textId="77777777"/>
    <w:p w:rsidR="00820DDA" w:rsidP="00CA35E4" w:rsidRDefault="00820DDA" w14:paraId="3A370D11" w14:textId="77777777"/>
    <w:p w:rsidR="00820DDA" w:rsidP="00CA35E4" w:rsidRDefault="00772B82" w14:paraId="6CFD1918" w14:textId="77777777">
      <w:r>
        <w:t>De minister van Onderwijs, Cultuur en Wetenschap,</w:t>
      </w:r>
    </w:p>
    <w:p w:rsidR="00950170" w:rsidP="00950170" w:rsidRDefault="00950170" w14:paraId="44B89857" w14:textId="77777777"/>
    <w:p w:rsidR="00950170" w:rsidP="00950170" w:rsidRDefault="00950170" w14:paraId="78B92DB9" w14:textId="77777777"/>
    <w:p w:rsidR="00950170" w:rsidP="00950170" w:rsidRDefault="00950170" w14:paraId="731C1687" w14:textId="77777777"/>
    <w:p w:rsidR="000D77D0" w:rsidP="00950170" w:rsidRDefault="000D77D0" w14:paraId="02012EAA" w14:textId="77777777"/>
    <w:p w:rsidR="00950170" w:rsidP="00950170" w:rsidRDefault="00772B82" w14:paraId="179930DB" w14:textId="77777777">
      <w:pPr>
        <w:pStyle w:val="standaard-tekst"/>
      </w:pPr>
      <w:r>
        <w:t>Eppo Bruins</w:t>
      </w:r>
    </w:p>
    <w:p w:rsidR="00930C09" w:rsidRDefault="00772B82" w14:paraId="6AF4061E" w14:textId="4945A384">
      <w:pPr>
        <w:spacing w:line="240" w:lineRule="auto"/>
      </w:pPr>
      <w:r>
        <w:br w:type="page"/>
      </w:r>
    </w:p>
    <w:p w:rsidRPr="00C513BF" w:rsidR="00930C09" w:rsidP="00C513BF" w:rsidRDefault="00772B82" w14:paraId="2E9B8E75" w14:textId="3944B8BB">
      <w:pPr>
        <w:pStyle w:val="pagebreak"/>
        <w:pageBreakBefore w:val="0"/>
      </w:pPr>
      <w:r w:rsidRPr="00C513BF">
        <w:lastRenderedPageBreak/>
        <w:t xml:space="preserve">De antwoorden </w:t>
      </w:r>
      <w:r w:rsidRPr="00C513BF" w:rsidR="00D51F76">
        <w:t xml:space="preserve">op de schriftelijke </w:t>
      </w:r>
      <w:r w:rsidRPr="00C513BF">
        <w:t>vragen</w:t>
      </w:r>
      <w:r w:rsidRPr="00C513BF" w:rsidR="00D51F76">
        <w:t> </w:t>
      </w:r>
      <w:r w:rsidRPr="00C513BF">
        <w:t>van het lid Martens-America (VVD)</w:t>
      </w:r>
      <w:r w:rsidRPr="00C513BF" w:rsidR="00D51F76">
        <w:t xml:space="preserve"> </w:t>
      </w:r>
      <w:r w:rsidRPr="00C513BF" w:rsidR="009E4507">
        <w:t>over</w:t>
      </w:r>
      <w:r w:rsidRPr="00C513BF" w:rsidR="00EE09A7">
        <w:t xml:space="preserve"> </w:t>
      </w:r>
      <w:r w:rsidRPr="00C513BF">
        <w:t>het bericht ‘Het bindend studieadvies verdwijnt langzaam van de hogeschool’</w:t>
      </w:r>
      <w:r w:rsidRPr="00C513BF" w:rsidR="00C50C4E">
        <w:t xml:space="preserve"> </w:t>
      </w:r>
      <w:r w:rsidRPr="00C513BF" w:rsidR="009E4507">
        <w:t xml:space="preserve">met kenmerk </w:t>
      </w:r>
      <w:r w:rsidRPr="00C513BF">
        <w:t>2025Z02480</w:t>
      </w:r>
      <w:r w:rsidRPr="00C513BF" w:rsidR="00C50C4E">
        <w:t xml:space="preserve">, ingezonden op </w:t>
      </w:r>
      <w:r w:rsidRPr="00C513BF">
        <w:t>11 februari 2025</w:t>
      </w:r>
      <w:r w:rsidRPr="00C513BF" w:rsidR="00C50C4E">
        <w:t>.</w:t>
      </w:r>
    </w:p>
    <w:p w:rsidRPr="00C513BF" w:rsidR="00820DDA" w:rsidP="00C513BF" w:rsidRDefault="00820DDA" w14:paraId="20B4E52A" w14:textId="77777777">
      <w:pPr>
        <w:pStyle w:val="standaard-tekst"/>
      </w:pPr>
    </w:p>
    <w:p w:rsidRPr="00C513BF" w:rsidR="00CD5752" w:rsidP="00C513BF" w:rsidRDefault="00CD5752" w14:paraId="70832326" w14:textId="28CBEA44">
      <w:pPr>
        <w:pStyle w:val="standaard-tekst"/>
      </w:pPr>
      <w:r w:rsidRPr="00C513BF">
        <w:t>Vraag 1</w:t>
      </w:r>
    </w:p>
    <w:p w:rsidR="002C5CF5" w:rsidP="00C513BF" w:rsidRDefault="002C5CF5" w14:paraId="591D5C1F" w14:textId="77777777">
      <w:pPr>
        <w:rPr>
          <w:rFonts w:eastAsia="Calibri"/>
          <w:szCs w:val="18"/>
          <w:lang w:eastAsia="en-US"/>
        </w:rPr>
      </w:pPr>
      <w:r w:rsidRPr="00C513BF">
        <w:rPr>
          <w:rFonts w:eastAsia="Calibri"/>
          <w:szCs w:val="18"/>
          <w:lang w:eastAsia="en-US"/>
        </w:rPr>
        <w:t>Bent u bekend met het bericht ‘Het bindend studieadvies verdwijnt langzaam van de hogeschool’? 1)</w:t>
      </w:r>
    </w:p>
    <w:p w:rsidRPr="00C513BF" w:rsidR="00C513BF" w:rsidP="00C513BF" w:rsidRDefault="00C513BF" w14:paraId="5709C37C" w14:textId="77777777">
      <w:pPr>
        <w:rPr>
          <w:rFonts w:eastAsia="Calibri"/>
          <w:szCs w:val="18"/>
          <w:lang w:eastAsia="en-US"/>
        </w:rPr>
      </w:pPr>
    </w:p>
    <w:p w:rsidRPr="00C513BF" w:rsidR="00CD5752" w:rsidP="00C513BF" w:rsidRDefault="00CD5752" w14:paraId="2F65A7BB" w14:textId="3F54BE7A">
      <w:pPr>
        <w:rPr>
          <w:rFonts w:eastAsia="Calibri"/>
          <w:szCs w:val="18"/>
          <w:lang w:eastAsia="en-US"/>
        </w:rPr>
      </w:pPr>
      <w:r w:rsidRPr="00C513BF">
        <w:rPr>
          <w:rFonts w:eastAsia="Calibri"/>
          <w:szCs w:val="18"/>
          <w:lang w:eastAsia="en-US"/>
        </w:rPr>
        <w:t>Antwoord 1</w:t>
      </w:r>
    </w:p>
    <w:p w:rsidRPr="00C513BF" w:rsidR="002C5CF5" w:rsidP="00C513BF" w:rsidRDefault="002C5CF5" w14:paraId="5663F1FE" w14:textId="53F5A780">
      <w:pPr>
        <w:rPr>
          <w:rFonts w:eastAsia="Calibri"/>
          <w:szCs w:val="18"/>
          <w:lang w:eastAsia="en-US"/>
        </w:rPr>
      </w:pPr>
      <w:r w:rsidRPr="00C513BF">
        <w:rPr>
          <w:rFonts w:eastAsia="Calibri"/>
          <w:szCs w:val="18"/>
          <w:lang w:eastAsia="en-US"/>
        </w:rPr>
        <w:t>Ja</w:t>
      </w:r>
      <w:r w:rsidR="00BB2F94">
        <w:rPr>
          <w:rFonts w:eastAsia="Calibri"/>
          <w:szCs w:val="18"/>
          <w:lang w:eastAsia="en-US"/>
        </w:rPr>
        <w:t>.</w:t>
      </w:r>
      <w:r w:rsidRPr="00C513BF">
        <w:rPr>
          <w:rFonts w:eastAsia="Calibri"/>
          <w:szCs w:val="18"/>
          <w:lang w:eastAsia="en-US"/>
        </w:rPr>
        <w:br/>
      </w:r>
    </w:p>
    <w:p w:rsidR="00C513BF" w:rsidP="00C513BF" w:rsidRDefault="00C513BF" w14:paraId="527F93A3" w14:textId="3077B63E">
      <w:pPr>
        <w:rPr>
          <w:rFonts w:eastAsia="Calibri"/>
          <w:szCs w:val="18"/>
          <w:lang w:eastAsia="en-US"/>
        </w:rPr>
      </w:pPr>
      <w:r>
        <w:rPr>
          <w:rFonts w:eastAsia="Calibri"/>
          <w:szCs w:val="18"/>
          <w:lang w:eastAsia="en-US"/>
        </w:rPr>
        <w:t>Vraag 2</w:t>
      </w:r>
    </w:p>
    <w:p w:rsidR="002C5CF5" w:rsidP="00C513BF" w:rsidRDefault="002C5CF5" w14:paraId="53478A38" w14:textId="2AD5CBDC">
      <w:pPr>
        <w:rPr>
          <w:rFonts w:eastAsia="Calibri"/>
          <w:szCs w:val="18"/>
          <w:lang w:eastAsia="en-US"/>
        </w:rPr>
      </w:pPr>
      <w:r w:rsidRPr="00C513BF">
        <w:rPr>
          <w:rFonts w:eastAsia="Calibri"/>
          <w:szCs w:val="18"/>
          <w:lang w:eastAsia="en-US"/>
        </w:rPr>
        <w:t>Klopt het dat het huidige kabinet –</w:t>
      </w:r>
      <w:r w:rsidR="00BB2F94">
        <w:rPr>
          <w:rFonts w:eastAsia="Calibri"/>
          <w:szCs w:val="18"/>
          <w:lang w:eastAsia="en-US"/>
        </w:rPr>
        <w:t xml:space="preserve"> </w:t>
      </w:r>
      <w:r w:rsidRPr="00C513BF">
        <w:rPr>
          <w:rFonts w:eastAsia="Calibri"/>
          <w:szCs w:val="18"/>
          <w:lang w:eastAsia="en-US"/>
        </w:rPr>
        <w:t>in tegenstelling tot het vorige kabinet</w:t>
      </w:r>
      <w:r w:rsidR="00BB2F94">
        <w:rPr>
          <w:rFonts w:eastAsia="Calibri"/>
          <w:szCs w:val="18"/>
          <w:lang w:eastAsia="en-US"/>
        </w:rPr>
        <w:t xml:space="preserve"> </w:t>
      </w:r>
      <w:r w:rsidRPr="00C513BF">
        <w:rPr>
          <w:rFonts w:eastAsia="Calibri"/>
          <w:szCs w:val="18"/>
          <w:lang w:eastAsia="en-US"/>
        </w:rPr>
        <w:t>– geen plannen heeft om het bindend studieadvies (bsa) te versoepelen of af te schaffen?</w:t>
      </w:r>
    </w:p>
    <w:p w:rsidRPr="00C513BF" w:rsidR="00C513BF" w:rsidP="00C513BF" w:rsidRDefault="00C513BF" w14:paraId="40DAA63C" w14:textId="77777777">
      <w:pPr>
        <w:rPr>
          <w:rFonts w:eastAsia="Calibri"/>
          <w:szCs w:val="18"/>
          <w:lang w:eastAsia="en-US"/>
        </w:rPr>
      </w:pPr>
    </w:p>
    <w:p w:rsidRPr="00C513BF" w:rsidR="00D65A0E" w:rsidP="00C513BF" w:rsidRDefault="00D65A0E" w14:paraId="11262CEA" w14:textId="34BF66DF">
      <w:pPr>
        <w:rPr>
          <w:rFonts w:eastAsia="Calibri"/>
          <w:szCs w:val="18"/>
          <w:lang w:eastAsia="en-US"/>
        </w:rPr>
      </w:pPr>
      <w:r w:rsidRPr="00C513BF">
        <w:rPr>
          <w:rFonts w:eastAsia="Calibri"/>
          <w:szCs w:val="18"/>
          <w:lang w:eastAsia="en-US"/>
        </w:rPr>
        <w:t>Antwoord 2</w:t>
      </w:r>
    </w:p>
    <w:p w:rsidR="00C513BF" w:rsidP="00C513BF" w:rsidRDefault="002C5CF5" w14:paraId="124561CB" w14:textId="37B7F58F">
      <w:pPr>
        <w:rPr>
          <w:rFonts w:eastAsia="Calibri"/>
          <w:szCs w:val="18"/>
          <w:lang w:eastAsia="en-US"/>
        </w:rPr>
      </w:pPr>
      <w:r w:rsidRPr="00C513BF">
        <w:rPr>
          <w:rFonts w:eastAsia="Calibri"/>
          <w:szCs w:val="18"/>
          <w:lang w:eastAsia="en-US"/>
        </w:rPr>
        <w:t>Ja,</w:t>
      </w:r>
      <w:r w:rsidRPr="00C513BF" w:rsidR="00CD5752">
        <w:rPr>
          <w:rFonts w:eastAsia="Calibri"/>
          <w:szCs w:val="18"/>
          <w:lang w:eastAsia="en-US"/>
        </w:rPr>
        <w:t xml:space="preserve"> h</w:t>
      </w:r>
      <w:r w:rsidRPr="00C513BF">
        <w:rPr>
          <w:rFonts w:eastAsia="Calibri"/>
          <w:szCs w:val="18"/>
          <w:lang w:eastAsia="en-US"/>
        </w:rPr>
        <w:t xml:space="preserve">et kabinet heeft geen plannen om </w:t>
      </w:r>
      <w:r w:rsidRPr="00C513BF" w:rsidR="00C1193F">
        <w:rPr>
          <w:rFonts w:eastAsia="Calibri"/>
          <w:szCs w:val="18"/>
          <w:lang w:eastAsia="en-US"/>
        </w:rPr>
        <w:t xml:space="preserve">de wettelijke regels rond </w:t>
      </w:r>
      <w:r w:rsidRPr="00C513BF">
        <w:rPr>
          <w:rFonts w:eastAsia="Calibri"/>
          <w:szCs w:val="18"/>
          <w:lang w:eastAsia="en-US"/>
        </w:rPr>
        <w:t xml:space="preserve">het bindend studieadvies (bsa) aan te passen. </w:t>
      </w:r>
      <w:r w:rsidRPr="00C513BF" w:rsidR="00CD5752">
        <w:rPr>
          <w:rFonts w:eastAsia="Calibri"/>
          <w:szCs w:val="18"/>
          <w:lang w:eastAsia="en-US"/>
        </w:rPr>
        <w:t xml:space="preserve">De voorgenomen wetswijziging van het vorige kabinet om </w:t>
      </w:r>
      <w:r w:rsidRPr="00C513BF" w:rsidR="00D65A0E">
        <w:rPr>
          <w:rFonts w:eastAsia="Calibri"/>
          <w:szCs w:val="18"/>
          <w:lang w:eastAsia="en-US"/>
        </w:rPr>
        <w:t xml:space="preserve">het bsa </w:t>
      </w:r>
      <w:r w:rsidR="000F534F">
        <w:rPr>
          <w:rFonts w:eastAsia="Calibri"/>
          <w:szCs w:val="18"/>
          <w:lang w:eastAsia="en-US"/>
        </w:rPr>
        <w:t xml:space="preserve">verplicht </w:t>
      </w:r>
      <w:r w:rsidRPr="00C513BF" w:rsidR="00D65A0E">
        <w:rPr>
          <w:rFonts w:eastAsia="Calibri"/>
          <w:szCs w:val="18"/>
          <w:lang w:eastAsia="en-US"/>
        </w:rPr>
        <w:t>te maximeren op 30 studiepunten aan het eind van het eerste jaar</w:t>
      </w:r>
      <w:r w:rsidRPr="00C513BF" w:rsidR="00CD5752">
        <w:rPr>
          <w:rFonts w:eastAsia="Calibri"/>
          <w:szCs w:val="18"/>
          <w:lang w:eastAsia="en-US"/>
        </w:rPr>
        <w:t xml:space="preserve"> wordt dan ook niet doorgezet. </w:t>
      </w:r>
    </w:p>
    <w:p w:rsidR="00C513BF" w:rsidP="00C513BF" w:rsidRDefault="00C513BF" w14:paraId="325AB82A" w14:textId="77777777">
      <w:pPr>
        <w:rPr>
          <w:rFonts w:eastAsia="Calibri"/>
          <w:szCs w:val="18"/>
          <w:lang w:eastAsia="en-US"/>
        </w:rPr>
      </w:pPr>
    </w:p>
    <w:p w:rsidR="00C513BF" w:rsidP="00C513BF" w:rsidRDefault="00C513BF" w14:paraId="3173BD53" w14:textId="77777777">
      <w:pPr>
        <w:rPr>
          <w:rFonts w:eastAsia="Calibri"/>
          <w:szCs w:val="18"/>
          <w:lang w:eastAsia="en-US"/>
        </w:rPr>
      </w:pPr>
      <w:r>
        <w:rPr>
          <w:rFonts w:eastAsia="Calibri"/>
          <w:szCs w:val="18"/>
          <w:lang w:eastAsia="en-US"/>
        </w:rPr>
        <w:t>Vraag 3</w:t>
      </w:r>
    </w:p>
    <w:p w:rsidR="002C5CF5" w:rsidP="00C513BF" w:rsidRDefault="002C5CF5" w14:paraId="43A7F5C3" w14:textId="778E843B">
      <w:pPr>
        <w:rPr>
          <w:rFonts w:eastAsia="Calibri"/>
          <w:szCs w:val="18"/>
          <w:lang w:eastAsia="en-US"/>
        </w:rPr>
      </w:pPr>
      <w:r w:rsidRPr="00C513BF">
        <w:rPr>
          <w:rFonts w:eastAsia="Calibri"/>
          <w:szCs w:val="18"/>
          <w:lang w:eastAsia="en-US"/>
        </w:rPr>
        <w:t>Kunt u bevestigen dat het kabinet het bindend studieadvies nog steeds onderschrijft?</w:t>
      </w:r>
    </w:p>
    <w:p w:rsidRPr="00C513BF" w:rsidR="00C513BF" w:rsidP="00C513BF" w:rsidRDefault="00C513BF" w14:paraId="14F1B6EF" w14:textId="77777777">
      <w:pPr>
        <w:rPr>
          <w:rFonts w:eastAsia="Calibri"/>
          <w:szCs w:val="18"/>
          <w:lang w:eastAsia="en-US"/>
        </w:rPr>
      </w:pPr>
    </w:p>
    <w:p w:rsidRPr="00C513BF" w:rsidR="00D65A0E" w:rsidP="00C513BF" w:rsidRDefault="00D65A0E" w14:paraId="23D7275C" w14:textId="53192B1B">
      <w:pPr>
        <w:rPr>
          <w:rFonts w:eastAsia="Calibri"/>
          <w:szCs w:val="18"/>
          <w:lang w:eastAsia="en-US"/>
        </w:rPr>
      </w:pPr>
      <w:r w:rsidRPr="00C513BF">
        <w:rPr>
          <w:rFonts w:eastAsia="Calibri"/>
          <w:szCs w:val="18"/>
          <w:lang w:eastAsia="en-US"/>
        </w:rPr>
        <w:t>Antwoord 3</w:t>
      </w:r>
    </w:p>
    <w:p w:rsidRPr="00C513BF" w:rsidR="002C5CF5" w:rsidP="00C513BF" w:rsidRDefault="002C5CF5" w14:paraId="1D8C1AE0" w14:textId="29045FFD">
      <w:pPr>
        <w:rPr>
          <w:rFonts w:eastAsia="Calibri"/>
          <w:szCs w:val="18"/>
          <w:lang w:eastAsia="en-US"/>
        </w:rPr>
      </w:pPr>
      <w:r w:rsidRPr="00C513BF">
        <w:rPr>
          <w:rFonts w:eastAsia="Calibri"/>
          <w:szCs w:val="18"/>
          <w:lang w:eastAsia="en-US"/>
        </w:rPr>
        <w:t>Ja, het kabinet ziet het bsa als nuttig instrument om de studievoortgang van studenten in de gaten te houden en om studiebegeleiding vorm te geven.</w:t>
      </w:r>
      <w:r w:rsidRPr="00C513BF" w:rsidR="00CD5752">
        <w:rPr>
          <w:rFonts w:eastAsia="Calibri"/>
          <w:szCs w:val="18"/>
          <w:lang w:eastAsia="en-US"/>
        </w:rPr>
        <w:t xml:space="preserve"> Het beleid en de wetgeving daaromtrent wordt dus ook niet gewijzigd. Dit betekent dat de wettelijke bevoegdheid van </w:t>
      </w:r>
      <w:r w:rsidRPr="00C513BF">
        <w:rPr>
          <w:rFonts w:eastAsia="Calibri"/>
          <w:szCs w:val="18"/>
          <w:lang w:eastAsia="en-US"/>
        </w:rPr>
        <w:t xml:space="preserve">universiteiten en hogescholen </w:t>
      </w:r>
      <w:r w:rsidRPr="00C513BF" w:rsidR="00CD5752">
        <w:rPr>
          <w:rFonts w:eastAsia="Calibri"/>
          <w:szCs w:val="18"/>
          <w:lang w:eastAsia="en-US"/>
        </w:rPr>
        <w:t xml:space="preserve">om </w:t>
      </w:r>
      <w:r w:rsidRPr="00C513BF">
        <w:rPr>
          <w:rFonts w:eastAsia="Calibri"/>
          <w:szCs w:val="18"/>
          <w:lang w:eastAsia="en-US"/>
        </w:rPr>
        <w:t>zelf te bepalen of ze een bsa hanteren en zo ja, welke norm zij hanteren</w:t>
      </w:r>
      <w:r w:rsidRPr="00C513BF" w:rsidR="00CD5752">
        <w:rPr>
          <w:rFonts w:eastAsia="Calibri"/>
          <w:szCs w:val="18"/>
          <w:lang w:eastAsia="en-US"/>
        </w:rPr>
        <w:t>, ongewijzigd blijft</w:t>
      </w:r>
      <w:r w:rsidRPr="00C513BF">
        <w:rPr>
          <w:rFonts w:eastAsia="Calibri"/>
          <w:szCs w:val="18"/>
          <w:lang w:eastAsia="en-US"/>
        </w:rPr>
        <w:t>. De wet op het hoger onderwijs en wetenschappelijk onderzoek (WHW) schrijft voor dat instellingen alle studenten aan het eind van hun eerste studiejaar een advies geven over de voortzetting van de studie en dat het instellingsbestuur aan dit advies een afwijzing kán verbinden.</w:t>
      </w:r>
      <w:r w:rsidRPr="00C513BF">
        <w:rPr>
          <w:rStyle w:val="Voetnootmarkering"/>
          <w:rFonts w:eastAsia="Calibri"/>
          <w:szCs w:val="18"/>
          <w:lang w:eastAsia="en-US"/>
        </w:rPr>
        <w:footnoteReference w:id="1"/>
      </w:r>
      <w:r w:rsidRPr="00C513BF">
        <w:rPr>
          <w:rFonts w:eastAsia="Calibri"/>
          <w:szCs w:val="18"/>
          <w:lang w:eastAsia="en-US"/>
        </w:rPr>
        <w:t xml:space="preserve"> Het </w:t>
      </w:r>
      <w:r w:rsidRPr="00C513BF" w:rsidR="00CD5752">
        <w:rPr>
          <w:rFonts w:eastAsia="Calibri"/>
          <w:szCs w:val="18"/>
          <w:lang w:eastAsia="en-US"/>
        </w:rPr>
        <w:t xml:space="preserve">blijft </w:t>
      </w:r>
      <w:r w:rsidRPr="00C513BF">
        <w:rPr>
          <w:rFonts w:eastAsia="Calibri"/>
          <w:szCs w:val="18"/>
          <w:lang w:eastAsia="en-US"/>
        </w:rPr>
        <w:t xml:space="preserve">daarom </w:t>
      </w:r>
      <w:r w:rsidRPr="00C513BF" w:rsidR="00CD5752">
        <w:rPr>
          <w:rFonts w:eastAsia="Calibri"/>
          <w:szCs w:val="18"/>
          <w:lang w:eastAsia="en-US"/>
        </w:rPr>
        <w:t xml:space="preserve">de bevoegdheid van </w:t>
      </w:r>
      <w:r w:rsidRPr="00C513BF">
        <w:rPr>
          <w:rFonts w:eastAsia="Calibri"/>
          <w:szCs w:val="18"/>
          <w:lang w:eastAsia="en-US"/>
        </w:rPr>
        <w:t>de instellingen om, in samenspraak met hun medezeggenschap</w:t>
      </w:r>
      <w:r w:rsidRPr="00C513BF" w:rsidR="00D65A0E">
        <w:rPr>
          <w:rFonts w:eastAsia="Calibri"/>
          <w:szCs w:val="18"/>
          <w:lang w:eastAsia="en-US"/>
        </w:rPr>
        <w:t>,</w:t>
      </w:r>
      <w:r w:rsidRPr="00C513BF">
        <w:rPr>
          <w:rFonts w:eastAsia="Calibri"/>
          <w:szCs w:val="18"/>
          <w:lang w:eastAsia="en-US"/>
        </w:rPr>
        <w:t xml:space="preserve"> een bsa-norm </w:t>
      </w:r>
      <w:r w:rsidRPr="00C513BF" w:rsidR="00D65A0E">
        <w:rPr>
          <w:rFonts w:eastAsia="Calibri"/>
          <w:szCs w:val="18"/>
          <w:lang w:eastAsia="en-US"/>
        </w:rPr>
        <w:t xml:space="preserve">te </w:t>
      </w:r>
      <w:r w:rsidRPr="00C513BF">
        <w:rPr>
          <w:rFonts w:eastAsia="Calibri"/>
          <w:szCs w:val="18"/>
          <w:lang w:eastAsia="en-US"/>
        </w:rPr>
        <w:t>hanteren</w:t>
      </w:r>
      <w:r w:rsidRPr="00C513BF" w:rsidR="00CD5752">
        <w:rPr>
          <w:rFonts w:eastAsia="Calibri"/>
          <w:szCs w:val="18"/>
          <w:lang w:eastAsia="en-US"/>
        </w:rPr>
        <w:t xml:space="preserve"> of niet,</w:t>
      </w:r>
      <w:r w:rsidRPr="00C513BF">
        <w:rPr>
          <w:rFonts w:eastAsia="Calibri"/>
          <w:szCs w:val="18"/>
          <w:lang w:eastAsia="en-US"/>
        </w:rPr>
        <w:t xml:space="preserve"> en zo ja</w:t>
      </w:r>
      <w:r w:rsidR="00BB2F94">
        <w:rPr>
          <w:rFonts w:eastAsia="Calibri"/>
          <w:szCs w:val="18"/>
          <w:lang w:eastAsia="en-US"/>
        </w:rPr>
        <w:t>,</w:t>
      </w:r>
      <w:r w:rsidRPr="00C513BF">
        <w:rPr>
          <w:rFonts w:eastAsia="Calibri"/>
          <w:szCs w:val="18"/>
          <w:lang w:eastAsia="en-US"/>
        </w:rPr>
        <w:t xml:space="preserve"> welke norm</w:t>
      </w:r>
      <w:r w:rsidRPr="00BB2F94" w:rsidR="00BB2F94">
        <w:rPr>
          <w:rFonts w:eastAsia="Calibri"/>
          <w:szCs w:val="18"/>
          <w:lang w:eastAsia="en-US"/>
        </w:rPr>
        <w:t xml:space="preserve"> </w:t>
      </w:r>
      <w:r w:rsidRPr="00C513BF" w:rsidR="00BB2F94">
        <w:rPr>
          <w:rFonts w:eastAsia="Calibri"/>
          <w:szCs w:val="18"/>
          <w:lang w:eastAsia="en-US"/>
        </w:rPr>
        <w:t>ze hiervoor hanteren</w:t>
      </w:r>
      <w:r w:rsidRPr="00C513BF">
        <w:rPr>
          <w:rFonts w:eastAsia="Calibri"/>
          <w:szCs w:val="18"/>
          <w:lang w:eastAsia="en-US"/>
        </w:rPr>
        <w:t>.</w:t>
      </w:r>
      <w:r w:rsidRPr="00C513BF">
        <w:rPr>
          <w:rFonts w:eastAsia="Calibri"/>
          <w:szCs w:val="18"/>
          <w:lang w:eastAsia="en-US"/>
        </w:rPr>
        <w:br/>
      </w:r>
    </w:p>
    <w:p w:rsidR="00C513BF" w:rsidP="00C513BF" w:rsidRDefault="00C513BF" w14:paraId="2D121121" w14:textId="667FA512">
      <w:pPr>
        <w:rPr>
          <w:rFonts w:eastAsia="Calibri"/>
          <w:szCs w:val="18"/>
          <w:lang w:eastAsia="en-US"/>
        </w:rPr>
      </w:pPr>
      <w:r>
        <w:rPr>
          <w:rFonts w:eastAsia="Calibri"/>
          <w:szCs w:val="18"/>
          <w:lang w:eastAsia="en-US"/>
        </w:rPr>
        <w:t>Vraag 4</w:t>
      </w:r>
    </w:p>
    <w:p w:rsidR="002C5CF5" w:rsidP="00C513BF" w:rsidRDefault="002C5CF5" w14:paraId="22EFBF78" w14:textId="3CB95581">
      <w:pPr>
        <w:rPr>
          <w:rFonts w:eastAsia="Calibri"/>
          <w:szCs w:val="18"/>
          <w:lang w:eastAsia="en-US"/>
        </w:rPr>
      </w:pPr>
      <w:r w:rsidRPr="00C513BF">
        <w:rPr>
          <w:rFonts w:eastAsia="Calibri"/>
          <w:szCs w:val="18"/>
          <w:lang w:eastAsia="en-US"/>
        </w:rPr>
        <w:t>Klopt het dat, ondanks het beleid van het kabinet, verschillende hogescholen de versoepeling van het bindend studieadvies toch doorzetten en om hoeveel hogescholen en daarmee studenten gaat het inmiddels?</w:t>
      </w:r>
    </w:p>
    <w:p w:rsidRPr="00C513BF" w:rsidR="00C513BF" w:rsidP="00C513BF" w:rsidRDefault="00C513BF" w14:paraId="3F84BF88" w14:textId="77777777">
      <w:pPr>
        <w:rPr>
          <w:rFonts w:eastAsia="Calibri"/>
          <w:szCs w:val="18"/>
          <w:lang w:eastAsia="en-US"/>
        </w:rPr>
      </w:pPr>
    </w:p>
    <w:p w:rsidRPr="00C513BF" w:rsidR="00D65A0E" w:rsidP="00C513BF" w:rsidRDefault="00D65A0E" w14:paraId="7DFCD442" w14:textId="280743A7">
      <w:pPr>
        <w:rPr>
          <w:rFonts w:eastAsia="Calibri"/>
          <w:szCs w:val="18"/>
          <w:lang w:eastAsia="en-US"/>
        </w:rPr>
      </w:pPr>
      <w:r w:rsidRPr="00C513BF">
        <w:rPr>
          <w:rFonts w:eastAsia="Calibri"/>
          <w:szCs w:val="18"/>
          <w:lang w:eastAsia="en-US"/>
        </w:rPr>
        <w:t>Antwoord 4</w:t>
      </w:r>
    </w:p>
    <w:p w:rsidR="002C5CF5" w:rsidP="00C513BF" w:rsidRDefault="002C5CF5" w14:paraId="62912BFE" w14:textId="04F9A02E">
      <w:pPr>
        <w:rPr>
          <w:rFonts w:eastAsia="Calibri"/>
          <w:szCs w:val="18"/>
          <w:lang w:eastAsia="en-US"/>
        </w:rPr>
      </w:pPr>
      <w:r w:rsidRPr="00C513BF">
        <w:rPr>
          <w:rFonts w:eastAsia="Calibri"/>
          <w:szCs w:val="18"/>
          <w:lang w:eastAsia="en-US"/>
        </w:rPr>
        <w:t xml:space="preserve">Zie ook mijn antwoord op vraag 3. </w:t>
      </w:r>
      <w:r w:rsidRPr="00C513BF" w:rsidR="00CD5752">
        <w:rPr>
          <w:rFonts w:eastAsia="Calibri"/>
          <w:szCs w:val="18"/>
          <w:lang w:eastAsia="en-US"/>
        </w:rPr>
        <w:t xml:space="preserve">Het beleid en de wetgeving rond het bsa </w:t>
      </w:r>
      <w:r w:rsidR="000F534F">
        <w:rPr>
          <w:rFonts w:eastAsia="Calibri"/>
          <w:szCs w:val="18"/>
          <w:lang w:eastAsia="en-US"/>
        </w:rPr>
        <w:t>zijn</w:t>
      </w:r>
      <w:r w:rsidRPr="00C513BF" w:rsidR="00CD5752">
        <w:rPr>
          <w:rFonts w:eastAsia="Calibri"/>
          <w:szCs w:val="18"/>
          <w:lang w:eastAsia="en-US"/>
        </w:rPr>
        <w:t xml:space="preserve"> niet gewijzigd. Daarmee blijft het de wettelijke bevoegdheid van de instellingen om </w:t>
      </w:r>
      <w:r w:rsidRPr="00C513BF" w:rsidR="00D65A0E">
        <w:rPr>
          <w:rFonts w:eastAsia="Calibri"/>
          <w:szCs w:val="18"/>
          <w:lang w:eastAsia="en-US"/>
        </w:rPr>
        <w:t>te bepalen of ze wel</w:t>
      </w:r>
      <w:r w:rsidR="000F534F">
        <w:rPr>
          <w:rFonts w:eastAsia="Calibri"/>
          <w:szCs w:val="18"/>
          <w:lang w:eastAsia="en-US"/>
        </w:rPr>
        <w:t xml:space="preserve"> of </w:t>
      </w:r>
      <w:r w:rsidRPr="00C513BF" w:rsidR="00D65A0E">
        <w:rPr>
          <w:rFonts w:eastAsia="Calibri"/>
          <w:szCs w:val="18"/>
          <w:lang w:eastAsia="en-US"/>
        </w:rPr>
        <w:t>niet een bsa hanteren</w:t>
      </w:r>
      <w:r w:rsidR="00BB2F94">
        <w:rPr>
          <w:rFonts w:eastAsia="Calibri"/>
          <w:szCs w:val="18"/>
          <w:lang w:eastAsia="en-US"/>
        </w:rPr>
        <w:t>,</w:t>
      </w:r>
      <w:r w:rsidRPr="00C513BF" w:rsidR="00D65A0E">
        <w:rPr>
          <w:rFonts w:eastAsia="Calibri"/>
          <w:szCs w:val="18"/>
          <w:lang w:eastAsia="en-US"/>
        </w:rPr>
        <w:t xml:space="preserve"> en zo ja</w:t>
      </w:r>
      <w:r w:rsidR="00BB2F94">
        <w:rPr>
          <w:rFonts w:eastAsia="Calibri"/>
          <w:szCs w:val="18"/>
          <w:lang w:eastAsia="en-US"/>
        </w:rPr>
        <w:t>,</w:t>
      </w:r>
      <w:r w:rsidRPr="00C513BF" w:rsidR="00D65A0E">
        <w:rPr>
          <w:rFonts w:eastAsia="Calibri"/>
          <w:szCs w:val="18"/>
          <w:lang w:eastAsia="en-US"/>
        </w:rPr>
        <w:t xml:space="preserve"> welke norm</w:t>
      </w:r>
      <w:r w:rsidRPr="00BB2F94" w:rsidR="00BB2F94">
        <w:rPr>
          <w:rFonts w:eastAsia="Calibri"/>
          <w:szCs w:val="18"/>
          <w:lang w:eastAsia="en-US"/>
        </w:rPr>
        <w:t xml:space="preserve"> </w:t>
      </w:r>
      <w:r w:rsidRPr="00C513BF" w:rsidR="00BB2F94">
        <w:rPr>
          <w:rFonts w:eastAsia="Calibri"/>
          <w:szCs w:val="18"/>
          <w:lang w:eastAsia="en-US"/>
        </w:rPr>
        <w:t>ze hiervoor hanteren</w:t>
      </w:r>
      <w:r w:rsidRPr="00C513BF">
        <w:rPr>
          <w:rFonts w:eastAsia="Calibri"/>
          <w:szCs w:val="18"/>
          <w:lang w:eastAsia="en-US"/>
        </w:rPr>
        <w:t xml:space="preserve">. </w:t>
      </w:r>
      <w:r w:rsidRPr="00C513BF" w:rsidR="00CD5752">
        <w:rPr>
          <w:rFonts w:eastAsia="Calibri"/>
          <w:szCs w:val="18"/>
          <w:lang w:eastAsia="en-US"/>
        </w:rPr>
        <w:t xml:space="preserve">Aangezien het de bevoegdheid van de instellingen zelf is, wordt niet centraal geregistreerd </w:t>
      </w:r>
      <w:r w:rsidRPr="00C513BF" w:rsidR="00D65A0E">
        <w:rPr>
          <w:rFonts w:eastAsia="Calibri"/>
          <w:szCs w:val="18"/>
          <w:lang w:eastAsia="en-US"/>
        </w:rPr>
        <w:t>welke bsa-normen er worden gehanteerd</w:t>
      </w:r>
      <w:r w:rsidRPr="00C513BF">
        <w:rPr>
          <w:rFonts w:eastAsia="Calibri"/>
          <w:szCs w:val="18"/>
          <w:lang w:eastAsia="en-US"/>
        </w:rPr>
        <w:t xml:space="preserve">. Van </w:t>
      </w:r>
      <w:r w:rsidRPr="00C513BF">
        <w:rPr>
          <w:rFonts w:eastAsia="Calibri"/>
          <w:szCs w:val="18"/>
          <w:lang w:eastAsia="en-US"/>
        </w:rPr>
        <w:lastRenderedPageBreak/>
        <w:t xml:space="preserve">een aantal hogescholen is bekend dat ze </w:t>
      </w:r>
      <w:r w:rsidR="000F534F">
        <w:rPr>
          <w:rFonts w:eastAsia="Calibri"/>
          <w:szCs w:val="18"/>
          <w:lang w:eastAsia="en-US"/>
        </w:rPr>
        <w:t>hun eigen norm voor het</w:t>
      </w:r>
      <w:r w:rsidRPr="00C513BF">
        <w:rPr>
          <w:rFonts w:eastAsia="Calibri"/>
          <w:szCs w:val="18"/>
          <w:lang w:eastAsia="en-US"/>
        </w:rPr>
        <w:t xml:space="preserve"> bsa hebben versoepeld, of van plan zijn dit te doen, zoals Fontys</w:t>
      </w:r>
      <w:r w:rsidRPr="00C513BF">
        <w:rPr>
          <w:rStyle w:val="Voetnootmarkering"/>
          <w:rFonts w:eastAsia="Calibri"/>
          <w:szCs w:val="18"/>
          <w:lang w:eastAsia="en-US"/>
        </w:rPr>
        <w:footnoteReference w:id="2"/>
      </w:r>
      <w:r w:rsidRPr="00C513BF">
        <w:rPr>
          <w:rFonts w:eastAsia="Calibri"/>
          <w:szCs w:val="18"/>
          <w:lang w:eastAsia="en-US"/>
        </w:rPr>
        <w:t>, Avans</w:t>
      </w:r>
      <w:r w:rsidRPr="00C513BF">
        <w:rPr>
          <w:rStyle w:val="Voetnootmarkering"/>
          <w:rFonts w:eastAsia="Calibri"/>
          <w:szCs w:val="18"/>
          <w:lang w:eastAsia="en-US"/>
        </w:rPr>
        <w:footnoteReference w:id="3"/>
      </w:r>
      <w:r w:rsidRPr="00C513BF">
        <w:rPr>
          <w:rFonts w:eastAsia="Calibri"/>
          <w:szCs w:val="18"/>
          <w:lang w:eastAsia="en-US"/>
        </w:rPr>
        <w:t>, Zuyd Hogeschool</w:t>
      </w:r>
      <w:r w:rsidRPr="00C513BF">
        <w:rPr>
          <w:rStyle w:val="Voetnootmarkering"/>
          <w:rFonts w:eastAsia="Calibri"/>
          <w:szCs w:val="18"/>
          <w:lang w:eastAsia="en-US"/>
        </w:rPr>
        <w:footnoteReference w:id="4"/>
      </w:r>
      <w:r w:rsidRPr="00C513BF">
        <w:rPr>
          <w:rFonts w:eastAsia="Calibri"/>
          <w:szCs w:val="18"/>
          <w:lang w:eastAsia="en-US"/>
        </w:rPr>
        <w:t>, Hogeschool Rotterdam</w:t>
      </w:r>
      <w:r w:rsidRPr="00C513BF">
        <w:rPr>
          <w:rStyle w:val="Voetnootmarkering"/>
          <w:rFonts w:eastAsia="Calibri"/>
          <w:szCs w:val="18"/>
          <w:lang w:eastAsia="en-US"/>
        </w:rPr>
        <w:footnoteReference w:id="5"/>
      </w:r>
      <w:r w:rsidRPr="00C513BF">
        <w:rPr>
          <w:rFonts w:eastAsia="Calibri"/>
          <w:szCs w:val="18"/>
          <w:lang w:eastAsia="en-US"/>
        </w:rPr>
        <w:t xml:space="preserve"> en de Hanzehogeschool.</w:t>
      </w:r>
      <w:r w:rsidRPr="00C513BF">
        <w:rPr>
          <w:rStyle w:val="Voetnootmarkering"/>
          <w:rFonts w:eastAsia="Calibri"/>
          <w:szCs w:val="18"/>
          <w:lang w:eastAsia="en-US"/>
        </w:rPr>
        <w:footnoteReference w:id="6"/>
      </w:r>
      <w:r w:rsidRPr="00C513BF">
        <w:rPr>
          <w:rFonts w:eastAsia="Calibri"/>
          <w:szCs w:val="18"/>
          <w:lang w:eastAsia="en-US"/>
        </w:rPr>
        <w:t xml:space="preserve"> De hogescholen uit genoemde voorbeelden leiden zo’n 150.000 studenten op.</w:t>
      </w:r>
    </w:p>
    <w:p w:rsidRPr="00C513BF" w:rsidR="00C513BF" w:rsidP="00C513BF" w:rsidRDefault="00C513BF" w14:paraId="363F7586" w14:textId="77777777">
      <w:pPr>
        <w:rPr>
          <w:rFonts w:eastAsia="Calibri"/>
          <w:szCs w:val="18"/>
          <w:lang w:eastAsia="en-US"/>
        </w:rPr>
      </w:pPr>
    </w:p>
    <w:p w:rsidR="00C513BF" w:rsidP="00C513BF" w:rsidRDefault="00C513BF" w14:paraId="206B659C" w14:textId="2D4D65B8">
      <w:pPr>
        <w:rPr>
          <w:rFonts w:eastAsia="Calibri"/>
          <w:szCs w:val="18"/>
          <w:lang w:eastAsia="en-US"/>
        </w:rPr>
      </w:pPr>
      <w:r>
        <w:rPr>
          <w:rFonts w:eastAsia="Calibri"/>
          <w:szCs w:val="18"/>
          <w:lang w:eastAsia="en-US"/>
        </w:rPr>
        <w:t>Vraag 5</w:t>
      </w:r>
    </w:p>
    <w:p w:rsidR="002C5CF5" w:rsidP="00C513BF" w:rsidRDefault="002C5CF5" w14:paraId="7651A176" w14:textId="333C03D2">
      <w:pPr>
        <w:rPr>
          <w:rFonts w:eastAsia="Calibri"/>
          <w:szCs w:val="18"/>
          <w:lang w:eastAsia="en-US"/>
        </w:rPr>
      </w:pPr>
      <w:r w:rsidRPr="00C513BF">
        <w:rPr>
          <w:rFonts w:eastAsia="Calibri"/>
          <w:szCs w:val="18"/>
          <w:lang w:eastAsia="en-US"/>
        </w:rPr>
        <w:t>Kunt u aangeven op welke basis deze uitfasering van het bindend studieadvies gebeurt en welke vrijheid dan wel ruimte onderwijsinstellingen hebben om een bindend studieadvies in te stellen dan wel af te schaffen? Welke mogelijkheden tot sturing heeft u hier?</w:t>
      </w:r>
    </w:p>
    <w:p w:rsidRPr="00C513BF" w:rsidR="00C513BF" w:rsidP="00C513BF" w:rsidRDefault="00C513BF" w14:paraId="62F6C0E0" w14:textId="77777777">
      <w:pPr>
        <w:rPr>
          <w:rFonts w:eastAsia="Calibri"/>
          <w:szCs w:val="18"/>
          <w:lang w:eastAsia="en-US"/>
        </w:rPr>
      </w:pPr>
    </w:p>
    <w:p w:rsidRPr="00C513BF" w:rsidR="00D65A0E" w:rsidP="00C513BF" w:rsidRDefault="00D65A0E" w14:paraId="2276D098" w14:textId="6F9F407B">
      <w:pPr>
        <w:rPr>
          <w:rFonts w:eastAsia="Calibri"/>
          <w:szCs w:val="18"/>
          <w:lang w:eastAsia="en-US"/>
        </w:rPr>
      </w:pPr>
      <w:r w:rsidRPr="00C513BF">
        <w:rPr>
          <w:rFonts w:eastAsia="Calibri"/>
          <w:szCs w:val="18"/>
          <w:lang w:eastAsia="en-US"/>
        </w:rPr>
        <w:t>Antwoord 5</w:t>
      </w:r>
    </w:p>
    <w:p w:rsidR="002C5CF5" w:rsidP="00C513BF" w:rsidRDefault="002C5CF5" w14:paraId="34AC252D" w14:textId="35C2332C">
      <w:pPr>
        <w:rPr>
          <w:rFonts w:eastAsia="Calibri"/>
          <w:szCs w:val="18"/>
          <w:lang w:eastAsia="en-US"/>
        </w:rPr>
      </w:pPr>
      <w:r w:rsidRPr="00C513BF">
        <w:rPr>
          <w:rFonts w:eastAsia="Calibri"/>
          <w:szCs w:val="18"/>
          <w:lang w:eastAsia="en-US"/>
        </w:rPr>
        <w:t>Zie mijn antwoord op vraag 3.</w:t>
      </w:r>
      <w:r w:rsidRPr="00C513BF" w:rsidR="00CD5752">
        <w:rPr>
          <w:rFonts w:eastAsia="Calibri"/>
          <w:szCs w:val="18"/>
          <w:lang w:eastAsia="en-US"/>
        </w:rPr>
        <w:t xml:space="preserve"> Het beleid en de wetgeving </w:t>
      </w:r>
      <w:r w:rsidRPr="00C513BF" w:rsidR="00D65A0E">
        <w:rPr>
          <w:rFonts w:eastAsia="Calibri"/>
          <w:szCs w:val="18"/>
          <w:lang w:eastAsia="en-US"/>
        </w:rPr>
        <w:t>rond het bsa blijven ongewijzigd</w:t>
      </w:r>
      <w:r w:rsidRPr="00C513BF" w:rsidR="00CD5752">
        <w:rPr>
          <w:rFonts w:eastAsia="Calibri"/>
          <w:szCs w:val="18"/>
          <w:lang w:eastAsia="en-US"/>
        </w:rPr>
        <w:t>. De instellingen hebben de wettelijke bevoegdheid</w:t>
      </w:r>
      <w:r w:rsidRPr="00C513BF">
        <w:rPr>
          <w:rFonts w:eastAsia="Calibri"/>
          <w:szCs w:val="18"/>
          <w:lang w:eastAsia="en-US"/>
        </w:rPr>
        <w:t xml:space="preserve"> om, in samenspraak met hun medezeggenschap, te bepalen of ze het verplichte studieadvies bindend maken of niet en zo ja, welke norm ze hiervoor hanteren.</w:t>
      </w:r>
      <w:r w:rsidRPr="00C513BF" w:rsidR="00C1193F">
        <w:rPr>
          <w:rStyle w:val="Voetnootmarkering"/>
          <w:rFonts w:eastAsia="Calibri"/>
          <w:szCs w:val="18"/>
          <w:lang w:eastAsia="en-US"/>
        </w:rPr>
        <w:footnoteReference w:id="7"/>
      </w:r>
      <w:r w:rsidRPr="00C513BF">
        <w:rPr>
          <w:rFonts w:eastAsia="Calibri"/>
          <w:szCs w:val="18"/>
          <w:lang w:eastAsia="en-US"/>
        </w:rPr>
        <w:br/>
      </w:r>
    </w:p>
    <w:p w:rsidR="00C513BF" w:rsidP="00C513BF" w:rsidRDefault="00C513BF" w14:paraId="15661F84" w14:textId="77777777">
      <w:pPr>
        <w:rPr>
          <w:rFonts w:eastAsia="Calibri"/>
          <w:szCs w:val="18"/>
          <w:lang w:eastAsia="en-US"/>
        </w:rPr>
      </w:pPr>
      <w:r>
        <w:rPr>
          <w:rFonts w:eastAsia="Calibri"/>
          <w:szCs w:val="18"/>
          <w:lang w:eastAsia="en-US"/>
        </w:rPr>
        <w:t>Vraag 6</w:t>
      </w:r>
    </w:p>
    <w:p w:rsidR="002C5CF5" w:rsidP="00C513BF" w:rsidRDefault="002C5CF5" w14:paraId="4B1B0C2F" w14:textId="14DDA095">
      <w:pPr>
        <w:rPr>
          <w:rFonts w:eastAsia="Calibri"/>
          <w:szCs w:val="18"/>
          <w:lang w:eastAsia="en-US"/>
        </w:rPr>
      </w:pPr>
      <w:r w:rsidRPr="00C513BF">
        <w:rPr>
          <w:rFonts w:eastAsia="Calibri"/>
          <w:szCs w:val="18"/>
          <w:lang w:eastAsia="en-US"/>
        </w:rPr>
        <w:t>Bent u in gesprek met onderwijsinstellingen en in dit geval specifiek met de hogescholen die het bindend studieadvies versoepelen en wat is uw inzet in die gesprekken?</w:t>
      </w:r>
    </w:p>
    <w:p w:rsidRPr="00C513BF" w:rsidR="00C513BF" w:rsidP="00C513BF" w:rsidRDefault="00C513BF" w14:paraId="7AF0A24A" w14:textId="77777777">
      <w:pPr>
        <w:rPr>
          <w:rFonts w:eastAsia="Calibri"/>
          <w:szCs w:val="18"/>
          <w:lang w:eastAsia="en-US"/>
        </w:rPr>
      </w:pPr>
    </w:p>
    <w:p w:rsidRPr="00C513BF" w:rsidR="00D65A0E" w:rsidP="00C513BF" w:rsidRDefault="00D65A0E" w14:paraId="2B574290" w14:textId="13C33FC0">
      <w:pPr>
        <w:rPr>
          <w:rFonts w:eastAsia="Calibri"/>
          <w:szCs w:val="18"/>
          <w:lang w:eastAsia="en-US"/>
        </w:rPr>
      </w:pPr>
      <w:r w:rsidRPr="00C513BF">
        <w:rPr>
          <w:rFonts w:eastAsia="Calibri"/>
          <w:szCs w:val="18"/>
          <w:lang w:eastAsia="en-US"/>
        </w:rPr>
        <w:t>Antwoord 6</w:t>
      </w:r>
    </w:p>
    <w:p w:rsidR="00677816" w:rsidP="00C513BF" w:rsidRDefault="002C5CF5" w14:paraId="13A31C06" w14:textId="77777777">
      <w:pPr>
        <w:rPr>
          <w:rFonts w:eastAsia="Calibri"/>
          <w:szCs w:val="18"/>
          <w:lang w:eastAsia="en-US"/>
        </w:rPr>
      </w:pPr>
      <w:r w:rsidRPr="00C513BF">
        <w:rPr>
          <w:rFonts w:eastAsia="Calibri"/>
          <w:szCs w:val="18"/>
          <w:lang w:eastAsia="en-US"/>
        </w:rPr>
        <w:t xml:space="preserve">Nee, ik voer </w:t>
      </w:r>
      <w:r w:rsidR="00677816">
        <w:rPr>
          <w:rFonts w:eastAsia="Calibri"/>
          <w:szCs w:val="18"/>
          <w:lang w:eastAsia="en-US"/>
        </w:rPr>
        <w:t xml:space="preserve">op dit moment </w:t>
      </w:r>
      <w:r w:rsidRPr="00C513BF">
        <w:rPr>
          <w:rFonts w:eastAsia="Calibri"/>
          <w:szCs w:val="18"/>
          <w:lang w:eastAsia="en-US"/>
        </w:rPr>
        <w:t>geen gesprekken met individuele hogescholen over het</w:t>
      </w:r>
      <w:r w:rsidRPr="00C513BF" w:rsidR="00D65A0E">
        <w:rPr>
          <w:rFonts w:eastAsia="Calibri"/>
          <w:szCs w:val="18"/>
          <w:lang w:eastAsia="en-US"/>
        </w:rPr>
        <w:t xml:space="preserve"> bsa</w:t>
      </w:r>
      <w:r w:rsidRPr="00C513BF">
        <w:rPr>
          <w:rFonts w:eastAsia="Calibri"/>
          <w:szCs w:val="18"/>
          <w:lang w:eastAsia="en-US"/>
        </w:rPr>
        <w:t>. Zoals aangegeven</w:t>
      </w:r>
      <w:r w:rsidR="000F534F">
        <w:rPr>
          <w:rFonts w:eastAsia="Calibri"/>
          <w:szCs w:val="18"/>
          <w:lang w:eastAsia="en-US"/>
        </w:rPr>
        <w:t xml:space="preserve"> heb ik geen plannen om de beleidswijziging van het vorige kabinet voort te zetten</w:t>
      </w:r>
      <w:r w:rsidR="00354311">
        <w:rPr>
          <w:rFonts w:eastAsia="Calibri"/>
          <w:szCs w:val="18"/>
          <w:lang w:eastAsia="en-US"/>
        </w:rPr>
        <w:t xml:space="preserve">. Het beleid, </w:t>
      </w:r>
      <w:r w:rsidR="000F534F">
        <w:rPr>
          <w:rFonts w:eastAsia="Calibri"/>
          <w:szCs w:val="18"/>
          <w:lang w:eastAsia="en-US"/>
        </w:rPr>
        <w:t>de</w:t>
      </w:r>
      <w:r w:rsidRPr="00C513BF" w:rsidR="00CD5752">
        <w:rPr>
          <w:rFonts w:eastAsia="Calibri"/>
          <w:szCs w:val="18"/>
          <w:lang w:eastAsia="en-US"/>
        </w:rPr>
        <w:t xml:space="preserve"> wettelijk</w:t>
      </w:r>
      <w:r w:rsidR="00677816">
        <w:rPr>
          <w:rFonts w:eastAsia="Calibri"/>
          <w:szCs w:val="18"/>
          <w:lang w:eastAsia="en-US"/>
        </w:rPr>
        <w:t>e</w:t>
      </w:r>
      <w:r w:rsidRPr="00C513BF" w:rsidR="00CD5752">
        <w:rPr>
          <w:rFonts w:eastAsia="Calibri"/>
          <w:szCs w:val="18"/>
          <w:lang w:eastAsia="en-US"/>
        </w:rPr>
        <w:t xml:space="preserve"> bevoegdheid </w:t>
      </w:r>
      <w:r w:rsidR="000F534F">
        <w:rPr>
          <w:rFonts w:eastAsia="Calibri"/>
          <w:szCs w:val="18"/>
          <w:lang w:eastAsia="en-US"/>
        </w:rPr>
        <w:t xml:space="preserve">zoals deze </w:t>
      </w:r>
      <w:r w:rsidRPr="00C513BF" w:rsidR="00CD5752">
        <w:rPr>
          <w:rFonts w:eastAsia="Calibri"/>
          <w:szCs w:val="18"/>
          <w:lang w:eastAsia="en-US"/>
        </w:rPr>
        <w:t xml:space="preserve">aan de instellingen </w:t>
      </w:r>
      <w:r w:rsidR="000F534F">
        <w:rPr>
          <w:rFonts w:eastAsia="Calibri"/>
          <w:szCs w:val="18"/>
          <w:lang w:eastAsia="en-US"/>
        </w:rPr>
        <w:t xml:space="preserve">is </w:t>
      </w:r>
      <w:r w:rsidRPr="00C513BF" w:rsidR="00CD5752">
        <w:rPr>
          <w:rFonts w:eastAsia="Calibri"/>
          <w:szCs w:val="18"/>
          <w:lang w:eastAsia="en-US"/>
        </w:rPr>
        <w:t>toebedeeld</w:t>
      </w:r>
      <w:r w:rsidR="000F534F">
        <w:rPr>
          <w:rFonts w:eastAsia="Calibri"/>
          <w:szCs w:val="18"/>
          <w:lang w:eastAsia="en-US"/>
        </w:rPr>
        <w:t xml:space="preserve">, </w:t>
      </w:r>
      <w:r w:rsidR="00354311">
        <w:rPr>
          <w:rFonts w:eastAsia="Calibri"/>
          <w:szCs w:val="18"/>
          <w:lang w:eastAsia="en-US"/>
        </w:rPr>
        <w:t xml:space="preserve">blijft </w:t>
      </w:r>
      <w:r w:rsidR="000F534F">
        <w:rPr>
          <w:rFonts w:eastAsia="Calibri"/>
          <w:szCs w:val="18"/>
          <w:lang w:eastAsia="en-US"/>
        </w:rPr>
        <w:t>ongewijzigd</w:t>
      </w:r>
      <w:r w:rsidRPr="00C513BF" w:rsidR="00CD5752">
        <w:rPr>
          <w:rFonts w:eastAsia="Calibri"/>
          <w:szCs w:val="18"/>
          <w:lang w:eastAsia="en-US"/>
        </w:rPr>
        <w:t xml:space="preserve">. </w:t>
      </w:r>
      <w:r w:rsidR="00677816">
        <w:rPr>
          <w:rFonts w:eastAsia="Calibri"/>
          <w:szCs w:val="18"/>
          <w:lang w:eastAsia="en-US"/>
        </w:rPr>
        <w:t>H</w:t>
      </w:r>
      <w:r w:rsidRPr="00C513BF" w:rsidR="00677816">
        <w:rPr>
          <w:rFonts w:eastAsia="Calibri"/>
          <w:szCs w:val="18"/>
          <w:lang w:eastAsia="en-US"/>
        </w:rPr>
        <w:t>et kabinet ziet het bsa als nuttig instrument om de studievoortgang van studenten in de gaten te houden en om studiebegeleiding vorm te geven.</w:t>
      </w:r>
      <w:r w:rsidR="00677816">
        <w:rPr>
          <w:rFonts w:eastAsia="Calibri"/>
          <w:szCs w:val="18"/>
          <w:lang w:eastAsia="en-US"/>
        </w:rPr>
        <w:t xml:space="preserve"> </w:t>
      </w:r>
    </w:p>
    <w:p w:rsidRPr="00C513BF" w:rsidR="002C5CF5" w:rsidP="00C513BF" w:rsidRDefault="00D65A0E" w14:paraId="67AF42EF" w14:textId="19C77368">
      <w:pPr>
        <w:rPr>
          <w:rFonts w:eastAsia="Calibri"/>
          <w:szCs w:val="18"/>
          <w:lang w:eastAsia="en-US"/>
        </w:rPr>
      </w:pPr>
      <w:r w:rsidRPr="00C513BF">
        <w:rPr>
          <w:rFonts w:eastAsia="Calibri"/>
          <w:szCs w:val="18"/>
          <w:lang w:eastAsia="en-US"/>
        </w:rPr>
        <w:t>I</w:t>
      </w:r>
      <w:r w:rsidRPr="00C513BF" w:rsidR="002C5CF5">
        <w:rPr>
          <w:rFonts w:eastAsia="Calibri"/>
          <w:szCs w:val="18"/>
          <w:lang w:eastAsia="en-US"/>
        </w:rPr>
        <w:t>nstellingen</w:t>
      </w:r>
      <w:r w:rsidRPr="00C513BF" w:rsidR="00CD5752">
        <w:rPr>
          <w:rFonts w:eastAsia="Calibri"/>
          <w:szCs w:val="18"/>
          <w:lang w:eastAsia="en-US"/>
        </w:rPr>
        <w:t xml:space="preserve"> moeten</w:t>
      </w:r>
      <w:r w:rsidRPr="00C513BF" w:rsidR="002C5CF5">
        <w:rPr>
          <w:rFonts w:eastAsia="Calibri"/>
          <w:szCs w:val="18"/>
          <w:lang w:eastAsia="en-US"/>
        </w:rPr>
        <w:t xml:space="preserve"> hun beleid rond het bsa afstemmen met de medezeggenschap. Het </w:t>
      </w:r>
      <w:r w:rsidR="000F534F">
        <w:rPr>
          <w:rFonts w:eastAsia="Calibri"/>
          <w:szCs w:val="18"/>
          <w:lang w:eastAsia="en-US"/>
        </w:rPr>
        <w:t>blijft</w:t>
      </w:r>
      <w:r w:rsidRPr="00C513BF" w:rsidR="002C5CF5">
        <w:rPr>
          <w:rFonts w:eastAsia="Calibri"/>
          <w:szCs w:val="18"/>
          <w:lang w:eastAsia="en-US"/>
        </w:rPr>
        <w:t xml:space="preserve"> dus aan instellingen om samen met de medezeggenschap verschillende argumenten rond het bsa te wegen.</w:t>
      </w:r>
      <w:r w:rsidRPr="00C513BF" w:rsidR="002C5CF5">
        <w:rPr>
          <w:rFonts w:eastAsia="Calibri"/>
          <w:szCs w:val="18"/>
          <w:lang w:eastAsia="en-US"/>
        </w:rPr>
        <w:br/>
      </w:r>
    </w:p>
    <w:p w:rsidR="000F534F" w:rsidRDefault="000F534F" w14:paraId="40D6633F" w14:textId="77777777">
      <w:pPr>
        <w:spacing w:line="240" w:lineRule="auto"/>
        <w:rPr>
          <w:rFonts w:eastAsia="Calibri"/>
          <w:szCs w:val="18"/>
          <w:lang w:eastAsia="en-US"/>
        </w:rPr>
      </w:pPr>
      <w:r>
        <w:rPr>
          <w:rFonts w:eastAsia="Calibri"/>
          <w:szCs w:val="18"/>
          <w:lang w:eastAsia="en-US"/>
        </w:rPr>
        <w:br w:type="page"/>
      </w:r>
    </w:p>
    <w:p w:rsidR="00C513BF" w:rsidP="00C513BF" w:rsidRDefault="00C513BF" w14:paraId="57D8F203" w14:textId="1DD649B5">
      <w:pPr>
        <w:rPr>
          <w:rFonts w:eastAsia="Calibri"/>
          <w:szCs w:val="18"/>
          <w:lang w:eastAsia="en-US"/>
        </w:rPr>
      </w:pPr>
      <w:r>
        <w:rPr>
          <w:rFonts w:eastAsia="Calibri"/>
          <w:szCs w:val="18"/>
          <w:lang w:eastAsia="en-US"/>
        </w:rPr>
        <w:lastRenderedPageBreak/>
        <w:t>Vraag 7</w:t>
      </w:r>
    </w:p>
    <w:p w:rsidR="002C5CF5" w:rsidP="00C513BF" w:rsidRDefault="002C5CF5" w14:paraId="49A7BF30" w14:textId="4D873A6B">
      <w:pPr>
        <w:rPr>
          <w:rFonts w:eastAsia="Calibri"/>
          <w:szCs w:val="18"/>
          <w:lang w:eastAsia="en-US"/>
        </w:rPr>
      </w:pPr>
      <w:r w:rsidRPr="00C513BF">
        <w:rPr>
          <w:rFonts w:eastAsia="Calibri"/>
          <w:szCs w:val="18"/>
          <w:lang w:eastAsia="en-US"/>
        </w:rPr>
        <w:t>Ziet u bij hogescholen die eerder besloten het bindend studieadvies te versoepelen meer uitval in latere jaren van opleidingen?</w:t>
      </w:r>
    </w:p>
    <w:p w:rsidRPr="00C513BF" w:rsidR="00C513BF" w:rsidP="00C513BF" w:rsidRDefault="00C513BF" w14:paraId="425F6A0B" w14:textId="77777777">
      <w:pPr>
        <w:rPr>
          <w:rFonts w:eastAsia="Calibri"/>
          <w:szCs w:val="18"/>
          <w:lang w:eastAsia="en-US"/>
        </w:rPr>
      </w:pPr>
    </w:p>
    <w:p w:rsidRPr="00C513BF" w:rsidR="00D65A0E" w:rsidP="00C513BF" w:rsidRDefault="00D65A0E" w14:paraId="7231E3F8" w14:textId="51184987">
      <w:pPr>
        <w:rPr>
          <w:rFonts w:eastAsia="Calibri"/>
          <w:szCs w:val="18"/>
          <w:lang w:eastAsia="en-US"/>
        </w:rPr>
      </w:pPr>
      <w:r w:rsidRPr="00C513BF">
        <w:rPr>
          <w:rFonts w:eastAsia="Calibri"/>
          <w:szCs w:val="18"/>
          <w:lang w:eastAsia="en-US"/>
        </w:rPr>
        <w:t>Antwoord 7</w:t>
      </w:r>
    </w:p>
    <w:p w:rsidRPr="004D268C" w:rsidR="004D268C" w:rsidP="00677816" w:rsidRDefault="002C5CF5" w14:paraId="19AE4D19" w14:textId="48C70C79">
      <w:pPr>
        <w:rPr>
          <w:rFonts w:eastAsia="Calibri"/>
          <w:sz w:val="14"/>
          <w:szCs w:val="14"/>
          <w:lang w:eastAsia="en-US"/>
        </w:rPr>
      </w:pPr>
      <w:r w:rsidRPr="00C513BF">
        <w:rPr>
          <w:rFonts w:eastAsia="Calibri"/>
          <w:szCs w:val="18"/>
          <w:lang w:eastAsia="en-US"/>
        </w:rPr>
        <w:t>In de meeste gevallen is het nog te vroeg om conclusies te trekken over aanpassingen in het bsa-beleid</w:t>
      </w:r>
      <w:r w:rsidR="000F534F">
        <w:rPr>
          <w:rFonts w:eastAsia="Calibri"/>
          <w:szCs w:val="18"/>
          <w:lang w:eastAsia="en-US"/>
        </w:rPr>
        <w:t xml:space="preserve"> van individuele hogescholen</w:t>
      </w:r>
      <w:r w:rsidRPr="00C513BF">
        <w:rPr>
          <w:rFonts w:eastAsia="Calibri"/>
          <w:szCs w:val="18"/>
          <w:lang w:eastAsia="en-US"/>
        </w:rPr>
        <w:t xml:space="preserve"> en effecten daarvan op uitval (in latere jaren). Reden hiervoor is dat deze aanpassingen vaak vrij recent zijn doorgevoerd. Zo heeft Fontys besloten om het bindende karakter van het bsa te laten vervallen per studiejaar 2024/2025 en vervangt Avans per volgend collegejaar het bsa door een doorstroomnorm</w:t>
      </w:r>
      <w:r w:rsidRPr="00C513BF" w:rsidR="00DA4405">
        <w:rPr>
          <w:rFonts w:eastAsia="Calibri"/>
          <w:szCs w:val="18"/>
          <w:lang w:eastAsia="en-US"/>
        </w:rPr>
        <w:t xml:space="preserve"> (waarbij studenten niet verwezen worden wanneer zij de norm niet halen)</w:t>
      </w:r>
      <w:r w:rsidRPr="00C513BF">
        <w:rPr>
          <w:rFonts w:eastAsia="Calibri"/>
          <w:szCs w:val="18"/>
          <w:lang w:eastAsia="en-US"/>
        </w:rPr>
        <w:t>. Hogeschool Zuyd heeft per studiejaar 2021/2022 het bsa vervangen door een niet bindend advies. Uit het dashboard studiesucces van de VH</w:t>
      </w:r>
      <w:r w:rsidRPr="00C513BF">
        <w:rPr>
          <w:rStyle w:val="Voetnootmarkering"/>
          <w:rFonts w:eastAsia="Calibri"/>
          <w:szCs w:val="18"/>
          <w:lang w:eastAsia="en-US"/>
        </w:rPr>
        <w:footnoteReference w:id="8"/>
      </w:r>
      <w:r w:rsidRPr="00C513BF">
        <w:rPr>
          <w:rFonts w:eastAsia="Calibri"/>
          <w:szCs w:val="18"/>
          <w:lang w:eastAsia="en-US"/>
        </w:rPr>
        <w:t xml:space="preserve"> blijkt dat de uitvalcijfers bij Zuyd Hogeschool </w:t>
      </w:r>
      <w:r w:rsidR="00677816">
        <w:rPr>
          <w:rFonts w:eastAsia="Calibri"/>
          <w:szCs w:val="18"/>
          <w:lang w:eastAsia="en-US"/>
        </w:rPr>
        <w:t>geen opvallende stijging of daling laten zien.</w:t>
      </w:r>
    </w:p>
    <w:p w:rsidRPr="00C513BF" w:rsidR="002C5CF5" w:rsidP="00C513BF" w:rsidRDefault="002C5CF5" w14:paraId="131C485C" w14:textId="2AC3A24E">
      <w:pPr>
        <w:rPr>
          <w:rFonts w:eastAsia="Calibri"/>
          <w:szCs w:val="18"/>
          <w:lang w:eastAsia="en-US"/>
        </w:rPr>
      </w:pPr>
      <w:r w:rsidRPr="00C513BF">
        <w:rPr>
          <w:rFonts w:eastAsia="Calibri"/>
          <w:szCs w:val="18"/>
          <w:lang w:eastAsia="en-US"/>
        </w:rPr>
        <w:br/>
      </w:r>
      <w:r w:rsidR="00C513BF">
        <w:rPr>
          <w:rFonts w:eastAsia="Calibri"/>
          <w:szCs w:val="18"/>
          <w:lang w:eastAsia="en-US"/>
        </w:rPr>
        <w:t>Vraag 8</w:t>
      </w:r>
    </w:p>
    <w:p w:rsidR="002C5CF5" w:rsidP="00C513BF" w:rsidRDefault="002C5CF5" w14:paraId="3F10A067" w14:textId="77777777">
      <w:pPr>
        <w:rPr>
          <w:rFonts w:eastAsia="Calibri"/>
          <w:szCs w:val="18"/>
          <w:lang w:eastAsia="en-US"/>
        </w:rPr>
      </w:pPr>
      <w:r w:rsidRPr="00C513BF">
        <w:rPr>
          <w:rFonts w:eastAsia="Calibri"/>
          <w:szCs w:val="18"/>
          <w:lang w:eastAsia="en-US"/>
        </w:rPr>
        <w:t>Hoe beoordeelt u de ‘doorstroomnorm’ die sommige hogescholen nu (gaan) hanteren en bent u het ermee eens dat dit studenten die wel het aantal benodigde studiepunten hebben gehaald benadeelt, doordat studenten zonder voldoende bewezen voorkennis doorstromen?</w:t>
      </w:r>
    </w:p>
    <w:p w:rsidRPr="00C513BF" w:rsidR="00C513BF" w:rsidP="00C513BF" w:rsidRDefault="00C513BF" w14:paraId="1FF4BED2" w14:textId="77777777">
      <w:pPr>
        <w:rPr>
          <w:rFonts w:eastAsia="Calibri"/>
          <w:szCs w:val="18"/>
          <w:lang w:eastAsia="en-US"/>
        </w:rPr>
      </w:pPr>
    </w:p>
    <w:p w:rsidRPr="00C513BF" w:rsidR="00D65A0E" w:rsidP="00C513BF" w:rsidRDefault="00D65A0E" w14:paraId="41E93382" w14:textId="6D214B3F">
      <w:pPr>
        <w:rPr>
          <w:rFonts w:eastAsia="Calibri"/>
          <w:szCs w:val="18"/>
          <w:lang w:eastAsia="en-US"/>
        </w:rPr>
      </w:pPr>
      <w:r w:rsidRPr="00C513BF">
        <w:rPr>
          <w:rFonts w:eastAsia="Calibri"/>
          <w:szCs w:val="18"/>
          <w:lang w:eastAsia="en-US"/>
        </w:rPr>
        <w:t>Antwoord 8</w:t>
      </w:r>
    </w:p>
    <w:p w:rsidR="00354311" w:rsidP="00C513BF" w:rsidRDefault="002C5CF5" w14:paraId="1E848E92" w14:textId="4A163E8C">
      <w:pPr>
        <w:rPr>
          <w:rFonts w:eastAsia="Calibri"/>
          <w:szCs w:val="18"/>
          <w:lang w:eastAsia="en-US"/>
        </w:rPr>
      </w:pPr>
      <w:r w:rsidRPr="00C513BF">
        <w:rPr>
          <w:rFonts w:eastAsia="Calibri"/>
          <w:szCs w:val="18"/>
          <w:lang w:eastAsia="en-US"/>
        </w:rPr>
        <w:t>Zoals aangegeven in antwoord op vraag 3</w:t>
      </w:r>
      <w:r w:rsidRPr="00C513BF" w:rsidR="00D65A0E">
        <w:rPr>
          <w:rFonts w:eastAsia="Calibri"/>
          <w:szCs w:val="18"/>
          <w:lang w:eastAsia="en-US"/>
        </w:rPr>
        <w:t xml:space="preserve"> hebben instellingen de wettelijke bevoegdheid om het bsa vorm te geven.</w:t>
      </w:r>
      <w:r w:rsidR="000F534F">
        <w:rPr>
          <w:rFonts w:eastAsia="Calibri"/>
          <w:szCs w:val="18"/>
          <w:lang w:eastAsia="en-US"/>
        </w:rPr>
        <w:t xml:space="preserve"> </w:t>
      </w:r>
      <w:r w:rsidRPr="00C513BF">
        <w:rPr>
          <w:rFonts w:eastAsia="Calibri"/>
          <w:szCs w:val="18"/>
          <w:lang w:eastAsia="en-US"/>
        </w:rPr>
        <w:t xml:space="preserve">Het is daarnaast aan instellingen zelf om hun curriculum en studieprogramma vorm te geven en daarbij eventueel gebruik te maken van een ‘doorstroomnorm’. Een doorstroomnorm is er op gericht om de benodigde kennis voor het daaropvolgende jaar te waarborgen. Het </w:t>
      </w:r>
      <w:r w:rsidR="00677816">
        <w:rPr>
          <w:rFonts w:eastAsia="Calibri"/>
          <w:szCs w:val="18"/>
          <w:lang w:eastAsia="en-US"/>
        </w:rPr>
        <w:t>zou</w:t>
      </w:r>
      <w:r w:rsidRPr="00C513BF">
        <w:rPr>
          <w:rFonts w:eastAsia="Calibri"/>
          <w:szCs w:val="18"/>
          <w:lang w:eastAsia="en-US"/>
        </w:rPr>
        <w:t xml:space="preserve"> dus niet zo </w:t>
      </w:r>
      <w:r w:rsidR="00677816">
        <w:rPr>
          <w:rFonts w:eastAsia="Calibri"/>
          <w:szCs w:val="18"/>
          <w:lang w:eastAsia="en-US"/>
        </w:rPr>
        <w:t xml:space="preserve">moeten zijn </w:t>
      </w:r>
      <w:r w:rsidRPr="00C513BF">
        <w:rPr>
          <w:rFonts w:eastAsia="Calibri"/>
          <w:szCs w:val="18"/>
          <w:lang w:eastAsia="en-US"/>
        </w:rPr>
        <w:t xml:space="preserve">dat studenten naar het tweede jaar doorstromen zonder voldoende voorkennis om de daaropvolgende vakken te kunnen volgen. </w:t>
      </w:r>
    </w:p>
    <w:p w:rsidR="00354311" w:rsidP="00C513BF" w:rsidRDefault="00354311" w14:paraId="0ACF2A9D" w14:textId="77777777">
      <w:pPr>
        <w:rPr>
          <w:rFonts w:eastAsia="Calibri"/>
          <w:szCs w:val="18"/>
          <w:lang w:eastAsia="en-US"/>
        </w:rPr>
      </w:pPr>
    </w:p>
    <w:p w:rsidRPr="00C513BF" w:rsidR="00C513BF" w:rsidP="00C513BF" w:rsidRDefault="00C513BF" w14:paraId="613451A2" w14:textId="3A74CE4C">
      <w:pPr>
        <w:rPr>
          <w:rFonts w:eastAsia="Calibri"/>
          <w:szCs w:val="18"/>
          <w:lang w:eastAsia="en-US"/>
        </w:rPr>
      </w:pPr>
      <w:r>
        <w:rPr>
          <w:rFonts w:eastAsia="Calibri"/>
          <w:szCs w:val="18"/>
          <w:lang w:eastAsia="en-US"/>
        </w:rPr>
        <w:t>Vraag 9</w:t>
      </w:r>
    </w:p>
    <w:p w:rsidR="002C5CF5" w:rsidP="00C513BF" w:rsidRDefault="002C5CF5" w14:paraId="7E0357FF" w14:textId="77777777">
      <w:pPr>
        <w:rPr>
          <w:rFonts w:eastAsia="Calibri"/>
          <w:szCs w:val="18"/>
          <w:lang w:eastAsia="en-US"/>
        </w:rPr>
      </w:pPr>
      <w:bookmarkStart w:name="_Hlk190420985" w:id="0"/>
      <w:r w:rsidRPr="00C513BF">
        <w:rPr>
          <w:rFonts w:eastAsia="Calibri"/>
          <w:szCs w:val="18"/>
          <w:lang w:eastAsia="en-US"/>
        </w:rPr>
        <w:t>Klopt het dat universiteiten algemeen genomen positiever zijn over het bindend studieadvies dan hogescholen en zijn u niettemin universiteiten dan wel individuele universitaire opleidingen bekend die hun bindend studieadvies versoepelen of loslaten? Doen zij dit om dezelfde redenen en op dezelfde manier als de hogescholen?</w:t>
      </w:r>
    </w:p>
    <w:p w:rsidRPr="00C513BF" w:rsidR="000F534F" w:rsidP="00C513BF" w:rsidRDefault="000F534F" w14:paraId="063BD22A" w14:textId="77777777">
      <w:pPr>
        <w:rPr>
          <w:rFonts w:eastAsia="Calibri"/>
          <w:szCs w:val="18"/>
          <w:lang w:eastAsia="en-US"/>
        </w:rPr>
      </w:pPr>
    </w:p>
    <w:p w:rsidRPr="00C513BF" w:rsidR="00D65A0E" w:rsidP="00C513BF" w:rsidRDefault="00D65A0E" w14:paraId="0902918C" w14:textId="73BA6563">
      <w:pPr>
        <w:rPr>
          <w:rFonts w:eastAsia="Calibri"/>
          <w:szCs w:val="18"/>
          <w:lang w:eastAsia="en-US"/>
        </w:rPr>
      </w:pPr>
      <w:r w:rsidRPr="00C513BF">
        <w:rPr>
          <w:rFonts w:eastAsia="Calibri"/>
          <w:szCs w:val="18"/>
          <w:lang w:eastAsia="en-US"/>
        </w:rPr>
        <w:t>Antwoord 9</w:t>
      </w:r>
    </w:p>
    <w:p w:rsidR="002C5CF5" w:rsidP="00C513BF" w:rsidRDefault="002C5CF5" w14:paraId="6153DE33" w14:textId="77777777">
      <w:pPr>
        <w:rPr>
          <w:rFonts w:eastAsia="Calibri"/>
          <w:szCs w:val="18"/>
          <w:lang w:eastAsia="en-US"/>
        </w:rPr>
      </w:pPr>
      <w:r w:rsidRPr="00C513BF">
        <w:rPr>
          <w:rFonts w:eastAsia="Calibri"/>
          <w:szCs w:val="18"/>
          <w:lang w:eastAsia="en-US"/>
        </w:rPr>
        <w:t>Naar aanleiding van een voorstel van het vorige kabinet om het bsa aan te passen heeft koepelorganisatie Universiteiten van Nederland (UNL) haar standpunten uiteengezet.</w:t>
      </w:r>
      <w:r w:rsidRPr="00C513BF">
        <w:rPr>
          <w:rStyle w:val="Voetnootmarkering"/>
          <w:rFonts w:eastAsia="Calibri"/>
          <w:szCs w:val="18"/>
          <w:lang w:eastAsia="en-US"/>
        </w:rPr>
        <w:footnoteReference w:id="9"/>
      </w:r>
      <w:r w:rsidRPr="00C513BF">
        <w:rPr>
          <w:rFonts w:eastAsia="Calibri"/>
          <w:szCs w:val="18"/>
          <w:lang w:eastAsia="en-US"/>
        </w:rPr>
        <w:t xml:space="preserve"> De VH heeft in 2021 haar standpunten rond het bsa beschreven in een position paper.</w:t>
      </w:r>
      <w:r w:rsidRPr="00C513BF">
        <w:rPr>
          <w:rStyle w:val="Voetnootmarkering"/>
          <w:rFonts w:eastAsia="Calibri"/>
          <w:szCs w:val="18"/>
          <w:lang w:eastAsia="en-US"/>
        </w:rPr>
        <w:footnoteReference w:id="10"/>
      </w:r>
      <w:r w:rsidRPr="00C513BF">
        <w:rPr>
          <w:rFonts w:eastAsia="Calibri"/>
          <w:szCs w:val="18"/>
          <w:lang w:eastAsia="en-US"/>
        </w:rPr>
        <w:t xml:space="preserve"> UNL wees in het stuk op het belang van het bsa en vroeg </w:t>
      </w:r>
      <w:r w:rsidRPr="00C513BF">
        <w:rPr>
          <w:rFonts w:eastAsia="Calibri"/>
          <w:szCs w:val="18"/>
          <w:lang w:eastAsia="en-US"/>
        </w:rPr>
        <w:lastRenderedPageBreak/>
        <w:t>om de huidige wet- en regelgeving, waarbij instellingen samen met de medezeggenschap het wel/niet hanteren van het bsa bepalen, in stand te houden. Ook de VH gaf in het position paper aan dat het kunnen voeren van maatwerk rondom het studieadvies essentieel is. Ze gaven aan dat het al dan niet hanteren van een bindend advies moet passen in de context en het pedagogisch didactisch model van een opleiding en/of de hogeschool. De VH pleit dan ook voor behoud van de huidige wettelijke ruimte om een bsa te kunnen hanteren.</w:t>
      </w:r>
    </w:p>
    <w:p w:rsidRPr="00C513BF" w:rsidR="0039279D" w:rsidP="00C513BF" w:rsidRDefault="0039279D" w14:paraId="3B757B16" w14:textId="77777777">
      <w:pPr>
        <w:rPr>
          <w:rFonts w:eastAsia="Calibri"/>
          <w:szCs w:val="18"/>
          <w:lang w:eastAsia="en-US"/>
        </w:rPr>
      </w:pPr>
    </w:p>
    <w:p w:rsidRPr="00C513BF" w:rsidR="002C5CF5" w:rsidP="00C513BF" w:rsidRDefault="002C5CF5" w14:paraId="69804170" w14:textId="6E0981C8">
      <w:pPr>
        <w:rPr>
          <w:rFonts w:eastAsia="Calibri"/>
          <w:szCs w:val="18"/>
          <w:lang w:eastAsia="en-US"/>
        </w:rPr>
      </w:pPr>
      <w:r w:rsidRPr="00C513BF">
        <w:rPr>
          <w:rFonts w:eastAsia="Calibri"/>
          <w:szCs w:val="18"/>
          <w:lang w:eastAsia="en-US"/>
        </w:rPr>
        <w:t xml:space="preserve">Voor zover mij bekend hanteren, onder universitaire opleidingen, enkele opleidingen van de Faculty of Health, Medicine and Life sciences (FHML) van de Universiteit Maastricht geen bsa. </w:t>
      </w:r>
    </w:p>
    <w:p w:rsidRPr="00C513BF" w:rsidR="002C5CF5" w:rsidP="00C513BF" w:rsidRDefault="002C5CF5" w14:paraId="785B49A4" w14:textId="77777777">
      <w:pPr>
        <w:rPr>
          <w:rFonts w:eastAsia="Calibri"/>
          <w:szCs w:val="18"/>
          <w:lang w:eastAsia="en-US"/>
        </w:rPr>
      </w:pPr>
      <w:r w:rsidRPr="00C513BF">
        <w:rPr>
          <w:rFonts w:eastAsia="Calibri"/>
          <w:szCs w:val="18"/>
          <w:lang w:eastAsia="en-US"/>
        </w:rPr>
        <w:t>De in mijn antwoord op vraag 4 genoemde hogescholen geven verschillende redenen voor het niet toepassen van het bsa, zoals dat het niet zou passen bij het individuele leerproces, dat het niet goed zou passen bij de individuele verantwoordelijkheid van studenten of te hoge stress en prestatiedruk. Bij opleidingen van de FHML van de UM zou het bsa niet passen in het toetssysteem van programmatisch toetsen.</w:t>
      </w:r>
      <w:r w:rsidRPr="00C513BF">
        <w:rPr>
          <w:rStyle w:val="Voetnootmarkering"/>
          <w:rFonts w:eastAsia="Calibri"/>
          <w:szCs w:val="18"/>
          <w:lang w:eastAsia="en-US"/>
        </w:rPr>
        <w:footnoteReference w:id="11"/>
      </w:r>
      <w:bookmarkEnd w:id="0"/>
      <w:r w:rsidRPr="00C513BF">
        <w:rPr>
          <w:rFonts w:eastAsia="Calibri"/>
          <w:szCs w:val="18"/>
          <w:lang w:eastAsia="en-US"/>
        </w:rPr>
        <w:br/>
      </w:r>
    </w:p>
    <w:p w:rsidRPr="00C513BF" w:rsidR="002C5CF5" w:rsidP="00C513BF" w:rsidRDefault="002C5CF5" w14:paraId="6124FE41" w14:textId="77777777">
      <w:pPr>
        <w:rPr>
          <w:rFonts w:eastAsia="Calibri"/>
          <w:szCs w:val="18"/>
          <w:lang w:eastAsia="en-US"/>
        </w:rPr>
      </w:pPr>
      <w:r w:rsidRPr="00C513BF">
        <w:rPr>
          <w:rFonts w:eastAsia="Calibri"/>
          <w:szCs w:val="18"/>
          <w:lang w:eastAsia="en-US"/>
        </w:rPr>
        <w:t> </w:t>
      </w:r>
      <w:r w:rsidRPr="00C513BF">
        <w:rPr>
          <w:rFonts w:eastAsia="Calibri"/>
          <w:szCs w:val="18"/>
          <w:lang w:eastAsia="en-US"/>
        </w:rPr>
        <w:br/>
      </w:r>
    </w:p>
    <w:p w:rsidRPr="00C513BF" w:rsidR="002C5CF5" w:rsidP="00C513BF" w:rsidRDefault="002C5CF5" w14:paraId="633AF02F" w14:textId="77777777">
      <w:pPr>
        <w:rPr>
          <w:szCs w:val="18"/>
        </w:rPr>
      </w:pPr>
      <w:r w:rsidRPr="00C513BF">
        <w:rPr>
          <w:rFonts w:eastAsia="Calibri"/>
          <w:szCs w:val="18"/>
          <w:lang w:eastAsia="en-US"/>
        </w:rPr>
        <w:t>1) Trouw, 6 februari 2025, 'Het bindend studieadvies verdwijnt langzaam van de hogeschool', https://www.trouw.nl/onderwijs/het-bindend-studieadvies-verdwijnt-langzaam-van-de-hogeschool~bb4526b4/</w:t>
      </w:r>
    </w:p>
    <w:p w:rsidRPr="00820DDA" w:rsidR="00820DDA" w:rsidP="00820DDA" w:rsidRDefault="00820DDA" w14:paraId="4F8F9511" w14:textId="77777777">
      <w:pPr>
        <w:pStyle w:val="standaard-tekst"/>
      </w:pP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58678" w14:textId="77777777" w:rsidR="00DC691C" w:rsidRDefault="00772B82">
      <w:r>
        <w:separator/>
      </w:r>
    </w:p>
    <w:p w14:paraId="1A94555B" w14:textId="77777777" w:rsidR="00DC691C" w:rsidRDefault="00DC691C"/>
  </w:endnote>
  <w:endnote w:type="continuationSeparator" w:id="0">
    <w:p w14:paraId="29215AC6" w14:textId="77777777" w:rsidR="00DC691C" w:rsidRDefault="00772B82">
      <w:r>
        <w:continuationSeparator/>
      </w:r>
    </w:p>
    <w:p w14:paraId="7FA4142D"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36D0"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57F6"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ED3F00" w14:paraId="4C5EFE28" w14:textId="77777777" w:rsidTr="004C7E1D">
      <w:trPr>
        <w:trHeight w:hRule="exact" w:val="357"/>
      </w:trPr>
      <w:tc>
        <w:tcPr>
          <w:tcW w:w="7603" w:type="dxa"/>
          <w:shd w:val="clear" w:color="auto" w:fill="auto"/>
        </w:tcPr>
        <w:p w14:paraId="59AD4DA2" w14:textId="77777777" w:rsidR="002F71BB" w:rsidRPr="004C7E1D" w:rsidRDefault="002F71BB" w:rsidP="004C7E1D">
          <w:pPr>
            <w:spacing w:line="180" w:lineRule="exact"/>
            <w:rPr>
              <w:sz w:val="13"/>
              <w:szCs w:val="13"/>
            </w:rPr>
          </w:pPr>
        </w:p>
      </w:tc>
      <w:tc>
        <w:tcPr>
          <w:tcW w:w="2172" w:type="dxa"/>
          <w:shd w:val="clear" w:color="auto" w:fill="auto"/>
        </w:tcPr>
        <w:p w14:paraId="688834D0" w14:textId="37F68E73" w:rsidR="002F71BB" w:rsidRPr="004C7E1D" w:rsidRDefault="00772B8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24E6F">
            <w:rPr>
              <w:szCs w:val="13"/>
            </w:rPr>
            <w:t>5</w:t>
          </w:r>
          <w:r w:rsidRPr="004C7E1D">
            <w:rPr>
              <w:szCs w:val="13"/>
            </w:rPr>
            <w:fldChar w:fldCharType="end"/>
          </w:r>
        </w:p>
      </w:tc>
    </w:tr>
  </w:tbl>
  <w:p w14:paraId="73492244"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ED3F00" w14:paraId="5DEDC1F1" w14:textId="77777777" w:rsidTr="004C7E1D">
      <w:trPr>
        <w:trHeight w:hRule="exact" w:val="357"/>
      </w:trPr>
      <w:tc>
        <w:tcPr>
          <w:tcW w:w="7709" w:type="dxa"/>
          <w:shd w:val="clear" w:color="auto" w:fill="auto"/>
        </w:tcPr>
        <w:p w14:paraId="3EE4B200" w14:textId="77777777" w:rsidR="00D17084" w:rsidRPr="004C7E1D" w:rsidRDefault="00D17084" w:rsidP="004C7E1D">
          <w:pPr>
            <w:spacing w:line="180" w:lineRule="exact"/>
            <w:rPr>
              <w:sz w:val="13"/>
              <w:szCs w:val="13"/>
            </w:rPr>
          </w:pPr>
        </w:p>
      </w:tc>
      <w:tc>
        <w:tcPr>
          <w:tcW w:w="2060" w:type="dxa"/>
          <w:shd w:val="clear" w:color="auto" w:fill="auto"/>
        </w:tcPr>
        <w:p w14:paraId="668D832A" w14:textId="48371AC1" w:rsidR="00D17084" w:rsidRPr="004C7E1D" w:rsidRDefault="00772B8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24E6F">
            <w:rPr>
              <w:szCs w:val="13"/>
            </w:rPr>
            <w:t>5</w:t>
          </w:r>
          <w:r w:rsidRPr="004C7E1D">
            <w:rPr>
              <w:szCs w:val="13"/>
            </w:rPr>
            <w:fldChar w:fldCharType="end"/>
          </w:r>
        </w:p>
      </w:tc>
    </w:tr>
  </w:tbl>
  <w:p w14:paraId="053612A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68E35" w14:textId="77777777" w:rsidR="00DC691C" w:rsidRDefault="00772B82">
      <w:r>
        <w:separator/>
      </w:r>
    </w:p>
    <w:p w14:paraId="5D9A69B5" w14:textId="77777777" w:rsidR="00DC691C" w:rsidRDefault="00DC691C"/>
  </w:footnote>
  <w:footnote w:type="continuationSeparator" w:id="0">
    <w:p w14:paraId="40431225" w14:textId="77777777" w:rsidR="00DC691C" w:rsidRDefault="00772B82">
      <w:r>
        <w:continuationSeparator/>
      </w:r>
    </w:p>
    <w:p w14:paraId="681BE863" w14:textId="77777777" w:rsidR="00DC691C" w:rsidRDefault="00DC691C"/>
  </w:footnote>
  <w:footnote w:id="1">
    <w:p w14:paraId="671D1C7B" w14:textId="77777777" w:rsidR="002C5CF5" w:rsidRDefault="002C5CF5" w:rsidP="002C5CF5">
      <w:pPr>
        <w:pStyle w:val="Voetnoottekst"/>
      </w:pPr>
      <w:r w:rsidRPr="00171FE1">
        <w:rPr>
          <w:rStyle w:val="Voetnootmarkering"/>
          <w:sz w:val="16"/>
          <w:szCs w:val="16"/>
        </w:rPr>
        <w:footnoteRef/>
      </w:r>
      <w:r w:rsidRPr="00171FE1">
        <w:rPr>
          <w:sz w:val="16"/>
          <w:szCs w:val="16"/>
        </w:rPr>
        <w:t xml:space="preserve"> WHW artikel 7.8b, eerste lid en derde lid</w:t>
      </w:r>
      <w:r>
        <w:rPr>
          <w:sz w:val="16"/>
          <w:szCs w:val="16"/>
        </w:rPr>
        <w:t>.</w:t>
      </w:r>
    </w:p>
  </w:footnote>
  <w:footnote w:id="2">
    <w:p w14:paraId="62DA799E" w14:textId="77777777" w:rsidR="002C5CF5" w:rsidRDefault="002C5CF5" w:rsidP="002C5CF5">
      <w:pPr>
        <w:pStyle w:val="Voetnoottekst"/>
      </w:pPr>
      <w:r w:rsidRPr="00171FE1">
        <w:rPr>
          <w:rStyle w:val="Voetnootmarkering"/>
          <w:sz w:val="16"/>
          <w:szCs w:val="16"/>
        </w:rPr>
        <w:footnoteRef/>
      </w:r>
      <w:r w:rsidRPr="00171FE1">
        <w:rPr>
          <w:sz w:val="16"/>
          <w:szCs w:val="16"/>
        </w:rPr>
        <w:t xml:space="preserve"> Zie: </w:t>
      </w:r>
      <w:hyperlink r:id="rId1" w:anchor=":~:text=Het%20recente%20besluit%20van%20het,eigenaar%20zijn%20van%20hun%20leerproces" w:history="1">
        <w:r w:rsidRPr="00171FE1">
          <w:rPr>
            <w:rStyle w:val="Hyperlink"/>
            <w:sz w:val="16"/>
            <w:szCs w:val="16"/>
          </w:rPr>
          <w:t>https://www.fontys.nl/nieuws/fontys-schaft-binnen-twee-jaar-het-bindend-studieadvies-af/#:~:text=Het%20recente%20besluit%20van%20het,eigenaar%20zijn%20van%20hun%20leerproces</w:t>
        </w:r>
      </w:hyperlink>
      <w:r w:rsidRPr="00171FE1">
        <w:rPr>
          <w:sz w:val="16"/>
          <w:szCs w:val="16"/>
        </w:rPr>
        <w:t xml:space="preserve">. </w:t>
      </w:r>
    </w:p>
  </w:footnote>
  <w:footnote w:id="3">
    <w:p w14:paraId="7278818E" w14:textId="77777777" w:rsidR="002C5CF5" w:rsidRPr="0007040A" w:rsidRDefault="002C5CF5" w:rsidP="002C5CF5">
      <w:pPr>
        <w:pStyle w:val="Voetnoottekst"/>
        <w:rPr>
          <w:sz w:val="16"/>
          <w:szCs w:val="16"/>
        </w:rPr>
      </w:pPr>
      <w:r w:rsidRPr="0007040A">
        <w:rPr>
          <w:rStyle w:val="Voetnootmarkering"/>
          <w:sz w:val="16"/>
          <w:szCs w:val="16"/>
        </w:rPr>
        <w:footnoteRef/>
      </w:r>
      <w:r w:rsidRPr="0007040A">
        <w:rPr>
          <w:sz w:val="16"/>
          <w:szCs w:val="16"/>
        </w:rPr>
        <w:t xml:space="preserve"> Zie: </w:t>
      </w:r>
      <w:hyperlink r:id="rId2" w:anchor=":~:text=Avans%20stopt%20volgend%20collegejaar%20met,jaar%20twee%20te%20kunnen%20beginnen" w:history="1">
        <w:r w:rsidRPr="0007040A">
          <w:rPr>
            <w:rStyle w:val="Hyperlink"/>
            <w:sz w:val="16"/>
            <w:szCs w:val="16"/>
          </w:rPr>
          <w:t>https://punt.avans.nl/2025/01/bindend-studieadvies-vervalt-met-te-weinig-studiepunten-in-jaar-1-hoef-je-avans-niet-mer-verplicht-te-verlaten/#:~:text=Avans%20stopt%20volgend%20collegejaar%20met,jaar%20twee%20te%20kunnen%20beginnen</w:t>
        </w:r>
      </w:hyperlink>
      <w:r w:rsidRPr="0007040A">
        <w:rPr>
          <w:sz w:val="16"/>
          <w:szCs w:val="16"/>
        </w:rPr>
        <w:t xml:space="preserve">. </w:t>
      </w:r>
    </w:p>
  </w:footnote>
  <w:footnote w:id="4">
    <w:p w14:paraId="140F18A7" w14:textId="77777777" w:rsidR="002C5CF5" w:rsidRDefault="002C5CF5" w:rsidP="002C5CF5">
      <w:pPr>
        <w:pStyle w:val="Voetnoottekst"/>
      </w:pPr>
      <w:r w:rsidRPr="0007040A">
        <w:rPr>
          <w:rStyle w:val="Voetnootmarkering"/>
          <w:sz w:val="16"/>
          <w:szCs w:val="16"/>
        </w:rPr>
        <w:footnoteRef/>
      </w:r>
      <w:r w:rsidRPr="0007040A">
        <w:rPr>
          <w:sz w:val="16"/>
          <w:szCs w:val="16"/>
        </w:rPr>
        <w:t xml:space="preserve"> Zie: </w:t>
      </w:r>
      <w:hyperlink r:id="rId3" w:history="1">
        <w:r w:rsidRPr="0007040A">
          <w:rPr>
            <w:rStyle w:val="Hyperlink"/>
            <w:sz w:val="16"/>
            <w:szCs w:val="16"/>
          </w:rPr>
          <w:t>https://www.zuyd.nl/over-zuyd/nieuws/2021/02/bindend-studieadvies</w:t>
        </w:r>
      </w:hyperlink>
      <w:r w:rsidRPr="0007040A">
        <w:rPr>
          <w:sz w:val="16"/>
          <w:szCs w:val="16"/>
        </w:rPr>
        <w:t xml:space="preserve"> </w:t>
      </w:r>
    </w:p>
  </w:footnote>
  <w:footnote w:id="5">
    <w:p w14:paraId="22318015" w14:textId="77777777" w:rsidR="002C5CF5" w:rsidRDefault="002C5CF5" w:rsidP="002C5CF5">
      <w:pPr>
        <w:pStyle w:val="Voetnoottekst"/>
      </w:pPr>
      <w:r w:rsidRPr="0007040A">
        <w:rPr>
          <w:rStyle w:val="Voetnootmarkering"/>
          <w:sz w:val="16"/>
          <w:szCs w:val="16"/>
        </w:rPr>
        <w:footnoteRef/>
      </w:r>
      <w:r w:rsidRPr="0007040A">
        <w:rPr>
          <w:sz w:val="16"/>
          <w:szCs w:val="16"/>
        </w:rPr>
        <w:t xml:space="preserve"> Zie: </w:t>
      </w:r>
      <w:hyperlink r:id="rId4" w:history="1">
        <w:r w:rsidRPr="0007040A">
          <w:rPr>
            <w:rStyle w:val="Hyperlink"/>
            <w:sz w:val="16"/>
            <w:szCs w:val="16"/>
          </w:rPr>
          <w:t>https://www.hogeschoolrotterdam.nl/voorlichting/begeleiding-en-voorzieningen/hulp-bij-studie/mijn-studie/studie-advies/</w:t>
        </w:r>
      </w:hyperlink>
      <w:r w:rsidRPr="0007040A">
        <w:rPr>
          <w:sz w:val="16"/>
          <w:szCs w:val="16"/>
        </w:rPr>
        <w:t xml:space="preserve"> </w:t>
      </w:r>
    </w:p>
  </w:footnote>
  <w:footnote w:id="6">
    <w:p w14:paraId="600B6F0F" w14:textId="77777777" w:rsidR="002C5CF5" w:rsidRDefault="002C5CF5" w:rsidP="002C5CF5">
      <w:pPr>
        <w:pStyle w:val="Voetnoottekst"/>
      </w:pPr>
      <w:r w:rsidRPr="00D05763">
        <w:rPr>
          <w:rStyle w:val="Voetnootmarkering"/>
          <w:sz w:val="16"/>
          <w:szCs w:val="16"/>
        </w:rPr>
        <w:footnoteRef/>
      </w:r>
      <w:r w:rsidRPr="00D05763">
        <w:rPr>
          <w:sz w:val="16"/>
          <w:szCs w:val="16"/>
        </w:rPr>
        <w:t xml:space="preserve"> Zie: </w:t>
      </w:r>
      <w:hyperlink r:id="rId5" w:history="1">
        <w:r w:rsidRPr="00D05763">
          <w:rPr>
            <w:rStyle w:val="Hyperlink"/>
            <w:sz w:val="16"/>
            <w:szCs w:val="16"/>
          </w:rPr>
          <w:t>https://www.rtvnoord.nl/nieuws/1005411/studenten-en-onderwijsinstellingen-verdeeld-over-aanpassing-bindend-studieadvies</w:t>
        </w:r>
      </w:hyperlink>
      <w:r w:rsidRPr="00D05763">
        <w:rPr>
          <w:sz w:val="16"/>
          <w:szCs w:val="16"/>
        </w:rPr>
        <w:t xml:space="preserve"> </w:t>
      </w:r>
    </w:p>
  </w:footnote>
  <w:footnote w:id="7">
    <w:p w14:paraId="55CA154F" w14:textId="75D7313B" w:rsidR="00C1193F" w:rsidRPr="00400BA6" w:rsidRDefault="00C1193F">
      <w:pPr>
        <w:pStyle w:val="Voetnoottekst"/>
        <w:rPr>
          <w:sz w:val="16"/>
          <w:szCs w:val="16"/>
        </w:rPr>
      </w:pPr>
      <w:r w:rsidRPr="00400BA6">
        <w:rPr>
          <w:rStyle w:val="Voetnootmarkering"/>
          <w:sz w:val="16"/>
          <w:szCs w:val="16"/>
        </w:rPr>
        <w:footnoteRef/>
      </w:r>
      <w:r w:rsidRPr="00400BA6">
        <w:rPr>
          <w:sz w:val="16"/>
          <w:szCs w:val="16"/>
        </w:rPr>
        <w:t xml:space="preserve"> Wet op het Hoger onderwijs en Wetenschappelijk Onderzoek (WHW), artikel 7.8b</w:t>
      </w:r>
      <w:r w:rsidR="00400BA6" w:rsidRPr="00400BA6">
        <w:rPr>
          <w:sz w:val="16"/>
          <w:szCs w:val="16"/>
        </w:rPr>
        <w:t xml:space="preserve">, </w:t>
      </w:r>
      <w:r w:rsidRPr="00400BA6">
        <w:rPr>
          <w:sz w:val="16"/>
          <w:szCs w:val="16"/>
        </w:rPr>
        <w:t>artikel 7.13</w:t>
      </w:r>
      <w:r w:rsidR="00400BA6" w:rsidRPr="00400BA6">
        <w:rPr>
          <w:sz w:val="16"/>
          <w:szCs w:val="16"/>
        </w:rPr>
        <w:t xml:space="preserve"> en artikel 9.18 </w:t>
      </w:r>
    </w:p>
  </w:footnote>
  <w:footnote w:id="8">
    <w:p w14:paraId="31B06C97" w14:textId="77777777" w:rsidR="002C5CF5" w:rsidRDefault="002C5CF5" w:rsidP="002C5CF5">
      <w:pPr>
        <w:pStyle w:val="Voetnoottekst"/>
      </w:pPr>
      <w:r w:rsidRPr="006A1821">
        <w:rPr>
          <w:rStyle w:val="Voetnootmarkering"/>
          <w:sz w:val="16"/>
          <w:szCs w:val="16"/>
        </w:rPr>
        <w:footnoteRef/>
      </w:r>
      <w:r w:rsidRPr="006A1821">
        <w:rPr>
          <w:sz w:val="16"/>
          <w:szCs w:val="16"/>
        </w:rPr>
        <w:t xml:space="preserve"> Zie: </w:t>
      </w:r>
      <w:hyperlink r:id="rId6" w:history="1">
        <w:r w:rsidRPr="006A1821">
          <w:rPr>
            <w:rStyle w:val="Hyperlink"/>
            <w:sz w:val="16"/>
            <w:szCs w:val="16"/>
          </w:rPr>
          <w:t>https://www.vereniginghogescholen.nl/kennisbank/feiten-en-cijfers/artikelen/dashboard-studiesucces-uitval-en-studiewissel</w:t>
        </w:r>
      </w:hyperlink>
      <w:r w:rsidRPr="006A1821">
        <w:rPr>
          <w:sz w:val="16"/>
          <w:szCs w:val="16"/>
        </w:rPr>
        <w:t xml:space="preserve"> </w:t>
      </w:r>
    </w:p>
  </w:footnote>
  <w:footnote w:id="9">
    <w:p w14:paraId="5842A409" w14:textId="77777777" w:rsidR="002C5CF5" w:rsidRDefault="002C5CF5" w:rsidP="002C5CF5">
      <w:pPr>
        <w:pStyle w:val="Voetnoottekst"/>
      </w:pPr>
      <w:r w:rsidRPr="00863F5C">
        <w:rPr>
          <w:rStyle w:val="Voetnootmarkering"/>
          <w:sz w:val="16"/>
          <w:szCs w:val="16"/>
        </w:rPr>
        <w:footnoteRef/>
      </w:r>
      <w:r w:rsidRPr="00863F5C">
        <w:rPr>
          <w:sz w:val="16"/>
          <w:szCs w:val="16"/>
        </w:rPr>
        <w:t xml:space="preserve"> Zie: </w:t>
      </w:r>
      <w:hyperlink r:id="rId7" w:history="1">
        <w:r w:rsidRPr="00863F5C">
          <w:rPr>
            <w:rStyle w:val="Hyperlink"/>
            <w:sz w:val="16"/>
            <w:szCs w:val="16"/>
          </w:rPr>
          <w:t>https://www.universiteitenvannederland.nl/onderwerpen/onderwijs/bindend-studieadvies-is-goed-voor-student-en-studentsucces</w:t>
        </w:r>
      </w:hyperlink>
      <w:r w:rsidRPr="00863F5C">
        <w:rPr>
          <w:sz w:val="16"/>
          <w:szCs w:val="16"/>
        </w:rPr>
        <w:t xml:space="preserve"> </w:t>
      </w:r>
    </w:p>
  </w:footnote>
  <w:footnote w:id="10">
    <w:p w14:paraId="0F9BDC8B" w14:textId="77777777" w:rsidR="002C5CF5" w:rsidRDefault="002C5CF5" w:rsidP="002C5CF5">
      <w:pPr>
        <w:pStyle w:val="Voetnoottekst"/>
      </w:pPr>
      <w:r w:rsidRPr="0057332E">
        <w:rPr>
          <w:rStyle w:val="Voetnootmarkering"/>
          <w:sz w:val="16"/>
          <w:szCs w:val="16"/>
        </w:rPr>
        <w:footnoteRef/>
      </w:r>
      <w:r>
        <w:rPr>
          <w:sz w:val="16"/>
          <w:szCs w:val="16"/>
        </w:rPr>
        <w:t xml:space="preserve"> </w:t>
      </w:r>
      <w:hyperlink r:id="rId8" w:history="1">
        <w:r w:rsidRPr="0057332E">
          <w:rPr>
            <w:rStyle w:val="Hyperlink"/>
            <w:sz w:val="16"/>
            <w:szCs w:val="16"/>
          </w:rPr>
          <w:t>https://www.vereniginghogescholen.nl/system/knowledge_base/attachments/files/000/001/199/original/Position_Paper_-_Studieadvies_%28maart_2021%29.pdf?1616152212</w:t>
        </w:r>
      </w:hyperlink>
      <w:r w:rsidRPr="0057332E">
        <w:rPr>
          <w:sz w:val="16"/>
          <w:szCs w:val="16"/>
        </w:rPr>
        <w:t xml:space="preserve"> </w:t>
      </w:r>
    </w:p>
  </w:footnote>
  <w:footnote w:id="11">
    <w:p w14:paraId="696869DB" w14:textId="77777777" w:rsidR="002C5CF5" w:rsidRDefault="002C5CF5" w:rsidP="002C5CF5">
      <w:pPr>
        <w:pStyle w:val="Voetnoottekst"/>
      </w:pPr>
      <w:r w:rsidRPr="00B6570B">
        <w:rPr>
          <w:rStyle w:val="Voetnootmarkering"/>
          <w:sz w:val="16"/>
          <w:szCs w:val="16"/>
        </w:rPr>
        <w:footnoteRef/>
      </w:r>
      <w:r w:rsidRPr="00B6570B">
        <w:rPr>
          <w:sz w:val="16"/>
          <w:szCs w:val="16"/>
        </w:rPr>
        <w:t xml:space="preserve"> </w:t>
      </w:r>
      <w:hyperlink r:id="rId9" w:anchor=":~:text=MAASTRICHT.,die%20de%20studiedruk%20moeten%20verminderen" w:history="1">
        <w:r w:rsidRPr="00B6570B">
          <w:rPr>
            <w:rStyle w:val="Hyperlink"/>
            <w:sz w:val="16"/>
            <w:szCs w:val="16"/>
          </w:rPr>
          <w:t>https://www.observantonline.nl/Home/Artikelen/id/60394/als-je-de-lat-in-het-eerste-jaar-lager-legt-komt-er-meer-druk-in-het-tweede-jaar#:~:text=MAASTRICHT.,die%20de%20studiedruk%20moeten%20verminderen</w:t>
        </w:r>
      </w:hyperlink>
      <w:r w:rsidRPr="00B6570B">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4D90"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ED3F00" w14:paraId="3BCC6E07" w14:textId="77777777" w:rsidTr="006D2D53">
      <w:trPr>
        <w:trHeight w:hRule="exact" w:val="400"/>
      </w:trPr>
      <w:tc>
        <w:tcPr>
          <w:tcW w:w="7518" w:type="dxa"/>
          <w:shd w:val="clear" w:color="auto" w:fill="auto"/>
        </w:tcPr>
        <w:p w14:paraId="5CCCE725" w14:textId="77777777" w:rsidR="00527BD4" w:rsidRPr="00275984" w:rsidRDefault="00527BD4" w:rsidP="00BF4427">
          <w:pPr>
            <w:pStyle w:val="Huisstijl-Rubricering"/>
          </w:pPr>
        </w:p>
      </w:tc>
    </w:tr>
  </w:tbl>
  <w:p w14:paraId="2CA5D87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D3F00" w14:paraId="48936D81" w14:textId="77777777" w:rsidTr="003B528D">
      <w:tc>
        <w:tcPr>
          <w:tcW w:w="2160" w:type="dxa"/>
          <w:shd w:val="clear" w:color="auto" w:fill="auto"/>
        </w:tcPr>
        <w:p w14:paraId="716EF3FF" w14:textId="77777777" w:rsidR="002F71BB" w:rsidRPr="000407BB" w:rsidRDefault="00772B82" w:rsidP="005D283A">
          <w:pPr>
            <w:pStyle w:val="Colofonkop"/>
            <w:framePr w:hSpace="0" w:wrap="auto" w:vAnchor="margin" w:hAnchor="text" w:xAlign="left" w:yAlign="inline"/>
          </w:pPr>
          <w:r>
            <w:t>Onze referentie</w:t>
          </w:r>
        </w:p>
      </w:tc>
    </w:tr>
    <w:tr w:rsidR="00ED3F00" w14:paraId="63FFC963" w14:textId="77777777" w:rsidTr="002F71BB">
      <w:trPr>
        <w:trHeight w:val="259"/>
      </w:trPr>
      <w:tc>
        <w:tcPr>
          <w:tcW w:w="2160" w:type="dxa"/>
          <w:shd w:val="clear" w:color="auto" w:fill="auto"/>
        </w:tcPr>
        <w:p w14:paraId="5ADCCF0B" w14:textId="77777777" w:rsidR="00E35CF4" w:rsidRPr="005D283A" w:rsidRDefault="00772B82" w:rsidP="0049501A">
          <w:pPr>
            <w:spacing w:line="180" w:lineRule="exact"/>
            <w:rPr>
              <w:sz w:val="13"/>
              <w:szCs w:val="13"/>
            </w:rPr>
          </w:pPr>
          <w:r>
            <w:rPr>
              <w:sz w:val="13"/>
              <w:szCs w:val="13"/>
            </w:rPr>
            <w:t>50729308</w:t>
          </w:r>
        </w:p>
      </w:tc>
    </w:tr>
  </w:tbl>
  <w:p w14:paraId="66DDC67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ED3F00" w14:paraId="494B0E7E" w14:textId="77777777" w:rsidTr="001377D4">
      <w:trPr>
        <w:trHeight w:val="2636"/>
      </w:trPr>
      <w:tc>
        <w:tcPr>
          <w:tcW w:w="737" w:type="dxa"/>
          <w:shd w:val="clear" w:color="auto" w:fill="auto"/>
        </w:tcPr>
        <w:p w14:paraId="3FD80AEE"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E2815BD" w14:textId="77777777" w:rsidR="00704845" w:rsidRDefault="00772B82" w:rsidP="0047126E">
          <w:pPr>
            <w:framePr w:w="3873" w:h="2625" w:hRule="exact" w:wrap="around" w:vAnchor="page" w:hAnchor="page" w:x="6323" w:y="1"/>
          </w:pPr>
          <w:r>
            <w:rPr>
              <w:noProof/>
              <w:lang w:val="en-US" w:eastAsia="en-US"/>
            </w:rPr>
            <w:drawing>
              <wp:inline distT="0" distB="0" distL="0" distR="0" wp14:anchorId="62BA8CE3" wp14:editId="29BBD6D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2D6E63A" w14:textId="77777777" w:rsidR="00483ECA" w:rsidRDefault="00483ECA" w:rsidP="00D037A9"/>
      </w:tc>
    </w:tr>
  </w:tbl>
  <w:p w14:paraId="5F77E64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ED3F00" w14:paraId="19B633F8" w14:textId="77777777" w:rsidTr="0008539E">
      <w:trPr>
        <w:trHeight w:hRule="exact" w:val="572"/>
      </w:trPr>
      <w:tc>
        <w:tcPr>
          <w:tcW w:w="7520" w:type="dxa"/>
          <w:shd w:val="clear" w:color="auto" w:fill="auto"/>
        </w:tcPr>
        <w:p w14:paraId="15CAA204" w14:textId="77777777" w:rsidR="00527BD4" w:rsidRPr="00963440" w:rsidRDefault="00772B82" w:rsidP="00210BA3">
          <w:pPr>
            <w:pStyle w:val="Huisstijl-Adres"/>
            <w:spacing w:after="0"/>
          </w:pPr>
          <w:r w:rsidRPr="009E3B07">
            <w:t>&gt;Retouradres </w:t>
          </w:r>
          <w:r>
            <w:t>Postbus 16375 2500 BJ Den Haag</w:t>
          </w:r>
          <w:r w:rsidRPr="009E3B07">
            <w:t xml:space="preserve"> </w:t>
          </w:r>
        </w:p>
      </w:tc>
    </w:tr>
    <w:tr w:rsidR="00ED3F00" w14:paraId="2604CCB8" w14:textId="77777777" w:rsidTr="00E776C6">
      <w:trPr>
        <w:cantSplit/>
        <w:trHeight w:hRule="exact" w:val="238"/>
      </w:trPr>
      <w:tc>
        <w:tcPr>
          <w:tcW w:w="7520" w:type="dxa"/>
          <w:shd w:val="clear" w:color="auto" w:fill="auto"/>
        </w:tcPr>
        <w:p w14:paraId="7DF473A0" w14:textId="77777777" w:rsidR="00093ABC" w:rsidRPr="00963440" w:rsidRDefault="00093ABC" w:rsidP="00963440"/>
      </w:tc>
    </w:tr>
    <w:tr w:rsidR="00ED3F00" w14:paraId="0DC91B15" w14:textId="77777777" w:rsidTr="00E776C6">
      <w:trPr>
        <w:cantSplit/>
        <w:trHeight w:hRule="exact" w:val="1520"/>
      </w:trPr>
      <w:tc>
        <w:tcPr>
          <w:tcW w:w="7520" w:type="dxa"/>
          <w:shd w:val="clear" w:color="auto" w:fill="auto"/>
        </w:tcPr>
        <w:p w14:paraId="212E719B" w14:textId="77777777" w:rsidR="00A604D3" w:rsidRPr="00963440" w:rsidRDefault="00A604D3" w:rsidP="00963440"/>
      </w:tc>
    </w:tr>
    <w:tr w:rsidR="00ED3F00" w14:paraId="3B4B2091" w14:textId="77777777" w:rsidTr="00E776C6">
      <w:trPr>
        <w:trHeight w:hRule="exact" w:val="1077"/>
      </w:trPr>
      <w:tc>
        <w:tcPr>
          <w:tcW w:w="7520" w:type="dxa"/>
          <w:shd w:val="clear" w:color="auto" w:fill="auto"/>
        </w:tcPr>
        <w:p w14:paraId="7720AAF3" w14:textId="77777777" w:rsidR="00892BA5" w:rsidRPr="00035E67" w:rsidRDefault="00892BA5" w:rsidP="00892BA5">
          <w:pPr>
            <w:tabs>
              <w:tab w:val="left" w:pos="740"/>
            </w:tabs>
            <w:autoSpaceDE w:val="0"/>
            <w:autoSpaceDN w:val="0"/>
            <w:adjustRightInd w:val="0"/>
            <w:rPr>
              <w:rFonts w:cs="Verdana"/>
              <w:szCs w:val="18"/>
            </w:rPr>
          </w:pPr>
        </w:p>
      </w:tc>
    </w:tr>
  </w:tbl>
  <w:p w14:paraId="4C2D30EB" w14:textId="77777777" w:rsidR="006F273B" w:rsidRDefault="006F273B" w:rsidP="00BC4AE3">
    <w:pPr>
      <w:pStyle w:val="Koptekst"/>
    </w:pPr>
  </w:p>
  <w:p w14:paraId="7CBA83D4" w14:textId="77777777" w:rsidR="00153BD0" w:rsidRDefault="00153BD0" w:rsidP="00BC4AE3">
    <w:pPr>
      <w:pStyle w:val="Koptekst"/>
    </w:pPr>
  </w:p>
  <w:p w14:paraId="1A6061C4" w14:textId="77777777" w:rsidR="0044605E" w:rsidRDefault="0044605E" w:rsidP="00BC4AE3">
    <w:pPr>
      <w:pStyle w:val="Koptekst"/>
    </w:pPr>
  </w:p>
  <w:p w14:paraId="7E935884" w14:textId="77777777" w:rsidR="0044605E" w:rsidRDefault="0044605E" w:rsidP="00BC4AE3">
    <w:pPr>
      <w:pStyle w:val="Koptekst"/>
    </w:pPr>
  </w:p>
  <w:p w14:paraId="75B7C89F"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D7E988A">
      <w:start w:val="1"/>
      <w:numFmt w:val="bullet"/>
      <w:pStyle w:val="Lijstopsomteken"/>
      <w:lvlText w:val="•"/>
      <w:lvlJc w:val="left"/>
      <w:pPr>
        <w:tabs>
          <w:tab w:val="num" w:pos="227"/>
        </w:tabs>
        <w:ind w:left="227" w:hanging="227"/>
      </w:pPr>
      <w:rPr>
        <w:rFonts w:ascii="Verdana" w:hAnsi="Verdana" w:hint="default"/>
        <w:sz w:val="18"/>
        <w:szCs w:val="18"/>
      </w:rPr>
    </w:lvl>
    <w:lvl w:ilvl="1" w:tplc="834A0C58" w:tentative="1">
      <w:start w:val="1"/>
      <w:numFmt w:val="bullet"/>
      <w:lvlText w:val="o"/>
      <w:lvlJc w:val="left"/>
      <w:pPr>
        <w:tabs>
          <w:tab w:val="num" w:pos="1440"/>
        </w:tabs>
        <w:ind w:left="1440" w:hanging="360"/>
      </w:pPr>
      <w:rPr>
        <w:rFonts w:ascii="Courier New" w:hAnsi="Courier New" w:cs="Courier New" w:hint="default"/>
      </w:rPr>
    </w:lvl>
    <w:lvl w:ilvl="2" w:tplc="0356327A" w:tentative="1">
      <w:start w:val="1"/>
      <w:numFmt w:val="bullet"/>
      <w:lvlText w:val=""/>
      <w:lvlJc w:val="left"/>
      <w:pPr>
        <w:tabs>
          <w:tab w:val="num" w:pos="2160"/>
        </w:tabs>
        <w:ind w:left="2160" w:hanging="360"/>
      </w:pPr>
      <w:rPr>
        <w:rFonts w:ascii="Wingdings" w:hAnsi="Wingdings" w:hint="default"/>
      </w:rPr>
    </w:lvl>
    <w:lvl w:ilvl="3" w:tplc="FCCCD240" w:tentative="1">
      <w:start w:val="1"/>
      <w:numFmt w:val="bullet"/>
      <w:lvlText w:val=""/>
      <w:lvlJc w:val="left"/>
      <w:pPr>
        <w:tabs>
          <w:tab w:val="num" w:pos="2880"/>
        </w:tabs>
        <w:ind w:left="2880" w:hanging="360"/>
      </w:pPr>
      <w:rPr>
        <w:rFonts w:ascii="Symbol" w:hAnsi="Symbol" w:hint="default"/>
      </w:rPr>
    </w:lvl>
    <w:lvl w:ilvl="4" w:tplc="804A2E6A" w:tentative="1">
      <w:start w:val="1"/>
      <w:numFmt w:val="bullet"/>
      <w:lvlText w:val="o"/>
      <w:lvlJc w:val="left"/>
      <w:pPr>
        <w:tabs>
          <w:tab w:val="num" w:pos="3600"/>
        </w:tabs>
        <w:ind w:left="3600" w:hanging="360"/>
      </w:pPr>
      <w:rPr>
        <w:rFonts w:ascii="Courier New" w:hAnsi="Courier New" w:cs="Courier New" w:hint="default"/>
      </w:rPr>
    </w:lvl>
    <w:lvl w:ilvl="5" w:tplc="0FF816B4" w:tentative="1">
      <w:start w:val="1"/>
      <w:numFmt w:val="bullet"/>
      <w:lvlText w:val=""/>
      <w:lvlJc w:val="left"/>
      <w:pPr>
        <w:tabs>
          <w:tab w:val="num" w:pos="4320"/>
        </w:tabs>
        <w:ind w:left="4320" w:hanging="360"/>
      </w:pPr>
      <w:rPr>
        <w:rFonts w:ascii="Wingdings" w:hAnsi="Wingdings" w:hint="default"/>
      </w:rPr>
    </w:lvl>
    <w:lvl w:ilvl="6" w:tplc="3A5647FC" w:tentative="1">
      <w:start w:val="1"/>
      <w:numFmt w:val="bullet"/>
      <w:lvlText w:val=""/>
      <w:lvlJc w:val="left"/>
      <w:pPr>
        <w:tabs>
          <w:tab w:val="num" w:pos="5040"/>
        </w:tabs>
        <w:ind w:left="5040" w:hanging="360"/>
      </w:pPr>
      <w:rPr>
        <w:rFonts w:ascii="Symbol" w:hAnsi="Symbol" w:hint="default"/>
      </w:rPr>
    </w:lvl>
    <w:lvl w:ilvl="7" w:tplc="0C2A0DB4" w:tentative="1">
      <w:start w:val="1"/>
      <w:numFmt w:val="bullet"/>
      <w:lvlText w:val="o"/>
      <w:lvlJc w:val="left"/>
      <w:pPr>
        <w:tabs>
          <w:tab w:val="num" w:pos="5760"/>
        </w:tabs>
        <w:ind w:left="5760" w:hanging="360"/>
      </w:pPr>
      <w:rPr>
        <w:rFonts w:ascii="Courier New" w:hAnsi="Courier New" w:cs="Courier New" w:hint="default"/>
      </w:rPr>
    </w:lvl>
    <w:lvl w:ilvl="8" w:tplc="364C4D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C74D0B2">
      <w:start w:val="1"/>
      <w:numFmt w:val="bullet"/>
      <w:pStyle w:val="Lijstopsomteken2"/>
      <w:lvlText w:val="–"/>
      <w:lvlJc w:val="left"/>
      <w:pPr>
        <w:tabs>
          <w:tab w:val="num" w:pos="227"/>
        </w:tabs>
        <w:ind w:left="227" w:firstLine="0"/>
      </w:pPr>
      <w:rPr>
        <w:rFonts w:ascii="Verdana" w:hAnsi="Verdana" w:hint="default"/>
      </w:rPr>
    </w:lvl>
    <w:lvl w:ilvl="1" w:tplc="BB0C6362" w:tentative="1">
      <w:start w:val="1"/>
      <w:numFmt w:val="bullet"/>
      <w:lvlText w:val="o"/>
      <w:lvlJc w:val="left"/>
      <w:pPr>
        <w:tabs>
          <w:tab w:val="num" w:pos="1440"/>
        </w:tabs>
        <w:ind w:left="1440" w:hanging="360"/>
      </w:pPr>
      <w:rPr>
        <w:rFonts w:ascii="Courier New" w:hAnsi="Courier New" w:cs="Courier New" w:hint="default"/>
      </w:rPr>
    </w:lvl>
    <w:lvl w:ilvl="2" w:tplc="2AAEA99C" w:tentative="1">
      <w:start w:val="1"/>
      <w:numFmt w:val="bullet"/>
      <w:lvlText w:val=""/>
      <w:lvlJc w:val="left"/>
      <w:pPr>
        <w:tabs>
          <w:tab w:val="num" w:pos="2160"/>
        </w:tabs>
        <w:ind w:left="2160" w:hanging="360"/>
      </w:pPr>
      <w:rPr>
        <w:rFonts w:ascii="Wingdings" w:hAnsi="Wingdings" w:hint="default"/>
      </w:rPr>
    </w:lvl>
    <w:lvl w:ilvl="3" w:tplc="66F2B19A" w:tentative="1">
      <w:start w:val="1"/>
      <w:numFmt w:val="bullet"/>
      <w:lvlText w:val=""/>
      <w:lvlJc w:val="left"/>
      <w:pPr>
        <w:tabs>
          <w:tab w:val="num" w:pos="2880"/>
        </w:tabs>
        <w:ind w:left="2880" w:hanging="360"/>
      </w:pPr>
      <w:rPr>
        <w:rFonts w:ascii="Symbol" w:hAnsi="Symbol" w:hint="default"/>
      </w:rPr>
    </w:lvl>
    <w:lvl w:ilvl="4" w:tplc="D8246D5A" w:tentative="1">
      <w:start w:val="1"/>
      <w:numFmt w:val="bullet"/>
      <w:lvlText w:val="o"/>
      <w:lvlJc w:val="left"/>
      <w:pPr>
        <w:tabs>
          <w:tab w:val="num" w:pos="3600"/>
        </w:tabs>
        <w:ind w:left="3600" w:hanging="360"/>
      </w:pPr>
      <w:rPr>
        <w:rFonts w:ascii="Courier New" w:hAnsi="Courier New" w:cs="Courier New" w:hint="default"/>
      </w:rPr>
    </w:lvl>
    <w:lvl w:ilvl="5" w:tplc="82C09110" w:tentative="1">
      <w:start w:val="1"/>
      <w:numFmt w:val="bullet"/>
      <w:lvlText w:val=""/>
      <w:lvlJc w:val="left"/>
      <w:pPr>
        <w:tabs>
          <w:tab w:val="num" w:pos="4320"/>
        </w:tabs>
        <w:ind w:left="4320" w:hanging="360"/>
      </w:pPr>
      <w:rPr>
        <w:rFonts w:ascii="Wingdings" w:hAnsi="Wingdings" w:hint="default"/>
      </w:rPr>
    </w:lvl>
    <w:lvl w:ilvl="6" w:tplc="7B8AD4B8" w:tentative="1">
      <w:start w:val="1"/>
      <w:numFmt w:val="bullet"/>
      <w:lvlText w:val=""/>
      <w:lvlJc w:val="left"/>
      <w:pPr>
        <w:tabs>
          <w:tab w:val="num" w:pos="5040"/>
        </w:tabs>
        <w:ind w:left="5040" w:hanging="360"/>
      </w:pPr>
      <w:rPr>
        <w:rFonts w:ascii="Symbol" w:hAnsi="Symbol" w:hint="default"/>
      </w:rPr>
    </w:lvl>
    <w:lvl w:ilvl="7" w:tplc="283E26A6" w:tentative="1">
      <w:start w:val="1"/>
      <w:numFmt w:val="bullet"/>
      <w:lvlText w:val="o"/>
      <w:lvlJc w:val="left"/>
      <w:pPr>
        <w:tabs>
          <w:tab w:val="num" w:pos="5760"/>
        </w:tabs>
        <w:ind w:left="5760" w:hanging="360"/>
      </w:pPr>
      <w:rPr>
        <w:rFonts w:ascii="Courier New" w:hAnsi="Courier New" w:cs="Courier New" w:hint="default"/>
      </w:rPr>
    </w:lvl>
    <w:lvl w:ilvl="8" w:tplc="F438954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1526C2"/>
    <w:multiLevelType w:val="hybridMultilevel"/>
    <w:tmpl w:val="31B8AA52"/>
    <w:lvl w:ilvl="0" w:tplc="90F45EBC">
      <w:start w:val="1"/>
      <w:numFmt w:val="decimal"/>
      <w:lvlText w:val="%1."/>
      <w:lvlJc w:val="left"/>
      <w:pPr>
        <w:ind w:left="720" w:hanging="360"/>
      </w:pPr>
    </w:lvl>
    <w:lvl w:ilvl="1" w:tplc="D89EA916">
      <w:start w:val="1"/>
      <w:numFmt w:val="lowerLetter"/>
      <w:lvlText w:val="%2."/>
      <w:lvlJc w:val="left"/>
      <w:pPr>
        <w:ind w:left="1440" w:hanging="360"/>
      </w:pPr>
    </w:lvl>
    <w:lvl w:ilvl="2" w:tplc="44E2F996">
      <w:start w:val="1"/>
      <w:numFmt w:val="lowerRoman"/>
      <w:lvlText w:val="%3."/>
      <w:lvlJc w:val="right"/>
      <w:pPr>
        <w:ind w:left="2160" w:hanging="180"/>
      </w:pPr>
    </w:lvl>
    <w:lvl w:ilvl="3" w:tplc="9326AF54">
      <w:start w:val="1"/>
      <w:numFmt w:val="decimal"/>
      <w:lvlText w:val="%4."/>
      <w:lvlJc w:val="left"/>
      <w:pPr>
        <w:ind w:left="2880" w:hanging="360"/>
      </w:pPr>
    </w:lvl>
    <w:lvl w:ilvl="4" w:tplc="B1104C5E">
      <w:start w:val="1"/>
      <w:numFmt w:val="lowerLetter"/>
      <w:lvlText w:val="%5."/>
      <w:lvlJc w:val="left"/>
      <w:pPr>
        <w:ind w:left="3600" w:hanging="360"/>
      </w:pPr>
    </w:lvl>
    <w:lvl w:ilvl="5" w:tplc="48184654">
      <w:start w:val="1"/>
      <w:numFmt w:val="lowerRoman"/>
      <w:lvlText w:val="%6."/>
      <w:lvlJc w:val="right"/>
      <w:pPr>
        <w:ind w:left="4320" w:hanging="180"/>
      </w:pPr>
    </w:lvl>
    <w:lvl w:ilvl="6" w:tplc="5C465180">
      <w:start w:val="1"/>
      <w:numFmt w:val="decimal"/>
      <w:lvlText w:val="%7."/>
      <w:lvlJc w:val="left"/>
      <w:pPr>
        <w:ind w:left="5040" w:hanging="360"/>
      </w:pPr>
    </w:lvl>
    <w:lvl w:ilvl="7" w:tplc="0D20F8B0">
      <w:start w:val="1"/>
      <w:numFmt w:val="lowerLetter"/>
      <w:lvlText w:val="%8."/>
      <w:lvlJc w:val="left"/>
      <w:pPr>
        <w:ind w:left="5760" w:hanging="360"/>
      </w:pPr>
    </w:lvl>
    <w:lvl w:ilvl="8" w:tplc="20026A30">
      <w:start w:val="1"/>
      <w:numFmt w:val="lowerRoman"/>
      <w:lvlText w:val="%9."/>
      <w:lvlJc w:val="right"/>
      <w:pPr>
        <w:ind w:left="6480" w:hanging="180"/>
      </w:pPr>
    </w:lvl>
  </w:abstractNum>
  <w:abstractNum w:abstractNumId="14" w15:restartNumberingAfterBreak="0">
    <w:nsid w:val="32C15ABD"/>
    <w:multiLevelType w:val="hybridMultilevel"/>
    <w:tmpl w:val="225ED2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9856502">
    <w:abstractNumId w:val="10"/>
  </w:num>
  <w:num w:numId="2" w16cid:durableId="852308147">
    <w:abstractNumId w:val="7"/>
  </w:num>
  <w:num w:numId="3" w16cid:durableId="1853955695">
    <w:abstractNumId w:val="6"/>
  </w:num>
  <w:num w:numId="4" w16cid:durableId="1465662181">
    <w:abstractNumId w:val="5"/>
  </w:num>
  <w:num w:numId="5" w16cid:durableId="1267301314">
    <w:abstractNumId w:val="4"/>
  </w:num>
  <w:num w:numId="6" w16cid:durableId="1663310841">
    <w:abstractNumId w:val="8"/>
  </w:num>
  <w:num w:numId="7" w16cid:durableId="436949898">
    <w:abstractNumId w:val="3"/>
  </w:num>
  <w:num w:numId="8" w16cid:durableId="1779835524">
    <w:abstractNumId w:val="2"/>
  </w:num>
  <w:num w:numId="9" w16cid:durableId="1126660085">
    <w:abstractNumId w:val="1"/>
  </w:num>
  <w:num w:numId="10" w16cid:durableId="2068726569">
    <w:abstractNumId w:val="0"/>
  </w:num>
  <w:num w:numId="11" w16cid:durableId="1665860306">
    <w:abstractNumId w:val="9"/>
  </w:num>
  <w:num w:numId="12" w16cid:durableId="1858470193">
    <w:abstractNumId w:val="11"/>
  </w:num>
  <w:num w:numId="13" w16cid:durableId="1170370599">
    <w:abstractNumId w:val="15"/>
  </w:num>
  <w:num w:numId="14" w16cid:durableId="973868384">
    <w:abstractNumId w:val="12"/>
  </w:num>
  <w:num w:numId="15" w16cid:durableId="1035812259">
    <w:abstractNumId w:val="13"/>
  </w:num>
  <w:num w:numId="16" w16cid:durableId="146099869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D77D0"/>
    <w:rsid w:val="000E5886"/>
    <w:rsid w:val="000E6621"/>
    <w:rsid w:val="000E7895"/>
    <w:rsid w:val="000F161D"/>
    <w:rsid w:val="000F1B4E"/>
    <w:rsid w:val="000F1FFF"/>
    <w:rsid w:val="000F534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C5CF5"/>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311"/>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279D"/>
    <w:rsid w:val="00393696"/>
    <w:rsid w:val="00393963"/>
    <w:rsid w:val="00395575"/>
    <w:rsid w:val="00395672"/>
    <w:rsid w:val="003A06C8"/>
    <w:rsid w:val="003A0D7C"/>
    <w:rsid w:val="003B0155"/>
    <w:rsid w:val="003B09DB"/>
    <w:rsid w:val="003B4551"/>
    <w:rsid w:val="003B528D"/>
    <w:rsid w:val="003B7EE7"/>
    <w:rsid w:val="003C2CCB"/>
    <w:rsid w:val="003C424B"/>
    <w:rsid w:val="003C4A1C"/>
    <w:rsid w:val="003C5BCB"/>
    <w:rsid w:val="003D39EC"/>
    <w:rsid w:val="003D40EA"/>
    <w:rsid w:val="003E3DD5"/>
    <w:rsid w:val="003F07C6"/>
    <w:rsid w:val="003F1F6B"/>
    <w:rsid w:val="003F3757"/>
    <w:rsid w:val="003F44B7"/>
    <w:rsid w:val="004008E9"/>
    <w:rsid w:val="00400BA6"/>
    <w:rsid w:val="00407991"/>
    <w:rsid w:val="0041019E"/>
    <w:rsid w:val="00413D48"/>
    <w:rsid w:val="00424A60"/>
    <w:rsid w:val="004302E9"/>
    <w:rsid w:val="00434042"/>
    <w:rsid w:val="00434500"/>
    <w:rsid w:val="004367A1"/>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268C"/>
    <w:rsid w:val="004D33FE"/>
    <w:rsid w:val="004D39A8"/>
    <w:rsid w:val="004D4703"/>
    <w:rsid w:val="004D505E"/>
    <w:rsid w:val="004D67E8"/>
    <w:rsid w:val="004D72CA"/>
    <w:rsid w:val="004E2242"/>
    <w:rsid w:val="004F0F6D"/>
    <w:rsid w:val="004F2483"/>
    <w:rsid w:val="004F42FF"/>
    <w:rsid w:val="004F44C2"/>
    <w:rsid w:val="00505262"/>
    <w:rsid w:val="005107B1"/>
    <w:rsid w:val="00512FDD"/>
    <w:rsid w:val="00516022"/>
    <w:rsid w:val="00521CEE"/>
    <w:rsid w:val="00527BD4"/>
    <w:rsid w:val="00533061"/>
    <w:rsid w:val="00533FA1"/>
    <w:rsid w:val="00534C77"/>
    <w:rsid w:val="005403C8"/>
    <w:rsid w:val="00541AD9"/>
    <w:rsid w:val="005429DC"/>
    <w:rsid w:val="00546BF0"/>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4E6F"/>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77816"/>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72B82"/>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07DB4"/>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2F94"/>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193F"/>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13BF"/>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D5752"/>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5A0E"/>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4405"/>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3DD"/>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3F00"/>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30275"/>
  <w15:docId w15:val="{472CFCCF-FD9B-4BFF-84DA-FA4E7D9E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uiPriority w:val="99"/>
    <w:semiHidden/>
    <w:rsid w:val="004367A1"/>
    <w:rPr>
      <w:rFonts w:ascii="Verdana" w:hAnsi="Verdana"/>
      <w:sz w:val="13"/>
      <w:lang w:val="nl-NL" w:eastAsia="nl-NL"/>
    </w:rPr>
  </w:style>
  <w:style w:type="character" w:styleId="Voetnootmarkering">
    <w:name w:val="footnote reference"/>
    <w:basedOn w:val="Standaardalinea-lettertype"/>
    <w:uiPriority w:val="99"/>
    <w:unhideWhenUsed/>
    <w:rsid w:val="004367A1"/>
    <w:rPr>
      <w:vertAlign w:val="superscript"/>
    </w:rPr>
  </w:style>
  <w:style w:type="character" w:styleId="Verwijzingopmerking">
    <w:name w:val="annotation reference"/>
    <w:basedOn w:val="Standaardalinea-lettertype"/>
    <w:uiPriority w:val="99"/>
    <w:unhideWhenUsed/>
    <w:rsid w:val="004367A1"/>
    <w:rPr>
      <w:sz w:val="16"/>
      <w:szCs w:val="16"/>
    </w:rPr>
  </w:style>
  <w:style w:type="paragraph" w:styleId="Tekstopmerking">
    <w:name w:val="annotation text"/>
    <w:basedOn w:val="Standaard"/>
    <w:link w:val="TekstopmerkingChar"/>
    <w:uiPriority w:val="99"/>
    <w:unhideWhenUsed/>
    <w:rsid w:val="004367A1"/>
    <w:pPr>
      <w:spacing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4367A1"/>
    <w:rPr>
      <w:rFonts w:ascii="Verdana" w:hAnsi="Verdana"/>
      <w:kern w:val="2"/>
      <w:lang w:val="nl-NL" w:eastAsia="nl-NL"/>
      <w14:ligatures w14:val="standardContextual"/>
    </w:rPr>
  </w:style>
  <w:style w:type="paragraph" w:styleId="Lijstalinea">
    <w:name w:val="List Paragraph"/>
    <w:basedOn w:val="Standaard"/>
    <w:uiPriority w:val="34"/>
    <w:qFormat/>
    <w:rsid w:val="00772B82"/>
    <w:pPr>
      <w:ind w:left="720"/>
      <w:contextualSpacing/>
    </w:pPr>
  </w:style>
  <w:style w:type="paragraph" w:styleId="Revisie">
    <w:name w:val="Revision"/>
    <w:hidden/>
    <w:uiPriority w:val="99"/>
    <w:semiHidden/>
    <w:rsid w:val="00907DB4"/>
    <w:rPr>
      <w:rFonts w:ascii="Verdana" w:hAnsi="Verdana"/>
      <w:sz w:val="18"/>
      <w:szCs w:val="24"/>
      <w:lang w:val="nl-NL" w:eastAsia="nl-NL"/>
    </w:rPr>
  </w:style>
  <w:style w:type="paragraph" w:styleId="Onderwerpvanopmerking">
    <w:name w:val="annotation subject"/>
    <w:basedOn w:val="Tekstopmerking"/>
    <w:next w:val="Tekstopmerking"/>
    <w:link w:val="OnderwerpvanopmerkingChar"/>
    <w:rsid w:val="00CD5752"/>
    <w:rPr>
      <w:b/>
      <w:bCs/>
      <w:kern w:val="0"/>
      <w14:ligatures w14:val="none"/>
    </w:rPr>
  </w:style>
  <w:style w:type="character" w:customStyle="1" w:styleId="OnderwerpvanopmerkingChar">
    <w:name w:val="Onderwerp van opmerking Char"/>
    <w:basedOn w:val="TekstopmerkingChar"/>
    <w:link w:val="Onderwerpvanopmerking"/>
    <w:rsid w:val="00CD5752"/>
    <w:rPr>
      <w:rFonts w:ascii="Verdana" w:hAnsi="Verdana"/>
      <w:b/>
      <w:bCs/>
      <w:kern w:val="2"/>
      <w:lang w:val="nl-NL"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vereniginghogescholen.nl/system/knowledge_base/attachments/files/000/001/199/original/Position_Paper_-_Studieadvies_%28maart_2021%29.pdf?1616152212" TargetMode="External"/><Relationship Id="rId3" Type="http://schemas.openxmlformats.org/officeDocument/2006/relationships/hyperlink" Target="https://www.zuyd.nl/over-zuyd/nieuws/2021/02/bindend-studieadvies" TargetMode="External"/><Relationship Id="rId7" Type="http://schemas.openxmlformats.org/officeDocument/2006/relationships/hyperlink" Target="https://www.universiteitenvannederland.nl/onderwerpen/onderwijs/bindend-studieadvies-is-goed-voor-student-en-studentsucces" TargetMode="External"/><Relationship Id="rId2" Type="http://schemas.openxmlformats.org/officeDocument/2006/relationships/hyperlink" Target="https://punt.avans.nl/2025/01/bindend-studieadvies-vervalt-met-te-weinig-studiepunten-in-jaar-1-hoef-je-avans-niet-mer-verplicht-te-verlaten/" TargetMode="External"/><Relationship Id="rId1" Type="http://schemas.openxmlformats.org/officeDocument/2006/relationships/hyperlink" Target="https://www.fontys.nl/nieuws/fontys-schaft-binnen-twee-jaar-het-bindend-studieadvies-af/" TargetMode="External"/><Relationship Id="rId6" Type="http://schemas.openxmlformats.org/officeDocument/2006/relationships/hyperlink" Target="https://www.vereniginghogescholen.nl/kennisbank/feiten-en-cijfers/artikelen/dashboard-studiesucces-uitval-en-studiewissel" TargetMode="External"/><Relationship Id="rId5" Type="http://schemas.openxmlformats.org/officeDocument/2006/relationships/hyperlink" Target="https://www.rtvnoord.nl/nieuws/1005411/studenten-en-onderwijsinstellingen-verdeeld-over-aanpassing-bindend-studieadvies" TargetMode="External"/><Relationship Id="rId4" Type="http://schemas.openxmlformats.org/officeDocument/2006/relationships/hyperlink" Target="https://www.hogeschoolrotterdam.nl/voorlichting/begeleiding-en-voorzieningen/hulp-bij-studie/mijn-studie/studie-advies/" TargetMode="External"/><Relationship Id="rId9" Type="http://schemas.openxmlformats.org/officeDocument/2006/relationships/hyperlink" Target="https://www.observantonline.nl/Home/Artikelen/id/60394/als-je-de-lat-in-het-eerste-jaar-lager-legt-komt-er-meer-druk-in-het-tweede-jaa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1316</ap:Words>
  <ap:Characters>7244</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8543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2025-02-27T12:26:00.0000000Z</lastPrinted>
  <dcterms:created xsi:type="dcterms:W3CDTF">2025-03-11T15:06:00.0000000Z</dcterms:created>
  <dcterms:modified xsi:type="dcterms:W3CDTF">2025-03-11T15:06:00.0000000Z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O210LAM</vt:lpwstr>
  </property>
  <property fmtid="{D5CDD505-2E9C-101B-9397-08002B2CF9AE}" pid="3" name="Author">
    <vt:lpwstr>O210LAM</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het lid Martens-America (VVD) aan de minister van Onderwijs, Cultuur en Wetenschap over het bericht ‘Het bindend studieadvies verdwijnt langzaam van de hogeschool’</vt:lpwstr>
  </property>
  <property fmtid="{D5CDD505-2E9C-101B-9397-08002B2CF9AE}" pid="9" name="ocw_directie">
    <vt:lpwstr>HOENS/A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O210LAM</vt:lpwstr>
  </property>
</Properties>
</file>