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51718E" w:rsidRDefault="00CD5856" w14:paraId="04687871"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6571C6" w:rsidP="0051718E" w:rsidRDefault="006571C6" w14:paraId="36E127CC" w14:textId="77777777">
      <w:pPr>
        <w:pStyle w:val="Huisstijl-Aanhef"/>
      </w:pPr>
    </w:p>
    <w:p w:rsidR="006571C6" w:rsidP="0051718E" w:rsidRDefault="006571C6" w14:paraId="76C07F0B" w14:textId="77777777">
      <w:pPr>
        <w:pStyle w:val="Huisstijl-Aanhef"/>
      </w:pPr>
    </w:p>
    <w:p w:rsidR="008D59C5" w:rsidP="0051718E" w:rsidRDefault="003273DA" w14:paraId="51D6C334" w14:textId="77777777">
      <w:pPr>
        <w:pStyle w:val="Huisstijl-Aanhef"/>
      </w:pPr>
      <w:r>
        <w:t>Geachte voorzitter,</w:t>
      </w:r>
    </w:p>
    <w:p w:rsidR="0051718E" w:rsidP="0051718E" w:rsidRDefault="003273DA" w14:paraId="370B859F" w14:textId="77777777">
      <w:r>
        <w:t xml:space="preserve">In de voortgangsbrief over de Nationale Dementiestrategie (NDS) van 17 juni </w:t>
      </w:r>
      <w:r w:rsidR="00E302FD">
        <w:t>2024</w:t>
      </w:r>
      <w:r>
        <w:t xml:space="preserve"> heeft </w:t>
      </w:r>
      <w:r w:rsidR="00BA1F26">
        <w:t>mijn ambtsvoorganger</w:t>
      </w:r>
      <w:r>
        <w:t xml:space="preserve"> een tussentijdse evaluatie van de NDS in 2025 aangekondigd.</w:t>
      </w:r>
      <w:r>
        <w:rPr>
          <w:rStyle w:val="Voetnootmarkering"/>
        </w:rPr>
        <w:footnoteReference w:id="1"/>
      </w:r>
      <w:r>
        <w:t xml:space="preserve"> Met deze brief bied ik uw Kamer de evaluatie, uitgevoerd door Berenschot, aan.</w:t>
      </w:r>
    </w:p>
    <w:p w:rsidR="0051718E" w:rsidP="0051718E" w:rsidRDefault="0051718E" w14:paraId="5011F589" w14:textId="77777777"/>
    <w:p w:rsidR="0051718E" w:rsidP="0051718E" w:rsidRDefault="003273DA" w14:paraId="5C055B44" w14:textId="77777777">
      <w:r>
        <w:t>De ernst en het hoge aantal mensen dat te maken krijgt met een vorm van dementie, onderstreept het belang en noodzaak van de NDS. Ook constateert Berenschot dat mede door de NDS grote stappen zijn gezet als het gaat om onderzoek naar, zorg voor en de positie van mensen met dementie. De NDS moet daarom doorgaan. Berenschot doet daarbij wel een aantal aanbevelingen:</w:t>
      </w:r>
    </w:p>
    <w:p w:rsidR="00C94154" w:rsidP="0051718E" w:rsidRDefault="00C94154" w14:paraId="548B1904" w14:textId="77777777"/>
    <w:p w:rsidRPr="00C94154" w:rsidR="0051718E" w:rsidP="00E302FD" w:rsidRDefault="003273DA" w14:paraId="774B9C12" w14:textId="77777777">
      <w:pPr>
        <w:pStyle w:val="Lijstalinea"/>
        <w:numPr>
          <w:ilvl w:val="0"/>
          <w:numId w:val="2"/>
        </w:numPr>
        <w:suppressAutoHyphens/>
        <w:ind w:left="714" w:hanging="357"/>
      </w:pPr>
      <w:r>
        <w:t xml:space="preserve">De NDS bestaat uit drie hoofdthema’s: dementie de wereld uit (1), mensen met dementie tellen mee (2) en steun op maat bij leven met dementie (3). Deze thema’s zijn belangrijk maar kunnen op onderdelen worden geactualiseerd en verbeterd. Ook moeten deze beter terugkomen in de uitgevoerde activiteiten en </w:t>
      </w:r>
      <w:r w:rsidRPr="00C94154">
        <w:t>indicatoren in de monitor.</w:t>
      </w:r>
    </w:p>
    <w:p w:rsidR="0051718E" w:rsidP="00E302FD" w:rsidRDefault="003273DA" w14:paraId="2AAF54C7" w14:textId="77777777">
      <w:pPr>
        <w:pStyle w:val="Lijstalinea"/>
        <w:numPr>
          <w:ilvl w:val="0"/>
          <w:numId w:val="2"/>
        </w:numPr>
        <w:suppressAutoHyphens/>
        <w:ind w:left="714" w:hanging="357"/>
      </w:pPr>
      <w:r w:rsidRPr="00C94154">
        <w:t xml:space="preserve">De NDS kent vier doorsnijdende thema’s: </w:t>
      </w:r>
      <w:r w:rsidRPr="00C94154" w:rsidR="00C94154">
        <w:t xml:space="preserve">(1) </w:t>
      </w:r>
      <w:r w:rsidRPr="00C94154">
        <w:t>innovatie,</w:t>
      </w:r>
      <w:r w:rsidRPr="00C94154" w:rsidR="00C94154">
        <w:t xml:space="preserve"> (2) </w:t>
      </w:r>
      <w:r w:rsidRPr="00C94154">
        <w:t xml:space="preserve">jonge mensen met dementie, </w:t>
      </w:r>
      <w:r w:rsidR="00C94154">
        <w:t xml:space="preserve">(3) </w:t>
      </w:r>
      <w:r w:rsidRPr="00C94154">
        <w:t xml:space="preserve">internationaal en </w:t>
      </w:r>
      <w:r w:rsidR="00C94154">
        <w:t xml:space="preserve">(4) </w:t>
      </w:r>
      <w:r w:rsidRPr="00C94154">
        <w:t>communicatie. De onderzoekers geven aan dat deze beter kunnen landen binnen</w:t>
      </w:r>
      <w:r>
        <w:t xml:space="preserve"> de hoofdthema’s. Daarnaast kan het </w:t>
      </w:r>
      <w:r w:rsidRPr="00C94154">
        <w:t>thema culturele verschillen</w:t>
      </w:r>
      <w:r>
        <w:t xml:space="preserve"> worden toegevoegd als doorsnijdend thema.</w:t>
      </w:r>
    </w:p>
    <w:p w:rsidR="0051718E" w:rsidP="00E302FD" w:rsidRDefault="003273DA" w14:paraId="2354220C" w14:textId="77777777">
      <w:pPr>
        <w:pStyle w:val="Lijstalinea"/>
        <w:numPr>
          <w:ilvl w:val="0"/>
          <w:numId w:val="2"/>
        </w:numPr>
        <w:suppressAutoHyphens/>
        <w:ind w:left="714" w:hanging="357"/>
      </w:pPr>
      <w:r>
        <w:t>Blijvende aandacht voor de beeldvorming van mensen met dementie is nodig. Daarnaast is van belang dat er een brede terugkoppeling wordt gegeven over de activiteiten die binnen de NDS worden ondernomen.</w:t>
      </w:r>
    </w:p>
    <w:p w:rsidR="0051718E" w:rsidP="00E302FD" w:rsidRDefault="003273DA" w14:paraId="6DAAF256" w14:textId="77777777">
      <w:pPr>
        <w:pStyle w:val="Lijstalinea"/>
        <w:numPr>
          <w:ilvl w:val="0"/>
          <w:numId w:val="2"/>
        </w:numPr>
        <w:suppressAutoHyphens/>
        <w:ind w:left="714" w:hanging="357"/>
      </w:pPr>
      <w:r>
        <w:t xml:space="preserve">Tot slot dient er een </w:t>
      </w:r>
      <w:proofErr w:type="spellStart"/>
      <w:r>
        <w:t>governancestructuur</w:t>
      </w:r>
      <w:proofErr w:type="spellEnd"/>
      <w:r>
        <w:t xml:space="preserve"> te worden </w:t>
      </w:r>
      <w:proofErr w:type="spellStart"/>
      <w:r>
        <w:t>herontworpen</w:t>
      </w:r>
      <w:proofErr w:type="spellEnd"/>
      <w:r>
        <w:t xml:space="preserve"> met heldere taken, verantwoordelijkheden en bevoegdheden.</w:t>
      </w:r>
    </w:p>
    <w:p w:rsidR="006571C6" w:rsidRDefault="003273DA" w14:paraId="521FAE20" w14:textId="77777777">
      <w:pPr>
        <w:spacing w:line="240" w:lineRule="auto"/>
      </w:pPr>
      <w:r>
        <w:br w:type="page"/>
      </w:r>
    </w:p>
    <w:p w:rsidRPr="008D59C5" w:rsidR="0051718E" w:rsidP="0051718E" w:rsidRDefault="003273DA" w14:paraId="2467D639" w14:textId="77777777">
      <w:r>
        <w:lastRenderedPageBreak/>
        <w:t xml:space="preserve">Ik neem deze aanbevelingen mee bij de herijking van de NDS. Ik verwacht deze rond de zomer aan </w:t>
      </w:r>
      <w:r w:rsidR="00C94154">
        <w:t>u</w:t>
      </w:r>
      <w:r>
        <w:t>w Kamer te kunnen sturen.</w:t>
      </w:r>
    </w:p>
    <w:p w:rsidRPr="008D59C5" w:rsidR="00334C45" w:rsidRDefault="00334C45" w14:paraId="3E91FEF5" w14:textId="77777777"/>
    <w:p w:rsidRPr="009A31BF" w:rsidR="00CD5856" w:rsidRDefault="003273DA" w14:paraId="01EEC3F7" w14:textId="77777777">
      <w:pPr>
        <w:pStyle w:val="Huisstijl-Slotzin"/>
      </w:pPr>
      <w:r>
        <w:t>Hoogachtend,</w:t>
      </w:r>
    </w:p>
    <w:p w:rsidR="00BC481F" w:rsidP="00463DBC" w:rsidRDefault="00BC481F" w14:paraId="3FE08EBB" w14:textId="77777777">
      <w:pPr>
        <w:spacing w:line="240" w:lineRule="auto"/>
        <w:rPr>
          <w:noProof/>
        </w:rPr>
      </w:pPr>
    </w:p>
    <w:p w:rsidR="00E75B58" w:rsidP="00C62B6C" w:rsidRDefault="00E75B58" w14:paraId="58FC74F8" w14:textId="77777777">
      <w:pPr>
        <w:spacing w:line="240" w:lineRule="atLeast"/>
        <w:jc w:val="both"/>
      </w:pPr>
      <w:r>
        <w:t xml:space="preserve">de staatssecretaris Langdurige </w:t>
      </w:r>
    </w:p>
    <w:p w:rsidR="00C62B6C" w:rsidP="00C62B6C" w:rsidRDefault="003273DA" w14:paraId="24D07806" w14:textId="21A52EAD">
      <w:pPr>
        <w:spacing w:line="240" w:lineRule="atLeast"/>
        <w:jc w:val="both"/>
        <w:rPr>
          <w:szCs w:val="18"/>
        </w:rPr>
      </w:pPr>
      <w:r>
        <w:t>en Maatschappelijke Zorg</w:t>
      </w:r>
      <w:r>
        <w:rPr>
          <w:szCs w:val="18"/>
        </w:rPr>
        <w:t>,</w:t>
      </w:r>
    </w:p>
    <w:p w:rsidRPr="007B6A41" w:rsidR="00C62B6C" w:rsidP="00C62B6C" w:rsidRDefault="00C62B6C" w14:paraId="6C9951B9" w14:textId="77777777">
      <w:pPr>
        <w:spacing w:line="240" w:lineRule="atLeast"/>
        <w:rPr>
          <w:szCs w:val="18"/>
        </w:rPr>
      </w:pPr>
      <w:bookmarkStart w:name="bmkHandtekening" w:id="1"/>
    </w:p>
    <w:bookmarkEnd w:id="1"/>
    <w:p w:rsidR="00E75B58" w:rsidP="00C62B6C" w:rsidRDefault="003273DA" w14:paraId="3AA3A6C9" w14:textId="77777777">
      <w:pPr>
        <w:spacing w:line="240" w:lineRule="atLeast"/>
      </w:pPr>
      <w:r>
        <w:cr/>
      </w:r>
    </w:p>
    <w:p w:rsidR="00E75B58" w:rsidP="00C62B6C" w:rsidRDefault="00E75B58" w14:paraId="56D07900" w14:textId="77777777">
      <w:pPr>
        <w:spacing w:line="240" w:lineRule="atLeast"/>
      </w:pPr>
    </w:p>
    <w:p w:rsidRPr="007B6A41" w:rsidR="00C62B6C" w:rsidP="00C62B6C" w:rsidRDefault="003273DA" w14:paraId="50E1145A" w14:textId="0C954DA5">
      <w:pPr>
        <w:spacing w:line="240" w:lineRule="atLeast"/>
        <w:rPr>
          <w:szCs w:val="18"/>
        </w:rPr>
      </w:pPr>
      <w:r>
        <w:cr/>
      </w:r>
    </w:p>
    <w:p w:rsidRPr="007B6A41" w:rsidR="00C62B6C" w:rsidP="00C62B6C" w:rsidRDefault="003273DA" w14:paraId="65D69B22" w14:textId="77777777">
      <w:pPr>
        <w:spacing w:line="240" w:lineRule="atLeast"/>
        <w:jc w:val="both"/>
        <w:rPr>
          <w:szCs w:val="18"/>
        </w:rPr>
      </w:pPr>
      <w:r>
        <w:t xml:space="preserve">Vicky </w:t>
      </w:r>
      <w:proofErr w:type="spellStart"/>
      <w:r>
        <w:t>Maeijer</w:t>
      </w:r>
      <w:proofErr w:type="spellEnd"/>
    </w:p>
    <w:p w:rsidR="00C95CA9" w:rsidRDefault="00C95CA9" w14:paraId="750A4A67" w14:textId="77777777">
      <w:pPr>
        <w:spacing w:line="240" w:lineRule="auto"/>
        <w:rPr>
          <w:noProof/>
        </w:rPr>
      </w:pPr>
    </w:p>
    <w:p w:rsidR="00235AED" w:rsidP="00463DBC" w:rsidRDefault="00235AED" w14:paraId="26D55691"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6F6AD" w14:textId="77777777" w:rsidR="003C25E9" w:rsidRDefault="003C25E9">
      <w:pPr>
        <w:spacing w:line="240" w:lineRule="auto"/>
      </w:pPr>
      <w:r>
        <w:separator/>
      </w:r>
    </w:p>
  </w:endnote>
  <w:endnote w:type="continuationSeparator" w:id="0">
    <w:p w14:paraId="7B05C4FA" w14:textId="77777777" w:rsidR="003C25E9" w:rsidRDefault="003C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ACBE" w14:textId="77777777" w:rsidR="00DC7639" w:rsidRDefault="003273DA">
    <w:pPr>
      <w:pStyle w:val="Voettekst"/>
    </w:pPr>
    <w:r>
      <w:rPr>
        <w:noProof/>
        <w:lang w:val="en-US" w:eastAsia="en-US" w:bidi="ar-SA"/>
      </w:rPr>
      <w:pict w14:anchorId="134066E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B9876DF" w14:textId="77777777" w:rsidR="00DC7639" w:rsidRDefault="003273D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4555" w14:textId="77777777" w:rsidR="003C25E9" w:rsidRDefault="003C25E9">
      <w:pPr>
        <w:spacing w:line="240" w:lineRule="auto"/>
      </w:pPr>
      <w:r>
        <w:separator/>
      </w:r>
    </w:p>
  </w:footnote>
  <w:footnote w:type="continuationSeparator" w:id="0">
    <w:p w14:paraId="1D5552B6" w14:textId="77777777" w:rsidR="003C25E9" w:rsidRDefault="003C25E9">
      <w:pPr>
        <w:spacing w:line="240" w:lineRule="auto"/>
      </w:pPr>
      <w:r>
        <w:continuationSeparator/>
      </w:r>
    </w:p>
  </w:footnote>
  <w:footnote w:id="1">
    <w:p w14:paraId="65A10441" w14:textId="77777777" w:rsidR="0051718E" w:rsidRDefault="003273DA" w:rsidP="0051718E">
      <w:pPr>
        <w:pStyle w:val="Voetnoottekst"/>
      </w:pPr>
      <w:r>
        <w:rPr>
          <w:rStyle w:val="Voetnootmarkering"/>
        </w:rPr>
        <w:footnoteRef/>
      </w:r>
      <w:r>
        <w:t xml:space="preserve"> </w:t>
      </w:r>
      <w:r w:rsidRPr="003261D0">
        <w:rPr>
          <w:rStyle w:val="Voetnootmarkering"/>
        </w:rPr>
        <w:t>Tweede Kamer, vergaderjaar 2023–2024, 25 424, nr. 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4D3C" w14:textId="77777777" w:rsidR="00CD5856" w:rsidRDefault="003273DA">
    <w:pPr>
      <w:pStyle w:val="Koptekst"/>
    </w:pPr>
    <w:r>
      <w:rPr>
        <w:noProof/>
        <w:lang w:eastAsia="nl-NL" w:bidi="ar-SA"/>
      </w:rPr>
      <w:drawing>
        <wp:anchor distT="0" distB="0" distL="114300" distR="114300" simplePos="0" relativeHeight="251652096" behindDoc="1" locked="0" layoutInCell="1" allowOverlap="1" wp14:anchorId="135E7D91" wp14:editId="2B03D9C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DC66050" wp14:editId="4E69BFA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49EADE75">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783C2359" w14:textId="77777777" w:rsidR="00CD5856" w:rsidRDefault="003273DA">
                <w:pPr>
                  <w:pStyle w:val="Huisstijl-AfzendgegevensW1"/>
                </w:pPr>
                <w:r>
                  <w:t>Bezoekadres</w:t>
                </w:r>
              </w:p>
              <w:p w14:paraId="3624FCE7" w14:textId="77777777" w:rsidR="00CD5856" w:rsidRDefault="003273DA">
                <w:pPr>
                  <w:pStyle w:val="Huisstijl-Afzendgegevens"/>
                </w:pPr>
                <w:r>
                  <w:t>Parnassusplein 5</w:t>
                </w:r>
              </w:p>
              <w:p w14:paraId="4406EF3A" w14:textId="77777777" w:rsidR="00CD5856" w:rsidRDefault="003273DA">
                <w:pPr>
                  <w:pStyle w:val="Huisstijl-Afzendgegevens"/>
                </w:pPr>
                <w:r>
                  <w:t>2511</w:t>
                </w:r>
                <w:r w:rsidR="008D59C5" w:rsidRPr="008D59C5">
                  <w:t xml:space="preserve"> </w:t>
                </w:r>
                <w:r>
                  <w:t>VX</w:t>
                </w:r>
                <w:r w:rsidR="00E1490C">
                  <w:t xml:space="preserve">  </w:t>
                </w:r>
                <w:r w:rsidR="008D59C5" w:rsidRPr="008D59C5">
                  <w:t>Den Haag</w:t>
                </w:r>
              </w:p>
              <w:p w14:paraId="59145E95" w14:textId="77777777" w:rsidR="00CD5856" w:rsidRDefault="003273DA">
                <w:pPr>
                  <w:pStyle w:val="Huisstijl-Afzendgegevens"/>
                </w:pPr>
                <w:r w:rsidRPr="008D59C5">
                  <w:t>www.rijksoverheid.nl</w:t>
                </w:r>
              </w:p>
              <w:p w14:paraId="7D7D6426" w14:textId="77777777" w:rsidR="00CD5856" w:rsidRDefault="003273DA">
                <w:pPr>
                  <w:pStyle w:val="Huisstijl-ReferentiegegevenskopW2"/>
                </w:pPr>
                <w:r w:rsidRPr="008D59C5">
                  <w:t>Kenmerk</w:t>
                </w:r>
              </w:p>
              <w:p w14:paraId="4E7806D5" w14:textId="77777777" w:rsidR="00CD5856" w:rsidRDefault="003273DA">
                <w:pPr>
                  <w:pStyle w:val="Huisstijl-Referentiegegevens"/>
                </w:pPr>
                <w:bookmarkStart w:id="0" w:name="_Hlk117784077"/>
                <w:r>
                  <w:t>4070274-1079781-LZ</w:t>
                </w:r>
              </w:p>
              <w:bookmarkEnd w:id="0"/>
              <w:p w14:paraId="6DAAEB20" w14:textId="77777777" w:rsidR="00CD5856" w:rsidRPr="002B504F" w:rsidRDefault="003273DA">
                <w:pPr>
                  <w:pStyle w:val="Huisstijl-ReferentiegegevenskopW1"/>
                </w:pPr>
                <w:r w:rsidRPr="008D59C5">
                  <w:t>Bijlage(n)</w:t>
                </w:r>
              </w:p>
              <w:p w14:paraId="510B0AFB" w14:textId="77777777" w:rsidR="00215CB5" w:rsidRPr="0051718E" w:rsidRDefault="003273DA">
                <w:pPr>
                  <w:pStyle w:val="Huisstijl-ReferentiegegevenskopW1"/>
                  <w:rPr>
                    <w:b w:val="0"/>
                    <w:bCs/>
                  </w:rPr>
                </w:pPr>
                <w:r>
                  <w:rPr>
                    <w:b w:val="0"/>
                    <w:bCs/>
                  </w:rPr>
                  <w:t>1</w:t>
                </w:r>
              </w:p>
              <w:p w14:paraId="2FB12FCD" w14:textId="77777777" w:rsidR="00CD5856" w:rsidRDefault="003273DA">
                <w:pPr>
                  <w:pStyle w:val="Huisstijl-ReferentiegegevenskopW1"/>
                </w:pPr>
                <w:r>
                  <w:t>Kenmerk afzender</w:t>
                </w:r>
              </w:p>
              <w:p w14:paraId="3B83A589" w14:textId="77777777" w:rsidR="00CD5856" w:rsidRDefault="00CD5856">
                <w:pPr>
                  <w:pStyle w:val="Huisstijl-Referentiegegevens"/>
                </w:pPr>
              </w:p>
              <w:p w14:paraId="44725F59" w14:textId="77777777" w:rsidR="00CD5856" w:rsidRDefault="003273DA">
                <w:pPr>
                  <w:pStyle w:val="Huisstijl-Algemenevoorwaarden"/>
                </w:pPr>
                <w:r>
                  <w:t xml:space="preserve">Correspondentie uitsluitend richten aan het retouradres met vermelding van de datum en het kenmerk van </w:t>
                </w:r>
                <w:r>
                  <w:t>deze brief.</w:t>
                </w:r>
              </w:p>
              <w:p w14:paraId="72C0A65B" w14:textId="77777777" w:rsidR="00CD5856" w:rsidRDefault="00CD5856"/>
            </w:txbxContent>
          </v:textbox>
          <w10:wrap anchorx="page" anchory="page"/>
        </v:shape>
      </w:pict>
    </w:r>
    <w:r>
      <w:rPr>
        <w:lang w:eastAsia="nl-NL" w:bidi="ar-SA"/>
      </w:rPr>
      <w:pict w14:anchorId="52651874">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433FB32" w14:textId="4D06FCAD" w:rsidR="00CD5856" w:rsidRDefault="003273DA">
                <w:pPr>
                  <w:pStyle w:val="Huisstijl-Datumenbetreft"/>
                  <w:tabs>
                    <w:tab w:val="clear" w:pos="737"/>
                    <w:tab w:val="left" w:pos="-5954"/>
                    <w:tab w:val="left" w:pos="-5670"/>
                    <w:tab w:val="left" w:pos="1134"/>
                  </w:tabs>
                </w:pPr>
                <w:r>
                  <w:t>Datum    11 maart 2025</w:t>
                </w:r>
                <w:r w:rsidR="00E1490C">
                  <w:tab/>
                </w:r>
              </w:p>
              <w:p w14:paraId="293868A9" w14:textId="77777777" w:rsidR="00CD5856" w:rsidRDefault="003273DA" w:rsidP="0051718E">
                <w:pPr>
                  <w:pStyle w:val="Huisstijl-Datumenbetreft"/>
                  <w:tabs>
                    <w:tab w:val="clear" w:pos="737"/>
                    <w:tab w:val="left" w:pos="-5954"/>
                    <w:tab w:val="left" w:pos="-5670"/>
                    <w:tab w:val="left" w:pos="1134"/>
                  </w:tabs>
                  <w:ind w:left="850" w:hanging="850"/>
                </w:pPr>
                <w:r>
                  <w:t>Betreft</w:t>
                </w:r>
                <w:r w:rsidR="00E1490C">
                  <w:tab/>
                </w:r>
                <w:r w:rsidR="0051718E">
                  <w:t>Aanbieding tussentijdse evaluatie van de Nationale Dementiestrategie (NDS)</w:t>
                </w:r>
              </w:p>
              <w:p w14:paraId="7413D769"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0B67EDD7">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7D8C47F" w14:textId="77777777" w:rsidR="00CD5856" w:rsidRDefault="00CD5856">
                <w:pPr>
                  <w:pStyle w:val="Huisstijl-Toezendgegevens"/>
                </w:pPr>
              </w:p>
            </w:txbxContent>
          </v:textbox>
          <w10:wrap anchorx="page" anchory="page"/>
        </v:shape>
      </w:pict>
    </w:r>
    <w:r>
      <w:rPr>
        <w:lang w:eastAsia="nl-NL" w:bidi="ar-SA"/>
      </w:rPr>
      <w:pict w14:anchorId="2D1C0076">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3BBD3D3" w14:textId="77777777" w:rsidR="00CD5856" w:rsidRDefault="003273D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64A80EA">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6F014A1" w14:textId="77777777" w:rsidR="00CD5856" w:rsidRDefault="003273D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5C51" w14:textId="77777777" w:rsidR="00CD5856" w:rsidRDefault="003273DA">
    <w:pPr>
      <w:pStyle w:val="Koptekst"/>
    </w:pPr>
    <w:r>
      <w:rPr>
        <w:lang w:eastAsia="nl-NL" w:bidi="ar-SA"/>
      </w:rPr>
      <w:pict w14:anchorId="28B77F5C">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938014A" w14:textId="77777777" w:rsidR="00CD5856" w:rsidRDefault="003273DA">
                <w:pPr>
                  <w:pStyle w:val="Huisstijl-ReferentiegegevenskopW2"/>
                </w:pPr>
                <w:r w:rsidRPr="008D59C5">
                  <w:t>Kenmerk</w:t>
                </w:r>
              </w:p>
              <w:p w14:paraId="14962FE7" w14:textId="77777777" w:rsidR="00C95CA9" w:rsidRPr="00C95CA9" w:rsidRDefault="003273DA" w:rsidP="00C95CA9">
                <w:pPr>
                  <w:pStyle w:val="Huisstijl-Referentiegegevens"/>
                </w:pPr>
                <w:r w:rsidRPr="00C95CA9">
                  <w:t>4070274-1079781-LZ</w:t>
                </w:r>
              </w:p>
              <w:p w14:paraId="60B87759" w14:textId="77777777" w:rsidR="00CD5856" w:rsidRDefault="00CD5856">
                <w:pPr>
                  <w:pStyle w:val="Huisstijl-Referentiegegevens"/>
                </w:pPr>
              </w:p>
            </w:txbxContent>
          </v:textbox>
          <w10:wrap anchorx="page" anchory="page"/>
        </v:shape>
      </w:pict>
    </w:r>
    <w:r>
      <w:rPr>
        <w:lang w:eastAsia="nl-NL" w:bidi="ar-SA"/>
      </w:rPr>
      <w:pict w14:anchorId="229DBA0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4AB9783" w14:textId="3C94D113" w:rsidR="00CD5856" w:rsidRDefault="003273D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A1F26">
                  <w:fldChar w:fldCharType="begin"/>
                </w:r>
                <w:r>
                  <w:instrText xml:space="preserve"> SECTIONPAGES  \* Arabic  \* MERGEFORMAT </w:instrText>
                </w:r>
                <w:r w:rsidR="00BA1F26">
                  <w:fldChar w:fldCharType="separate"/>
                </w:r>
                <w:r>
                  <w:rPr>
                    <w:noProof/>
                  </w:rPr>
                  <w:t>2</w:t>
                </w:r>
                <w:r w:rsidR="00BA1F26">
                  <w:rPr>
                    <w:noProof/>
                  </w:rPr>
                  <w:fldChar w:fldCharType="end"/>
                </w:r>
              </w:p>
              <w:p w14:paraId="05E05CE0" w14:textId="77777777" w:rsidR="00CD5856" w:rsidRDefault="00CD5856"/>
              <w:p w14:paraId="0B57C084" w14:textId="77777777" w:rsidR="00CD5856" w:rsidRDefault="00CD5856">
                <w:pPr>
                  <w:pStyle w:val="Huisstijl-Paginanummer"/>
                </w:pPr>
              </w:p>
              <w:p w14:paraId="408131D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CF36" w14:textId="77777777" w:rsidR="00CD5856" w:rsidRDefault="003273DA">
    <w:pPr>
      <w:pStyle w:val="Koptekst"/>
    </w:pPr>
    <w:r>
      <w:rPr>
        <w:lang w:eastAsia="nl-NL" w:bidi="ar-SA"/>
      </w:rPr>
      <w:pict w14:anchorId="17F73F18">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E097A3D" w14:textId="77777777" w:rsidR="00CD5856" w:rsidRDefault="003273D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75B58">
                      <w:t>26 juni 2014</w:t>
                    </w:r>
                  </w:sdtContent>
                </w:sdt>
              </w:p>
              <w:p w14:paraId="0CA33ACC" w14:textId="77777777" w:rsidR="00CD5856" w:rsidRDefault="003273DA">
                <w:pPr>
                  <w:pStyle w:val="Huisstijl-Datumenbetreft"/>
                  <w:tabs>
                    <w:tab w:val="left" w:pos="-5954"/>
                    <w:tab w:val="left" w:pos="-5670"/>
                  </w:tabs>
                </w:pPr>
                <w:r>
                  <w:t>Betreft</w:t>
                </w:r>
                <w:r>
                  <w:tab/>
                </w:r>
                <w:proofErr w:type="spellStart"/>
                <w:r w:rsidR="008D59C5">
                  <w:t>BETREFT</w:t>
                </w:r>
                <w:proofErr w:type="spellEnd"/>
              </w:p>
              <w:p w14:paraId="6D13664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033C424E" wp14:editId="39C861D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75EFF41" wp14:editId="7273324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485CF3E9">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681225D" w14:textId="77777777" w:rsidR="00CD5856" w:rsidRDefault="003273DA">
                <w:pPr>
                  <w:pStyle w:val="Huisstijl-Afzendgegevens"/>
                </w:pPr>
                <w:r w:rsidRPr="008D59C5">
                  <w:t>Rijnstraat 50</w:t>
                </w:r>
              </w:p>
              <w:p w14:paraId="53104903" w14:textId="77777777" w:rsidR="00CD5856" w:rsidRDefault="003273DA">
                <w:pPr>
                  <w:pStyle w:val="Huisstijl-Afzendgegevens"/>
                </w:pPr>
                <w:r w:rsidRPr="008D59C5">
                  <w:t>Den Haag</w:t>
                </w:r>
              </w:p>
              <w:p w14:paraId="32CDE26A" w14:textId="77777777" w:rsidR="00CD5856" w:rsidRDefault="003273DA">
                <w:pPr>
                  <w:pStyle w:val="Huisstijl-Afzendgegevens"/>
                </w:pPr>
                <w:r w:rsidRPr="008D59C5">
                  <w:t>www.rijksoverheid.nl</w:t>
                </w:r>
              </w:p>
              <w:p w14:paraId="1F73CCAF" w14:textId="77777777" w:rsidR="00CD5856" w:rsidRDefault="003273DA">
                <w:pPr>
                  <w:pStyle w:val="Huisstijl-AfzendgegevenskopW1"/>
                </w:pPr>
                <w:r>
                  <w:t>Contactpersoon</w:t>
                </w:r>
              </w:p>
              <w:p w14:paraId="388016B0" w14:textId="77777777" w:rsidR="00CD5856" w:rsidRDefault="003273DA">
                <w:pPr>
                  <w:pStyle w:val="Huisstijl-Afzendgegevens"/>
                </w:pPr>
                <w:r w:rsidRPr="008D59C5">
                  <w:t>ing. J.A. Ramlal</w:t>
                </w:r>
              </w:p>
              <w:p w14:paraId="24F331DC" w14:textId="77777777" w:rsidR="00CD5856" w:rsidRDefault="003273DA">
                <w:pPr>
                  <w:pStyle w:val="Huisstijl-Afzendgegevens"/>
                </w:pPr>
                <w:r w:rsidRPr="008D59C5">
                  <w:t>ja.ramlal@minvws.nl</w:t>
                </w:r>
              </w:p>
              <w:p w14:paraId="20CC892F" w14:textId="77777777" w:rsidR="00CD5856" w:rsidRDefault="003273DA">
                <w:pPr>
                  <w:pStyle w:val="Huisstijl-ReferentiegegevenskopW2"/>
                </w:pPr>
                <w:r>
                  <w:t>Ons kenmerk</w:t>
                </w:r>
              </w:p>
              <w:p w14:paraId="61B795C1" w14:textId="77777777" w:rsidR="00CD5856" w:rsidRDefault="003273DA">
                <w:pPr>
                  <w:pStyle w:val="Huisstijl-Referentiegegevens"/>
                </w:pPr>
                <w:r>
                  <w:t>KENMERK</w:t>
                </w:r>
              </w:p>
              <w:p w14:paraId="5AF90A78" w14:textId="77777777" w:rsidR="00CD5856" w:rsidRDefault="003273DA">
                <w:pPr>
                  <w:pStyle w:val="Huisstijl-ReferentiegegevenskopW1"/>
                </w:pPr>
                <w:r>
                  <w:t>Uw kenmerk</w:t>
                </w:r>
              </w:p>
              <w:p w14:paraId="1F137304" w14:textId="77777777" w:rsidR="00CD5856" w:rsidRDefault="003273DA">
                <w:pPr>
                  <w:pStyle w:val="Huisstijl-Referentiegegevens"/>
                </w:pPr>
                <w:r>
                  <w:t>UW BRIEF</w:t>
                </w:r>
              </w:p>
            </w:txbxContent>
          </v:textbox>
          <w10:wrap anchorx="page" anchory="page"/>
        </v:shape>
      </w:pict>
    </w:r>
    <w:r>
      <w:rPr>
        <w:lang w:eastAsia="nl-NL" w:bidi="ar-SA"/>
      </w:rPr>
      <w:pict w14:anchorId="3105FFF2">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7E0DE79" w14:textId="77777777" w:rsidR="00CD5856" w:rsidRDefault="003273D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E38B9A2">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A94D69F" w14:textId="77777777" w:rsidR="00CD5856" w:rsidRDefault="003273D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1366A12">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6ED02DE" w14:textId="77777777" w:rsidR="00CD5856" w:rsidRDefault="00CD5856">
                <w:pPr>
                  <w:pStyle w:val="Huisstijl-Toezendgegevens"/>
                </w:pPr>
              </w:p>
            </w:txbxContent>
          </v:textbox>
          <w10:wrap anchorx="page" anchory="page"/>
        </v:shape>
      </w:pict>
    </w:r>
    <w:r>
      <w:rPr>
        <w:lang w:eastAsia="nl-NL" w:bidi="ar-SA"/>
      </w:rPr>
      <w:pict w14:anchorId="4F9015CC">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45DD6A88" w14:textId="77777777" w:rsidR="00CD5856" w:rsidRDefault="003273DA">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7382"/>
    <w:multiLevelType w:val="hybridMultilevel"/>
    <w:tmpl w:val="A9F255F6"/>
    <w:lvl w:ilvl="0" w:tplc="DEE80664">
      <w:numFmt w:val="bullet"/>
      <w:lvlText w:val="-"/>
      <w:lvlJc w:val="left"/>
      <w:pPr>
        <w:ind w:left="720" w:hanging="360"/>
      </w:pPr>
      <w:rPr>
        <w:rFonts w:ascii="Verdana" w:eastAsia="DejaVu Sans" w:hAnsi="Verdana" w:cs="Lohit Hindi" w:hint="default"/>
      </w:rPr>
    </w:lvl>
    <w:lvl w:ilvl="1" w:tplc="998C399A" w:tentative="1">
      <w:start w:val="1"/>
      <w:numFmt w:val="bullet"/>
      <w:lvlText w:val="o"/>
      <w:lvlJc w:val="left"/>
      <w:pPr>
        <w:ind w:left="1440" w:hanging="360"/>
      </w:pPr>
      <w:rPr>
        <w:rFonts w:ascii="Courier New" w:hAnsi="Courier New" w:cs="Courier New" w:hint="default"/>
      </w:rPr>
    </w:lvl>
    <w:lvl w:ilvl="2" w:tplc="12F81FA8" w:tentative="1">
      <w:start w:val="1"/>
      <w:numFmt w:val="bullet"/>
      <w:lvlText w:val=""/>
      <w:lvlJc w:val="left"/>
      <w:pPr>
        <w:ind w:left="2160" w:hanging="360"/>
      </w:pPr>
      <w:rPr>
        <w:rFonts w:ascii="Wingdings" w:hAnsi="Wingdings" w:hint="default"/>
      </w:rPr>
    </w:lvl>
    <w:lvl w:ilvl="3" w:tplc="CC44E428" w:tentative="1">
      <w:start w:val="1"/>
      <w:numFmt w:val="bullet"/>
      <w:lvlText w:val=""/>
      <w:lvlJc w:val="left"/>
      <w:pPr>
        <w:ind w:left="2880" w:hanging="360"/>
      </w:pPr>
      <w:rPr>
        <w:rFonts w:ascii="Symbol" w:hAnsi="Symbol" w:hint="default"/>
      </w:rPr>
    </w:lvl>
    <w:lvl w:ilvl="4" w:tplc="52A4BF6E" w:tentative="1">
      <w:start w:val="1"/>
      <w:numFmt w:val="bullet"/>
      <w:lvlText w:val="o"/>
      <w:lvlJc w:val="left"/>
      <w:pPr>
        <w:ind w:left="3600" w:hanging="360"/>
      </w:pPr>
      <w:rPr>
        <w:rFonts w:ascii="Courier New" w:hAnsi="Courier New" w:cs="Courier New" w:hint="default"/>
      </w:rPr>
    </w:lvl>
    <w:lvl w:ilvl="5" w:tplc="6D48EA26" w:tentative="1">
      <w:start w:val="1"/>
      <w:numFmt w:val="bullet"/>
      <w:lvlText w:val=""/>
      <w:lvlJc w:val="left"/>
      <w:pPr>
        <w:ind w:left="4320" w:hanging="360"/>
      </w:pPr>
      <w:rPr>
        <w:rFonts w:ascii="Wingdings" w:hAnsi="Wingdings" w:hint="default"/>
      </w:rPr>
    </w:lvl>
    <w:lvl w:ilvl="6" w:tplc="5B5E9CD6" w:tentative="1">
      <w:start w:val="1"/>
      <w:numFmt w:val="bullet"/>
      <w:lvlText w:val=""/>
      <w:lvlJc w:val="left"/>
      <w:pPr>
        <w:ind w:left="5040" w:hanging="360"/>
      </w:pPr>
      <w:rPr>
        <w:rFonts w:ascii="Symbol" w:hAnsi="Symbol" w:hint="default"/>
      </w:rPr>
    </w:lvl>
    <w:lvl w:ilvl="7" w:tplc="378A2128" w:tentative="1">
      <w:start w:val="1"/>
      <w:numFmt w:val="bullet"/>
      <w:lvlText w:val="o"/>
      <w:lvlJc w:val="left"/>
      <w:pPr>
        <w:ind w:left="5760" w:hanging="360"/>
      </w:pPr>
      <w:rPr>
        <w:rFonts w:ascii="Courier New" w:hAnsi="Courier New" w:cs="Courier New" w:hint="default"/>
      </w:rPr>
    </w:lvl>
    <w:lvl w:ilvl="8" w:tplc="586813D4"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6346F140">
      <w:numFmt w:val="bullet"/>
      <w:lvlText w:val=""/>
      <w:lvlJc w:val="left"/>
      <w:pPr>
        <w:ind w:left="720" w:hanging="360"/>
      </w:pPr>
      <w:rPr>
        <w:rFonts w:ascii="Wingdings" w:eastAsia="DejaVu Sans" w:hAnsi="Wingdings" w:cs="Lohit Hindi" w:hint="default"/>
      </w:rPr>
    </w:lvl>
    <w:lvl w:ilvl="1" w:tplc="E306E608" w:tentative="1">
      <w:start w:val="1"/>
      <w:numFmt w:val="bullet"/>
      <w:lvlText w:val="o"/>
      <w:lvlJc w:val="left"/>
      <w:pPr>
        <w:ind w:left="1440" w:hanging="360"/>
      </w:pPr>
      <w:rPr>
        <w:rFonts w:ascii="Courier New" w:hAnsi="Courier New" w:cs="Courier New" w:hint="default"/>
      </w:rPr>
    </w:lvl>
    <w:lvl w:ilvl="2" w:tplc="48A68DBE" w:tentative="1">
      <w:start w:val="1"/>
      <w:numFmt w:val="bullet"/>
      <w:lvlText w:val=""/>
      <w:lvlJc w:val="left"/>
      <w:pPr>
        <w:ind w:left="2160" w:hanging="360"/>
      </w:pPr>
      <w:rPr>
        <w:rFonts w:ascii="Wingdings" w:hAnsi="Wingdings" w:hint="default"/>
      </w:rPr>
    </w:lvl>
    <w:lvl w:ilvl="3" w:tplc="1C16F7DA" w:tentative="1">
      <w:start w:val="1"/>
      <w:numFmt w:val="bullet"/>
      <w:lvlText w:val=""/>
      <w:lvlJc w:val="left"/>
      <w:pPr>
        <w:ind w:left="2880" w:hanging="360"/>
      </w:pPr>
      <w:rPr>
        <w:rFonts w:ascii="Symbol" w:hAnsi="Symbol" w:hint="default"/>
      </w:rPr>
    </w:lvl>
    <w:lvl w:ilvl="4" w:tplc="E7C2A9FC" w:tentative="1">
      <w:start w:val="1"/>
      <w:numFmt w:val="bullet"/>
      <w:lvlText w:val="o"/>
      <w:lvlJc w:val="left"/>
      <w:pPr>
        <w:ind w:left="3600" w:hanging="360"/>
      </w:pPr>
      <w:rPr>
        <w:rFonts w:ascii="Courier New" w:hAnsi="Courier New" w:cs="Courier New" w:hint="default"/>
      </w:rPr>
    </w:lvl>
    <w:lvl w:ilvl="5" w:tplc="A6687EAC" w:tentative="1">
      <w:start w:val="1"/>
      <w:numFmt w:val="bullet"/>
      <w:lvlText w:val=""/>
      <w:lvlJc w:val="left"/>
      <w:pPr>
        <w:ind w:left="4320" w:hanging="360"/>
      </w:pPr>
      <w:rPr>
        <w:rFonts w:ascii="Wingdings" w:hAnsi="Wingdings" w:hint="default"/>
      </w:rPr>
    </w:lvl>
    <w:lvl w:ilvl="6" w:tplc="15548578" w:tentative="1">
      <w:start w:val="1"/>
      <w:numFmt w:val="bullet"/>
      <w:lvlText w:val=""/>
      <w:lvlJc w:val="left"/>
      <w:pPr>
        <w:ind w:left="5040" w:hanging="360"/>
      </w:pPr>
      <w:rPr>
        <w:rFonts w:ascii="Symbol" w:hAnsi="Symbol" w:hint="default"/>
      </w:rPr>
    </w:lvl>
    <w:lvl w:ilvl="7" w:tplc="C0D2C4D0" w:tentative="1">
      <w:start w:val="1"/>
      <w:numFmt w:val="bullet"/>
      <w:lvlText w:val="o"/>
      <w:lvlJc w:val="left"/>
      <w:pPr>
        <w:ind w:left="5760" w:hanging="360"/>
      </w:pPr>
      <w:rPr>
        <w:rFonts w:ascii="Courier New" w:hAnsi="Courier New" w:cs="Courier New" w:hint="default"/>
      </w:rPr>
    </w:lvl>
    <w:lvl w:ilvl="8" w:tplc="E684D59C" w:tentative="1">
      <w:start w:val="1"/>
      <w:numFmt w:val="bullet"/>
      <w:lvlText w:val=""/>
      <w:lvlJc w:val="left"/>
      <w:pPr>
        <w:ind w:left="6480" w:hanging="360"/>
      </w:pPr>
      <w:rPr>
        <w:rFonts w:ascii="Wingdings" w:hAnsi="Wingdings" w:hint="default"/>
      </w:rPr>
    </w:lvl>
  </w:abstractNum>
  <w:num w:numId="1" w16cid:durableId="1484008705">
    <w:abstractNumId w:val="1"/>
  </w:num>
  <w:num w:numId="2" w16cid:durableId="93070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0117"/>
    <w:rsid w:val="000C29E1"/>
    <w:rsid w:val="000D0CCB"/>
    <w:rsid w:val="000D6D8A"/>
    <w:rsid w:val="000E2F12"/>
    <w:rsid w:val="000E54B6"/>
    <w:rsid w:val="00113778"/>
    <w:rsid w:val="00125BDF"/>
    <w:rsid w:val="00172CD9"/>
    <w:rsid w:val="001B41E1"/>
    <w:rsid w:val="001B7303"/>
    <w:rsid w:val="002056F3"/>
    <w:rsid w:val="00215CB5"/>
    <w:rsid w:val="00235AED"/>
    <w:rsid w:val="00241BB9"/>
    <w:rsid w:val="002940E2"/>
    <w:rsid w:val="00297795"/>
    <w:rsid w:val="002B1D9F"/>
    <w:rsid w:val="002B504F"/>
    <w:rsid w:val="002F4886"/>
    <w:rsid w:val="003261D0"/>
    <w:rsid w:val="003273DA"/>
    <w:rsid w:val="00334C45"/>
    <w:rsid w:val="003451E2"/>
    <w:rsid w:val="00347F1B"/>
    <w:rsid w:val="003B287C"/>
    <w:rsid w:val="003B48D4"/>
    <w:rsid w:val="003C25E9"/>
    <w:rsid w:val="003C472B"/>
    <w:rsid w:val="003C6ED5"/>
    <w:rsid w:val="003C700C"/>
    <w:rsid w:val="003C7185"/>
    <w:rsid w:val="003D27F8"/>
    <w:rsid w:val="003F3A47"/>
    <w:rsid w:val="0043480A"/>
    <w:rsid w:val="00437B5F"/>
    <w:rsid w:val="004509BE"/>
    <w:rsid w:val="0045486D"/>
    <w:rsid w:val="00455400"/>
    <w:rsid w:val="00463DBC"/>
    <w:rsid w:val="004934A8"/>
    <w:rsid w:val="004F0B09"/>
    <w:rsid w:val="00516D6A"/>
    <w:rsid w:val="0051718E"/>
    <w:rsid w:val="00523C02"/>
    <w:rsid w:val="00544135"/>
    <w:rsid w:val="005600D7"/>
    <w:rsid w:val="005677D6"/>
    <w:rsid w:val="00581C17"/>
    <w:rsid w:val="00582E97"/>
    <w:rsid w:val="00587714"/>
    <w:rsid w:val="005C3CD4"/>
    <w:rsid w:val="005D327A"/>
    <w:rsid w:val="0063555A"/>
    <w:rsid w:val="006571C6"/>
    <w:rsid w:val="00686885"/>
    <w:rsid w:val="006922AC"/>
    <w:rsid w:val="00697032"/>
    <w:rsid w:val="006A4D8C"/>
    <w:rsid w:val="006B16C1"/>
    <w:rsid w:val="00725581"/>
    <w:rsid w:val="0074764C"/>
    <w:rsid w:val="00763E81"/>
    <w:rsid w:val="00776965"/>
    <w:rsid w:val="007A4F37"/>
    <w:rsid w:val="007B028B"/>
    <w:rsid w:val="007B6A41"/>
    <w:rsid w:val="007D0F21"/>
    <w:rsid w:val="007D23C6"/>
    <w:rsid w:val="007E36BA"/>
    <w:rsid w:val="007F380D"/>
    <w:rsid w:val="007F4A98"/>
    <w:rsid w:val="008126DD"/>
    <w:rsid w:val="0087691C"/>
    <w:rsid w:val="00893C24"/>
    <w:rsid w:val="008A21F4"/>
    <w:rsid w:val="008D59C5"/>
    <w:rsid w:val="008D618A"/>
    <w:rsid w:val="008E210E"/>
    <w:rsid w:val="008E4B89"/>
    <w:rsid w:val="008F33AD"/>
    <w:rsid w:val="00960E2B"/>
    <w:rsid w:val="00985A65"/>
    <w:rsid w:val="009A31BF"/>
    <w:rsid w:val="009B2459"/>
    <w:rsid w:val="009C4777"/>
    <w:rsid w:val="009D147A"/>
    <w:rsid w:val="009D3C77"/>
    <w:rsid w:val="009D7D63"/>
    <w:rsid w:val="009F419D"/>
    <w:rsid w:val="00A52DBE"/>
    <w:rsid w:val="00A826D1"/>
    <w:rsid w:val="00A83BE3"/>
    <w:rsid w:val="00AA61EA"/>
    <w:rsid w:val="00AF6BEC"/>
    <w:rsid w:val="00B8296E"/>
    <w:rsid w:val="00B82F43"/>
    <w:rsid w:val="00BA1F26"/>
    <w:rsid w:val="00BA7566"/>
    <w:rsid w:val="00BC481F"/>
    <w:rsid w:val="00BD75C1"/>
    <w:rsid w:val="00C3438D"/>
    <w:rsid w:val="00C62B6C"/>
    <w:rsid w:val="00C81260"/>
    <w:rsid w:val="00C94154"/>
    <w:rsid w:val="00C95CA9"/>
    <w:rsid w:val="00CA061B"/>
    <w:rsid w:val="00CC6CB9"/>
    <w:rsid w:val="00CD4AED"/>
    <w:rsid w:val="00CD5856"/>
    <w:rsid w:val="00CF0F2E"/>
    <w:rsid w:val="00CF3E82"/>
    <w:rsid w:val="00D54679"/>
    <w:rsid w:val="00D67BAF"/>
    <w:rsid w:val="00D73988"/>
    <w:rsid w:val="00DA15A1"/>
    <w:rsid w:val="00DB0287"/>
    <w:rsid w:val="00DC7639"/>
    <w:rsid w:val="00E01CE1"/>
    <w:rsid w:val="00E1490C"/>
    <w:rsid w:val="00E302FD"/>
    <w:rsid w:val="00E37122"/>
    <w:rsid w:val="00E75B58"/>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5AAD3F8"/>
  <w15:docId w15:val="{2A2DC35D-54AA-4B93-9E69-B620B752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51718E"/>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51718E"/>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51718E"/>
    <w:rPr>
      <w:vertAlign w:val="superscript"/>
    </w:rPr>
  </w:style>
  <w:style w:type="paragraph" w:styleId="Lijstalinea">
    <w:name w:val="List Paragraph"/>
    <w:basedOn w:val="Standaard"/>
    <w:uiPriority w:val="34"/>
    <w:rsid w:val="0051718E"/>
    <w:pPr>
      <w:widowControl/>
      <w:suppressAutoHyphens w:val="0"/>
      <w:spacing w:line="240" w:lineRule="atLeast"/>
      <w:ind w:left="720"/>
      <w:contextualSpacing/>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278</ap:Words>
  <ap:Characters>1530</ap:Characters>
  <ap:DocSecurity>0</ap:DocSecurity>
  <ap:Lines>12</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2025-03-10T09:28:00.0000000Z</lastPrinted>
  <dcterms:created xsi:type="dcterms:W3CDTF">2014-06-26T12:56:00.0000000Z</dcterms:created>
  <dcterms:modified xsi:type="dcterms:W3CDTF">2025-03-11T15:20:00.0000000Z</dcterms:modified>
  <dc:creator/>
  <dc:description>------------------------</dc:description>
  <dc:subject/>
  <dc:title/>
  <keywords/>
  <version/>
  <category/>
</coreProperties>
</file>