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60BDB" w:rsidTr="00D9561B" w14:paraId="3C2C7592" w14:textId="77777777">
        <w:trPr>
          <w:trHeight w:val="1514"/>
        </w:trPr>
        <w:tc>
          <w:tcPr>
            <w:tcW w:w="7522" w:type="dxa"/>
            <w:tcBorders>
              <w:top w:val="nil"/>
              <w:left w:val="nil"/>
              <w:bottom w:val="nil"/>
              <w:right w:val="nil"/>
            </w:tcBorders>
            <w:tcMar>
              <w:left w:w="0" w:type="dxa"/>
              <w:right w:w="0" w:type="dxa"/>
            </w:tcMar>
          </w:tcPr>
          <w:p w:rsidR="00374412" w:rsidP="00D9561B" w:rsidRDefault="00C22001" w14:paraId="0335628C" w14:textId="77777777">
            <w:r>
              <w:t>De v</w:t>
            </w:r>
            <w:r w:rsidR="008E3932">
              <w:t>oorzitter van de Tweede Kamer der Staten-Generaal</w:t>
            </w:r>
          </w:p>
          <w:p w:rsidR="006558DD" w:rsidP="00D9561B" w:rsidRDefault="008675D6" w14:paraId="55C25F05" w14:textId="6388F8FD">
            <w:r>
              <w:t>Vaste commissie voor</w:t>
            </w:r>
            <w:r w:rsidR="006558DD">
              <w:t xml:space="preserve"> O</w:t>
            </w:r>
            <w:r w:rsidR="00516FD5">
              <w:t>nderwijs, Cultuur en Wetenschap</w:t>
            </w:r>
          </w:p>
          <w:p w:rsidR="00374412" w:rsidP="00D9561B" w:rsidRDefault="00C22001" w14:paraId="3212415E" w14:textId="77777777">
            <w:r>
              <w:t>Postbus 20018</w:t>
            </w:r>
          </w:p>
          <w:p w:rsidR="008E3932" w:rsidP="00D9561B" w:rsidRDefault="00C22001" w14:paraId="016288F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60BDB" w:rsidTr="00FF66F9" w14:paraId="4EF1C0C9" w14:textId="77777777">
        <w:trPr>
          <w:trHeight w:val="289" w:hRule="exact"/>
        </w:trPr>
        <w:tc>
          <w:tcPr>
            <w:tcW w:w="929" w:type="dxa"/>
          </w:tcPr>
          <w:p w:rsidRPr="00434042" w:rsidR="0005404B" w:rsidP="00FF66F9" w:rsidRDefault="00C22001" w14:paraId="10A72AB9" w14:textId="77777777">
            <w:pPr>
              <w:rPr>
                <w:lang w:eastAsia="en-US"/>
              </w:rPr>
            </w:pPr>
            <w:r>
              <w:rPr>
                <w:lang w:eastAsia="en-US"/>
              </w:rPr>
              <w:t>Datum</w:t>
            </w:r>
          </w:p>
        </w:tc>
        <w:tc>
          <w:tcPr>
            <w:tcW w:w="6581" w:type="dxa"/>
          </w:tcPr>
          <w:p w:rsidRPr="00434042" w:rsidR="0005404B" w:rsidP="00FF66F9" w:rsidRDefault="008A0CEB" w14:paraId="781EC17D" w14:textId="248317B7">
            <w:pPr>
              <w:rPr>
                <w:lang w:eastAsia="en-US"/>
              </w:rPr>
            </w:pPr>
            <w:r>
              <w:rPr>
                <w:lang w:eastAsia="en-US"/>
              </w:rPr>
              <w:t>11 maart 2025</w:t>
            </w:r>
          </w:p>
        </w:tc>
      </w:tr>
      <w:tr w:rsidR="00460BDB" w:rsidTr="00FF66F9" w14:paraId="0D02E815" w14:textId="77777777">
        <w:trPr>
          <w:trHeight w:val="368"/>
        </w:trPr>
        <w:tc>
          <w:tcPr>
            <w:tcW w:w="929" w:type="dxa"/>
          </w:tcPr>
          <w:p w:rsidR="0005404B" w:rsidP="00FF66F9" w:rsidRDefault="00C22001" w14:paraId="2B7DB9E9" w14:textId="77777777">
            <w:pPr>
              <w:rPr>
                <w:lang w:eastAsia="en-US"/>
              </w:rPr>
            </w:pPr>
            <w:r>
              <w:rPr>
                <w:lang w:eastAsia="en-US"/>
              </w:rPr>
              <w:t>Betreft</w:t>
            </w:r>
          </w:p>
        </w:tc>
        <w:tc>
          <w:tcPr>
            <w:tcW w:w="6581" w:type="dxa"/>
          </w:tcPr>
          <w:p w:rsidR="0005404B" w:rsidP="00FF66F9" w:rsidRDefault="00B95E35" w14:paraId="1151DFC9" w14:textId="4C529BC3">
            <w:pPr>
              <w:rPr>
                <w:lang w:eastAsia="en-US"/>
              </w:rPr>
            </w:pPr>
            <w:r>
              <w:rPr>
                <w:lang w:eastAsia="en-US"/>
              </w:rPr>
              <w:t>U</w:t>
            </w:r>
            <w:r w:rsidR="006558DD">
              <w:rPr>
                <w:lang w:eastAsia="en-US"/>
              </w:rPr>
              <w:t xml:space="preserve">w </w:t>
            </w:r>
            <w:r>
              <w:rPr>
                <w:lang w:eastAsia="en-US"/>
              </w:rPr>
              <w:t xml:space="preserve">verzoek inzake </w:t>
            </w:r>
            <w:r w:rsidR="006558DD">
              <w:rPr>
                <w:lang w:eastAsia="en-US"/>
              </w:rPr>
              <w:t xml:space="preserve">brief </w:t>
            </w:r>
            <w:r w:rsidRPr="00B95E35">
              <w:rPr>
                <w:lang w:eastAsia="en-US"/>
              </w:rPr>
              <w:t xml:space="preserve">Stichting Onafhankelijke Muziekproducenten </w:t>
            </w:r>
            <w:r w:rsidRPr="006558DD" w:rsidR="006558DD">
              <w:rPr>
                <w:lang w:eastAsia="en-US"/>
              </w:rPr>
              <w:t xml:space="preserve">STOMP </w:t>
            </w:r>
            <w:r>
              <w:rPr>
                <w:lang w:eastAsia="en-US"/>
              </w:rPr>
              <w:t>over</w:t>
            </w:r>
            <w:r w:rsidRPr="006558DD" w:rsidR="006558DD">
              <w:rPr>
                <w:lang w:eastAsia="en-US"/>
              </w:rPr>
              <w:t xml:space="preserve"> gevolgen van R</w:t>
            </w:r>
            <w:r w:rsidR="00516FD5">
              <w:rPr>
                <w:lang w:eastAsia="en-US"/>
              </w:rPr>
              <w:t>aap</w:t>
            </w:r>
            <w:r w:rsidRPr="006558DD" w:rsidR="006558DD">
              <w:rPr>
                <w:lang w:eastAsia="en-US"/>
              </w:rPr>
              <w:t>-arrest voor Nederlandse muzieksector</w:t>
            </w:r>
          </w:p>
        </w:tc>
      </w:tr>
    </w:tbl>
    <w:p w:rsidR="00460BDB" w:rsidRDefault="00460BDB" w14:paraId="438E1ABC" w14:textId="1F3F2DF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B4FA8" w:rsidR="00460BDB" w:rsidTr="00A421A1" w14:paraId="3A79E006" w14:textId="77777777">
        <w:tc>
          <w:tcPr>
            <w:tcW w:w="2160" w:type="dxa"/>
          </w:tcPr>
          <w:p w:rsidRPr="00F53C9D" w:rsidR="006205C0" w:rsidP="00686AED" w:rsidRDefault="00C22001" w14:paraId="3DA48579" w14:textId="77777777">
            <w:pPr>
              <w:pStyle w:val="Colofonkop"/>
              <w:framePr w:hSpace="0" w:wrap="auto" w:hAnchor="text" w:vAnchor="margin" w:xAlign="left" w:yAlign="inline"/>
            </w:pPr>
            <w:r>
              <w:t>Media en Creatieve Industrie</w:t>
            </w:r>
          </w:p>
          <w:p w:rsidR="006205C0" w:rsidP="00A421A1" w:rsidRDefault="00C22001" w14:paraId="6BA1515D" w14:textId="77777777">
            <w:pPr>
              <w:pStyle w:val="Huisstijl-Gegeven"/>
              <w:spacing w:after="0"/>
            </w:pPr>
            <w:r>
              <w:t xml:space="preserve">Rijnstraat 50 </w:t>
            </w:r>
          </w:p>
          <w:p w:rsidR="004425A7" w:rsidP="00E972A2" w:rsidRDefault="00C22001" w14:paraId="26BB57E5" w14:textId="77777777">
            <w:pPr>
              <w:pStyle w:val="Huisstijl-Gegeven"/>
              <w:spacing w:after="0"/>
            </w:pPr>
            <w:r>
              <w:t>Den Haag</w:t>
            </w:r>
          </w:p>
          <w:p w:rsidR="004425A7" w:rsidP="00E972A2" w:rsidRDefault="00C22001" w14:paraId="7C27B073" w14:textId="77777777">
            <w:pPr>
              <w:pStyle w:val="Huisstijl-Gegeven"/>
              <w:spacing w:after="0"/>
            </w:pPr>
            <w:r>
              <w:t>Postbus 16375</w:t>
            </w:r>
          </w:p>
          <w:p w:rsidR="004425A7" w:rsidP="00E972A2" w:rsidRDefault="00C22001" w14:paraId="19A917D4" w14:textId="77777777">
            <w:pPr>
              <w:pStyle w:val="Huisstijl-Gegeven"/>
              <w:spacing w:after="0"/>
            </w:pPr>
            <w:r>
              <w:t>2500 BJ Den Haag</w:t>
            </w:r>
          </w:p>
          <w:p w:rsidR="004425A7" w:rsidP="00E972A2" w:rsidRDefault="00C22001" w14:paraId="0703D0CC" w14:textId="77777777">
            <w:pPr>
              <w:pStyle w:val="Huisstijl-Gegeven"/>
              <w:spacing w:after="90"/>
            </w:pPr>
            <w:r>
              <w:t>www.rijksoverheid.nl</w:t>
            </w:r>
          </w:p>
          <w:p w:rsidRPr="006558DD" w:rsidR="006205C0" w:rsidP="00A421A1" w:rsidRDefault="006205C0" w14:paraId="74AD6147" w14:textId="0C7CE1C6">
            <w:pPr>
              <w:spacing w:line="180" w:lineRule="exact"/>
              <w:rPr>
                <w:sz w:val="13"/>
                <w:szCs w:val="13"/>
                <w:lang w:val="en-US"/>
              </w:rPr>
            </w:pPr>
          </w:p>
        </w:tc>
      </w:tr>
      <w:tr w:rsidRPr="00CB4FA8" w:rsidR="00460BDB" w:rsidTr="00A421A1" w14:paraId="7A55D740" w14:textId="77777777">
        <w:trPr>
          <w:trHeight w:val="200" w:hRule="exact"/>
        </w:trPr>
        <w:tc>
          <w:tcPr>
            <w:tcW w:w="2160" w:type="dxa"/>
          </w:tcPr>
          <w:p w:rsidRPr="006558DD" w:rsidR="006205C0" w:rsidP="00A421A1" w:rsidRDefault="006205C0" w14:paraId="70940A23" w14:textId="77777777">
            <w:pPr>
              <w:spacing w:after="90" w:line="180" w:lineRule="exact"/>
              <w:rPr>
                <w:sz w:val="13"/>
                <w:szCs w:val="13"/>
                <w:lang w:val="en-US"/>
              </w:rPr>
            </w:pPr>
          </w:p>
        </w:tc>
      </w:tr>
      <w:tr w:rsidR="00460BDB" w:rsidTr="00A421A1" w14:paraId="6A5E81AF" w14:textId="77777777">
        <w:trPr>
          <w:trHeight w:val="450"/>
        </w:trPr>
        <w:tc>
          <w:tcPr>
            <w:tcW w:w="2160" w:type="dxa"/>
          </w:tcPr>
          <w:p w:rsidR="00F51A76" w:rsidP="00A421A1" w:rsidRDefault="00C22001" w14:paraId="4A2F99E0" w14:textId="77777777">
            <w:pPr>
              <w:spacing w:line="180" w:lineRule="exact"/>
              <w:rPr>
                <w:b/>
                <w:sz w:val="13"/>
                <w:szCs w:val="13"/>
              </w:rPr>
            </w:pPr>
            <w:r>
              <w:rPr>
                <w:b/>
                <w:sz w:val="13"/>
                <w:szCs w:val="13"/>
              </w:rPr>
              <w:t>Onze referentie</w:t>
            </w:r>
          </w:p>
          <w:p w:rsidRPr="00FA7882" w:rsidR="006205C0" w:rsidP="00215356" w:rsidRDefault="00C22001" w14:paraId="1F2F084F" w14:textId="4A041718">
            <w:pPr>
              <w:spacing w:line="180" w:lineRule="exact"/>
              <w:rPr>
                <w:sz w:val="13"/>
                <w:szCs w:val="13"/>
              </w:rPr>
            </w:pPr>
            <w:r>
              <w:rPr>
                <w:sz w:val="13"/>
                <w:szCs w:val="13"/>
              </w:rPr>
              <w:t>5</w:t>
            </w:r>
            <w:r w:rsidR="00C51BC0">
              <w:rPr>
                <w:sz w:val="13"/>
                <w:szCs w:val="13"/>
              </w:rPr>
              <w:t>1186524</w:t>
            </w:r>
          </w:p>
        </w:tc>
      </w:tr>
      <w:tr w:rsidR="00460BDB" w:rsidTr="00A421A1" w14:paraId="15047874" w14:textId="77777777">
        <w:trPr>
          <w:trHeight w:val="136"/>
        </w:trPr>
        <w:tc>
          <w:tcPr>
            <w:tcW w:w="2160" w:type="dxa"/>
          </w:tcPr>
          <w:p w:rsidRPr="00C5333A" w:rsidR="006205C0" w:rsidP="00A421A1" w:rsidRDefault="00C22001" w14:paraId="46A1FF40" w14:textId="77777777">
            <w:pPr>
              <w:tabs>
                <w:tab w:val="left" w:pos="1890"/>
              </w:tabs>
              <w:spacing w:line="180" w:lineRule="exact"/>
              <w:rPr>
                <w:b/>
                <w:sz w:val="13"/>
                <w:szCs w:val="13"/>
              </w:rPr>
            </w:pPr>
            <w:r w:rsidRPr="00003544">
              <w:rPr>
                <w:b/>
                <w:sz w:val="13"/>
                <w:szCs w:val="13"/>
              </w:rPr>
              <w:t>Uw brief</w:t>
            </w:r>
          </w:p>
          <w:p w:rsidRPr="00E06CD4" w:rsidR="00E91674" w:rsidP="00E210E0" w:rsidRDefault="006558DD" w14:paraId="4FCA0A93" w14:textId="4B2DDD4E">
            <w:pPr>
              <w:tabs>
                <w:tab w:val="left" w:pos="1890"/>
              </w:tabs>
              <w:spacing w:after="92" w:line="180" w:lineRule="exact"/>
              <w:rPr>
                <w:sz w:val="13"/>
                <w:szCs w:val="13"/>
              </w:rPr>
            </w:pPr>
            <w:r>
              <w:rPr>
                <w:sz w:val="13"/>
                <w:szCs w:val="13"/>
              </w:rPr>
              <w:t>7</w:t>
            </w:r>
            <w:r w:rsidR="00C22001">
              <w:rPr>
                <w:sz w:val="13"/>
                <w:szCs w:val="13"/>
              </w:rPr>
              <w:t xml:space="preserve"> februari 2025</w:t>
            </w:r>
          </w:p>
        </w:tc>
      </w:tr>
      <w:tr w:rsidR="00460BDB" w:rsidTr="00A421A1" w14:paraId="7EF91E9C" w14:textId="77777777">
        <w:trPr>
          <w:trHeight w:val="227"/>
        </w:trPr>
        <w:tc>
          <w:tcPr>
            <w:tcW w:w="2160" w:type="dxa"/>
          </w:tcPr>
          <w:p w:rsidRPr="004A65A5" w:rsidR="006205C0" w:rsidP="00A421A1" w:rsidRDefault="00C22001" w14:paraId="678DC5D1" w14:textId="77777777">
            <w:pPr>
              <w:spacing w:line="180" w:lineRule="exact"/>
              <w:rPr>
                <w:b/>
                <w:sz w:val="13"/>
                <w:szCs w:val="13"/>
              </w:rPr>
            </w:pPr>
            <w:r>
              <w:rPr>
                <w:b/>
                <w:sz w:val="13"/>
                <w:szCs w:val="13"/>
              </w:rPr>
              <w:t>Uw referentie</w:t>
            </w:r>
          </w:p>
          <w:p w:rsidRPr="00D74F66" w:rsidR="006205C0" w:rsidP="00A421A1" w:rsidRDefault="001A1683" w14:paraId="44EACE4C" w14:textId="796803C4">
            <w:pPr>
              <w:spacing w:after="90" w:line="180" w:lineRule="exact"/>
              <w:rPr>
                <w:sz w:val="13"/>
              </w:rPr>
            </w:pPr>
            <w:r w:rsidRPr="001A1683">
              <w:rPr>
                <w:sz w:val="13"/>
              </w:rPr>
              <w:t>2025D03804</w:t>
            </w:r>
          </w:p>
        </w:tc>
      </w:tr>
    </w:tbl>
    <w:p w:rsidR="00910A65" w:rsidP="006558DD" w:rsidRDefault="006558DD" w14:paraId="3F7302EE" w14:textId="011059CA">
      <w:r>
        <w:t xml:space="preserve">In uw brief d.d. 7 februari </w:t>
      </w:r>
      <w:r w:rsidR="00B95E35">
        <w:t>2025</w:t>
      </w:r>
      <w:r>
        <w:t xml:space="preserve"> (kenmerk </w:t>
      </w:r>
      <w:r w:rsidRPr="006558DD">
        <w:t>2025D03804</w:t>
      </w:r>
      <w:r>
        <w:t xml:space="preserve">) verzoekt u mij een reactie te </w:t>
      </w:r>
      <w:r w:rsidR="00C90691">
        <w:t>g</w:t>
      </w:r>
      <w:r>
        <w:t xml:space="preserve">even op </w:t>
      </w:r>
      <w:r w:rsidRPr="006558DD">
        <w:t xml:space="preserve">een brief </w:t>
      </w:r>
      <w:r w:rsidR="00C90691">
        <w:t>aan</w:t>
      </w:r>
      <w:r>
        <w:t xml:space="preserve"> uw </w:t>
      </w:r>
      <w:r w:rsidR="008675D6">
        <w:t>c</w:t>
      </w:r>
      <w:r>
        <w:t xml:space="preserve">ommissie </w:t>
      </w:r>
      <w:r w:rsidR="00C90691">
        <w:t>v</w:t>
      </w:r>
      <w:r w:rsidRPr="006558DD">
        <w:t xml:space="preserve">an </w:t>
      </w:r>
      <w:r w:rsidR="008675D6">
        <w:t xml:space="preserve">de </w:t>
      </w:r>
      <w:r w:rsidRPr="006558DD">
        <w:t>Stichting</w:t>
      </w:r>
      <w:r w:rsidR="001A1683">
        <w:t xml:space="preserve"> </w:t>
      </w:r>
      <w:r w:rsidRPr="006558DD">
        <w:t>Onafhankelijke Muziekproducenten (STOMP) over de gevolgen van het R</w:t>
      </w:r>
      <w:r w:rsidR="007048D8">
        <w:t>aap</w:t>
      </w:r>
      <w:r w:rsidRPr="006558DD">
        <w:t>-arrest voor de</w:t>
      </w:r>
      <w:r>
        <w:t xml:space="preserve"> </w:t>
      </w:r>
      <w:r w:rsidRPr="006558DD">
        <w:t>Nederlandse muzieksector</w:t>
      </w:r>
      <w:r w:rsidR="004A1BB7">
        <w:t>.</w:t>
      </w:r>
      <w:r>
        <w:t xml:space="preserve"> In deze </w:t>
      </w:r>
      <w:r w:rsidR="00B95E35">
        <w:t>antwoord</w:t>
      </w:r>
      <w:r>
        <w:t>brief kom ik aan uw verzoek tegemoet.</w:t>
      </w:r>
    </w:p>
    <w:p w:rsidR="006558DD" w:rsidP="006558DD" w:rsidRDefault="006558DD" w14:paraId="5321E271" w14:textId="77777777"/>
    <w:p w:rsidRPr="009C63EC" w:rsidR="009C63EC" w:rsidP="006558DD" w:rsidRDefault="005D6CC2" w14:paraId="7D3CC615" w14:textId="13684DA6">
      <w:pPr>
        <w:rPr>
          <w:i/>
          <w:iCs/>
        </w:rPr>
      </w:pPr>
      <w:r>
        <w:rPr>
          <w:i/>
          <w:iCs/>
        </w:rPr>
        <w:t xml:space="preserve">Vóór het </w:t>
      </w:r>
      <w:r w:rsidRPr="009C63EC" w:rsidR="009C63EC">
        <w:rPr>
          <w:i/>
          <w:iCs/>
        </w:rPr>
        <w:t>R</w:t>
      </w:r>
      <w:r w:rsidR="007048D8">
        <w:rPr>
          <w:i/>
          <w:iCs/>
        </w:rPr>
        <w:t>aap</w:t>
      </w:r>
      <w:r w:rsidRPr="009C63EC" w:rsidR="009C63EC">
        <w:rPr>
          <w:i/>
          <w:iCs/>
        </w:rPr>
        <w:t>-arrest</w:t>
      </w:r>
    </w:p>
    <w:p w:rsidR="00204D53" w:rsidP="00540BE7" w:rsidRDefault="00204D53" w14:paraId="55A93438" w14:textId="77777777"/>
    <w:p w:rsidRPr="005D6CC2" w:rsidR="005D6CC2" w:rsidP="005D6CC2" w:rsidRDefault="005D6CC2" w14:paraId="187530CE" w14:textId="220A09DB">
      <w:r w:rsidRPr="005D6CC2">
        <w:t xml:space="preserve">Het Verdrag van de wereldorganisatie voor de intellectuele eigendom inzake uitvoeringen en fonogrammen uit 1996 bepaalt onder andere dat uitvoerend kunstenaars (lees: zangers en muzikanten) en fonogrammenproducenten (lees: platenmaatschappijen) recht hebben op een billijke vergoeding voor het openbaar maken van hun nummers in de horeca of op de radio. De verdragsluitende </w:t>
      </w:r>
      <w:r w:rsidR="009C5364">
        <w:t>landen</w:t>
      </w:r>
      <w:r w:rsidRPr="005D6CC2">
        <w:t xml:space="preserve"> mogen aangeven dat zij het </w:t>
      </w:r>
      <w:r w:rsidR="009C5364">
        <w:t xml:space="preserve">zogeheten </w:t>
      </w:r>
      <w:r w:rsidRPr="005D6CC2">
        <w:t xml:space="preserve">vergoedingsrecht niet of gedeeltelijk toepassen door een voorbehoud te maken. Amerika heeft daarvan, anders dan de Europese Unie en de lidstaten, gebruik gemaakt. In Amerika is het vergoedingsrecht beperkt tot het afspelen van muziek via de digitale radio. Voor het draaien van muziek in de horeca is daar dus geen vergoeding verschuldigd. </w:t>
      </w:r>
    </w:p>
    <w:p w:rsidR="005D6CC2" w:rsidP="00540BE7" w:rsidRDefault="005D6CC2" w14:paraId="758DD866" w14:textId="77777777"/>
    <w:p w:rsidR="005D6CC2" w:rsidP="005D6CC2" w:rsidRDefault="005D6CC2" w14:paraId="715CF91A" w14:textId="4862D464">
      <w:pPr>
        <w:rPr>
          <w:iCs/>
        </w:rPr>
      </w:pPr>
      <w:r w:rsidRPr="005D6CC2">
        <w:rPr>
          <w:iCs/>
        </w:rPr>
        <w:t xml:space="preserve">Het </w:t>
      </w:r>
      <w:r>
        <w:rPr>
          <w:iCs/>
        </w:rPr>
        <w:t xml:space="preserve">voornoemde </w:t>
      </w:r>
      <w:r w:rsidR="009C5364">
        <w:rPr>
          <w:iCs/>
        </w:rPr>
        <w:t>Verdrag u</w:t>
      </w:r>
      <w:r w:rsidRPr="005D6CC2">
        <w:rPr>
          <w:iCs/>
        </w:rPr>
        <w:t>itvoeringen</w:t>
      </w:r>
      <w:r>
        <w:rPr>
          <w:iCs/>
        </w:rPr>
        <w:t>-</w:t>
      </w:r>
      <w:r w:rsidRPr="005D6CC2">
        <w:rPr>
          <w:iCs/>
        </w:rPr>
        <w:t xml:space="preserve"> en fonogrammen bepaalt dat een daarbij aangesloten </w:t>
      </w:r>
      <w:r w:rsidR="009C5364">
        <w:rPr>
          <w:iCs/>
        </w:rPr>
        <w:t>land</w:t>
      </w:r>
      <w:r w:rsidRPr="005D6CC2">
        <w:rPr>
          <w:iCs/>
        </w:rPr>
        <w:t xml:space="preserve"> </w:t>
      </w:r>
      <w:r w:rsidRPr="0050613A">
        <w:rPr>
          <w:iCs/>
        </w:rPr>
        <w:t xml:space="preserve">aan </w:t>
      </w:r>
      <w:r w:rsidRPr="0050613A" w:rsidR="009C5364">
        <w:rPr>
          <w:iCs/>
        </w:rPr>
        <w:t>rechthebbenden</w:t>
      </w:r>
      <w:r w:rsidRPr="0050613A">
        <w:rPr>
          <w:iCs/>
        </w:rPr>
        <w:t xml:space="preserve"> van</w:t>
      </w:r>
      <w:r w:rsidRPr="005D6CC2">
        <w:rPr>
          <w:iCs/>
        </w:rPr>
        <w:t xml:space="preserve"> andere bij het verdrag aangesloten </w:t>
      </w:r>
      <w:r w:rsidR="009C5364">
        <w:rPr>
          <w:iCs/>
        </w:rPr>
        <w:t>landen</w:t>
      </w:r>
      <w:r w:rsidRPr="005D6CC2">
        <w:rPr>
          <w:iCs/>
        </w:rPr>
        <w:t xml:space="preserve"> dezelfde </w:t>
      </w:r>
      <w:r w:rsidR="00F85FC2">
        <w:rPr>
          <w:iCs/>
        </w:rPr>
        <w:t xml:space="preserve">auteursrechtelijke </w:t>
      </w:r>
      <w:r w:rsidRPr="005D6CC2">
        <w:rPr>
          <w:iCs/>
        </w:rPr>
        <w:t>bescherming moet verlenen als aan eigen</w:t>
      </w:r>
      <w:r w:rsidR="009C5364">
        <w:rPr>
          <w:iCs/>
        </w:rPr>
        <w:t xml:space="preserve"> </w:t>
      </w:r>
      <w:r w:rsidRPr="0050613A" w:rsidR="009C5364">
        <w:rPr>
          <w:iCs/>
        </w:rPr>
        <w:t>rechthebbenden</w:t>
      </w:r>
      <w:r w:rsidRPr="0050613A">
        <w:rPr>
          <w:iCs/>
        </w:rPr>
        <w:t xml:space="preserve"> wordt verleend. Dit wordt nationale behandeling genoemd. Op die </w:t>
      </w:r>
      <w:r w:rsidRPr="0050613A" w:rsidR="003335B3">
        <w:rPr>
          <w:iCs/>
        </w:rPr>
        <w:t>hoofd</w:t>
      </w:r>
      <w:r w:rsidRPr="0050613A">
        <w:rPr>
          <w:iCs/>
        </w:rPr>
        <w:t>regel bestaat een belangrijke uitzondering. Als een lidstaat bij het verdrag een voorbehoud heeft gemaakt met betrekking tot het voornoemde vergoedingsrecht dan mogen de andere verdragsluitende staten die staat</w:t>
      </w:r>
      <w:r w:rsidRPr="0050613A" w:rsidR="00F85FC2">
        <w:rPr>
          <w:iCs/>
        </w:rPr>
        <w:t xml:space="preserve"> </w:t>
      </w:r>
      <w:r w:rsidRPr="0050613A">
        <w:rPr>
          <w:iCs/>
        </w:rPr>
        <w:t xml:space="preserve">met gelijke munt terugbetalen. Dit wordt reciprociteit of materiële wederkerigheid genoemd. </w:t>
      </w:r>
      <w:r w:rsidRPr="0050613A" w:rsidR="006B2437">
        <w:rPr>
          <w:iCs/>
        </w:rPr>
        <w:t>De situatie is dan als volgt: a</w:t>
      </w:r>
      <w:r w:rsidRPr="0050613A">
        <w:rPr>
          <w:iCs/>
        </w:rPr>
        <w:t xml:space="preserve">ls een Europees fonogram maar gedeeltelijk wordt beschermd in Amerika, dan hoeft een Amerikaans fonogram ook maar gedeeltelijk te worden beschermd in de Europese Unie. </w:t>
      </w:r>
      <w:r w:rsidRPr="0050613A" w:rsidR="00705F83">
        <w:rPr>
          <w:iCs/>
        </w:rPr>
        <w:t xml:space="preserve">Dat </w:t>
      </w:r>
      <w:r w:rsidRPr="0050613A" w:rsidR="006B2437">
        <w:rPr>
          <w:iCs/>
        </w:rPr>
        <w:t>betekent</w:t>
      </w:r>
      <w:r w:rsidRPr="0050613A" w:rsidR="009C5364">
        <w:rPr>
          <w:iCs/>
        </w:rPr>
        <w:t xml:space="preserve"> </w:t>
      </w:r>
      <w:r w:rsidRPr="0050613A" w:rsidR="00705F83">
        <w:rPr>
          <w:iCs/>
        </w:rPr>
        <w:t>dat v</w:t>
      </w:r>
      <w:r w:rsidRPr="0050613A">
        <w:rPr>
          <w:iCs/>
        </w:rPr>
        <w:t xml:space="preserve">oor het gebruik van Amerikaanse muziek in de Europese horeca </w:t>
      </w:r>
      <w:r w:rsidRPr="0050613A" w:rsidR="00705F83">
        <w:rPr>
          <w:iCs/>
        </w:rPr>
        <w:t>niet</w:t>
      </w:r>
      <w:r w:rsidRPr="0050613A" w:rsidR="009C5364">
        <w:rPr>
          <w:iCs/>
        </w:rPr>
        <w:t xml:space="preserve"> </w:t>
      </w:r>
      <w:r w:rsidRPr="0050613A">
        <w:rPr>
          <w:iCs/>
        </w:rPr>
        <w:t>word</w:t>
      </w:r>
      <w:r w:rsidRPr="0050613A" w:rsidR="009C5364">
        <w:rPr>
          <w:iCs/>
        </w:rPr>
        <w:t>t</w:t>
      </w:r>
      <w:r w:rsidRPr="0050613A">
        <w:rPr>
          <w:iCs/>
        </w:rPr>
        <w:t xml:space="preserve"> betaald</w:t>
      </w:r>
      <w:r w:rsidRPr="0050613A" w:rsidR="00F9623B">
        <w:rPr>
          <w:iCs/>
        </w:rPr>
        <w:t>,</w:t>
      </w:r>
      <w:r w:rsidRPr="0050613A" w:rsidR="006B2437">
        <w:rPr>
          <w:iCs/>
        </w:rPr>
        <w:t xml:space="preserve"> omdat v</w:t>
      </w:r>
      <w:r w:rsidRPr="0050613A">
        <w:rPr>
          <w:iCs/>
        </w:rPr>
        <w:t xml:space="preserve">oor het gebruik van Europese muziek in Amerikaanse horeca </w:t>
      </w:r>
      <w:r w:rsidRPr="0050613A" w:rsidR="006B2437">
        <w:rPr>
          <w:iCs/>
        </w:rPr>
        <w:t xml:space="preserve">ook niet </w:t>
      </w:r>
      <w:r w:rsidRPr="0050613A">
        <w:rPr>
          <w:iCs/>
        </w:rPr>
        <w:t>hoeft te worden betaald</w:t>
      </w:r>
      <w:r w:rsidRPr="006A02BC">
        <w:rPr>
          <w:iCs/>
        </w:rPr>
        <w:t>.</w:t>
      </w:r>
      <w:r w:rsidRPr="0050613A">
        <w:rPr>
          <w:iCs/>
        </w:rPr>
        <w:t xml:space="preserve"> In de Nederlandse</w:t>
      </w:r>
      <w:r w:rsidRPr="005D6CC2">
        <w:rPr>
          <w:iCs/>
        </w:rPr>
        <w:t xml:space="preserve"> wet werd </w:t>
      </w:r>
      <w:r w:rsidR="006B2437">
        <w:rPr>
          <w:iCs/>
        </w:rPr>
        <w:t>de</w:t>
      </w:r>
      <w:r>
        <w:rPr>
          <w:iCs/>
        </w:rPr>
        <w:t xml:space="preserve">ze </w:t>
      </w:r>
      <w:r w:rsidRPr="005D6CC2">
        <w:rPr>
          <w:iCs/>
        </w:rPr>
        <w:t>reciprociteit</w:t>
      </w:r>
      <w:r w:rsidR="006B2437">
        <w:rPr>
          <w:iCs/>
        </w:rPr>
        <w:t xml:space="preserve"> tot 1 januari 2021</w:t>
      </w:r>
      <w:r w:rsidRPr="005D6CC2">
        <w:rPr>
          <w:iCs/>
        </w:rPr>
        <w:t xml:space="preserve"> voorgeschreven. </w:t>
      </w:r>
    </w:p>
    <w:p w:rsidRPr="00810511" w:rsidR="005D6CC2" w:rsidP="00540BE7" w:rsidRDefault="005D6CC2" w14:paraId="7817D401" w14:textId="46CA85AD">
      <w:pPr>
        <w:rPr>
          <w:i/>
          <w:iCs/>
        </w:rPr>
      </w:pPr>
      <w:r w:rsidRPr="00810511">
        <w:rPr>
          <w:i/>
          <w:iCs/>
        </w:rPr>
        <w:lastRenderedPageBreak/>
        <w:t>N</w:t>
      </w:r>
      <w:r w:rsidR="00810511">
        <w:rPr>
          <w:i/>
          <w:iCs/>
        </w:rPr>
        <w:t>á</w:t>
      </w:r>
      <w:r w:rsidRPr="00810511">
        <w:rPr>
          <w:i/>
          <w:iCs/>
        </w:rPr>
        <w:t xml:space="preserve"> het Raap-arrest</w:t>
      </w:r>
    </w:p>
    <w:p w:rsidR="005D6CC2" w:rsidP="00540BE7" w:rsidRDefault="005D6CC2" w14:paraId="607898EA" w14:textId="77777777"/>
    <w:p w:rsidRPr="00540BE7" w:rsidR="00540BE7" w:rsidP="00540BE7" w:rsidRDefault="009C63EC" w14:paraId="64F7E77C" w14:textId="5EBD2EF5">
      <w:r w:rsidRPr="009C63EC">
        <w:t xml:space="preserve">Het </w:t>
      </w:r>
      <w:r w:rsidR="00540BE7">
        <w:t xml:space="preserve">Raap-arrest van </w:t>
      </w:r>
      <w:r w:rsidRPr="009C63EC">
        <w:t>Hof van Justitie van de Europese Unie</w:t>
      </w:r>
      <w:r w:rsidRPr="00A25449" w:rsidR="00A25449">
        <w:rPr>
          <w:vertAlign w:val="superscript"/>
        </w:rPr>
        <w:footnoteReference w:id="1"/>
      </w:r>
      <w:r w:rsidR="00A25449">
        <w:t xml:space="preserve"> </w:t>
      </w:r>
      <w:r w:rsidR="007129ED">
        <w:t>(</w:t>
      </w:r>
      <w:proofErr w:type="spellStart"/>
      <w:r w:rsidR="007129ED">
        <w:t>HvJEU</w:t>
      </w:r>
      <w:proofErr w:type="spellEnd"/>
      <w:r w:rsidR="007129ED">
        <w:t xml:space="preserve">) </w:t>
      </w:r>
      <w:r w:rsidR="00540BE7">
        <w:t>uit 2020 heeft aan het licht gebracht</w:t>
      </w:r>
      <w:r>
        <w:t xml:space="preserve"> </w:t>
      </w:r>
      <w:r w:rsidRPr="00540BE7" w:rsidR="00540BE7">
        <w:t xml:space="preserve">dat Nederland </w:t>
      </w:r>
      <w:r w:rsidR="003335B3">
        <w:t xml:space="preserve">geen reciprociteit mag voorschrijven. Het vergoedingsrecht </w:t>
      </w:r>
      <w:r w:rsidRPr="00663D2F" w:rsidR="00663D2F">
        <w:t>voor het openbaar maken van commerciële fonogrammen</w:t>
      </w:r>
      <w:r w:rsidR="007129ED">
        <w:rPr>
          <w:rStyle w:val="Voetnootmarkering"/>
        </w:rPr>
        <w:footnoteReference w:id="2"/>
      </w:r>
      <w:r w:rsidRPr="00663D2F" w:rsidR="00663D2F">
        <w:t xml:space="preserve"> </w:t>
      </w:r>
      <w:r w:rsidR="003335B3">
        <w:t xml:space="preserve">is volgens het </w:t>
      </w:r>
      <w:proofErr w:type="spellStart"/>
      <w:r w:rsidR="003335B3">
        <w:t>HvJEU</w:t>
      </w:r>
      <w:proofErr w:type="spellEnd"/>
      <w:r w:rsidR="003335B3">
        <w:t xml:space="preserve"> volledig geharmoniseerd</w:t>
      </w:r>
      <w:r w:rsidR="00D3454F">
        <w:t xml:space="preserve"> in </w:t>
      </w:r>
      <w:r w:rsidR="00404749">
        <w:t>d</w:t>
      </w:r>
      <w:r w:rsidR="00D3454F">
        <w:t xml:space="preserve">e Europese </w:t>
      </w:r>
      <w:r w:rsidR="00404749">
        <w:t>L</w:t>
      </w:r>
      <w:r w:rsidR="00D3454F">
        <w:t>eenrechtrichtlijn</w:t>
      </w:r>
      <w:r w:rsidR="00D3454F">
        <w:rPr>
          <w:rStyle w:val="Voetnootmarkering"/>
        </w:rPr>
        <w:footnoteReference w:id="3"/>
      </w:r>
      <w:r w:rsidR="003335B3">
        <w:t>. Het voorschrijven van reciprociteit is daarmee een bevoegdheid die aan de Europese Unie toekomt</w:t>
      </w:r>
      <w:r w:rsidR="00705F83">
        <w:t>; d</w:t>
      </w:r>
      <w:r w:rsidR="003335B3">
        <w:t xml:space="preserve">e individuele lidstaten beschikken daar niet meer over. </w:t>
      </w:r>
      <w:bookmarkStart w:name="_Hlk192072939" w:id="0"/>
      <w:r w:rsidR="003335B3">
        <w:t>De Europese Unie heeft tot op heden geen gebruik gemaakt van de bevoegdheid om reciprociteit voor te schrijven of de lidstaten daartoe de bevoegdheid te geven.</w:t>
      </w:r>
      <w:bookmarkEnd w:id="0"/>
      <w:r w:rsidR="003335B3">
        <w:t xml:space="preserve"> Dan geldt de </w:t>
      </w:r>
      <w:r w:rsidR="00705F83">
        <w:t>bovengen</w:t>
      </w:r>
      <w:r w:rsidR="003335B3">
        <w:t>oemde hoofdregel van</w:t>
      </w:r>
      <w:r w:rsidR="00F85FC2">
        <w:t xml:space="preserve"> nationale behandeling. </w:t>
      </w:r>
      <w:r w:rsidRPr="00540BE7" w:rsidR="00540BE7">
        <w:t xml:space="preserve">De </w:t>
      </w:r>
      <w:r w:rsidR="00F85FC2">
        <w:t xml:space="preserve">Nederlandse </w:t>
      </w:r>
      <w:r w:rsidRPr="00540BE7" w:rsidR="00540BE7">
        <w:t>wet</w:t>
      </w:r>
      <w:r w:rsidR="00705F83">
        <w:t xml:space="preserve"> </w:t>
      </w:r>
      <w:r w:rsidRPr="00540BE7" w:rsidR="00540BE7">
        <w:t xml:space="preserve">is </w:t>
      </w:r>
      <w:r w:rsidR="00705F83">
        <w:t xml:space="preserve">op 1 januari 2021 </w:t>
      </w:r>
      <w:r w:rsidR="00F85FC2">
        <w:t xml:space="preserve">in overeenstemming gebracht met </w:t>
      </w:r>
      <w:r w:rsidRPr="00540BE7" w:rsidR="00540BE7">
        <w:t>het Raap-arrest.</w:t>
      </w:r>
      <w:r w:rsidR="00663D2F">
        <w:rPr>
          <w:rStyle w:val="Voetnootmarkering"/>
        </w:rPr>
        <w:footnoteReference w:id="4"/>
      </w:r>
      <w:r w:rsidRPr="00540BE7" w:rsidR="00540BE7">
        <w:t xml:space="preserve"> </w:t>
      </w:r>
      <w:r w:rsidR="00F85FC2">
        <w:t xml:space="preserve">Vanaf dat moment moet voor het draaien van Amerikaanse muziek het volle pond worden betaald. Dat Europese fonogrammen in Amerika maar gedeeltelijk worden beschermd doet daaraan niet af. </w:t>
      </w:r>
    </w:p>
    <w:p w:rsidR="00540BE7" w:rsidP="009C63EC" w:rsidRDefault="00540BE7" w14:paraId="30F9942C" w14:textId="15785CE3"/>
    <w:p w:rsidRPr="007048D8" w:rsidR="007048D8" w:rsidP="007048D8" w:rsidRDefault="00F85FC2" w14:paraId="3AEF428F" w14:textId="6A68AB57">
      <w:pPr>
        <w:rPr>
          <w:i/>
          <w:iCs/>
        </w:rPr>
      </w:pPr>
      <w:r>
        <w:rPr>
          <w:i/>
          <w:iCs/>
        </w:rPr>
        <w:t xml:space="preserve">Huidige </w:t>
      </w:r>
      <w:r w:rsidRPr="007048D8" w:rsidR="007048D8">
        <w:rPr>
          <w:i/>
          <w:iCs/>
        </w:rPr>
        <w:t>Nederlandse situatie</w:t>
      </w:r>
    </w:p>
    <w:p w:rsidR="00663D2F" w:rsidP="007048D8" w:rsidRDefault="00663D2F" w14:paraId="63032501" w14:textId="77777777"/>
    <w:p w:rsidRPr="00204D53" w:rsidR="00204D53" w:rsidP="00204D53" w:rsidRDefault="00F85FC2" w14:paraId="77D72930" w14:textId="3CD4358E">
      <w:r>
        <w:t>In Nederland</w:t>
      </w:r>
      <w:r w:rsidRPr="00663D2F" w:rsidR="00663D2F">
        <w:t xml:space="preserve"> is </w:t>
      </w:r>
      <w:r w:rsidR="00204D53">
        <w:t xml:space="preserve">de </w:t>
      </w:r>
      <w:r w:rsidRPr="00663D2F" w:rsidR="00663D2F">
        <w:t xml:space="preserve">collectieve beheersorganisatie </w:t>
      </w:r>
      <w:proofErr w:type="spellStart"/>
      <w:r w:rsidRPr="00663D2F" w:rsidR="00663D2F">
        <w:t>Sena</w:t>
      </w:r>
      <w:proofErr w:type="spellEnd"/>
      <w:r w:rsidR="00290C34">
        <w:rPr>
          <w:rStyle w:val="Voetnootmarkering"/>
        </w:rPr>
        <w:footnoteReference w:id="5"/>
      </w:r>
      <w:r w:rsidR="00204D53">
        <w:t xml:space="preserve"> </w:t>
      </w:r>
      <w:r w:rsidRPr="00663D2F" w:rsidR="00663D2F">
        <w:t xml:space="preserve">belast met de uitoefening </w:t>
      </w:r>
      <w:r w:rsidRPr="0050613A" w:rsidR="00663D2F">
        <w:t xml:space="preserve">van het vergoedingsrecht </w:t>
      </w:r>
      <w:r w:rsidRPr="0050613A" w:rsidR="00290C34">
        <w:t>voor muzikanten</w:t>
      </w:r>
      <w:r w:rsidRPr="0050613A">
        <w:t>, zangers</w:t>
      </w:r>
      <w:r w:rsidRPr="0050613A" w:rsidR="00290C34">
        <w:t xml:space="preserve"> en </w:t>
      </w:r>
      <w:r w:rsidRPr="0050613A">
        <w:t>muziek</w:t>
      </w:r>
      <w:r w:rsidRPr="0050613A" w:rsidR="00290C34">
        <w:t>producenten</w:t>
      </w:r>
      <w:r w:rsidRPr="0050613A">
        <w:t xml:space="preserve">. </w:t>
      </w:r>
      <w:proofErr w:type="spellStart"/>
      <w:r w:rsidRPr="0050613A">
        <w:t>Sena</w:t>
      </w:r>
      <w:proofErr w:type="spellEnd"/>
      <w:r w:rsidRPr="0050613A">
        <w:t xml:space="preserve"> moet sinds</w:t>
      </w:r>
      <w:r w:rsidRPr="0050613A" w:rsidR="00D9701C">
        <w:t xml:space="preserve"> de wetswijziging van</w:t>
      </w:r>
      <w:r w:rsidRPr="0050613A">
        <w:t xml:space="preserve"> 1 januari 2021 meer geld ophalen</w:t>
      </w:r>
      <w:r w:rsidRPr="0050613A" w:rsidR="00290C34">
        <w:t xml:space="preserve"> </w:t>
      </w:r>
      <w:r w:rsidRPr="0050613A" w:rsidR="00663D2F">
        <w:t>bij Nederlandse gebruikers</w:t>
      </w:r>
      <w:r w:rsidRPr="0050613A" w:rsidR="00204D53">
        <w:t xml:space="preserve"> van muziek</w:t>
      </w:r>
      <w:r w:rsidRPr="0050613A" w:rsidR="00663D2F">
        <w:t xml:space="preserve"> </w:t>
      </w:r>
      <w:r w:rsidRPr="0050613A" w:rsidR="00204D53">
        <w:t>(</w:t>
      </w:r>
      <w:r w:rsidRPr="0050613A" w:rsidR="00663D2F">
        <w:t>zoals hotels, restaurants en cafés</w:t>
      </w:r>
      <w:r w:rsidRPr="0050613A" w:rsidR="00204D53">
        <w:t>)</w:t>
      </w:r>
      <w:r w:rsidRPr="0050613A" w:rsidR="00345644">
        <w:t xml:space="preserve"> om ook de Amerikaanse rechthebbenden te kunnen betalen</w:t>
      </w:r>
      <w:r w:rsidRPr="0050613A">
        <w:t>.</w:t>
      </w:r>
      <w:r w:rsidRPr="0050613A" w:rsidR="00204D53">
        <w:t xml:space="preserve"> </w:t>
      </w:r>
      <w:r w:rsidRPr="0050613A" w:rsidR="00A52B00">
        <w:t>S</w:t>
      </w:r>
      <w:r w:rsidRPr="0050613A" w:rsidR="00663D2F">
        <w:t>inds</w:t>
      </w:r>
      <w:r w:rsidRPr="0050613A">
        <w:t xml:space="preserve"> die datum </w:t>
      </w:r>
      <w:r w:rsidRPr="0050613A" w:rsidR="00A52B00">
        <w:t xml:space="preserve">is </w:t>
      </w:r>
      <w:r w:rsidRPr="0050613A" w:rsidR="00F9623B">
        <w:t>g</w:t>
      </w:r>
      <w:r w:rsidRPr="0050613A">
        <w:t xml:space="preserve">ebruik van Amerikaanse muziek in de horeca </w:t>
      </w:r>
      <w:r w:rsidRPr="0050613A" w:rsidR="00A52B00">
        <w:t xml:space="preserve">immers </w:t>
      </w:r>
      <w:proofErr w:type="spellStart"/>
      <w:r w:rsidRPr="0050613A">
        <w:t>vergoedingsplichtig</w:t>
      </w:r>
      <w:proofErr w:type="spellEnd"/>
      <w:r w:rsidRPr="0050613A">
        <w:t xml:space="preserve"> geworden</w:t>
      </w:r>
      <w:r w:rsidRPr="0050613A" w:rsidR="00290C34">
        <w:t xml:space="preserve">. </w:t>
      </w:r>
      <w:r w:rsidRPr="0050613A" w:rsidR="00204D53">
        <w:t>Gebruikers</w:t>
      </w:r>
      <w:r w:rsidRPr="0050613A" w:rsidR="00290C34">
        <w:t xml:space="preserve"> van muziek</w:t>
      </w:r>
      <w:r w:rsidRPr="0050613A" w:rsidR="00204D53">
        <w:t xml:space="preserve"> </w:t>
      </w:r>
      <w:r w:rsidRPr="0050613A">
        <w:t xml:space="preserve">moeten nu meer </w:t>
      </w:r>
      <w:r w:rsidRPr="0050613A" w:rsidR="00204D53">
        <w:t>betalen</w:t>
      </w:r>
      <w:r w:rsidRPr="0050613A">
        <w:t xml:space="preserve"> voor hetzelfde aanbod. Dit levert tot op heden echter </w:t>
      </w:r>
      <w:r w:rsidRPr="0050613A" w:rsidR="00204D53">
        <w:t xml:space="preserve">niet genoeg </w:t>
      </w:r>
      <w:r w:rsidRPr="0050613A">
        <w:t xml:space="preserve">op </w:t>
      </w:r>
      <w:r w:rsidRPr="0050613A" w:rsidR="00204D53">
        <w:t>om</w:t>
      </w:r>
      <w:r w:rsidRPr="0050613A" w:rsidR="00345644">
        <w:t xml:space="preserve"> </w:t>
      </w:r>
      <w:r w:rsidRPr="0050613A" w:rsidR="00204D53">
        <w:t xml:space="preserve">Amerikaanse rechthebbenden </w:t>
      </w:r>
      <w:r w:rsidR="00BA6D7A">
        <w:t xml:space="preserve">en Europese rechthebbenden naar verhouding </w:t>
      </w:r>
      <w:r w:rsidRPr="006A02BC" w:rsidR="000D671B">
        <w:t xml:space="preserve">net zoveel te betalen </w:t>
      </w:r>
      <w:r w:rsidRPr="0050613A" w:rsidR="00345644">
        <w:t>a</w:t>
      </w:r>
      <w:r w:rsidRPr="0050613A" w:rsidR="00204D53">
        <w:t xml:space="preserve">ls Europese rechthebbenden </w:t>
      </w:r>
      <w:r w:rsidRPr="006A02BC" w:rsidR="000D671B">
        <w:t xml:space="preserve">kregen </w:t>
      </w:r>
      <w:r w:rsidRPr="0050613A" w:rsidR="00345644">
        <w:t>v</w:t>
      </w:r>
      <w:r w:rsidRPr="0050613A" w:rsidR="00F9623B">
        <w:t>óó</w:t>
      </w:r>
      <w:r w:rsidRPr="0050613A" w:rsidR="00345644">
        <w:t>r het Raap-arrest</w:t>
      </w:r>
      <w:r w:rsidRPr="0050613A">
        <w:t xml:space="preserve">. Na </w:t>
      </w:r>
      <w:r w:rsidRPr="0050613A" w:rsidR="00A52B00">
        <w:t>1</w:t>
      </w:r>
      <w:r w:rsidR="00A52B00">
        <w:t xml:space="preserve"> januari 2021</w:t>
      </w:r>
      <w:r>
        <w:t xml:space="preserve"> krijgen </w:t>
      </w:r>
      <w:r w:rsidRPr="00204D53" w:rsidR="00204D53">
        <w:t xml:space="preserve">Europese rechthebbenden </w:t>
      </w:r>
      <w:r w:rsidR="000D671B">
        <w:t>daarom</w:t>
      </w:r>
      <w:r w:rsidR="00345644">
        <w:t xml:space="preserve"> </w:t>
      </w:r>
      <w:r>
        <w:t xml:space="preserve">minder geld dan voorheen. Zij </w:t>
      </w:r>
      <w:r w:rsidRPr="00204D53" w:rsidR="00204D53">
        <w:t>hebben dus moeten inschikken</w:t>
      </w:r>
      <w:r>
        <w:t>, omdat ook Amerikaanse rechthebbenden zijn gaan meedelen in de opbrengsten van de exploitatie van muziek</w:t>
      </w:r>
      <w:r w:rsidRPr="00204D53" w:rsidR="00204D53">
        <w:t>. De ontstane situatie is niet goed voor Europese rechthebbenden en Europese gebruikers. In de brief van STOMP aan uw commissie wordt hier dan ook terecht aandacht voor gevraagd.</w:t>
      </w:r>
    </w:p>
    <w:p w:rsidR="007048D8" w:rsidP="006558DD" w:rsidRDefault="007048D8" w14:paraId="0004A8E0" w14:textId="77777777"/>
    <w:p w:rsidRPr="007048D8" w:rsidR="007048D8" w:rsidP="007048D8" w:rsidRDefault="007048D8" w14:paraId="5C223937" w14:textId="341763B3">
      <w:pPr>
        <w:rPr>
          <w:i/>
          <w:iCs/>
        </w:rPr>
      </w:pPr>
      <w:r w:rsidRPr="007048D8">
        <w:rPr>
          <w:i/>
          <w:iCs/>
        </w:rPr>
        <w:t xml:space="preserve">Brief aan EU-commissaris </w:t>
      </w:r>
      <w:proofErr w:type="spellStart"/>
      <w:r w:rsidRPr="007048D8">
        <w:rPr>
          <w:i/>
          <w:iCs/>
        </w:rPr>
        <w:t>Virk</w:t>
      </w:r>
      <w:r w:rsidR="00F85FC2">
        <w:rPr>
          <w:i/>
          <w:iCs/>
        </w:rPr>
        <w:t>k</w:t>
      </w:r>
      <w:r w:rsidRPr="007048D8">
        <w:rPr>
          <w:i/>
          <w:iCs/>
        </w:rPr>
        <w:t>unen</w:t>
      </w:r>
      <w:proofErr w:type="spellEnd"/>
    </w:p>
    <w:p w:rsidR="00182414" w:rsidP="007048D8" w:rsidRDefault="00182414" w14:paraId="701CDAF8" w14:textId="77777777"/>
    <w:p w:rsidRPr="007048D8" w:rsidR="007048D8" w:rsidP="007048D8" w:rsidRDefault="009B5303" w14:paraId="23869FC1" w14:textId="2250481F">
      <w:r w:rsidRPr="009B5303">
        <w:t xml:space="preserve">Nederland </w:t>
      </w:r>
      <w:r>
        <w:t xml:space="preserve">is </w:t>
      </w:r>
      <w:r w:rsidRPr="009B5303">
        <w:t xml:space="preserve">weliswaar niet bevoegd om reciprociteit toe te passen, maar de EU is daartoe wel degelijk bevoegd. </w:t>
      </w:r>
      <w:r w:rsidRPr="007048D8" w:rsidR="007048D8">
        <w:t xml:space="preserve">Nederland pleit </w:t>
      </w:r>
      <w:r w:rsidR="00290C34">
        <w:t xml:space="preserve">daarom </w:t>
      </w:r>
      <w:r w:rsidRPr="007048D8" w:rsidR="007048D8">
        <w:t>met andere</w:t>
      </w:r>
      <w:r w:rsidR="007048D8">
        <w:t xml:space="preserve"> EU-</w:t>
      </w:r>
      <w:r w:rsidRPr="007048D8" w:rsidR="007048D8">
        <w:t>lidstaten waaronder Frankrijk, België, Finland, Zweden en Denemarken s</w:t>
      </w:r>
      <w:r>
        <w:t>inds</w:t>
      </w:r>
      <w:r w:rsidRPr="007048D8" w:rsidR="007048D8">
        <w:t xml:space="preserve"> het Raap-arrest voor aanpassing</w:t>
      </w:r>
      <w:r w:rsidR="00A613BF">
        <w:t xml:space="preserve"> van</w:t>
      </w:r>
      <w:r w:rsidRPr="007048D8" w:rsidR="007048D8">
        <w:t xml:space="preserve"> het Europese recht in die zin dat het weer mogelijk wordt om reciprociteit </w:t>
      </w:r>
      <w:r w:rsidR="004210AE">
        <w:t xml:space="preserve">in nationale wetgeving </w:t>
      </w:r>
      <w:r w:rsidRPr="007048D8" w:rsidR="007048D8">
        <w:t xml:space="preserve">toe te passen. Het </w:t>
      </w:r>
      <w:proofErr w:type="spellStart"/>
      <w:r w:rsidR="007129ED">
        <w:t>H</w:t>
      </w:r>
      <w:r>
        <w:t>vJ</w:t>
      </w:r>
      <w:r w:rsidR="007129ED">
        <w:t>EU</w:t>
      </w:r>
      <w:proofErr w:type="spellEnd"/>
      <w:r w:rsidRPr="007048D8" w:rsidR="007048D8">
        <w:t xml:space="preserve"> </w:t>
      </w:r>
      <w:r w:rsidR="007129ED">
        <w:t xml:space="preserve">velde in </w:t>
      </w:r>
      <w:r w:rsidRPr="007048D8" w:rsidR="007048D8">
        <w:t xml:space="preserve">2024 opnieuw een met het Raap-arrest vergelijkbaar oordeel </w:t>
      </w:r>
      <w:r w:rsidR="007048D8">
        <w:t xml:space="preserve">in de </w:t>
      </w:r>
      <w:r w:rsidR="00290C34">
        <w:t xml:space="preserve">Nederlandse </w:t>
      </w:r>
      <w:r w:rsidR="0003212E">
        <w:t xml:space="preserve">zaak tussen Kwantum en </w:t>
      </w:r>
      <w:proofErr w:type="spellStart"/>
      <w:r w:rsidR="0003212E">
        <w:t>Vitra</w:t>
      </w:r>
      <w:proofErr w:type="spellEnd"/>
      <w:r w:rsidR="0003212E">
        <w:t xml:space="preserve"> (</w:t>
      </w:r>
      <w:r w:rsidR="007129ED">
        <w:t xml:space="preserve">het betrof </w:t>
      </w:r>
      <w:r w:rsidR="0003212E">
        <w:t>a</w:t>
      </w:r>
      <w:r w:rsidRPr="0003212E" w:rsidR="0003212E">
        <w:t>ntwoorden</w:t>
      </w:r>
      <w:r w:rsidR="007129ED">
        <w:t xml:space="preserve"> </w:t>
      </w:r>
      <w:r w:rsidRPr="0003212E" w:rsidR="0003212E">
        <w:t>op prejudiciële vragen</w:t>
      </w:r>
      <w:r w:rsidR="007129ED">
        <w:t xml:space="preserve"> van de Hoge Raad</w:t>
      </w:r>
      <w:r w:rsidR="008D4FD7">
        <w:t xml:space="preserve"> over werken van toegepaste kunst</w:t>
      </w:r>
      <w:r w:rsidR="0003212E">
        <w:t>)</w:t>
      </w:r>
      <w:r w:rsidRPr="007048D8" w:rsidR="007048D8">
        <w:t xml:space="preserve">. Naar aanleiding </w:t>
      </w:r>
      <w:r w:rsidR="0003212E">
        <w:t>daarvan</w:t>
      </w:r>
      <w:r w:rsidRPr="007048D8" w:rsidR="007048D8">
        <w:t xml:space="preserve"> hebben</w:t>
      </w:r>
      <w:r w:rsidR="00DE4E0E">
        <w:t xml:space="preserve"> </w:t>
      </w:r>
      <w:r w:rsidRPr="007048D8" w:rsidR="007048D8">
        <w:t>voornoemde lidstaten</w:t>
      </w:r>
      <w:r w:rsidR="00DE4E0E">
        <w:t xml:space="preserve"> – waaronder Nederland </w:t>
      </w:r>
      <w:r w:rsidR="00A764D6">
        <w:t>–</w:t>
      </w:r>
      <w:r w:rsidRPr="007048D8" w:rsidR="007048D8">
        <w:t xml:space="preserve"> </w:t>
      </w:r>
      <w:r w:rsidR="00A764D6">
        <w:t xml:space="preserve">direct </w:t>
      </w:r>
      <w:r w:rsidRPr="007048D8" w:rsidR="007048D8">
        <w:t xml:space="preserve">een gezamenlijke </w:t>
      </w:r>
      <w:r w:rsidRPr="007048D8" w:rsidR="007048D8">
        <w:lastRenderedPageBreak/>
        <w:t xml:space="preserve">brief aan EU-commissaris Henna </w:t>
      </w:r>
      <w:proofErr w:type="spellStart"/>
      <w:r w:rsidRPr="007048D8" w:rsidR="007048D8">
        <w:t>Virkkunen</w:t>
      </w:r>
      <w:proofErr w:type="spellEnd"/>
      <w:r w:rsidRPr="007048D8" w:rsidR="007048D8">
        <w:t xml:space="preserve"> (Technologische Soevereiniteit, Veiligheid en Democratie) gestuurd.</w:t>
      </w:r>
      <w:r w:rsidR="00DE4E0E">
        <w:t xml:space="preserve"> Deze brief is bijgevoegd.</w:t>
      </w:r>
      <w:r w:rsidRPr="007048D8" w:rsidR="007048D8">
        <w:t xml:space="preserve"> De </w:t>
      </w:r>
      <w:r w:rsidR="00A764D6">
        <w:t xml:space="preserve">betreffende </w:t>
      </w:r>
      <w:r w:rsidRPr="007048D8" w:rsidR="007048D8">
        <w:t>lidstaten spreken in d</w:t>
      </w:r>
      <w:r w:rsidR="0096352C">
        <w:t>i</w:t>
      </w:r>
      <w:r w:rsidRPr="007048D8" w:rsidR="007048D8">
        <w:t>e brief hun zorg</w:t>
      </w:r>
      <w:r w:rsidR="00A764D6">
        <w:t>en</w:t>
      </w:r>
      <w:r w:rsidRPr="007048D8" w:rsidR="007048D8">
        <w:t xml:space="preserve"> uit </w:t>
      </w:r>
      <w:r w:rsidR="00A764D6">
        <w:t>over de ontstane situatie</w:t>
      </w:r>
      <w:r w:rsidR="00F9623B">
        <w:t>.</w:t>
      </w:r>
      <w:r w:rsidR="000D671B">
        <w:t xml:space="preserve"> </w:t>
      </w:r>
      <w:r w:rsidR="004243A8">
        <w:t>R</w:t>
      </w:r>
      <w:r w:rsidR="00D167DA">
        <w:t>eciprociteit</w:t>
      </w:r>
      <w:r w:rsidR="00182414">
        <w:t xml:space="preserve"> </w:t>
      </w:r>
      <w:r w:rsidRPr="00A764D6" w:rsidR="00A764D6">
        <w:t>is een belangrijk instrument om naar mondiale oplossingen toe te kunnen werken</w:t>
      </w:r>
      <w:r w:rsidRPr="0050613A" w:rsidR="00A764D6">
        <w:t xml:space="preserve">. </w:t>
      </w:r>
      <w:r w:rsidRPr="0050613A" w:rsidR="00A52B00">
        <w:t xml:space="preserve">Doordat de Europese wetgever </w:t>
      </w:r>
      <w:r w:rsidRPr="006A02BC" w:rsidR="000D671B">
        <w:t>heeft nagelaten reciprociteit voor te schrijven</w:t>
      </w:r>
      <w:r w:rsidRPr="0050613A" w:rsidR="00A52B00">
        <w:t xml:space="preserve">, </w:t>
      </w:r>
      <w:r w:rsidRPr="006A02BC" w:rsidR="000D671B">
        <w:t>wordt de</w:t>
      </w:r>
      <w:r w:rsidRPr="0050613A" w:rsidR="00F9623B">
        <w:t xml:space="preserve"> </w:t>
      </w:r>
      <w:r w:rsidRPr="006A02BC" w:rsidR="000D671B">
        <w:t xml:space="preserve">Europese </w:t>
      </w:r>
      <w:r w:rsidRPr="0050613A" w:rsidR="00F9623B">
        <w:t>onderhandelingspositie bij de Wereldorganisatie voor de intellectuele eigendom (WIPO)</w:t>
      </w:r>
      <w:r w:rsidRPr="006A02BC" w:rsidR="000D671B">
        <w:t xml:space="preserve"> ondermijnd</w:t>
      </w:r>
      <w:r w:rsidRPr="0050613A" w:rsidR="00F9623B">
        <w:t xml:space="preserve">. </w:t>
      </w:r>
      <w:r w:rsidRPr="0050613A" w:rsidR="00182414">
        <w:t xml:space="preserve">In de brief wordt EU-commissaris </w:t>
      </w:r>
      <w:proofErr w:type="spellStart"/>
      <w:r w:rsidRPr="0050613A" w:rsidR="00182414">
        <w:t>Virkkunen</w:t>
      </w:r>
      <w:proofErr w:type="spellEnd"/>
      <w:r w:rsidRPr="0050613A" w:rsidR="00182414">
        <w:t xml:space="preserve"> </w:t>
      </w:r>
      <w:r w:rsidRPr="0050613A" w:rsidR="0096352C">
        <w:t xml:space="preserve">daarom </w:t>
      </w:r>
      <w:r w:rsidRPr="0050613A" w:rsidR="00182414">
        <w:t xml:space="preserve">verzocht om </w:t>
      </w:r>
      <w:r w:rsidRPr="0050613A" w:rsidR="0096352C">
        <w:t>daarvoor</w:t>
      </w:r>
      <w:r w:rsidR="0096352C">
        <w:t xml:space="preserve"> zo spoedig mogelijk </w:t>
      </w:r>
      <w:r w:rsidRPr="00182414" w:rsidR="00182414">
        <w:t xml:space="preserve">een grondslag te scheppen </w:t>
      </w:r>
      <w:r w:rsidR="0096352C">
        <w:t>zodat</w:t>
      </w:r>
      <w:r w:rsidRPr="00182414" w:rsidR="00182414">
        <w:t xml:space="preserve"> aan de negatieve gevolgen van de voornoemde arresten een einde </w:t>
      </w:r>
      <w:r w:rsidR="0096352C">
        <w:t>kan worden gemaakt</w:t>
      </w:r>
      <w:r w:rsidRPr="00182414" w:rsidR="00182414">
        <w:t>.</w:t>
      </w:r>
      <w:r w:rsidR="00182414">
        <w:t xml:space="preserve"> </w:t>
      </w:r>
      <w:r w:rsidRPr="007048D8" w:rsidR="007048D8">
        <w:t xml:space="preserve">Dit zou volgens de ondertekenaars van de brief – waaronder </w:t>
      </w:r>
      <w:r w:rsidR="0096352C">
        <w:t xml:space="preserve">het kabinet bij monde van </w:t>
      </w:r>
      <w:r w:rsidR="008675D6">
        <w:t xml:space="preserve">de </w:t>
      </w:r>
      <w:r w:rsidRPr="007048D8" w:rsidR="007048D8">
        <w:t>Staatssecretaris Rechtsbes</w:t>
      </w:r>
      <w:r w:rsidR="008675D6">
        <w:t>c</w:t>
      </w:r>
      <w:r w:rsidRPr="007048D8" w:rsidR="007048D8">
        <w:t xml:space="preserve">herming - topprioriteit moeten zijn. </w:t>
      </w:r>
    </w:p>
    <w:p w:rsidRPr="007048D8" w:rsidR="007048D8" w:rsidP="007048D8" w:rsidRDefault="007048D8" w14:paraId="7EAB7C49" w14:textId="77777777"/>
    <w:p w:rsidR="007048D8" w:rsidP="007048D8" w:rsidRDefault="0096352C" w14:paraId="13CC002C" w14:textId="1E61A9C0">
      <w:r>
        <w:t>E</w:t>
      </w:r>
      <w:r w:rsidRPr="007048D8" w:rsidR="007048D8">
        <w:t xml:space="preserve">en positieve reactie van Commissaris </w:t>
      </w:r>
      <w:proofErr w:type="spellStart"/>
      <w:r w:rsidRPr="007048D8" w:rsidR="007048D8">
        <w:t>Virkkunen</w:t>
      </w:r>
      <w:proofErr w:type="spellEnd"/>
      <w:r w:rsidRPr="007048D8" w:rsidR="007048D8">
        <w:t xml:space="preserve"> </w:t>
      </w:r>
      <w:r>
        <w:t xml:space="preserve">zie ik met vertrouwen tegemoet. Ik </w:t>
      </w:r>
      <w:r w:rsidRPr="007048D8" w:rsidR="007048D8">
        <w:t>z</w:t>
      </w:r>
      <w:r w:rsidR="00516FD5">
        <w:t>al</w:t>
      </w:r>
      <w:r w:rsidRPr="007048D8" w:rsidR="007048D8">
        <w:t xml:space="preserve"> een afschrift </w:t>
      </w:r>
      <w:r>
        <w:t xml:space="preserve">van haar schrijven aan uw commissie </w:t>
      </w:r>
      <w:r w:rsidRPr="007048D8" w:rsidR="007048D8">
        <w:t>doen toekomen.</w:t>
      </w:r>
    </w:p>
    <w:p w:rsidRPr="007048D8" w:rsidR="008A5B73" w:rsidP="007048D8" w:rsidRDefault="008A5B73" w14:paraId="28762626" w14:textId="77777777"/>
    <w:p w:rsidRPr="007048D8" w:rsidR="007048D8" w:rsidP="007048D8" w:rsidRDefault="007048D8" w14:paraId="142F5102" w14:textId="77777777"/>
    <w:p w:rsidR="005768E4" w:rsidP="00CA35E4" w:rsidRDefault="00C22001" w14:paraId="6636ABBB" w14:textId="5CC0F690">
      <w:r>
        <w:t>De minister van Onderwijs, Cultuur en Wetenschap,</w:t>
      </w:r>
    </w:p>
    <w:p w:rsidR="000F521E" w:rsidP="003A7160" w:rsidRDefault="000F521E" w14:paraId="4A3A87C7" w14:textId="77777777"/>
    <w:p w:rsidR="006558DD" w:rsidP="003A7160" w:rsidRDefault="006558DD" w14:paraId="4365698C" w14:textId="77777777"/>
    <w:p w:rsidR="0012340C" w:rsidP="003A7160" w:rsidRDefault="0012340C" w14:paraId="41C6E8F1" w14:textId="77777777">
      <w:pPr>
        <w:pStyle w:val="standaard-tekst"/>
      </w:pPr>
    </w:p>
    <w:p w:rsidR="0012340C" w:rsidP="003A7160" w:rsidRDefault="0012340C" w14:paraId="22112391" w14:textId="77777777">
      <w:pPr>
        <w:pStyle w:val="standaard-tekst"/>
      </w:pPr>
    </w:p>
    <w:p w:rsidR="009C63EC" w:rsidP="003A7160" w:rsidRDefault="00C22001" w14:paraId="1876C1E5" w14:textId="25DCC8D4">
      <w:pPr>
        <w:pStyle w:val="standaard-tekst"/>
      </w:pPr>
      <w:proofErr w:type="spellStart"/>
      <w:r>
        <w:t>Eppo</w:t>
      </w:r>
      <w:proofErr w:type="spellEnd"/>
      <w:r>
        <w:t xml:space="preserve"> Bruins</w:t>
      </w:r>
    </w:p>
    <w:sectPr w:rsidR="009C63E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EA38" w14:textId="77777777" w:rsidR="00DC691C" w:rsidRDefault="00C22001">
      <w:r>
        <w:separator/>
      </w:r>
    </w:p>
    <w:p w14:paraId="227D3219" w14:textId="77777777" w:rsidR="00DC691C" w:rsidRDefault="00DC691C"/>
  </w:endnote>
  <w:endnote w:type="continuationSeparator" w:id="0">
    <w:p w14:paraId="34E9E155" w14:textId="77777777" w:rsidR="00DC691C" w:rsidRDefault="00C22001">
      <w:r>
        <w:continuationSeparator/>
      </w:r>
    </w:p>
    <w:p w14:paraId="0B764E67"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99A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60BDB" w14:paraId="1947810E" w14:textId="77777777" w:rsidTr="004C7E1D">
      <w:trPr>
        <w:trHeight w:hRule="exact" w:val="357"/>
      </w:trPr>
      <w:tc>
        <w:tcPr>
          <w:tcW w:w="7603" w:type="dxa"/>
          <w:shd w:val="clear" w:color="auto" w:fill="auto"/>
        </w:tcPr>
        <w:p w14:paraId="66F1F6A7" w14:textId="77777777" w:rsidR="002F71BB" w:rsidRPr="004C7E1D" w:rsidRDefault="002F71BB" w:rsidP="004C7E1D">
          <w:pPr>
            <w:spacing w:line="180" w:lineRule="exact"/>
            <w:rPr>
              <w:sz w:val="13"/>
              <w:szCs w:val="13"/>
            </w:rPr>
          </w:pPr>
        </w:p>
      </w:tc>
      <w:tc>
        <w:tcPr>
          <w:tcW w:w="2172" w:type="dxa"/>
          <w:shd w:val="clear" w:color="auto" w:fill="auto"/>
        </w:tcPr>
        <w:p w14:paraId="6B9048D8" w14:textId="5FAF0B43" w:rsidR="002F71BB" w:rsidRPr="004C7E1D" w:rsidRDefault="00C2200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B6DF4">
            <w:rPr>
              <w:szCs w:val="13"/>
            </w:rPr>
            <w:t>3</w:t>
          </w:r>
          <w:r w:rsidRPr="004C7E1D">
            <w:rPr>
              <w:szCs w:val="13"/>
            </w:rPr>
            <w:fldChar w:fldCharType="end"/>
          </w:r>
        </w:p>
      </w:tc>
    </w:tr>
  </w:tbl>
  <w:p w14:paraId="672EAFD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60BDB" w14:paraId="5E8CA8D7" w14:textId="77777777" w:rsidTr="004C7E1D">
      <w:trPr>
        <w:trHeight w:hRule="exact" w:val="357"/>
      </w:trPr>
      <w:tc>
        <w:tcPr>
          <w:tcW w:w="7709" w:type="dxa"/>
          <w:shd w:val="clear" w:color="auto" w:fill="auto"/>
        </w:tcPr>
        <w:p w14:paraId="21E1B0F5" w14:textId="77777777" w:rsidR="00D17084" w:rsidRPr="004C7E1D" w:rsidRDefault="00D17084" w:rsidP="004C7E1D">
          <w:pPr>
            <w:spacing w:line="180" w:lineRule="exact"/>
            <w:rPr>
              <w:sz w:val="13"/>
              <w:szCs w:val="13"/>
            </w:rPr>
          </w:pPr>
        </w:p>
      </w:tc>
      <w:tc>
        <w:tcPr>
          <w:tcW w:w="2060" w:type="dxa"/>
          <w:shd w:val="clear" w:color="auto" w:fill="auto"/>
        </w:tcPr>
        <w:p w14:paraId="6A4E7288" w14:textId="01104D2D" w:rsidR="00D17084" w:rsidRPr="004C7E1D" w:rsidRDefault="00C2200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B6DF4">
            <w:rPr>
              <w:szCs w:val="13"/>
            </w:rPr>
            <w:t>3</w:t>
          </w:r>
          <w:r w:rsidRPr="004C7E1D">
            <w:rPr>
              <w:szCs w:val="13"/>
            </w:rPr>
            <w:fldChar w:fldCharType="end"/>
          </w:r>
        </w:p>
      </w:tc>
    </w:tr>
  </w:tbl>
  <w:p w14:paraId="55362D5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74BB" w14:textId="77777777" w:rsidR="00DC691C" w:rsidRDefault="00C22001">
      <w:r>
        <w:separator/>
      </w:r>
    </w:p>
    <w:p w14:paraId="4DFD1934" w14:textId="77777777" w:rsidR="00DC691C" w:rsidRDefault="00DC691C"/>
  </w:footnote>
  <w:footnote w:type="continuationSeparator" w:id="0">
    <w:p w14:paraId="3EACDDEF" w14:textId="77777777" w:rsidR="00DC691C" w:rsidRDefault="00C22001">
      <w:r>
        <w:continuationSeparator/>
      </w:r>
    </w:p>
    <w:p w14:paraId="08CB025B" w14:textId="77777777" w:rsidR="00DC691C" w:rsidRDefault="00DC691C"/>
  </w:footnote>
  <w:footnote w:id="1">
    <w:p w14:paraId="1978EF3F" w14:textId="1F2AA154" w:rsidR="00A25449" w:rsidRPr="007129ED" w:rsidRDefault="00A25449" w:rsidP="007129ED">
      <w:pPr>
        <w:pStyle w:val="Voetnoottekst"/>
        <w:spacing w:line="240" w:lineRule="auto"/>
        <w:rPr>
          <w:lang w:val="en-US"/>
        </w:rPr>
      </w:pPr>
      <w:r w:rsidRPr="006A02BC">
        <w:rPr>
          <w:rStyle w:val="Voetnootmarkering"/>
        </w:rPr>
        <w:footnoteRef/>
      </w:r>
      <w:r w:rsidRPr="00C51BC0">
        <w:rPr>
          <w:rStyle w:val="Voetnootmarkering"/>
          <w:lang w:val="en-US"/>
        </w:rPr>
        <w:t xml:space="preserve"> </w:t>
      </w:r>
      <w:r w:rsidRPr="007129ED">
        <w:rPr>
          <w:lang w:val="en-US"/>
        </w:rPr>
        <w:t xml:space="preserve">Recorded Artists Actors Performers (RAAP) </w:t>
      </w:r>
      <w:proofErr w:type="spellStart"/>
      <w:r w:rsidRPr="007129ED">
        <w:rPr>
          <w:lang w:val="en-US"/>
        </w:rPr>
        <w:t>tegen</w:t>
      </w:r>
      <w:proofErr w:type="spellEnd"/>
      <w:r w:rsidRPr="007129ED">
        <w:rPr>
          <w:lang w:val="en-US"/>
        </w:rPr>
        <w:t xml:space="preserve"> Phonographic Performance Ireland (PPI)</w:t>
      </w:r>
      <w:r w:rsidR="0012340C">
        <w:rPr>
          <w:lang w:val="en-US"/>
        </w:rPr>
        <w:t xml:space="preserve">; 8 </w:t>
      </w:r>
      <w:proofErr w:type="spellStart"/>
      <w:r w:rsidR="0012340C">
        <w:rPr>
          <w:lang w:val="en-US"/>
        </w:rPr>
        <w:t>september</w:t>
      </w:r>
      <w:proofErr w:type="spellEnd"/>
      <w:r w:rsidR="00ED5ACD">
        <w:rPr>
          <w:lang w:val="en-US"/>
        </w:rPr>
        <w:t xml:space="preserve"> </w:t>
      </w:r>
      <w:r w:rsidR="0012340C">
        <w:rPr>
          <w:lang w:val="en-US"/>
        </w:rPr>
        <w:t>2020</w:t>
      </w:r>
    </w:p>
  </w:footnote>
  <w:footnote w:id="2">
    <w:p w14:paraId="25E9FB0C" w14:textId="6D134FE1" w:rsidR="007129ED" w:rsidRPr="001D40C9" w:rsidRDefault="007129ED" w:rsidP="007129ED">
      <w:pPr>
        <w:pStyle w:val="Voetnoottekst"/>
        <w:spacing w:line="240" w:lineRule="auto"/>
      </w:pPr>
      <w:r w:rsidRPr="006A02BC">
        <w:rPr>
          <w:rStyle w:val="Voetnootmarkering"/>
        </w:rPr>
        <w:footnoteRef/>
      </w:r>
      <w:r w:rsidRPr="001D40C9">
        <w:t xml:space="preserve"> Eerste vastlegging, de moederband of master van klanken/muziek</w:t>
      </w:r>
    </w:p>
  </w:footnote>
  <w:footnote w:id="3">
    <w:p w14:paraId="3C495E1F" w14:textId="70163639" w:rsidR="00D3454F" w:rsidRDefault="00D3454F" w:rsidP="006A02BC">
      <w:pPr>
        <w:pStyle w:val="Voetnoottekst"/>
        <w:spacing w:line="240" w:lineRule="auto"/>
      </w:pPr>
      <w:r>
        <w:rPr>
          <w:rStyle w:val="Voetnootmarkering"/>
        </w:rPr>
        <w:footnoteRef/>
      </w:r>
      <w:r>
        <w:t xml:space="preserve"> </w:t>
      </w:r>
      <w:r w:rsidR="00404749">
        <w:t>Artikel 8, tweede lid (</w:t>
      </w:r>
      <w:r>
        <w:t>Richtlijn 2006/115/EG het Europees Parlement en de Raad betreffende het verhuurrecht, het uitleenrecht en bepaalde naburige rechten op het gebied van intellectuele eigendom</w:t>
      </w:r>
      <w:r w:rsidR="00404749">
        <w:t>)</w:t>
      </w:r>
    </w:p>
  </w:footnote>
  <w:footnote w:id="4">
    <w:p w14:paraId="3BE42E50" w14:textId="76670EE5" w:rsidR="00663D2F" w:rsidRPr="007129ED" w:rsidRDefault="00663D2F" w:rsidP="007129ED">
      <w:pPr>
        <w:pStyle w:val="Voetnoottekst"/>
        <w:spacing w:line="240" w:lineRule="auto"/>
      </w:pPr>
      <w:r w:rsidRPr="006A02BC">
        <w:rPr>
          <w:rStyle w:val="Voetnootmarkering"/>
        </w:rPr>
        <w:footnoteRef/>
      </w:r>
      <w:r w:rsidRPr="006A02BC">
        <w:t xml:space="preserve"> Wijziging</w:t>
      </w:r>
      <w:r w:rsidRPr="007129ED">
        <w:t xml:space="preserve"> van de Wet toezicht en geschillenbeslechting collectieve beheersorganisaties auteurs- en naburige rechten, Stb. 2020, 560; per 1 januari 2021 in werking getreden</w:t>
      </w:r>
    </w:p>
  </w:footnote>
  <w:footnote w:id="5">
    <w:p w14:paraId="54BDAABE" w14:textId="6A9B03C1" w:rsidR="00290C34" w:rsidRDefault="00290C34" w:rsidP="00290C34">
      <w:pPr>
        <w:pStyle w:val="Voetnoottekst"/>
        <w:spacing w:line="240" w:lineRule="auto"/>
      </w:pPr>
      <w:r>
        <w:rPr>
          <w:rStyle w:val="Voetnootmarkering"/>
        </w:rPr>
        <w:footnoteRef/>
      </w:r>
      <w:r>
        <w:t xml:space="preserve"> </w:t>
      </w:r>
      <w:proofErr w:type="spellStart"/>
      <w:r w:rsidRPr="00290C34">
        <w:t>Sena</w:t>
      </w:r>
      <w:proofErr w:type="spellEnd"/>
      <w:r w:rsidRPr="00290C34">
        <w:t xml:space="preserve"> regelt de rechten van muzikanten en producenten. Zij krijgen van </w:t>
      </w:r>
      <w:proofErr w:type="spellStart"/>
      <w:r>
        <w:t>Sena</w:t>
      </w:r>
      <w:proofErr w:type="spellEnd"/>
      <w:r w:rsidRPr="00290C34">
        <w:t xml:space="preserve"> een vergoeding als hun muziek in het openbaar gedraaid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60BDB" w14:paraId="6A1607FD" w14:textId="77777777" w:rsidTr="006D2D53">
      <w:trPr>
        <w:trHeight w:hRule="exact" w:val="400"/>
      </w:trPr>
      <w:tc>
        <w:tcPr>
          <w:tcW w:w="7518" w:type="dxa"/>
          <w:shd w:val="clear" w:color="auto" w:fill="auto"/>
        </w:tcPr>
        <w:p w14:paraId="5401F4B8" w14:textId="77777777" w:rsidR="00527BD4" w:rsidRPr="00275984" w:rsidRDefault="00527BD4" w:rsidP="00BF4427">
          <w:pPr>
            <w:pStyle w:val="Huisstijl-Rubricering"/>
          </w:pPr>
        </w:p>
      </w:tc>
    </w:tr>
  </w:tbl>
  <w:p w14:paraId="6A3D6A3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60BDB" w14:paraId="1B4CEF80" w14:textId="77777777" w:rsidTr="003B528D">
      <w:tc>
        <w:tcPr>
          <w:tcW w:w="2160" w:type="dxa"/>
          <w:shd w:val="clear" w:color="auto" w:fill="auto"/>
        </w:tcPr>
        <w:p w14:paraId="5121DDF5" w14:textId="77777777" w:rsidR="002F71BB" w:rsidRPr="000407BB" w:rsidRDefault="00C22001" w:rsidP="005D283A">
          <w:pPr>
            <w:pStyle w:val="Colofonkop"/>
            <w:framePr w:hSpace="0" w:wrap="auto" w:vAnchor="margin" w:hAnchor="text" w:xAlign="left" w:yAlign="inline"/>
          </w:pPr>
          <w:r>
            <w:t>Onze referentie</w:t>
          </w:r>
        </w:p>
      </w:tc>
    </w:tr>
    <w:tr w:rsidR="00460BDB" w14:paraId="3FA599DF" w14:textId="77777777" w:rsidTr="002F71BB">
      <w:trPr>
        <w:trHeight w:val="259"/>
      </w:trPr>
      <w:tc>
        <w:tcPr>
          <w:tcW w:w="2160" w:type="dxa"/>
          <w:shd w:val="clear" w:color="auto" w:fill="auto"/>
        </w:tcPr>
        <w:p w14:paraId="718CBFC3" w14:textId="687E12EA" w:rsidR="00E35CF4" w:rsidRPr="005D283A" w:rsidRDefault="00C22001" w:rsidP="0049501A">
          <w:pPr>
            <w:spacing w:line="180" w:lineRule="exact"/>
            <w:rPr>
              <w:sz w:val="13"/>
              <w:szCs w:val="13"/>
            </w:rPr>
          </w:pPr>
          <w:r>
            <w:rPr>
              <w:sz w:val="13"/>
              <w:szCs w:val="13"/>
            </w:rPr>
            <w:t>5</w:t>
          </w:r>
          <w:r w:rsidR="00C51BC0">
            <w:rPr>
              <w:sz w:val="13"/>
              <w:szCs w:val="13"/>
            </w:rPr>
            <w:t>1186524</w:t>
          </w:r>
        </w:p>
      </w:tc>
    </w:tr>
  </w:tbl>
  <w:p w14:paraId="4F0CC79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60BDB" w14:paraId="3982A375" w14:textId="77777777" w:rsidTr="001377D4">
      <w:trPr>
        <w:trHeight w:val="2636"/>
      </w:trPr>
      <w:tc>
        <w:tcPr>
          <w:tcW w:w="737" w:type="dxa"/>
          <w:shd w:val="clear" w:color="auto" w:fill="auto"/>
        </w:tcPr>
        <w:p w14:paraId="4E31BDC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5495C71" w14:textId="77777777" w:rsidR="00704845" w:rsidRDefault="00C22001" w:rsidP="0047126E">
          <w:pPr>
            <w:framePr w:w="3873" w:h="2625" w:hRule="exact" w:wrap="around" w:vAnchor="page" w:hAnchor="page" w:x="6323" w:y="1"/>
          </w:pPr>
          <w:r>
            <w:rPr>
              <w:noProof/>
              <w:lang w:val="en-US" w:eastAsia="en-US"/>
            </w:rPr>
            <w:drawing>
              <wp:inline distT="0" distB="0" distL="0" distR="0" wp14:anchorId="552BF1D8" wp14:editId="11E9BFD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A6C5841" w14:textId="77777777" w:rsidR="00483ECA" w:rsidRDefault="00483ECA" w:rsidP="00D037A9"/>
      </w:tc>
    </w:tr>
  </w:tbl>
  <w:p w14:paraId="63C5A44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60BDB" w14:paraId="13004F02" w14:textId="77777777" w:rsidTr="0008539E">
      <w:trPr>
        <w:trHeight w:hRule="exact" w:val="572"/>
      </w:trPr>
      <w:tc>
        <w:tcPr>
          <w:tcW w:w="7520" w:type="dxa"/>
          <w:shd w:val="clear" w:color="auto" w:fill="auto"/>
        </w:tcPr>
        <w:p w14:paraId="303C43C3" w14:textId="77777777" w:rsidR="00527BD4" w:rsidRPr="00963440" w:rsidRDefault="00C22001" w:rsidP="00210BA3">
          <w:pPr>
            <w:pStyle w:val="Huisstijl-Adres"/>
            <w:spacing w:after="0"/>
          </w:pPr>
          <w:r w:rsidRPr="009E3B07">
            <w:t>&gt;Retouradres </w:t>
          </w:r>
          <w:r>
            <w:t>Postbus 16375 2500 BJ Den Haag</w:t>
          </w:r>
          <w:r w:rsidRPr="009E3B07">
            <w:t xml:space="preserve"> </w:t>
          </w:r>
        </w:p>
      </w:tc>
    </w:tr>
    <w:tr w:rsidR="00460BDB" w14:paraId="7413BB69" w14:textId="77777777" w:rsidTr="00E776C6">
      <w:trPr>
        <w:cantSplit/>
        <w:trHeight w:hRule="exact" w:val="238"/>
      </w:trPr>
      <w:tc>
        <w:tcPr>
          <w:tcW w:w="7520" w:type="dxa"/>
          <w:shd w:val="clear" w:color="auto" w:fill="auto"/>
        </w:tcPr>
        <w:p w14:paraId="0DE3B7ED" w14:textId="77777777" w:rsidR="00093ABC" w:rsidRPr="00963440" w:rsidRDefault="00093ABC" w:rsidP="00963440"/>
      </w:tc>
    </w:tr>
    <w:tr w:rsidR="00460BDB" w14:paraId="73441863" w14:textId="77777777" w:rsidTr="00E776C6">
      <w:trPr>
        <w:cantSplit/>
        <w:trHeight w:hRule="exact" w:val="1520"/>
      </w:trPr>
      <w:tc>
        <w:tcPr>
          <w:tcW w:w="7520" w:type="dxa"/>
          <w:shd w:val="clear" w:color="auto" w:fill="auto"/>
        </w:tcPr>
        <w:p w14:paraId="3409B3D1" w14:textId="77777777" w:rsidR="00A604D3" w:rsidRPr="00963440" w:rsidRDefault="00A604D3" w:rsidP="00963440"/>
      </w:tc>
    </w:tr>
    <w:tr w:rsidR="00460BDB" w14:paraId="43458367" w14:textId="77777777" w:rsidTr="00E776C6">
      <w:trPr>
        <w:trHeight w:hRule="exact" w:val="1077"/>
      </w:trPr>
      <w:tc>
        <w:tcPr>
          <w:tcW w:w="7520" w:type="dxa"/>
          <w:shd w:val="clear" w:color="auto" w:fill="auto"/>
        </w:tcPr>
        <w:p w14:paraId="16688867" w14:textId="77777777" w:rsidR="00892BA5" w:rsidRPr="00035E67" w:rsidRDefault="00892BA5" w:rsidP="00892BA5">
          <w:pPr>
            <w:tabs>
              <w:tab w:val="left" w:pos="740"/>
            </w:tabs>
            <w:autoSpaceDE w:val="0"/>
            <w:autoSpaceDN w:val="0"/>
            <w:adjustRightInd w:val="0"/>
            <w:rPr>
              <w:rFonts w:cs="Verdana"/>
              <w:szCs w:val="18"/>
            </w:rPr>
          </w:pPr>
        </w:p>
      </w:tc>
    </w:tr>
  </w:tbl>
  <w:p w14:paraId="5CCED1CB" w14:textId="77777777" w:rsidR="006F273B" w:rsidRDefault="006F273B" w:rsidP="00BC4AE3">
    <w:pPr>
      <w:pStyle w:val="Koptekst"/>
    </w:pPr>
  </w:p>
  <w:p w14:paraId="05534E9D" w14:textId="77777777" w:rsidR="00153BD0" w:rsidRDefault="00153BD0" w:rsidP="00BC4AE3">
    <w:pPr>
      <w:pStyle w:val="Koptekst"/>
    </w:pPr>
  </w:p>
  <w:p w14:paraId="67FB85CB" w14:textId="77777777" w:rsidR="0044605E" w:rsidRDefault="0044605E" w:rsidP="00BC4AE3">
    <w:pPr>
      <w:pStyle w:val="Koptekst"/>
    </w:pPr>
  </w:p>
  <w:p w14:paraId="3748B5C2" w14:textId="77777777" w:rsidR="0044605E" w:rsidRDefault="0044605E" w:rsidP="00BC4AE3">
    <w:pPr>
      <w:pStyle w:val="Koptekst"/>
    </w:pPr>
  </w:p>
  <w:p w14:paraId="7B71945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9E89F02">
      <w:start w:val="1"/>
      <w:numFmt w:val="bullet"/>
      <w:pStyle w:val="Lijstopsomteken"/>
      <w:lvlText w:val="•"/>
      <w:lvlJc w:val="left"/>
      <w:pPr>
        <w:tabs>
          <w:tab w:val="num" w:pos="227"/>
        </w:tabs>
        <w:ind w:left="227" w:hanging="227"/>
      </w:pPr>
      <w:rPr>
        <w:rFonts w:ascii="Verdana" w:hAnsi="Verdana" w:hint="default"/>
        <w:sz w:val="18"/>
        <w:szCs w:val="18"/>
      </w:rPr>
    </w:lvl>
    <w:lvl w:ilvl="1" w:tplc="95F45962" w:tentative="1">
      <w:start w:val="1"/>
      <w:numFmt w:val="bullet"/>
      <w:lvlText w:val="o"/>
      <w:lvlJc w:val="left"/>
      <w:pPr>
        <w:tabs>
          <w:tab w:val="num" w:pos="1440"/>
        </w:tabs>
        <w:ind w:left="1440" w:hanging="360"/>
      </w:pPr>
      <w:rPr>
        <w:rFonts w:ascii="Courier New" w:hAnsi="Courier New" w:cs="Courier New" w:hint="default"/>
      </w:rPr>
    </w:lvl>
    <w:lvl w:ilvl="2" w:tplc="575A921C" w:tentative="1">
      <w:start w:val="1"/>
      <w:numFmt w:val="bullet"/>
      <w:lvlText w:val=""/>
      <w:lvlJc w:val="left"/>
      <w:pPr>
        <w:tabs>
          <w:tab w:val="num" w:pos="2160"/>
        </w:tabs>
        <w:ind w:left="2160" w:hanging="360"/>
      </w:pPr>
      <w:rPr>
        <w:rFonts w:ascii="Wingdings" w:hAnsi="Wingdings" w:hint="default"/>
      </w:rPr>
    </w:lvl>
    <w:lvl w:ilvl="3" w:tplc="A9FCBF0A" w:tentative="1">
      <w:start w:val="1"/>
      <w:numFmt w:val="bullet"/>
      <w:lvlText w:val=""/>
      <w:lvlJc w:val="left"/>
      <w:pPr>
        <w:tabs>
          <w:tab w:val="num" w:pos="2880"/>
        </w:tabs>
        <w:ind w:left="2880" w:hanging="360"/>
      </w:pPr>
      <w:rPr>
        <w:rFonts w:ascii="Symbol" w:hAnsi="Symbol" w:hint="default"/>
      </w:rPr>
    </w:lvl>
    <w:lvl w:ilvl="4" w:tplc="653416AC" w:tentative="1">
      <w:start w:val="1"/>
      <w:numFmt w:val="bullet"/>
      <w:lvlText w:val="o"/>
      <w:lvlJc w:val="left"/>
      <w:pPr>
        <w:tabs>
          <w:tab w:val="num" w:pos="3600"/>
        </w:tabs>
        <w:ind w:left="3600" w:hanging="360"/>
      </w:pPr>
      <w:rPr>
        <w:rFonts w:ascii="Courier New" w:hAnsi="Courier New" w:cs="Courier New" w:hint="default"/>
      </w:rPr>
    </w:lvl>
    <w:lvl w:ilvl="5" w:tplc="2ED0672A" w:tentative="1">
      <w:start w:val="1"/>
      <w:numFmt w:val="bullet"/>
      <w:lvlText w:val=""/>
      <w:lvlJc w:val="left"/>
      <w:pPr>
        <w:tabs>
          <w:tab w:val="num" w:pos="4320"/>
        </w:tabs>
        <w:ind w:left="4320" w:hanging="360"/>
      </w:pPr>
      <w:rPr>
        <w:rFonts w:ascii="Wingdings" w:hAnsi="Wingdings" w:hint="default"/>
      </w:rPr>
    </w:lvl>
    <w:lvl w:ilvl="6" w:tplc="1FD0EF9C" w:tentative="1">
      <w:start w:val="1"/>
      <w:numFmt w:val="bullet"/>
      <w:lvlText w:val=""/>
      <w:lvlJc w:val="left"/>
      <w:pPr>
        <w:tabs>
          <w:tab w:val="num" w:pos="5040"/>
        </w:tabs>
        <w:ind w:left="5040" w:hanging="360"/>
      </w:pPr>
      <w:rPr>
        <w:rFonts w:ascii="Symbol" w:hAnsi="Symbol" w:hint="default"/>
      </w:rPr>
    </w:lvl>
    <w:lvl w:ilvl="7" w:tplc="D4EACFCA" w:tentative="1">
      <w:start w:val="1"/>
      <w:numFmt w:val="bullet"/>
      <w:lvlText w:val="o"/>
      <w:lvlJc w:val="left"/>
      <w:pPr>
        <w:tabs>
          <w:tab w:val="num" w:pos="5760"/>
        </w:tabs>
        <w:ind w:left="5760" w:hanging="360"/>
      </w:pPr>
      <w:rPr>
        <w:rFonts w:ascii="Courier New" w:hAnsi="Courier New" w:cs="Courier New" w:hint="default"/>
      </w:rPr>
    </w:lvl>
    <w:lvl w:ilvl="8" w:tplc="F7A8AE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9F4987C">
      <w:start w:val="1"/>
      <w:numFmt w:val="bullet"/>
      <w:pStyle w:val="Lijstopsomteken2"/>
      <w:lvlText w:val="–"/>
      <w:lvlJc w:val="left"/>
      <w:pPr>
        <w:tabs>
          <w:tab w:val="num" w:pos="227"/>
        </w:tabs>
        <w:ind w:left="227" w:firstLine="0"/>
      </w:pPr>
      <w:rPr>
        <w:rFonts w:ascii="Verdana" w:hAnsi="Verdana" w:hint="default"/>
      </w:rPr>
    </w:lvl>
    <w:lvl w:ilvl="1" w:tplc="54082EB8" w:tentative="1">
      <w:start w:val="1"/>
      <w:numFmt w:val="bullet"/>
      <w:lvlText w:val="o"/>
      <w:lvlJc w:val="left"/>
      <w:pPr>
        <w:tabs>
          <w:tab w:val="num" w:pos="1440"/>
        </w:tabs>
        <w:ind w:left="1440" w:hanging="360"/>
      </w:pPr>
      <w:rPr>
        <w:rFonts w:ascii="Courier New" w:hAnsi="Courier New" w:cs="Courier New" w:hint="default"/>
      </w:rPr>
    </w:lvl>
    <w:lvl w:ilvl="2" w:tplc="A79C9644" w:tentative="1">
      <w:start w:val="1"/>
      <w:numFmt w:val="bullet"/>
      <w:lvlText w:val=""/>
      <w:lvlJc w:val="left"/>
      <w:pPr>
        <w:tabs>
          <w:tab w:val="num" w:pos="2160"/>
        </w:tabs>
        <w:ind w:left="2160" w:hanging="360"/>
      </w:pPr>
      <w:rPr>
        <w:rFonts w:ascii="Wingdings" w:hAnsi="Wingdings" w:hint="default"/>
      </w:rPr>
    </w:lvl>
    <w:lvl w:ilvl="3" w:tplc="471C9416" w:tentative="1">
      <w:start w:val="1"/>
      <w:numFmt w:val="bullet"/>
      <w:lvlText w:val=""/>
      <w:lvlJc w:val="left"/>
      <w:pPr>
        <w:tabs>
          <w:tab w:val="num" w:pos="2880"/>
        </w:tabs>
        <w:ind w:left="2880" w:hanging="360"/>
      </w:pPr>
      <w:rPr>
        <w:rFonts w:ascii="Symbol" w:hAnsi="Symbol" w:hint="default"/>
      </w:rPr>
    </w:lvl>
    <w:lvl w:ilvl="4" w:tplc="AE7E9914" w:tentative="1">
      <w:start w:val="1"/>
      <w:numFmt w:val="bullet"/>
      <w:lvlText w:val="o"/>
      <w:lvlJc w:val="left"/>
      <w:pPr>
        <w:tabs>
          <w:tab w:val="num" w:pos="3600"/>
        </w:tabs>
        <w:ind w:left="3600" w:hanging="360"/>
      </w:pPr>
      <w:rPr>
        <w:rFonts w:ascii="Courier New" w:hAnsi="Courier New" w:cs="Courier New" w:hint="default"/>
      </w:rPr>
    </w:lvl>
    <w:lvl w:ilvl="5" w:tplc="2FAEA192" w:tentative="1">
      <w:start w:val="1"/>
      <w:numFmt w:val="bullet"/>
      <w:lvlText w:val=""/>
      <w:lvlJc w:val="left"/>
      <w:pPr>
        <w:tabs>
          <w:tab w:val="num" w:pos="4320"/>
        </w:tabs>
        <w:ind w:left="4320" w:hanging="360"/>
      </w:pPr>
      <w:rPr>
        <w:rFonts w:ascii="Wingdings" w:hAnsi="Wingdings" w:hint="default"/>
      </w:rPr>
    </w:lvl>
    <w:lvl w:ilvl="6" w:tplc="DEBEDA4E" w:tentative="1">
      <w:start w:val="1"/>
      <w:numFmt w:val="bullet"/>
      <w:lvlText w:val=""/>
      <w:lvlJc w:val="left"/>
      <w:pPr>
        <w:tabs>
          <w:tab w:val="num" w:pos="5040"/>
        </w:tabs>
        <w:ind w:left="5040" w:hanging="360"/>
      </w:pPr>
      <w:rPr>
        <w:rFonts w:ascii="Symbol" w:hAnsi="Symbol" w:hint="default"/>
      </w:rPr>
    </w:lvl>
    <w:lvl w:ilvl="7" w:tplc="88A45BA2" w:tentative="1">
      <w:start w:val="1"/>
      <w:numFmt w:val="bullet"/>
      <w:lvlText w:val="o"/>
      <w:lvlJc w:val="left"/>
      <w:pPr>
        <w:tabs>
          <w:tab w:val="num" w:pos="5760"/>
        </w:tabs>
        <w:ind w:left="5760" w:hanging="360"/>
      </w:pPr>
      <w:rPr>
        <w:rFonts w:ascii="Courier New" w:hAnsi="Courier New" w:cs="Courier New" w:hint="default"/>
      </w:rPr>
    </w:lvl>
    <w:lvl w:ilvl="8" w:tplc="D2E2A4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1378D"/>
    <w:multiLevelType w:val="hybridMultilevel"/>
    <w:tmpl w:val="B1EA05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28804026">
    <w:abstractNumId w:val="10"/>
  </w:num>
  <w:num w:numId="2" w16cid:durableId="920136165">
    <w:abstractNumId w:val="7"/>
  </w:num>
  <w:num w:numId="3" w16cid:durableId="16545918">
    <w:abstractNumId w:val="6"/>
  </w:num>
  <w:num w:numId="4" w16cid:durableId="1992785150">
    <w:abstractNumId w:val="5"/>
  </w:num>
  <w:num w:numId="5" w16cid:durableId="2043968773">
    <w:abstractNumId w:val="4"/>
  </w:num>
  <w:num w:numId="6" w16cid:durableId="1061171576">
    <w:abstractNumId w:val="8"/>
  </w:num>
  <w:num w:numId="7" w16cid:durableId="1254245472">
    <w:abstractNumId w:val="3"/>
  </w:num>
  <w:num w:numId="8" w16cid:durableId="741176032">
    <w:abstractNumId w:val="2"/>
  </w:num>
  <w:num w:numId="9" w16cid:durableId="2012025448">
    <w:abstractNumId w:val="1"/>
  </w:num>
  <w:num w:numId="10" w16cid:durableId="2138137260">
    <w:abstractNumId w:val="0"/>
  </w:num>
  <w:num w:numId="11" w16cid:durableId="1038161364">
    <w:abstractNumId w:val="9"/>
  </w:num>
  <w:num w:numId="12" w16cid:durableId="1342971169">
    <w:abstractNumId w:val="11"/>
  </w:num>
  <w:num w:numId="13" w16cid:durableId="1234585380">
    <w:abstractNumId w:val="13"/>
  </w:num>
  <w:num w:numId="14" w16cid:durableId="773213207">
    <w:abstractNumId w:val="12"/>
  </w:num>
  <w:num w:numId="15" w16cid:durableId="65702977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212E"/>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D671B"/>
    <w:rsid w:val="000E5886"/>
    <w:rsid w:val="000E6621"/>
    <w:rsid w:val="000E7895"/>
    <w:rsid w:val="000F161D"/>
    <w:rsid w:val="000F1B4E"/>
    <w:rsid w:val="000F1FFF"/>
    <w:rsid w:val="000F521E"/>
    <w:rsid w:val="00100203"/>
    <w:rsid w:val="00104B4D"/>
    <w:rsid w:val="001177B4"/>
    <w:rsid w:val="00122CF9"/>
    <w:rsid w:val="0012340C"/>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2414"/>
    <w:rsid w:val="0018496F"/>
    <w:rsid w:val="00184B30"/>
    <w:rsid w:val="00185576"/>
    <w:rsid w:val="00185951"/>
    <w:rsid w:val="00194A00"/>
    <w:rsid w:val="00196B8B"/>
    <w:rsid w:val="001A0BFA"/>
    <w:rsid w:val="001A1608"/>
    <w:rsid w:val="001A1683"/>
    <w:rsid w:val="001A2BEA"/>
    <w:rsid w:val="001A325F"/>
    <w:rsid w:val="001A5AE3"/>
    <w:rsid w:val="001A6D93"/>
    <w:rsid w:val="001B2BBA"/>
    <w:rsid w:val="001B35FA"/>
    <w:rsid w:val="001C006F"/>
    <w:rsid w:val="001C2C36"/>
    <w:rsid w:val="001C32EC"/>
    <w:rsid w:val="001C38BD"/>
    <w:rsid w:val="001C4D5A"/>
    <w:rsid w:val="001D40C9"/>
    <w:rsid w:val="001E0256"/>
    <w:rsid w:val="001E34C6"/>
    <w:rsid w:val="001E5581"/>
    <w:rsid w:val="001F3C70"/>
    <w:rsid w:val="00200D88"/>
    <w:rsid w:val="00201C09"/>
    <w:rsid w:val="00201F68"/>
    <w:rsid w:val="0020388A"/>
    <w:rsid w:val="00204D53"/>
    <w:rsid w:val="00210BA3"/>
    <w:rsid w:val="00211E66"/>
    <w:rsid w:val="00212454"/>
    <w:rsid w:val="00212F2A"/>
    <w:rsid w:val="00214F2B"/>
    <w:rsid w:val="00215356"/>
    <w:rsid w:val="00215D8B"/>
    <w:rsid w:val="00217880"/>
    <w:rsid w:val="00222D66"/>
    <w:rsid w:val="0022441A"/>
    <w:rsid w:val="00224A8A"/>
    <w:rsid w:val="002269CD"/>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0C34"/>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1BAD"/>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5B3"/>
    <w:rsid w:val="00334154"/>
    <w:rsid w:val="003341D0"/>
    <w:rsid w:val="003372C4"/>
    <w:rsid w:val="00341FA0"/>
    <w:rsid w:val="00342374"/>
    <w:rsid w:val="00344552"/>
    <w:rsid w:val="00344F3D"/>
    <w:rsid w:val="00345299"/>
    <w:rsid w:val="00345644"/>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2CB"/>
    <w:rsid w:val="003F07C6"/>
    <w:rsid w:val="003F1F6B"/>
    <w:rsid w:val="003F3757"/>
    <w:rsid w:val="003F44B7"/>
    <w:rsid w:val="004008E9"/>
    <w:rsid w:val="00404749"/>
    <w:rsid w:val="00405133"/>
    <w:rsid w:val="00407991"/>
    <w:rsid w:val="0041019E"/>
    <w:rsid w:val="00413D48"/>
    <w:rsid w:val="004210AE"/>
    <w:rsid w:val="004243A8"/>
    <w:rsid w:val="00424A60"/>
    <w:rsid w:val="00434042"/>
    <w:rsid w:val="00434500"/>
    <w:rsid w:val="00441AC2"/>
    <w:rsid w:val="0044249B"/>
    <w:rsid w:val="004425A7"/>
    <w:rsid w:val="0044605E"/>
    <w:rsid w:val="0045023C"/>
    <w:rsid w:val="00451A5B"/>
    <w:rsid w:val="00452BCD"/>
    <w:rsid w:val="00452CEA"/>
    <w:rsid w:val="00460BDB"/>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4D72"/>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613A"/>
    <w:rsid w:val="005107B1"/>
    <w:rsid w:val="00516022"/>
    <w:rsid w:val="00516FD5"/>
    <w:rsid w:val="00521CEE"/>
    <w:rsid w:val="00527BD4"/>
    <w:rsid w:val="00533061"/>
    <w:rsid w:val="00533FA1"/>
    <w:rsid w:val="00534C77"/>
    <w:rsid w:val="005403C8"/>
    <w:rsid w:val="00540BE7"/>
    <w:rsid w:val="00541AD9"/>
    <w:rsid w:val="005429DC"/>
    <w:rsid w:val="005528AA"/>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4DD"/>
    <w:rsid w:val="005A1AF5"/>
    <w:rsid w:val="005A207F"/>
    <w:rsid w:val="005A2F35"/>
    <w:rsid w:val="005A7512"/>
    <w:rsid w:val="005B2B7A"/>
    <w:rsid w:val="005B3441"/>
    <w:rsid w:val="005B463E"/>
    <w:rsid w:val="005B4FAC"/>
    <w:rsid w:val="005B5D8B"/>
    <w:rsid w:val="005C34E1"/>
    <w:rsid w:val="005C3FE0"/>
    <w:rsid w:val="005C4C82"/>
    <w:rsid w:val="005C740C"/>
    <w:rsid w:val="005D283A"/>
    <w:rsid w:val="005D625B"/>
    <w:rsid w:val="005D6CC2"/>
    <w:rsid w:val="005E3322"/>
    <w:rsid w:val="005E436C"/>
    <w:rsid w:val="005E64E2"/>
    <w:rsid w:val="005F62D3"/>
    <w:rsid w:val="005F6D11"/>
    <w:rsid w:val="00600CF0"/>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58DD"/>
    <w:rsid w:val="006610E9"/>
    <w:rsid w:val="00661591"/>
    <w:rsid w:val="00662A78"/>
    <w:rsid w:val="00663187"/>
    <w:rsid w:val="00663D2F"/>
    <w:rsid w:val="0066632F"/>
    <w:rsid w:val="00674A89"/>
    <w:rsid w:val="00674F3D"/>
    <w:rsid w:val="00675C36"/>
    <w:rsid w:val="00682E02"/>
    <w:rsid w:val="00685545"/>
    <w:rsid w:val="006864B3"/>
    <w:rsid w:val="00686AED"/>
    <w:rsid w:val="00692BA9"/>
    <w:rsid w:val="00692C30"/>
    <w:rsid w:val="00692D64"/>
    <w:rsid w:val="006A02BC"/>
    <w:rsid w:val="006A10F8"/>
    <w:rsid w:val="006A2100"/>
    <w:rsid w:val="006B0BF3"/>
    <w:rsid w:val="006B1521"/>
    <w:rsid w:val="006B2437"/>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48D8"/>
    <w:rsid w:val="00705F83"/>
    <w:rsid w:val="00706AB3"/>
    <w:rsid w:val="007129ED"/>
    <w:rsid w:val="00714DC5"/>
    <w:rsid w:val="00715237"/>
    <w:rsid w:val="00716184"/>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511"/>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75D6"/>
    <w:rsid w:val="00872271"/>
    <w:rsid w:val="008731F6"/>
    <w:rsid w:val="00874982"/>
    <w:rsid w:val="008762B6"/>
    <w:rsid w:val="00883137"/>
    <w:rsid w:val="00892BA5"/>
    <w:rsid w:val="008A08AC"/>
    <w:rsid w:val="008A0CEB"/>
    <w:rsid w:val="008A1F5D"/>
    <w:rsid w:val="008A28F5"/>
    <w:rsid w:val="008A5B73"/>
    <w:rsid w:val="008B0E6F"/>
    <w:rsid w:val="008B1198"/>
    <w:rsid w:val="008B2349"/>
    <w:rsid w:val="008B3471"/>
    <w:rsid w:val="008B3929"/>
    <w:rsid w:val="008B3BAB"/>
    <w:rsid w:val="008B4125"/>
    <w:rsid w:val="008B4CB3"/>
    <w:rsid w:val="008B567B"/>
    <w:rsid w:val="008B7B24"/>
    <w:rsid w:val="008C356D"/>
    <w:rsid w:val="008D1583"/>
    <w:rsid w:val="008D4FD7"/>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34F"/>
    <w:rsid w:val="00962F2A"/>
    <w:rsid w:val="00963440"/>
    <w:rsid w:val="0096352C"/>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303"/>
    <w:rsid w:val="009B5846"/>
    <w:rsid w:val="009B601B"/>
    <w:rsid w:val="009C3F20"/>
    <w:rsid w:val="009C5364"/>
    <w:rsid w:val="009C63EC"/>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25449"/>
    <w:rsid w:val="00A30E68"/>
    <w:rsid w:val="00A31933"/>
    <w:rsid w:val="00A32073"/>
    <w:rsid w:val="00A34AA0"/>
    <w:rsid w:val="00A41FE2"/>
    <w:rsid w:val="00A421A1"/>
    <w:rsid w:val="00A46FEF"/>
    <w:rsid w:val="00A47948"/>
    <w:rsid w:val="00A50CF6"/>
    <w:rsid w:val="00A51C81"/>
    <w:rsid w:val="00A52B00"/>
    <w:rsid w:val="00A56850"/>
    <w:rsid w:val="00A56946"/>
    <w:rsid w:val="00A604D3"/>
    <w:rsid w:val="00A60B58"/>
    <w:rsid w:val="00A613BF"/>
    <w:rsid w:val="00A6170E"/>
    <w:rsid w:val="00A63B8C"/>
    <w:rsid w:val="00A67AC7"/>
    <w:rsid w:val="00A715F8"/>
    <w:rsid w:val="00A741BA"/>
    <w:rsid w:val="00A764D6"/>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6768"/>
    <w:rsid w:val="00AF7237"/>
    <w:rsid w:val="00B0043A"/>
    <w:rsid w:val="00B00D75"/>
    <w:rsid w:val="00B02687"/>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5E35"/>
    <w:rsid w:val="00BA439D"/>
    <w:rsid w:val="00BA6D7A"/>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1794C"/>
    <w:rsid w:val="00C206F1"/>
    <w:rsid w:val="00C2159D"/>
    <w:rsid w:val="00C217E1"/>
    <w:rsid w:val="00C219B1"/>
    <w:rsid w:val="00C22001"/>
    <w:rsid w:val="00C231E2"/>
    <w:rsid w:val="00C2703D"/>
    <w:rsid w:val="00C352B6"/>
    <w:rsid w:val="00C4015B"/>
    <w:rsid w:val="00C4044E"/>
    <w:rsid w:val="00C40C60"/>
    <w:rsid w:val="00C44487"/>
    <w:rsid w:val="00C47F04"/>
    <w:rsid w:val="00C50E87"/>
    <w:rsid w:val="00C51BC0"/>
    <w:rsid w:val="00C5258E"/>
    <w:rsid w:val="00C5333A"/>
    <w:rsid w:val="00C53B43"/>
    <w:rsid w:val="00C53BD7"/>
    <w:rsid w:val="00C55923"/>
    <w:rsid w:val="00C619A7"/>
    <w:rsid w:val="00C64E34"/>
    <w:rsid w:val="00C6545E"/>
    <w:rsid w:val="00C7097A"/>
    <w:rsid w:val="00C736E8"/>
    <w:rsid w:val="00C73D5F"/>
    <w:rsid w:val="00C82662"/>
    <w:rsid w:val="00C90691"/>
    <w:rsid w:val="00C965EF"/>
    <w:rsid w:val="00C97C80"/>
    <w:rsid w:val="00CA1D00"/>
    <w:rsid w:val="00CA35E4"/>
    <w:rsid w:val="00CA47D3"/>
    <w:rsid w:val="00CA6533"/>
    <w:rsid w:val="00CA6A25"/>
    <w:rsid w:val="00CA6A3F"/>
    <w:rsid w:val="00CA7C99"/>
    <w:rsid w:val="00CB4FA8"/>
    <w:rsid w:val="00CB6DF4"/>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67DA"/>
    <w:rsid w:val="00D17084"/>
    <w:rsid w:val="00D1791D"/>
    <w:rsid w:val="00D21E4B"/>
    <w:rsid w:val="00D22588"/>
    <w:rsid w:val="00D22689"/>
    <w:rsid w:val="00D23522"/>
    <w:rsid w:val="00D264D6"/>
    <w:rsid w:val="00D33144"/>
    <w:rsid w:val="00D33BF0"/>
    <w:rsid w:val="00D33F30"/>
    <w:rsid w:val="00D3454F"/>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01C"/>
    <w:rsid w:val="00D97B2E"/>
    <w:rsid w:val="00DA13C2"/>
    <w:rsid w:val="00DA1BA1"/>
    <w:rsid w:val="00DA241E"/>
    <w:rsid w:val="00DA51B5"/>
    <w:rsid w:val="00DB3245"/>
    <w:rsid w:val="00DB36FE"/>
    <w:rsid w:val="00DB38E3"/>
    <w:rsid w:val="00DB533A"/>
    <w:rsid w:val="00DB6307"/>
    <w:rsid w:val="00DC18F3"/>
    <w:rsid w:val="00DC2443"/>
    <w:rsid w:val="00DC691C"/>
    <w:rsid w:val="00DD1DCD"/>
    <w:rsid w:val="00DD338F"/>
    <w:rsid w:val="00DD3404"/>
    <w:rsid w:val="00DD66F2"/>
    <w:rsid w:val="00DE1EB5"/>
    <w:rsid w:val="00DE3FE0"/>
    <w:rsid w:val="00DE4E0E"/>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97740"/>
    <w:rsid w:val="00EA5BA2"/>
    <w:rsid w:val="00EB73E0"/>
    <w:rsid w:val="00EC0DFF"/>
    <w:rsid w:val="00EC237D"/>
    <w:rsid w:val="00EC25AB"/>
    <w:rsid w:val="00EC25B9"/>
    <w:rsid w:val="00EC2927"/>
    <w:rsid w:val="00EC4D0E"/>
    <w:rsid w:val="00EC4E2B"/>
    <w:rsid w:val="00ED072A"/>
    <w:rsid w:val="00ED2F32"/>
    <w:rsid w:val="00ED539E"/>
    <w:rsid w:val="00ED576F"/>
    <w:rsid w:val="00ED5ACD"/>
    <w:rsid w:val="00ED5E4D"/>
    <w:rsid w:val="00EE015C"/>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44C6"/>
    <w:rsid w:val="00F66F13"/>
    <w:rsid w:val="00F7145D"/>
    <w:rsid w:val="00F71B5E"/>
    <w:rsid w:val="00F74073"/>
    <w:rsid w:val="00F75603"/>
    <w:rsid w:val="00F77BE5"/>
    <w:rsid w:val="00F845B4"/>
    <w:rsid w:val="00F85FC2"/>
    <w:rsid w:val="00F8713B"/>
    <w:rsid w:val="00F904FB"/>
    <w:rsid w:val="00F93F9E"/>
    <w:rsid w:val="00F950BC"/>
    <w:rsid w:val="00F9623B"/>
    <w:rsid w:val="00FA2720"/>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898E2"/>
  <w15:docId w15:val="{33790982-EC46-452D-A459-93C8E54B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9C63EC"/>
    <w:rPr>
      <w:vertAlign w:val="superscript"/>
    </w:rPr>
  </w:style>
  <w:style w:type="character" w:styleId="Onopgelostemelding">
    <w:name w:val="Unresolved Mention"/>
    <w:basedOn w:val="Standaardalinea-lettertype"/>
    <w:uiPriority w:val="99"/>
    <w:semiHidden/>
    <w:unhideWhenUsed/>
    <w:rsid w:val="00A25449"/>
    <w:rPr>
      <w:color w:val="605E5C"/>
      <w:shd w:val="clear" w:color="auto" w:fill="E1DFDD"/>
    </w:rPr>
  </w:style>
  <w:style w:type="paragraph" w:styleId="Normaalweb">
    <w:name w:val="Normal (Web)"/>
    <w:basedOn w:val="Standaard"/>
    <w:rsid w:val="0003212E"/>
    <w:rPr>
      <w:rFonts w:ascii="Times New Roman" w:hAnsi="Times New Roman"/>
      <w:sz w:val="24"/>
    </w:rPr>
  </w:style>
  <w:style w:type="paragraph" w:styleId="Revisie">
    <w:name w:val="Revision"/>
    <w:hidden/>
    <w:uiPriority w:val="99"/>
    <w:semiHidden/>
    <w:rsid w:val="00C53B4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46028">
      <w:bodyDiv w:val="1"/>
      <w:marLeft w:val="0"/>
      <w:marRight w:val="0"/>
      <w:marTop w:val="0"/>
      <w:marBottom w:val="0"/>
      <w:divBdr>
        <w:top w:val="none" w:sz="0" w:space="0" w:color="auto"/>
        <w:left w:val="none" w:sz="0" w:space="0" w:color="auto"/>
        <w:bottom w:val="none" w:sz="0" w:space="0" w:color="auto"/>
        <w:right w:val="none" w:sz="0" w:space="0" w:color="auto"/>
      </w:divBdr>
    </w:div>
    <w:div w:id="18737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1020</ap:Words>
  <ap:Characters>5613</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2025-03-05T14:34:00.0000000Z</lastPrinted>
  <dcterms:created xsi:type="dcterms:W3CDTF">2025-03-11T15:40:00.0000000Z</dcterms:created>
  <dcterms:modified xsi:type="dcterms:W3CDTF">2025-03-11T15:40:00.0000000Z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o001zei</vt:lpwstr>
  </property>
  <property fmtid="{D5CDD505-2E9C-101B-9397-08002B2CF9AE}" pid="3" name="Author">
    <vt:lpwstr>o001zei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vt:lpwstr>
  </property>
  <property fmtid="{D5CDD505-2E9C-101B-9397-08002B2CF9AE}" pid="9" name="ocw_directie">
    <vt:lpwstr>MENC/CI</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o001zei</vt:lpwstr>
  </property>
</Properties>
</file>