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6ADD" w:rsidP="001F61E1" w:rsidRDefault="00646ADD" w14:paraId="066AE528" w14:textId="77777777">
      <w:pPr>
        <w:jc w:val="both"/>
      </w:pPr>
    </w:p>
    <w:p w:rsidR="003D36C2" w:rsidP="001F61E1" w:rsidRDefault="003D36C2" w14:paraId="1CAB83C5" w14:textId="20B97930">
      <w:pPr>
        <w:jc w:val="both"/>
      </w:pPr>
      <w:r>
        <w:t>Geachte Voorzitter,</w:t>
      </w:r>
      <w:r w:rsidR="002306C1">
        <w:tab/>
      </w:r>
      <w:r>
        <w:t xml:space="preserve"> </w:t>
      </w:r>
      <w:r>
        <w:br/>
      </w:r>
      <w:r>
        <w:br/>
        <w:t xml:space="preserve">Met deze brief informeren wij de Kamer over de Landbouw- en Visserijraad </w:t>
      </w:r>
    </w:p>
    <w:p w:rsidR="008062E9" w:rsidP="001F61E1" w:rsidRDefault="003D36C2" w14:paraId="03F6B1B3" w14:textId="716BC0BD">
      <w:pPr>
        <w:jc w:val="both"/>
      </w:pPr>
      <w:r>
        <w:t>(</w:t>
      </w:r>
      <w:r w:rsidR="004B662C">
        <w:t>hierna</w:t>
      </w:r>
      <w:r>
        <w:t xml:space="preserve">: de Raad) die 24 februari jl. plaatsvond te Brussel. </w:t>
      </w:r>
      <w:r w:rsidR="008062E9">
        <w:t>Daarnaast</w:t>
      </w:r>
      <w:r>
        <w:t xml:space="preserve"> informeren wij de Kamer over de motie van de leden </w:t>
      </w:r>
      <w:r w:rsidRPr="003D36C2">
        <w:t>Meulenkamp</w:t>
      </w:r>
      <w:r w:rsidR="009D1EC3">
        <w:t xml:space="preserve"> (VVD)</w:t>
      </w:r>
      <w:r w:rsidRPr="003D36C2">
        <w:t xml:space="preserve"> en </w:t>
      </w:r>
      <w:proofErr w:type="spellStart"/>
      <w:r w:rsidRPr="003D36C2">
        <w:t>Grinwis</w:t>
      </w:r>
      <w:proofErr w:type="spellEnd"/>
      <w:r w:rsidR="009D1EC3">
        <w:t xml:space="preserve"> (CU)</w:t>
      </w:r>
      <w:r w:rsidRPr="003D36C2">
        <w:t xml:space="preserve"> (Kamerstuk 36600</w:t>
      </w:r>
      <w:r w:rsidR="00FD32BE">
        <w:t> </w:t>
      </w:r>
      <w:r w:rsidRPr="003D36C2">
        <w:t>XIV, nr</w:t>
      </w:r>
      <w:r w:rsidR="00FD32BE">
        <w:t xml:space="preserve">. </w:t>
      </w:r>
      <w:r w:rsidRPr="003D36C2">
        <w:t>61)</w:t>
      </w:r>
      <w:r w:rsidR="00376C5F">
        <w:t xml:space="preserve"> en de </w:t>
      </w:r>
      <w:r w:rsidR="0069449D">
        <w:t xml:space="preserve">motie </w:t>
      </w:r>
      <w:r w:rsidRPr="003D36C2" w:rsidR="0069449D">
        <w:t>van</w:t>
      </w:r>
      <w:r w:rsidRPr="003D36C2">
        <w:t xml:space="preserve"> de leden Meulenkamp</w:t>
      </w:r>
      <w:r w:rsidR="009D1EC3">
        <w:t xml:space="preserve"> (VVD)</w:t>
      </w:r>
      <w:r w:rsidRPr="003D36C2">
        <w:t xml:space="preserve"> en </w:t>
      </w:r>
      <w:proofErr w:type="spellStart"/>
      <w:r w:rsidRPr="003D36C2">
        <w:t>Bromet</w:t>
      </w:r>
      <w:proofErr w:type="spellEnd"/>
      <w:r w:rsidRPr="003D36C2">
        <w:t xml:space="preserve"> </w:t>
      </w:r>
      <w:r w:rsidR="009D1EC3">
        <w:t>(</w:t>
      </w:r>
      <w:proofErr w:type="spellStart"/>
      <w:r w:rsidR="009D1EC3">
        <w:t>Groenlinks</w:t>
      </w:r>
      <w:proofErr w:type="spellEnd"/>
      <w:r w:rsidR="009D1EC3">
        <w:t xml:space="preserve">-PvdA) </w:t>
      </w:r>
      <w:r w:rsidRPr="003D36C2">
        <w:t>(Kamerstuk 36600 XIV, nr</w:t>
      </w:r>
      <w:r w:rsidR="00FD32BE">
        <w:t xml:space="preserve">. </w:t>
      </w:r>
      <w:r w:rsidRPr="003D36C2">
        <w:t>18)</w:t>
      </w:r>
      <w:r w:rsidR="00BF1B7A">
        <w:t xml:space="preserve"> over </w:t>
      </w:r>
      <w:r w:rsidR="00376C5F">
        <w:t>het s</w:t>
      </w:r>
      <w:r w:rsidRPr="00376C5F" w:rsidR="00376C5F">
        <w:t xml:space="preserve">timuleren van innovatieve fermentatie en </w:t>
      </w:r>
      <w:proofErr w:type="spellStart"/>
      <w:r w:rsidRPr="00376C5F" w:rsidR="00376C5F">
        <w:t>novel</w:t>
      </w:r>
      <w:proofErr w:type="spellEnd"/>
      <w:r w:rsidRPr="00376C5F" w:rsidR="00376C5F">
        <w:t xml:space="preserve"> </w:t>
      </w:r>
      <w:proofErr w:type="spellStart"/>
      <w:r w:rsidRPr="00376C5F" w:rsidR="00376C5F">
        <w:t>foods</w:t>
      </w:r>
      <w:proofErr w:type="spellEnd"/>
      <w:r w:rsidRPr="00376C5F" w:rsidR="00376C5F">
        <w:t xml:space="preserve"> in Nederland en Europa</w:t>
      </w:r>
      <w:r w:rsidR="0086607C">
        <w:t>.</w:t>
      </w:r>
      <w:r w:rsidRPr="00376C5F" w:rsidR="00376C5F">
        <w:t xml:space="preserve"> </w:t>
      </w:r>
    </w:p>
    <w:p w:rsidR="00BF1B7A" w:rsidP="001F61E1" w:rsidRDefault="00BF1B7A" w14:paraId="4FA9A216" w14:textId="77777777">
      <w:pPr>
        <w:jc w:val="both"/>
      </w:pPr>
    </w:p>
    <w:p w:rsidRPr="004C2616" w:rsidR="00BF1B7A" w:rsidP="001F61E1" w:rsidRDefault="008062E9" w14:paraId="2E38C79A" w14:textId="29C872BD">
      <w:pPr>
        <w:pStyle w:val="Lijstalinea"/>
        <w:numPr>
          <w:ilvl w:val="0"/>
          <w:numId w:val="15"/>
        </w:numPr>
        <w:rPr>
          <w:b/>
        </w:rPr>
      </w:pPr>
      <w:r w:rsidRPr="004C2616">
        <w:rPr>
          <w:b/>
          <w:bCs/>
        </w:rPr>
        <w:t>Verslag Landbouw- en Visserijraad 24 februari 2025</w:t>
      </w:r>
    </w:p>
    <w:p w:rsidR="008062E9" w:rsidP="001F61E1" w:rsidRDefault="008062E9" w14:paraId="4CC8BD79" w14:textId="77777777"/>
    <w:p w:rsidRPr="00BF1B7A" w:rsidR="00BF1B7A" w:rsidP="001F61E1" w:rsidRDefault="00BF1B7A" w14:paraId="60571702" w14:textId="647A7B86">
      <w:pPr>
        <w:jc w:val="both"/>
        <w:rPr>
          <w:u w:val="single"/>
        </w:rPr>
      </w:pPr>
      <w:r w:rsidRPr="00BF1B7A">
        <w:rPr>
          <w:u w:val="single"/>
        </w:rPr>
        <w:t>Marktsituatie in het bijzonder na de invasie van Oekraïne</w:t>
      </w:r>
    </w:p>
    <w:p w:rsidR="00C80413" w:rsidP="00FD32BE" w:rsidRDefault="00575719" w14:paraId="12927A7B" w14:textId="04FEB636">
      <w:pPr>
        <w:jc w:val="both"/>
      </w:pPr>
      <w:r>
        <w:t xml:space="preserve">Onder dit agendapunt gaf </w:t>
      </w:r>
      <w:r w:rsidR="00A424A3">
        <w:t xml:space="preserve">de Europese Commissie (hierna: Commissie) een overzicht van de situatie op de landbouwmarkten en sprak </w:t>
      </w:r>
      <w:r w:rsidR="00863949">
        <w:t xml:space="preserve">zij </w:t>
      </w:r>
      <w:r w:rsidR="00A424A3">
        <w:t>verwachtingen uit voor de ontwikkelingen op korte en lange</w:t>
      </w:r>
      <w:r w:rsidR="00DF24B3">
        <w:t xml:space="preserve"> </w:t>
      </w:r>
      <w:r w:rsidR="00A424A3">
        <w:t xml:space="preserve">termijn. De Commissie </w:t>
      </w:r>
      <w:r w:rsidR="00863949">
        <w:t>gaf aan</w:t>
      </w:r>
      <w:r w:rsidR="00A424A3">
        <w:t xml:space="preserve"> dat </w:t>
      </w:r>
      <w:r w:rsidRPr="007E6C5D" w:rsidR="007E6C5D">
        <w:t>de markten zich positief ontwikkelen en steeds meer stabiliseren. De prijsniveaus zijn in lijn met historische gemiddelden en inputprijzen dalen</w:t>
      </w:r>
      <w:r w:rsidR="00863949">
        <w:t>,</w:t>
      </w:r>
      <w:r w:rsidRPr="007E6C5D" w:rsidR="007E6C5D">
        <w:t xml:space="preserve"> hoewel ze wel boven pre-</w:t>
      </w:r>
      <w:r w:rsidR="00863949">
        <w:t>c</w:t>
      </w:r>
      <w:r w:rsidRPr="007E6C5D" w:rsidR="007E6C5D">
        <w:t>ovidniveaus blijven</w:t>
      </w:r>
      <w:r w:rsidR="007E6C5D">
        <w:t xml:space="preserve">. </w:t>
      </w:r>
      <w:r w:rsidRPr="00A424A3" w:rsidR="00A424A3">
        <w:t xml:space="preserve">De Commissie </w:t>
      </w:r>
      <w:r w:rsidRPr="00A424A3" w:rsidR="00210AF6">
        <w:t>benadrukte</w:t>
      </w:r>
      <w:r w:rsidRPr="00A424A3" w:rsidR="00A424A3">
        <w:t xml:space="preserve"> </w:t>
      </w:r>
      <w:r w:rsidR="00A424A3">
        <w:t>dat ze alert z</w:t>
      </w:r>
      <w:r w:rsidR="00FD32BE">
        <w:t>a</w:t>
      </w:r>
      <w:r w:rsidR="00A424A3">
        <w:t xml:space="preserve">l blijven op </w:t>
      </w:r>
      <w:r w:rsidRPr="00A424A3" w:rsidR="00A424A3">
        <w:t>geopolitieke onzekerheden, mark</w:t>
      </w:r>
      <w:r w:rsidR="00BF3717">
        <w:t xml:space="preserve">tverstoringen </w:t>
      </w:r>
      <w:r w:rsidRPr="00A424A3" w:rsidR="00A424A3">
        <w:t>en dierziekten</w:t>
      </w:r>
      <w:r w:rsidR="00A424A3">
        <w:t>.</w:t>
      </w:r>
    </w:p>
    <w:p w:rsidR="00C80413" w:rsidP="00FD32BE" w:rsidRDefault="00C80413" w14:paraId="65277548" w14:textId="77777777">
      <w:pPr>
        <w:jc w:val="both"/>
      </w:pPr>
    </w:p>
    <w:p w:rsidR="00DC15E7" w:rsidP="00FD32BE" w:rsidRDefault="00C80413" w14:paraId="6CF199CC" w14:textId="3AA0E87F">
      <w:pPr>
        <w:jc w:val="both"/>
      </w:pPr>
      <w:r w:rsidRPr="00C80413">
        <w:t xml:space="preserve">Tijdens </w:t>
      </w:r>
      <w:r w:rsidR="00347583">
        <w:t xml:space="preserve">de </w:t>
      </w:r>
      <w:r w:rsidR="00C916B8">
        <w:t>Raad</w:t>
      </w:r>
      <w:r w:rsidRPr="00C80413">
        <w:t xml:space="preserve"> was er veel aandacht voor</w:t>
      </w:r>
      <w:r w:rsidR="00BF3717">
        <w:t xml:space="preserve"> het voorstel </w:t>
      </w:r>
      <w:r w:rsidR="00170047">
        <w:t xml:space="preserve">tot </w:t>
      </w:r>
      <w:r w:rsidRPr="00C80413" w:rsidR="00170047">
        <w:t>verhoging</w:t>
      </w:r>
      <w:r w:rsidRPr="00C80413">
        <w:t xml:space="preserve"> van </w:t>
      </w:r>
      <w:r w:rsidR="00683CD1">
        <w:t>de importheffing</w:t>
      </w:r>
      <w:r w:rsidR="00BF3717">
        <w:t>en</w:t>
      </w:r>
      <w:r w:rsidR="00683CD1">
        <w:t xml:space="preserve"> op kunstmest uit </w:t>
      </w:r>
      <w:r w:rsidRPr="00C80413">
        <w:t xml:space="preserve">Rusland en </w:t>
      </w:r>
      <w:r w:rsidR="00683CD1">
        <w:t>Belarus</w:t>
      </w:r>
      <w:r w:rsidR="00BF3717">
        <w:t>. V</w:t>
      </w:r>
      <w:r w:rsidR="007E6C5D">
        <w:t>eel lidstaten uitte</w:t>
      </w:r>
      <w:r w:rsidR="00347583">
        <w:t>n</w:t>
      </w:r>
      <w:r w:rsidR="007E6C5D">
        <w:t xml:space="preserve"> </w:t>
      </w:r>
      <w:r w:rsidR="00BF3717">
        <w:t xml:space="preserve">hun </w:t>
      </w:r>
      <w:r w:rsidR="007E6C5D">
        <w:t xml:space="preserve">zorgen over de gevolgen hiervan voor de agrarische sector. </w:t>
      </w:r>
      <w:r>
        <w:t>Daarnaast vroegen lidstaten aandacht voo</w:t>
      </w:r>
      <w:r w:rsidR="0071165D">
        <w:t>r</w:t>
      </w:r>
      <w:r w:rsidDel="0071165D">
        <w:t xml:space="preserve"> </w:t>
      </w:r>
      <w:r w:rsidR="0071165D">
        <w:t xml:space="preserve">de gevolgen van </w:t>
      </w:r>
      <w:r w:rsidR="00170047">
        <w:t>extreme</w:t>
      </w:r>
      <w:r>
        <w:t xml:space="preserve"> weer</w:t>
      </w:r>
      <w:r w:rsidR="00FD32BE">
        <w:t>s</w:t>
      </w:r>
      <w:r>
        <w:t xml:space="preserve">omstandigheden en </w:t>
      </w:r>
      <w:r w:rsidR="006C2992">
        <w:t>dierziekten.</w:t>
      </w:r>
      <w:r w:rsidR="00BF3717">
        <w:t xml:space="preserve"> </w:t>
      </w:r>
      <w:r w:rsidR="007E2370">
        <w:t xml:space="preserve">Veel lidstaten spraken steun uit voor </w:t>
      </w:r>
      <w:r w:rsidR="00075E6C">
        <w:t>Oekraïne</w:t>
      </w:r>
      <w:r w:rsidR="00DC7C01">
        <w:t xml:space="preserve">. Tegelijkertijd </w:t>
      </w:r>
      <w:r w:rsidR="00DC15E7">
        <w:t xml:space="preserve">gaven enkele lidstaten </w:t>
      </w:r>
      <w:r w:rsidR="007E6C5D">
        <w:t xml:space="preserve">grenzend </w:t>
      </w:r>
      <w:r w:rsidR="00DC15E7">
        <w:t xml:space="preserve">aan </w:t>
      </w:r>
      <w:r w:rsidR="00075E6C">
        <w:t>Oekraïne</w:t>
      </w:r>
      <w:r w:rsidR="00DC15E7">
        <w:t xml:space="preserve"> </w:t>
      </w:r>
      <w:r w:rsidR="00CA7C5E">
        <w:t xml:space="preserve">aan </w:t>
      </w:r>
      <w:r w:rsidR="00DC15E7">
        <w:t xml:space="preserve">dat een </w:t>
      </w:r>
      <w:r w:rsidR="004B662C">
        <w:t>deel</w:t>
      </w:r>
      <w:r w:rsidR="00BF3717">
        <w:t xml:space="preserve"> van de invoer van </w:t>
      </w:r>
      <w:r w:rsidR="00170047">
        <w:t>Oekraïne</w:t>
      </w:r>
      <w:r w:rsidR="00BF3717">
        <w:t xml:space="preserve"> in de grensbuurlanden </w:t>
      </w:r>
      <w:r w:rsidR="006C2992">
        <w:t>blijft, met</w:t>
      </w:r>
      <w:r w:rsidR="00DC15E7">
        <w:t xml:space="preserve"> </w:t>
      </w:r>
      <w:r w:rsidR="009D2299">
        <w:t>negatieve prijsdruk tot gevolg.</w:t>
      </w:r>
      <w:r w:rsidR="00170047">
        <w:t xml:space="preserve"> </w:t>
      </w:r>
      <w:r w:rsidR="004B662C">
        <w:t>Tot slot</w:t>
      </w:r>
      <w:r w:rsidR="00A1060A">
        <w:t xml:space="preserve"> vroegen</w:t>
      </w:r>
      <w:r w:rsidR="004B662C">
        <w:t xml:space="preserve"> </w:t>
      </w:r>
      <w:r w:rsidR="00161CA3">
        <w:t>wijn producerende</w:t>
      </w:r>
      <w:r w:rsidR="007E6C5D">
        <w:t xml:space="preserve"> </w:t>
      </w:r>
      <w:r w:rsidR="00210AF6">
        <w:t>lidstaten</w:t>
      </w:r>
      <w:r w:rsidR="007E6C5D">
        <w:t xml:space="preserve"> </w:t>
      </w:r>
      <w:r w:rsidRPr="004B662C" w:rsidR="004B662C">
        <w:t>aandacht voor de situatie op de wijnmarkt</w:t>
      </w:r>
      <w:r w:rsidR="009D2299">
        <w:t xml:space="preserve"> en vroeg een aantal lidstaten aandacht voor de situatie op de honingmarkt</w:t>
      </w:r>
      <w:r w:rsidRPr="004B662C" w:rsidR="004B662C">
        <w:t>.</w:t>
      </w:r>
    </w:p>
    <w:p w:rsidR="00C916B8" w:rsidP="00FD32BE" w:rsidRDefault="00C916B8" w14:paraId="04B0388C" w14:textId="77777777">
      <w:pPr>
        <w:jc w:val="both"/>
      </w:pPr>
    </w:p>
    <w:p w:rsidR="00575719" w:rsidP="00FD32BE" w:rsidRDefault="00D3090D" w14:paraId="21E7671C" w14:textId="55D20772">
      <w:pPr>
        <w:jc w:val="both"/>
      </w:pPr>
      <w:r>
        <w:t>Nederland gaf aan de grotendeel</w:t>
      </w:r>
      <w:r w:rsidR="00FD32BE">
        <w:t>s</w:t>
      </w:r>
      <w:r>
        <w:t xml:space="preserve"> positieve analyse van de Commissie te delen en te verwelkomen</w:t>
      </w:r>
      <w:r w:rsidR="00C916B8">
        <w:t xml:space="preserve"> en</w:t>
      </w:r>
      <w:r w:rsidRPr="00C80413" w:rsidR="00C80413">
        <w:t xml:space="preserve"> onderstreepte </w:t>
      </w:r>
      <w:r w:rsidR="0071165D">
        <w:t>voorts</w:t>
      </w:r>
      <w:r w:rsidRPr="00C80413" w:rsidR="00C80413">
        <w:t xml:space="preserve"> het belang van blijvende inzet op innovatie en ondernemerschap om het verdienvermogen van de boer te vergroten, net als de </w:t>
      </w:r>
      <w:r w:rsidRPr="00C80413" w:rsidR="00C80413">
        <w:lastRenderedPageBreak/>
        <w:t>noodzaak voor een gemeenschappelijke aanpak van specifieke problemen</w:t>
      </w:r>
      <w:r w:rsidR="00C916B8">
        <w:t>,</w:t>
      </w:r>
      <w:r w:rsidRPr="00C80413" w:rsidR="00C80413">
        <w:t xml:space="preserve"> zoals uitbraken van dierziektes.</w:t>
      </w:r>
      <w:r w:rsidR="00683CD1">
        <w:t xml:space="preserve"> Daarnaast </w:t>
      </w:r>
      <w:r w:rsidR="00C916B8">
        <w:t xml:space="preserve">bracht </w:t>
      </w:r>
      <w:r w:rsidR="00F51EB4">
        <w:t>Nederland in</w:t>
      </w:r>
      <w:r w:rsidR="00683CD1">
        <w:t xml:space="preserve"> dat het belangrijk is</w:t>
      </w:r>
      <w:r w:rsidR="00BF3717">
        <w:t xml:space="preserve"> </w:t>
      </w:r>
      <w:r w:rsidR="00C916B8">
        <w:t>om</w:t>
      </w:r>
      <w:r w:rsidR="00BF3717">
        <w:t xml:space="preserve"> in het handelsbeleid een </w:t>
      </w:r>
      <w:r w:rsidR="00170047">
        <w:t>goede balans</w:t>
      </w:r>
      <w:r w:rsidR="00683CD1">
        <w:t xml:space="preserve"> te vinden tussen defensi</w:t>
      </w:r>
      <w:r w:rsidR="00C916B8">
        <w:t>eve</w:t>
      </w:r>
      <w:r w:rsidR="00683CD1">
        <w:t xml:space="preserve"> en </w:t>
      </w:r>
      <w:r w:rsidR="00075E6C">
        <w:t>offensieve</w:t>
      </w:r>
      <w:r w:rsidR="00683CD1">
        <w:t xml:space="preserve"> belangen</w:t>
      </w:r>
      <w:r w:rsidR="0071165D">
        <w:t>,</w:t>
      </w:r>
      <w:r w:rsidR="003706A9">
        <w:t xml:space="preserve"> met</w:t>
      </w:r>
      <w:r w:rsidR="00170047">
        <w:t xml:space="preserve"> </w:t>
      </w:r>
      <w:r w:rsidR="00683CD1">
        <w:t>oog voor open handel en diversificatie van import</w:t>
      </w:r>
      <w:r w:rsidR="00C916B8">
        <w:t>-</w:t>
      </w:r>
      <w:r w:rsidR="00683CD1">
        <w:t xml:space="preserve"> en exportmarkten.</w:t>
      </w:r>
      <w:r w:rsidR="003706A9">
        <w:t xml:space="preserve"> Nederland </w:t>
      </w:r>
      <w:r w:rsidR="005B1BBD">
        <w:t xml:space="preserve">riep de lidstaten op om het </w:t>
      </w:r>
      <w:r w:rsidR="00BF3717">
        <w:t>hergebruik van</w:t>
      </w:r>
      <w:r w:rsidR="003706A9">
        <w:t xml:space="preserve"> </w:t>
      </w:r>
      <w:r w:rsidR="0071165D">
        <w:t>nutriënten</w:t>
      </w:r>
      <w:r w:rsidR="00BF3717">
        <w:t xml:space="preserve"> </w:t>
      </w:r>
      <w:r w:rsidR="005B1BBD">
        <w:t>te stimuleren</w:t>
      </w:r>
      <w:r w:rsidR="00BF3717">
        <w:t xml:space="preserve"> </w:t>
      </w:r>
      <w:r w:rsidR="0071165D">
        <w:t>en</w:t>
      </w:r>
      <w:r w:rsidR="00161CA3">
        <w:t xml:space="preserve"> </w:t>
      </w:r>
      <w:r w:rsidR="005B1BBD">
        <w:t>de</w:t>
      </w:r>
      <w:r w:rsidR="00161CA3">
        <w:t xml:space="preserve"> afhankelijkheid </w:t>
      </w:r>
      <w:r w:rsidR="005B1BBD">
        <w:t xml:space="preserve">van </w:t>
      </w:r>
      <w:r w:rsidR="0069449D">
        <w:t>import</w:t>
      </w:r>
      <w:r w:rsidR="00644E55">
        <w:t xml:space="preserve"> </w:t>
      </w:r>
      <w:r w:rsidR="005B1BBD">
        <w:t xml:space="preserve">van meststoffen af te bouwen. In dit kader </w:t>
      </w:r>
      <w:r w:rsidR="00BF3717">
        <w:t xml:space="preserve">pleitte </w:t>
      </w:r>
      <w:r w:rsidR="005B1BBD">
        <w:t xml:space="preserve">Nederland </w:t>
      </w:r>
      <w:r w:rsidR="00161CA3">
        <w:t xml:space="preserve">voor steun om het RENURE-voorstel </w:t>
      </w:r>
      <w:r w:rsidR="00BF3717">
        <w:t xml:space="preserve">zo snel mogelijk </w:t>
      </w:r>
      <w:r w:rsidR="00161CA3">
        <w:t xml:space="preserve">aan te nemen. </w:t>
      </w:r>
      <w:r w:rsidR="00683CD1">
        <w:t xml:space="preserve"> </w:t>
      </w:r>
    </w:p>
    <w:p w:rsidR="00575719" w:rsidP="00FD32BE" w:rsidRDefault="00575719" w14:paraId="0CBDD513" w14:textId="77777777">
      <w:pPr>
        <w:rPr>
          <w:b/>
          <w:bCs/>
        </w:rPr>
      </w:pPr>
    </w:p>
    <w:p w:rsidR="006C2992" w:rsidP="00FD32BE" w:rsidRDefault="00BF1B7A" w14:paraId="0DC2DA7A" w14:textId="75748856">
      <w:pPr>
        <w:jc w:val="both"/>
        <w:rPr>
          <w:u w:val="single"/>
        </w:rPr>
      </w:pPr>
      <w:r w:rsidRPr="00BF1B7A">
        <w:rPr>
          <w:u w:val="single"/>
        </w:rPr>
        <w:t>Implementatie van het</w:t>
      </w:r>
      <w:r w:rsidR="00161CA3">
        <w:rPr>
          <w:u w:val="single"/>
        </w:rPr>
        <w:t xml:space="preserve"> </w:t>
      </w:r>
      <w:proofErr w:type="spellStart"/>
      <w:r w:rsidR="00161CA3">
        <w:rPr>
          <w:u w:val="single"/>
        </w:rPr>
        <w:t>rural</w:t>
      </w:r>
      <w:proofErr w:type="spellEnd"/>
      <w:r w:rsidR="00161CA3">
        <w:rPr>
          <w:u w:val="single"/>
        </w:rPr>
        <w:t xml:space="preserve"> </w:t>
      </w:r>
      <w:proofErr w:type="spellStart"/>
      <w:r w:rsidR="00161CA3">
        <w:rPr>
          <w:u w:val="single"/>
        </w:rPr>
        <w:t>proofing</w:t>
      </w:r>
      <w:proofErr w:type="spellEnd"/>
      <w:r w:rsidR="00FD32BE">
        <w:rPr>
          <w:u w:val="single"/>
        </w:rPr>
        <w:t>-</w:t>
      </w:r>
      <w:r w:rsidR="00161CA3">
        <w:rPr>
          <w:u w:val="single"/>
        </w:rPr>
        <w:t>principe</w:t>
      </w:r>
    </w:p>
    <w:p w:rsidRPr="00A74AC3" w:rsidR="00B71D76" w:rsidP="00FD32BE" w:rsidRDefault="00B71D76" w14:paraId="5C63A896" w14:textId="129F48FA">
      <w:pPr>
        <w:jc w:val="both"/>
        <w:rPr>
          <w:rFonts w:cs="Calibri"/>
          <w:color w:val="212121"/>
          <w:szCs w:val="18"/>
        </w:rPr>
      </w:pPr>
      <w:r w:rsidRPr="00A74AC3">
        <w:rPr>
          <w:rFonts w:cs="Calibri"/>
          <w:color w:val="212121"/>
          <w:szCs w:val="18"/>
        </w:rPr>
        <w:t>Het aantrekkelijker maken van het landelijk gebied blijft een prioriteit voor veel lidstaten.</w:t>
      </w:r>
      <w:r>
        <w:rPr>
          <w:rFonts w:cs="Calibri"/>
          <w:color w:val="212121"/>
          <w:szCs w:val="18"/>
        </w:rPr>
        <w:t xml:space="preserve"> </w:t>
      </w:r>
      <w:r>
        <w:t xml:space="preserve">Tijdens de </w:t>
      </w:r>
      <w:r w:rsidR="006C2992">
        <w:t xml:space="preserve">Raad </w:t>
      </w:r>
      <w:r>
        <w:t xml:space="preserve">werden zorgen geuit over </w:t>
      </w:r>
      <w:r w:rsidR="00F808A7">
        <w:t>het ontbreken van een</w:t>
      </w:r>
      <w:r>
        <w:t xml:space="preserve"> goede infrastructuur en </w:t>
      </w:r>
      <w:r w:rsidR="00F808A7">
        <w:t xml:space="preserve">bredere </w:t>
      </w:r>
      <w:r>
        <w:t xml:space="preserve">voorzieningen in </w:t>
      </w:r>
      <w:r w:rsidR="00F808A7">
        <w:t>plattelands</w:t>
      </w:r>
      <w:r>
        <w:t>gebieden</w:t>
      </w:r>
      <w:r w:rsidR="00F808A7">
        <w:t xml:space="preserve">. Lidstaten wezen erop </w:t>
      </w:r>
      <w:r>
        <w:t xml:space="preserve">dat </w:t>
      </w:r>
      <w:r w:rsidR="00F808A7">
        <w:t xml:space="preserve">dit </w:t>
      </w:r>
      <w:r>
        <w:t>invloed heeft op het wegtrekken van mensen</w:t>
      </w:r>
      <w:r w:rsidR="00F808A7">
        <w:t xml:space="preserve"> uit plattelandsgebieden</w:t>
      </w:r>
      <w:r w:rsidR="00DA7D61">
        <w:t xml:space="preserve"> en dat dit </w:t>
      </w:r>
      <w:r>
        <w:t xml:space="preserve">een belangrijke uitdaging </w:t>
      </w:r>
      <w:r w:rsidR="00DA7D61">
        <w:t xml:space="preserve">is </w:t>
      </w:r>
      <w:r>
        <w:t>voor het landelijk gebied. Lidstaten vroegen ook aandacht voor synergie tussen beleidsterreinen om het landelijk gebied vitaal te houden</w:t>
      </w:r>
      <w:r w:rsidR="00DA7D61">
        <w:t xml:space="preserve"> en dat </w:t>
      </w:r>
      <w:proofErr w:type="spellStart"/>
      <w:r w:rsidR="00DA7D61">
        <w:t>r</w:t>
      </w:r>
      <w:r>
        <w:t>ural</w:t>
      </w:r>
      <w:proofErr w:type="spellEnd"/>
      <w:r>
        <w:t xml:space="preserve"> </w:t>
      </w:r>
      <w:proofErr w:type="spellStart"/>
      <w:r w:rsidR="00680E2C">
        <w:t>p</w:t>
      </w:r>
      <w:r>
        <w:t>roofing</w:t>
      </w:r>
      <w:proofErr w:type="spellEnd"/>
      <w:r>
        <w:t xml:space="preserve"> </w:t>
      </w:r>
      <w:r w:rsidR="00FD32BE">
        <w:t xml:space="preserve">(i.e. beleid beschouwen vanuit het gezichtspunt van het platteland) </w:t>
      </w:r>
      <w:r>
        <w:t xml:space="preserve">hieraan </w:t>
      </w:r>
      <w:r w:rsidR="00DA7D61">
        <w:t>kan</w:t>
      </w:r>
      <w:r>
        <w:t xml:space="preserve"> bijdragen. Er is geen consensus bereikt over het verplicht stellen van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proofing</w:t>
      </w:r>
      <w:proofErr w:type="spellEnd"/>
      <w:r>
        <w:t>. Er werd ook ingegaan op het belang van het betrekken van stakeholders, met specifieke aandacht voor jongeren. Wat betreft het G</w:t>
      </w:r>
      <w:r w:rsidR="00DA7D61">
        <w:t>emeenschappelijk Landbouwbeleid (hierna:</w:t>
      </w:r>
      <w:r>
        <w:t xml:space="preserve"> GLB</w:t>
      </w:r>
      <w:r w:rsidR="00DA7D61">
        <w:t>)</w:t>
      </w:r>
      <w:r>
        <w:rPr>
          <w:rFonts w:cs="Calibri"/>
          <w:color w:val="212121"/>
          <w:szCs w:val="18"/>
        </w:rPr>
        <w:t xml:space="preserve"> </w:t>
      </w:r>
      <w:r>
        <w:t>onderstreepte</w:t>
      </w:r>
      <w:r w:rsidR="00FD32BE">
        <w:t>n</w:t>
      </w:r>
      <w:r>
        <w:t xml:space="preserve"> lidstaten het belang van de tweede pijler </w:t>
      </w:r>
      <w:r w:rsidR="00DA7D61">
        <w:t>in de</w:t>
      </w:r>
      <w:r>
        <w:t xml:space="preserve"> bijdrage aan plattelandsontwikkeling en verwezen enkele lidstaten naar de Raadsconclusies over de toekomst van het GLB</w:t>
      </w:r>
      <w:r w:rsidR="00DA7D61">
        <w:t>,</w:t>
      </w:r>
      <w:r>
        <w:t xml:space="preserve"> </w:t>
      </w:r>
      <w:r w:rsidRPr="00DB69F3">
        <w:t>waarin gesproken wordt over het behouden van een separaat en onafhankelijk GLB bestaande uit twee pijlers</w:t>
      </w:r>
      <w:r>
        <w:t xml:space="preserve">. </w:t>
      </w:r>
    </w:p>
    <w:p w:rsidR="00B71D76" w:rsidP="00FD32BE" w:rsidRDefault="00B71D76" w14:paraId="76476EFC" w14:textId="77777777"/>
    <w:p w:rsidR="00DA7D61" w:rsidP="00FD32BE" w:rsidRDefault="00B71D76" w14:paraId="4A9EEAFD" w14:textId="5C9A0CBB">
      <w:r>
        <w:t xml:space="preserve">Nederland </w:t>
      </w:r>
      <w:r w:rsidR="00DA7D61">
        <w:t>gaf aan</w:t>
      </w:r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proofing</w:t>
      </w:r>
      <w:proofErr w:type="spellEnd"/>
      <w:r>
        <w:t xml:space="preserve"> te zien als een proces</w:t>
      </w:r>
      <w:r w:rsidR="00DA7D61">
        <w:t>, waarbij het</w:t>
      </w:r>
      <w:r>
        <w:t xml:space="preserve"> ‘ruraal denken’ bij beleidsmakers centraal</w:t>
      </w:r>
      <w:r w:rsidR="00DA7D61">
        <w:t xml:space="preserve"> moet staan</w:t>
      </w:r>
      <w:r>
        <w:t xml:space="preserve">. </w:t>
      </w:r>
      <w:r w:rsidR="00DA7D61">
        <w:t>Nederland onderstreepte dat</w:t>
      </w:r>
      <w:r>
        <w:t xml:space="preserve"> </w:t>
      </w:r>
      <w:r w:rsidR="00DA7D61">
        <w:t>de</w:t>
      </w:r>
      <w:r>
        <w:t xml:space="preserve"> dialoog met de plattelandsgemeenschap belangrijk</w:t>
      </w:r>
      <w:r w:rsidR="00DA7D61">
        <w:t xml:space="preserve"> is en </w:t>
      </w:r>
      <w:r>
        <w:t xml:space="preserve">dat Europees beleid </w:t>
      </w:r>
      <w:r w:rsidR="00DA7D61">
        <w:t xml:space="preserve">moet </w:t>
      </w:r>
      <w:r>
        <w:t>aansluit</w:t>
      </w:r>
      <w:r w:rsidR="00DA7D61">
        <w:t>en</w:t>
      </w:r>
      <w:r>
        <w:t xml:space="preserve"> bij de context en opgave van het landelijk gebied. </w:t>
      </w:r>
      <w:r w:rsidR="00DA7D61">
        <w:t>Nederland riep in dit kader op tot</w:t>
      </w:r>
      <w:r>
        <w:t xml:space="preserve"> goede samenwerking tussen de beleidsterreinen bij de Commissie en het betrekken van lokale en regionale stakeholders. Tot slot pleitte Nederland </w:t>
      </w:r>
      <w:r w:rsidR="00FD32BE">
        <w:t xml:space="preserve">ervoor </w:t>
      </w:r>
      <w:r>
        <w:t>dat er gebruik word</w:t>
      </w:r>
      <w:r w:rsidR="00FD32BE">
        <w:t>t</w:t>
      </w:r>
      <w:r>
        <w:t xml:space="preserve"> gemaakt van de bestaande structuren, zoals de </w:t>
      </w:r>
      <w:proofErr w:type="spellStart"/>
      <w:r>
        <w:t>Terriorial</w:t>
      </w:r>
      <w:proofErr w:type="spellEnd"/>
      <w:r>
        <w:t xml:space="preserve"> Impact Assessment</w:t>
      </w:r>
      <w:r w:rsidR="00DA7D61">
        <w:t xml:space="preserve">.  </w:t>
      </w:r>
    </w:p>
    <w:p w:rsidR="00DB69F3" w:rsidP="00FD32BE" w:rsidRDefault="00DB69F3" w14:paraId="707DE160" w14:textId="77777777">
      <w:pPr>
        <w:jc w:val="both"/>
      </w:pPr>
    </w:p>
    <w:p w:rsidR="00BF1B7A" w:rsidP="00FD32BE" w:rsidRDefault="00532D78" w14:paraId="03A9CFC0" w14:textId="5AB5DE8D">
      <w:r w:rsidRPr="00AE2D79">
        <w:rPr>
          <w:u w:val="single"/>
        </w:rPr>
        <w:t>Diversenpunt</w:t>
      </w:r>
      <w:r w:rsidR="00D16E34">
        <w:rPr>
          <w:u w:val="single"/>
        </w:rPr>
        <w:t xml:space="preserve"> Europese Commissie</w:t>
      </w:r>
      <w:r w:rsidR="00DF6566">
        <w:rPr>
          <w:u w:val="single"/>
        </w:rPr>
        <w:t>: EU</w:t>
      </w:r>
      <w:r w:rsidRPr="00AE2D79">
        <w:rPr>
          <w:u w:val="single"/>
        </w:rPr>
        <w:t xml:space="preserve"> </w:t>
      </w:r>
      <w:r w:rsidRPr="00AE2D79" w:rsidR="00AE2D79">
        <w:rPr>
          <w:u w:val="single"/>
        </w:rPr>
        <w:t>Visi</w:t>
      </w:r>
      <w:r w:rsidR="004375A7">
        <w:rPr>
          <w:u w:val="single"/>
        </w:rPr>
        <w:t>e</w:t>
      </w:r>
      <w:r w:rsidR="00D16E34">
        <w:rPr>
          <w:u w:val="single"/>
        </w:rPr>
        <w:t xml:space="preserve"> voor Landbouw en Voedsel</w:t>
      </w:r>
      <w:r w:rsidRPr="00AE2D79" w:rsidR="00AE2D79">
        <w:rPr>
          <w:u w:val="single"/>
        </w:rPr>
        <w:t xml:space="preserve"> </w:t>
      </w:r>
      <w:r w:rsidRPr="00AE2D79" w:rsidR="00AE2D79">
        <w:rPr>
          <w:u w:val="single"/>
        </w:rPr>
        <w:br/>
      </w:r>
      <w:r w:rsidR="00AE2D79">
        <w:t xml:space="preserve">Tijdens dit diversenpunt presenteerde de Commissie </w:t>
      </w:r>
      <w:r w:rsidR="00FD32BE">
        <w:t>haar</w:t>
      </w:r>
      <w:r w:rsidR="00AE2D79">
        <w:t xml:space="preserve"> Visie voor Landbouw en Voedsel</w:t>
      </w:r>
      <w:r w:rsidR="000B69A2">
        <w:t xml:space="preserve"> (hierna: </w:t>
      </w:r>
      <w:r w:rsidR="007F361F">
        <w:t>V</w:t>
      </w:r>
      <w:r w:rsidR="000B69A2">
        <w:t>isie)</w:t>
      </w:r>
      <w:r w:rsidR="00AE2D79">
        <w:t>.</w:t>
      </w:r>
      <w:r w:rsidR="00F92D33">
        <w:t xml:space="preserve"> </w:t>
      </w:r>
      <w:r w:rsidR="00A709DE">
        <w:t>De</w:t>
      </w:r>
      <w:r w:rsidR="00DC15E7">
        <w:t xml:space="preserve"> Commissie </w:t>
      </w:r>
      <w:r w:rsidR="00A709DE">
        <w:t xml:space="preserve">gaf </w:t>
      </w:r>
      <w:r w:rsidR="00DC15E7">
        <w:t>aan dat d</w:t>
      </w:r>
      <w:r w:rsidR="004375A7">
        <w:t xml:space="preserve">e </w:t>
      </w:r>
      <w:r w:rsidR="007F361F">
        <w:t>V</w:t>
      </w:r>
      <w:r w:rsidR="004375A7">
        <w:t xml:space="preserve">isie moet bijdragen aan een </w:t>
      </w:r>
      <w:r w:rsidR="00075E6C">
        <w:t>concurrerende</w:t>
      </w:r>
      <w:r w:rsidR="004375A7">
        <w:t xml:space="preserve"> sector. </w:t>
      </w:r>
      <w:r w:rsidR="00F92D33">
        <w:t xml:space="preserve">Een aantal lidstaten </w:t>
      </w:r>
      <w:r w:rsidR="00A709DE">
        <w:t xml:space="preserve">onderstreepte </w:t>
      </w:r>
      <w:r w:rsidR="00F92D33">
        <w:t xml:space="preserve">het belang </w:t>
      </w:r>
      <w:r w:rsidR="00A709DE">
        <w:t>van de tweepijlerstructuur in het GLB en benadrukte dat voldoende financiering noodzakelijk is.</w:t>
      </w:r>
      <w:r w:rsidR="00F92D33">
        <w:t xml:space="preserve"> Daarnaast was er brede</w:t>
      </w:r>
      <w:r w:rsidR="00A709DE">
        <w:t xml:space="preserve"> </w:t>
      </w:r>
      <w:r w:rsidR="00F92D33">
        <w:t xml:space="preserve">steun </w:t>
      </w:r>
      <w:r w:rsidR="00A709DE">
        <w:t xml:space="preserve">in de Raad </w:t>
      </w:r>
      <w:r w:rsidR="00F92D33">
        <w:t xml:space="preserve">voor vereenvoudiging en </w:t>
      </w:r>
      <w:r w:rsidR="00A709DE">
        <w:t xml:space="preserve">het verminderen van administratieve lasten en riepen lidstaten op tot </w:t>
      </w:r>
      <w:r w:rsidR="00F92D33">
        <w:t xml:space="preserve">wederkerigheid in handelsstromen. </w:t>
      </w:r>
      <w:r w:rsidR="000B69A2">
        <w:t xml:space="preserve">Nederland sprak steun uit voor de </w:t>
      </w:r>
      <w:r w:rsidR="007F361F">
        <w:t>V</w:t>
      </w:r>
      <w:r w:rsidR="000B69A2">
        <w:t xml:space="preserve">isie en pleitte voor een sterke positie </w:t>
      </w:r>
      <w:r w:rsidR="00631F40">
        <w:t xml:space="preserve">van boeren in de keten, voedselzekerheid, innovatie en een gelijk speelveld. </w:t>
      </w:r>
      <w:r w:rsidR="000B69A2">
        <w:t xml:space="preserve">Nederland </w:t>
      </w:r>
      <w:r w:rsidR="00FD32BE">
        <w:t>gaf</w:t>
      </w:r>
      <w:r w:rsidR="000B69A2">
        <w:t xml:space="preserve"> aan de aandacht in d</w:t>
      </w:r>
      <w:r w:rsidR="00462934">
        <w:t>e</w:t>
      </w:r>
      <w:r w:rsidR="000B69A2">
        <w:t xml:space="preserve"> </w:t>
      </w:r>
      <w:r w:rsidR="007F361F">
        <w:t>V</w:t>
      </w:r>
      <w:r w:rsidR="000B69A2">
        <w:t xml:space="preserve">isie voor de lokale, regionale en nationale behoeften belangrijk te vinden en dat de dialoog met de sector en de wetenschap </w:t>
      </w:r>
      <w:r w:rsidR="00DC15E7">
        <w:t xml:space="preserve">moet </w:t>
      </w:r>
      <w:r w:rsidR="000B69A2">
        <w:t>word</w:t>
      </w:r>
      <w:r w:rsidR="00DC15E7">
        <w:t>en</w:t>
      </w:r>
      <w:r w:rsidR="000B69A2">
        <w:t xml:space="preserve"> voorgezet. </w:t>
      </w:r>
      <w:r w:rsidR="00631F40">
        <w:t xml:space="preserve">Tot slot </w:t>
      </w:r>
      <w:r w:rsidR="00FD32BE">
        <w:t>benoemde</w:t>
      </w:r>
      <w:r w:rsidR="00631F40">
        <w:t xml:space="preserve"> Nederland het belang van een benchmarking</w:t>
      </w:r>
      <w:r w:rsidR="00FD32BE">
        <w:t>-</w:t>
      </w:r>
      <w:r w:rsidR="00631F40">
        <w:t xml:space="preserve">systeem dat bijdraagt aan het </w:t>
      </w:r>
      <w:r w:rsidR="00075E6C">
        <w:t>creëren</w:t>
      </w:r>
      <w:r w:rsidR="00631F40">
        <w:t xml:space="preserve"> van een gelijk speelveld. </w:t>
      </w:r>
      <w:r w:rsidR="004375A7">
        <w:t xml:space="preserve">Tijdens de Raad in </w:t>
      </w:r>
      <w:r w:rsidR="00462934">
        <w:t>m</w:t>
      </w:r>
      <w:r w:rsidR="004375A7">
        <w:t xml:space="preserve">aart zal de Visie </w:t>
      </w:r>
      <w:r w:rsidR="009D1EC3">
        <w:t xml:space="preserve">opnieuw </w:t>
      </w:r>
      <w:r w:rsidR="004375A7">
        <w:t>geagendeerd</w:t>
      </w:r>
      <w:r w:rsidR="00DC15E7">
        <w:t xml:space="preserve"> </w:t>
      </w:r>
      <w:r w:rsidR="00DC15E7">
        <w:lastRenderedPageBreak/>
        <w:t>worden</w:t>
      </w:r>
      <w:r w:rsidR="004375A7">
        <w:t xml:space="preserve"> ten behoeve van een grondigere discussie. </w:t>
      </w:r>
      <w:r w:rsidR="00B93A75">
        <w:t xml:space="preserve">De Kamer ontvangt binnenkort een kabinetsappreciatie van de </w:t>
      </w:r>
      <w:r w:rsidR="007F361F">
        <w:t>V</w:t>
      </w:r>
      <w:r w:rsidR="00B93A75">
        <w:t xml:space="preserve">isie </w:t>
      </w:r>
      <w:r w:rsidR="007F361F">
        <w:t>in de vorm van</w:t>
      </w:r>
      <w:r w:rsidR="00B93A75">
        <w:t xml:space="preserve"> een BNC-fiche.</w:t>
      </w:r>
    </w:p>
    <w:p w:rsidR="007A1510" w:rsidP="00FD32BE" w:rsidRDefault="00532D78" w14:paraId="647FF2D7" w14:textId="5A707757">
      <w:r w:rsidRPr="00DC7C01">
        <w:rPr>
          <w:u w:val="single"/>
        </w:rPr>
        <w:t xml:space="preserve">Diversenpunt </w:t>
      </w:r>
      <w:r w:rsidRPr="00DC7C01" w:rsidR="00BF1B7A">
        <w:rPr>
          <w:u w:val="single"/>
        </w:rPr>
        <w:t>Duitsland</w:t>
      </w:r>
      <w:r w:rsidR="00B93A75">
        <w:rPr>
          <w:u w:val="single"/>
        </w:rPr>
        <w:t>:</w:t>
      </w:r>
      <w:r w:rsidRPr="00DC7C01" w:rsidR="00D16E34">
        <w:rPr>
          <w:u w:val="single"/>
        </w:rPr>
        <w:t xml:space="preserve"> Terugkoppeling Global Forum </w:t>
      </w:r>
      <w:r w:rsidRPr="00DC7C01" w:rsidR="00075E6C">
        <w:rPr>
          <w:u w:val="single"/>
        </w:rPr>
        <w:t>For</w:t>
      </w:r>
      <w:r w:rsidRPr="00DC7C01" w:rsidR="00D16E34">
        <w:rPr>
          <w:u w:val="single"/>
        </w:rPr>
        <w:t xml:space="preserve"> Food </w:t>
      </w:r>
      <w:proofErr w:type="spellStart"/>
      <w:r w:rsidRPr="00DC7C01" w:rsidR="00D16E34">
        <w:rPr>
          <w:u w:val="single"/>
        </w:rPr>
        <w:t>and</w:t>
      </w:r>
      <w:proofErr w:type="spellEnd"/>
      <w:r w:rsidRPr="00DC7C01" w:rsidR="00D16E34">
        <w:rPr>
          <w:u w:val="single"/>
        </w:rPr>
        <w:t xml:space="preserve"> </w:t>
      </w:r>
      <w:proofErr w:type="spellStart"/>
      <w:r w:rsidRPr="00DC7C01" w:rsidR="00D16E34">
        <w:rPr>
          <w:u w:val="single"/>
        </w:rPr>
        <w:t>Agriculture</w:t>
      </w:r>
      <w:proofErr w:type="spellEnd"/>
      <w:r w:rsidRPr="00DC7C01" w:rsidR="00BF1B7A">
        <w:br/>
      </w:r>
      <w:r>
        <w:t xml:space="preserve">Tijdens dit diversenpunt </w:t>
      </w:r>
      <w:r w:rsidR="00B93A75">
        <w:t>gaf</w:t>
      </w:r>
      <w:r>
        <w:t xml:space="preserve"> Duit</w:t>
      </w:r>
      <w:r w:rsidR="00AE2D79">
        <w:t>s</w:t>
      </w:r>
      <w:r>
        <w:t xml:space="preserve">land een korte toelichting op de uitkomsten van </w:t>
      </w:r>
      <w:r w:rsidR="007F361F">
        <w:t>het</w:t>
      </w:r>
      <w:r>
        <w:t xml:space="preserve"> Global Forum </w:t>
      </w:r>
      <w:proofErr w:type="spellStart"/>
      <w:r>
        <w:t>for</w:t>
      </w:r>
      <w:proofErr w:type="spellEnd"/>
      <w:r>
        <w:t xml:space="preserve"> Food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Agriculture</w:t>
      </w:r>
      <w:proofErr w:type="spellEnd"/>
      <w:r>
        <w:t xml:space="preserve"> (</w:t>
      </w:r>
      <w:r w:rsidR="00A709DE">
        <w:t xml:space="preserve">hierna: </w:t>
      </w:r>
      <w:r>
        <w:t>GFFA)</w:t>
      </w:r>
      <w:r w:rsidR="00DC7C01">
        <w:t>, d</w:t>
      </w:r>
      <w:r w:rsidR="007F361F">
        <w:t>at</w:t>
      </w:r>
      <w:r w:rsidR="00DC7C01">
        <w:t xml:space="preserve"> plaatsvond van 15-18 januari 2025 in Berlijn</w:t>
      </w:r>
      <w:r w:rsidR="00B71D76">
        <w:t xml:space="preserve"> tijdens de </w:t>
      </w:r>
      <w:proofErr w:type="spellStart"/>
      <w:r w:rsidR="0065274D">
        <w:t>Grüne</w:t>
      </w:r>
      <w:proofErr w:type="spellEnd"/>
      <w:r w:rsidR="0065274D">
        <w:t xml:space="preserve"> </w:t>
      </w:r>
      <w:proofErr w:type="spellStart"/>
      <w:r w:rsidR="00B71D76">
        <w:t>Woche</w:t>
      </w:r>
      <w:proofErr w:type="spellEnd"/>
      <w:r w:rsidR="00DC7C01">
        <w:t xml:space="preserve">. </w:t>
      </w:r>
      <w:r>
        <w:t>Het thema was ‘boeren voor duurzame bio</w:t>
      </w:r>
      <w:r w:rsidR="00B93A75">
        <w:t>-</w:t>
      </w:r>
      <w:r>
        <w:t xml:space="preserve">economie’. </w:t>
      </w:r>
      <w:r w:rsidR="00210AF6">
        <w:t>Duitsland</w:t>
      </w:r>
      <w:r>
        <w:t xml:space="preserve"> </w:t>
      </w:r>
      <w:r w:rsidR="00210AF6">
        <w:t>licht</w:t>
      </w:r>
      <w:r w:rsidR="001E0D45">
        <w:t>t</w:t>
      </w:r>
      <w:r w:rsidR="00210AF6">
        <w:t>e</w:t>
      </w:r>
      <w:r>
        <w:t xml:space="preserve"> </w:t>
      </w:r>
      <w:r w:rsidR="00AE2D79">
        <w:t>het belang van de bio</w:t>
      </w:r>
      <w:r w:rsidR="007F361F">
        <w:t>-</w:t>
      </w:r>
      <w:r w:rsidR="00AE2D79">
        <w:t>economie toe en pleitte voor het versterken van internationale samenwerking. Enkele lidstaten bedankte</w:t>
      </w:r>
      <w:r w:rsidR="00B93A75">
        <w:t>n</w:t>
      </w:r>
      <w:r w:rsidR="00AE2D79">
        <w:t xml:space="preserve"> Duitsland voor de organisatie van het GFFA en </w:t>
      </w:r>
      <w:r w:rsidR="00210AF6">
        <w:t>benadrukten</w:t>
      </w:r>
      <w:r w:rsidR="00AE2D79">
        <w:t xml:space="preserve"> het belang van het gekozen onderwerp. Nederland bedankte Duitsland voor de organisatie van de GFFA en de </w:t>
      </w:r>
      <w:proofErr w:type="spellStart"/>
      <w:r w:rsidR="00AE2D79">
        <w:t>Gr</w:t>
      </w:r>
      <w:r w:rsidR="00B93A75">
        <w:t>ü</w:t>
      </w:r>
      <w:r w:rsidR="00AE2D79">
        <w:t>ne</w:t>
      </w:r>
      <w:proofErr w:type="spellEnd"/>
      <w:r w:rsidR="00AE2D79">
        <w:t xml:space="preserve"> </w:t>
      </w:r>
      <w:proofErr w:type="spellStart"/>
      <w:r w:rsidR="00AE2D79">
        <w:t>W</w:t>
      </w:r>
      <w:r w:rsidR="00B93A75">
        <w:t>o</w:t>
      </w:r>
      <w:r w:rsidR="00AE2D79">
        <w:t>che</w:t>
      </w:r>
      <w:proofErr w:type="spellEnd"/>
      <w:r w:rsidR="00AE2D79">
        <w:t xml:space="preserve"> en onderstreepte dat het thema duurzame </w:t>
      </w:r>
      <w:r w:rsidR="00210AF6">
        <w:t>bio</w:t>
      </w:r>
      <w:r w:rsidR="007F361F">
        <w:t>-</w:t>
      </w:r>
      <w:r w:rsidR="00210AF6">
        <w:t>economie</w:t>
      </w:r>
      <w:r w:rsidR="00AE2D79">
        <w:t xml:space="preserve"> goed geko</w:t>
      </w:r>
      <w:r w:rsidR="00823271">
        <w:t>zen</w:t>
      </w:r>
      <w:r w:rsidR="00AE2D79">
        <w:t xml:space="preserve"> en getimed</w:t>
      </w:r>
      <w:r w:rsidR="009D1EC3">
        <w:t xml:space="preserve"> is</w:t>
      </w:r>
      <w:r w:rsidR="00A709DE">
        <w:t>.</w:t>
      </w:r>
    </w:p>
    <w:p w:rsidR="007A1510" w:rsidP="00FD32BE" w:rsidRDefault="007A1510" w14:paraId="3A7FF9DB" w14:textId="77777777"/>
    <w:p w:rsidR="00AE2D79" w:rsidP="00FD32BE" w:rsidRDefault="007A1510" w14:paraId="32038880" w14:textId="30B8AF1B">
      <w:pPr>
        <w:rPr>
          <w:u w:val="single"/>
        </w:rPr>
      </w:pPr>
      <w:r w:rsidRPr="007A1510">
        <w:rPr>
          <w:u w:val="single"/>
        </w:rPr>
        <w:t>Diversenpunt Slowakije</w:t>
      </w:r>
      <w:r w:rsidR="00D16E34">
        <w:rPr>
          <w:u w:val="single"/>
        </w:rPr>
        <w:t>:</w:t>
      </w:r>
      <w:r w:rsidR="00DF6566">
        <w:rPr>
          <w:u w:val="single"/>
        </w:rPr>
        <w:t xml:space="preserve"> dierenwelzijn – honden en katten</w:t>
      </w:r>
      <w:r w:rsidRPr="007A1510">
        <w:rPr>
          <w:u w:val="single"/>
        </w:rPr>
        <w:t xml:space="preserve"> </w:t>
      </w:r>
      <w:r w:rsidRPr="007A1510">
        <w:rPr>
          <w:u w:val="single"/>
        </w:rPr>
        <w:br/>
      </w:r>
      <w:r w:rsidRPr="007A1510">
        <w:t>Onder dit diversenpunt pleit</w:t>
      </w:r>
      <w:r w:rsidR="00AD7AD5">
        <w:t>te</w:t>
      </w:r>
      <w:r w:rsidRPr="007A1510">
        <w:t xml:space="preserve"> </w:t>
      </w:r>
      <w:r w:rsidRPr="007A1510" w:rsidR="00210AF6">
        <w:t>Slowakije</w:t>
      </w:r>
      <w:r w:rsidRPr="007A1510">
        <w:t xml:space="preserve"> voor aanvullende wetgeving en</w:t>
      </w:r>
      <w:r>
        <w:t xml:space="preserve"> een integrale aanpak om </w:t>
      </w:r>
      <w:r w:rsidR="00210AF6">
        <w:t>jachthonden</w:t>
      </w:r>
      <w:r>
        <w:t xml:space="preserve">, zoals de Spaanse </w:t>
      </w:r>
      <w:proofErr w:type="spellStart"/>
      <w:r>
        <w:t>galo</w:t>
      </w:r>
      <w:proofErr w:type="spellEnd"/>
      <w:r>
        <w:t xml:space="preserve">, beter te </w:t>
      </w:r>
      <w:r w:rsidR="00210AF6">
        <w:t>beschermen</w:t>
      </w:r>
      <w:r>
        <w:t>.</w:t>
      </w:r>
      <w:r w:rsidR="00823271">
        <w:t xml:space="preserve"> </w:t>
      </w:r>
      <w:r w:rsidR="000E297F">
        <w:t>Slowakije uitte ernstige zorgen over dierenmishandeling v</w:t>
      </w:r>
      <w:r w:rsidR="00A709DE">
        <w:t xml:space="preserve">an </w:t>
      </w:r>
      <w:r w:rsidR="000E297F">
        <w:t xml:space="preserve">honden die als jachtdieren worden gebruikt. </w:t>
      </w:r>
      <w:r w:rsidR="00A709DE">
        <w:t xml:space="preserve">Slowakije kreeg van een drietal lidstaten steun. De Commissie gaf aan dat jachthonden op dezelfde manier beschermd moeten worden als andere honden, ongeacht soort of gebruik. Nederland </w:t>
      </w:r>
      <w:r w:rsidR="00532D78">
        <w:t xml:space="preserve">heeft dit punt aangehoord. </w:t>
      </w:r>
    </w:p>
    <w:p w:rsidR="00AE2D79" w:rsidP="00FD32BE" w:rsidRDefault="00AE2D79" w14:paraId="5371A5C0" w14:textId="77777777">
      <w:pPr>
        <w:rPr>
          <w:u w:val="single"/>
        </w:rPr>
      </w:pPr>
    </w:p>
    <w:p w:rsidR="00AE2D79" w:rsidP="00FD32BE" w:rsidRDefault="00AE2D79" w14:paraId="384B72F0" w14:textId="77777777">
      <w:pPr>
        <w:rPr>
          <w:u w:val="single"/>
        </w:rPr>
      </w:pPr>
    </w:p>
    <w:p w:rsidRPr="004C2616" w:rsidR="003D36C2" w:rsidP="00FD32BE" w:rsidRDefault="003D36C2" w14:paraId="2560B31D" w14:textId="3D5C72F1">
      <w:pPr>
        <w:pStyle w:val="Lijstalinea"/>
        <w:numPr>
          <w:ilvl w:val="0"/>
          <w:numId w:val="15"/>
        </w:numPr>
        <w:rPr>
          <w:b/>
        </w:rPr>
      </w:pPr>
      <w:r w:rsidRPr="004C2616">
        <w:rPr>
          <w:b/>
        </w:rPr>
        <w:t xml:space="preserve">Stimuleren van innovatieve fermentatie en </w:t>
      </w:r>
      <w:proofErr w:type="spellStart"/>
      <w:r w:rsidRPr="004C2616">
        <w:rPr>
          <w:b/>
        </w:rPr>
        <w:t>novel</w:t>
      </w:r>
      <w:proofErr w:type="spellEnd"/>
      <w:r w:rsidRPr="004C2616">
        <w:rPr>
          <w:b/>
        </w:rPr>
        <w:t xml:space="preserve"> </w:t>
      </w:r>
      <w:proofErr w:type="spellStart"/>
      <w:r w:rsidRPr="004C2616">
        <w:rPr>
          <w:b/>
        </w:rPr>
        <w:t>foods</w:t>
      </w:r>
      <w:proofErr w:type="spellEnd"/>
      <w:r w:rsidRPr="004C2616">
        <w:rPr>
          <w:b/>
        </w:rPr>
        <w:t xml:space="preserve"> in Nederland en Europa – moties van de leden Meulenkamp (VVD) en </w:t>
      </w:r>
      <w:proofErr w:type="spellStart"/>
      <w:r w:rsidRPr="004C2616">
        <w:rPr>
          <w:b/>
        </w:rPr>
        <w:t>Grinwis</w:t>
      </w:r>
      <w:proofErr w:type="spellEnd"/>
      <w:r w:rsidRPr="004C2616">
        <w:rPr>
          <w:b/>
        </w:rPr>
        <w:t xml:space="preserve"> (CU) en van de leden Meulenkamp (VVD) en </w:t>
      </w:r>
      <w:proofErr w:type="spellStart"/>
      <w:r w:rsidRPr="004C2616">
        <w:rPr>
          <w:b/>
        </w:rPr>
        <w:t>Bromet</w:t>
      </w:r>
      <w:proofErr w:type="spellEnd"/>
      <w:r w:rsidRPr="004C2616">
        <w:rPr>
          <w:b/>
        </w:rPr>
        <w:t xml:space="preserve"> (GL-PvdA) </w:t>
      </w:r>
    </w:p>
    <w:p w:rsidR="00BF1B7A" w:rsidP="00FD32BE" w:rsidRDefault="00BF1B7A" w14:paraId="1FCF1CC4" w14:textId="77777777"/>
    <w:p w:rsidR="0069449D" w:rsidP="00FD32BE" w:rsidRDefault="003D36C2" w14:paraId="57167F68" w14:textId="11F5145C">
      <w:r w:rsidRPr="002523F0">
        <w:t>Hierbij informe</w:t>
      </w:r>
      <w:r w:rsidR="00683CD1">
        <w:t xml:space="preserve">ren wij </w:t>
      </w:r>
      <w:r w:rsidRPr="002523F0">
        <w:t xml:space="preserve">de Kamer over </w:t>
      </w:r>
      <w:bookmarkStart w:name="_Hlk191631108" w:id="0"/>
      <w:r w:rsidRPr="002523F0">
        <w:t xml:space="preserve">twee onderwerpen aangaande de stimulering van innovatieve fermentatie en </w:t>
      </w:r>
      <w:proofErr w:type="spellStart"/>
      <w:r w:rsidRPr="002523F0">
        <w:t>novel</w:t>
      </w:r>
      <w:proofErr w:type="spellEnd"/>
      <w:r w:rsidRPr="002523F0">
        <w:t xml:space="preserve"> </w:t>
      </w:r>
      <w:proofErr w:type="spellStart"/>
      <w:r w:rsidRPr="002523F0">
        <w:t>foods</w:t>
      </w:r>
      <w:proofErr w:type="spellEnd"/>
      <w:r w:rsidRPr="002523F0">
        <w:t>. Dit betreft de stand van zaken met betrekking tot de motie van de leden Meulenkamp</w:t>
      </w:r>
      <w:r w:rsidR="009D1EC3">
        <w:t xml:space="preserve"> (VVD)</w:t>
      </w:r>
      <w:r w:rsidRPr="002523F0">
        <w:t xml:space="preserve"> en </w:t>
      </w:r>
      <w:proofErr w:type="spellStart"/>
      <w:r w:rsidRPr="002523F0">
        <w:t>Grinwis</w:t>
      </w:r>
      <w:proofErr w:type="spellEnd"/>
      <w:r w:rsidRPr="002523F0">
        <w:t xml:space="preserve"> </w:t>
      </w:r>
      <w:r w:rsidR="009D1EC3">
        <w:t xml:space="preserve">(CU) </w:t>
      </w:r>
      <w:r w:rsidRPr="002523F0">
        <w:t>(Kamerstuk 36600</w:t>
      </w:r>
      <w:r w:rsidR="007F361F">
        <w:t> </w:t>
      </w:r>
      <w:r w:rsidRPr="002523F0">
        <w:t>XIV, nr</w:t>
      </w:r>
      <w:r w:rsidR="007F361F">
        <w:t xml:space="preserve">. </w:t>
      </w:r>
      <w:r w:rsidRPr="002523F0">
        <w:t>61)</w:t>
      </w:r>
      <w:r w:rsidRPr="00B23987" w:rsidR="00B23987">
        <w:t xml:space="preserve"> over de obstakels binnen de Europese </w:t>
      </w:r>
      <w:proofErr w:type="spellStart"/>
      <w:r w:rsidRPr="00B23987" w:rsidR="00B23987">
        <w:t>novel</w:t>
      </w:r>
      <w:proofErr w:type="spellEnd"/>
      <w:r w:rsidRPr="00B23987" w:rsidR="00B23987">
        <w:t xml:space="preserve"> foods</w:t>
      </w:r>
      <w:r w:rsidR="007F361F">
        <w:t>-</w:t>
      </w:r>
      <w:r w:rsidRPr="00B23987" w:rsidR="00B23987">
        <w:t>procedures en het wegnemen van knelpunten</w:t>
      </w:r>
      <w:r w:rsidR="0069449D">
        <w:t xml:space="preserve"> </w:t>
      </w:r>
      <w:r w:rsidRPr="002523F0" w:rsidR="0069449D">
        <w:t>en</w:t>
      </w:r>
      <w:r w:rsidRPr="002523F0">
        <w:t xml:space="preserve"> de motie van de leden Meulenkamp en </w:t>
      </w:r>
      <w:proofErr w:type="spellStart"/>
      <w:r w:rsidRPr="002523F0">
        <w:t>Bromet</w:t>
      </w:r>
      <w:proofErr w:type="spellEnd"/>
      <w:r w:rsidRPr="002523F0">
        <w:t xml:space="preserve"> (Kamerstuk 36600 XIV, nr</w:t>
      </w:r>
      <w:r w:rsidR="007F361F">
        <w:t xml:space="preserve">. </w:t>
      </w:r>
      <w:r w:rsidRPr="002523F0">
        <w:t>18)</w:t>
      </w:r>
      <w:r w:rsidRPr="00B23987" w:rsidR="00B23987">
        <w:t xml:space="preserve"> over het mogelijk maken van proeverijen, onder gecontroleerde en veilige omstandigheden, van producten gemaakt met innovatieve fermentatie</w:t>
      </w:r>
      <w:r w:rsidR="007F361F">
        <w:t>.</w:t>
      </w:r>
      <w:r w:rsidR="0069449D">
        <w:t xml:space="preserve"> </w:t>
      </w:r>
    </w:p>
    <w:bookmarkEnd w:id="0"/>
    <w:p w:rsidRPr="002523F0" w:rsidR="003D36C2" w:rsidP="00FD32BE" w:rsidRDefault="003D36C2" w14:paraId="36EDAF45" w14:textId="77777777"/>
    <w:p w:rsidR="003D36C2" w:rsidP="00FD32BE" w:rsidRDefault="003D36C2" w14:paraId="47B48B3A" w14:textId="0F964FA2">
      <w:pPr>
        <w:rPr>
          <w:u w:val="single"/>
        </w:rPr>
      </w:pPr>
      <w:r w:rsidRPr="002523F0">
        <w:rPr>
          <w:u w:val="single"/>
        </w:rPr>
        <w:t xml:space="preserve">Motie </w:t>
      </w:r>
      <w:r w:rsidR="00170047">
        <w:rPr>
          <w:u w:val="single"/>
        </w:rPr>
        <w:t xml:space="preserve">leden </w:t>
      </w:r>
      <w:r w:rsidR="00161CA3">
        <w:rPr>
          <w:u w:val="single"/>
        </w:rPr>
        <w:t xml:space="preserve">Meulenkamp en </w:t>
      </w:r>
      <w:proofErr w:type="spellStart"/>
      <w:r w:rsidR="00161CA3">
        <w:rPr>
          <w:u w:val="single"/>
        </w:rPr>
        <w:t>Grinwis</w:t>
      </w:r>
      <w:proofErr w:type="spellEnd"/>
      <w:r w:rsidR="00161CA3">
        <w:rPr>
          <w:u w:val="single"/>
        </w:rPr>
        <w:t xml:space="preserve"> </w:t>
      </w:r>
    </w:p>
    <w:p w:rsidRPr="00B23987" w:rsidR="00BF1B7A" w:rsidP="00FD32BE" w:rsidRDefault="00B23987" w14:paraId="606B62DE" w14:textId="2CC22E36">
      <w:r w:rsidRPr="00B23987">
        <w:t xml:space="preserve">In de </w:t>
      </w:r>
      <w:proofErr w:type="spellStart"/>
      <w:r w:rsidR="007F361F">
        <w:t>R</w:t>
      </w:r>
      <w:r w:rsidRPr="00B23987">
        <w:t>ijksbrede</w:t>
      </w:r>
      <w:proofErr w:type="spellEnd"/>
      <w:r w:rsidRPr="00B23987">
        <w:t xml:space="preserve"> visie op biotechnologie zal worden ingegaan op de motie van de leden Meulenkamp en </w:t>
      </w:r>
      <w:proofErr w:type="spellStart"/>
      <w:r w:rsidRPr="00B23987">
        <w:t>Bromet</w:t>
      </w:r>
      <w:proofErr w:type="spellEnd"/>
      <w:r w:rsidRPr="00B23987">
        <w:t>. Deze visie wordt dit voorjaar verwacht.</w:t>
      </w:r>
    </w:p>
    <w:p w:rsidR="00BF1B7A" w:rsidP="00FD32BE" w:rsidRDefault="00BF1B7A" w14:paraId="2554392A" w14:textId="77777777">
      <w:pPr>
        <w:rPr>
          <w:u w:val="single"/>
        </w:rPr>
      </w:pPr>
    </w:p>
    <w:p w:rsidRPr="002523F0" w:rsidR="003D36C2" w:rsidP="00FD32BE" w:rsidRDefault="0069449D" w14:paraId="731547D6" w14:textId="536EFE4C">
      <w:pPr>
        <w:rPr>
          <w:u w:val="single"/>
        </w:rPr>
      </w:pPr>
      <w:r w:rsidRPr="002523F0">
        <w:rPr>
          <w:u w:val="single"/>
        </w:rPr>
        <w:t xml:space="preserve">Motie </w:t>
      </w:r>
      <w:r>
        <w:rPr>
          <w:u w:val="single"/>
        </w:rPr>
        <w:t>leden</w:t>
      </w:r>
      <w:r w:rsidR="00161CA3">
        <w:rPr>
          <w:u w:val="single"/>
        </w:rPr>
        <w:t xml:space="preserve"> Meulenkamp en </w:t>
      </w:r>
      <w:proofErr w:type="spellStart"/>
      <w:r w:rsidR="00161CA3">
        <w:rPr>
          <w:u w:val="single"/>
        </w:rPr>
        <w:t>Bromet</w:t>
      </w:r>
      <w:proofErr w:type="spellEnd"/>
      <w:r w:rsidR="00161CA3">
        <w:rPr>
          <w:u w:val="single"/>
        </w:rPr>
        <w:t xml:space="preserve"> </w:t>
      </w:r>
    </w:p>
    <w:p w:rsidR="00DC7C01" w:rsidP="00FD32BE" w:rsidRDefault="00B23987" w14:paraId="1AE18E6D" w14:textId="7859BAA9">
      <w:r w:rsidRPr="00B23987">
        <w:t xml:space="preserve">De gesprekken tussen de brancheorganisaties Stichting Cellulaire Agricultuur Nederland (CANS) en </w:t>
      </w:r>
      <w:proofErr w:type="spellStart"/>
      <w:r w:rsidRPr="00B23987">
        <w:t>HollandBio</w:t>
      </w:r>
      <w:proofErr w:type="spellEnd"/>
      <w:r w:rsidRPr="00B23987">
        <w:t xml:space="preserve"> en de ministeries van LVVN en VWS zijn gestart en verlopen op een constructieve manier. De brancheorganisaties hebben een groep van vijf biotechnologiebedrijven geformeerd die bezig zijn om de Code of </w:t>
      </w:r>
      <w:proofErr w:type="spellStart"/>
      <w:r w:rsidRPr="00B23987">
        <w:t>Practice</w:t>
      </w:r>
      <w:proofErr w:type="spellEnd"/>
      <w:r w:rsidRPr="00B23987">
        <w:t xml:space="preserve"> zoals die nu geldt voor proeverijen van kweekvlees en -vis, passend te maken voor proeverijen voor producten gemaakt met innovatieve fermentatie. Het voorstel voor de nieuwe Code of </w:t>
      </w:r>
      <w:proofErr w:type="spellStart"/>
      <w:r w:rsidRPr="00B23987">
        <w:t>Practice</w:t>
      </w:r>
      <w:proofErr w:type="spellEnd"/>
      <w:r w:rsidRPr="00B23987">
        <w:t xml:space="preserve"> zal besproken worden met </w:t>
      </w:r>
      <w:r w:rsidR="007F361F">
        <w:t xml:space="preserve">de </w:t>
      </w:r>
      <w:r w:rsidR="007F361F">
        <w:lastRenderedPageBreak/>
        <w:t xml:space="preserve">ministeries van </w:t>
      </w:r>
      <w:r w:rsidRPr="00B23987">
        <w:t xml:space="preserve">LVVN en VWS. Naar verwachting wordt in het najaar het voorstel voor de nieuwe Code of </w:t>
      </w:r>
      <w:proofErr w:type="spellStart"/>
      <w:r w:rsidRPr="00B23987">
        <w:t>Practice</w:t>
      </w:r>
      <w:proofErr w:type="spellEnd"/>
      <w:r w:rsidRPr="00B23987">
        <w:t xml:space="preserve"> afgerond, waarin de omstandigheden staan waaronder mogelijke proeverijen gehouden kunnen worden. Daarna zal de besluitvorming over de Code of </w:t>
      </w:r>
      <w:proofErr w:type="spellStart"/>
      <w:r w:rsidRPr="00B23987">
        <w:t>Practice</w:t>
      </w:r>
      <w:proofErr w:type="spellEnd"/>
      <w:r w:rsidRPr="00B23987">
        <w:t xml:space="preserve"> en over de proeverijen plaatsvinden.</w:t>
      </w:r>
    </w:p>
    <w:p w:rsidR="00DC7C01" w:rsidP="00FD32BE" w:rsidRDefault="00DC7C01" w14:paraId="7A73F7F2" w14:textId="77777777"/>
    <w:p w:rsidR="00584BAC" w:rsidP="00FD32BE" w:rsidRDefault="00A22ECC" w14:paraId="160446E5" w14:textId="77777777">
      <w:r>
        <w:t>Hoogachtend,</w:t>
      </w:r>
    </w:p>
    <w:p w:rsidRPr="00EC58D9" w:rsidR="007239A1" w:rsidP="00FD32BE" w:rsidRDefault="007239A1" w14:paraId="22DE64A5" w14:textId="77777777"/>
    <w:p w:rsidR="007239A1" w:rsidP="00FD32BE" w:rsidRDefault="007239A1" w14:paraId="48C7DE90" w14:textId="77777777"/>
    <w:p w:rsidR="00646ADD" w:rsidP="00FD32BE" w:rsidRDefault="00646ADD" w14:paraId="701201EB" w14:textId="77777777"/>
    <w:p w:rsidR="00646ADD" w:rsidP="00FD32BE" w:rsidRDefault="00646ADD" w14:paraId="3EEFA268" w14:textId="77777777"/>
    <w:p w:rsidRPr="00EC58D9" w:rsidR="00646ADD" w:rsidP="00FD32BE" w:rsidRDefault="00646ADD" w14:paraId="69B0D01A" w14:textId="77777777"/>
    <w:p w:rsidRPr="006A15A5" w:rsidR="007239A1" w:rsidP="00FD32BE" w:rsidRDefault="00A22ECC" w14:paraId="36B2253C" w14:textId="77777777">
      <w:pPr>
        <w:rPr>
          <w:szCs w:val="18"/>
        </w:rPr>
      </w:pPr>
      <w:r w:rsidRPr="00B11DD6">
        <w:t>Femke Marije Wiersma</w:t>
      </w:r>
    </w:p>
    <w:p w:rsidR="00481085" w:rsidP="00FD32BE" w:rsidRDefault="00A22ECC" w14:paraId="43567991" w14:textId="215ECAC2">
      <w:pPr>
        <w:rPr>
          <w:rFonts w:cs="Calibri"/>
          <w:szCs w:val="18"/>
        </w:rPr>
      </w:pPr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="00B23987" w:rsidP="00FD32BE" w:rsidRDefault="00B23987" w14:paraId="4D9BF2BC" w14:textId="77777777">
      <w:pPr>
        <w:rPr>
          <w:rFonts w:cs="Calibri"/>
          <w:szCs w:val="18"/>
        </w:rPr>
      </w:pPr>
    </w:p>
    <w:p w:rsidR="00B23987" w:rsidP="00FD32BE" w:rsidRDefault="00B23987" w14:paraId="176EBA7B" w14:textId="77777777">
      <w:pPr>
        <w:rPr>
          <w:rFonts w:cs="Calibri"/>
          <w:szCs w:val="18"/>
        </w:rPr>
      </w:pPr>
    </w:p>
    <w:p w:rsidR="00A709DE" w:rsidP="00FD32BE" w:rsidRDefault="00A709DE" w14:paraId="51F1836A" w14:textId="77777777">
      <w:pPr>
        <w:rPr>
          <w:rFonts w:cs="Calibri"/>
          <w:szCs w:val="18"/>
        </w:rPr>
      </w:pPr>
    </w:p>
    <w:p w:rsidR="00A709DE" w:rsidP="00FD32BE" w:rsidRDefault="00A709DE" w14:paraId="2D1A22DE" w14:textId="77777777">
      <w:pPr>
        <w:rPr>
          <w:rFonts w:cs="Calibri"/>
          <w:szCs w:val="18"/>
        </w:rPr>
      </w:pPr>
    </w:p>
    <w:p w:rsidR="00646ADD" w:rsidP="00FD32BE" w:rsidRDefault="00646ADD" w14:paraId="4FCF6AF9" w14:textId="77777777"/>
    <w:p w:rsidR="00B23987" w:rsidP="00FD32BE" w:rsidRDefault="00B23987" w14:paraId="761A3AE1" w14:textId="54976A22">
      <w:r>
        <w:t xml:space="preserve">Jean </w:t>
      </w:r>
      <w:proofErr w:type="spellStart"/>
      <w:r>
        <w:t>Rummenie</w:t>
      </w:r>
      <w:proofErr w:type="spellEnd"/>
    </w:p>
    <w:p w:rsidRPr="00006C01" w:rsidR="00B23987" w:rsidP="00FD32BE" w:rsidRDefault="00B23987" w14:paraId="7C34824A" w14:textId="6751AD9E">
      <w:r>
        <w:t>Staatssecretaris van Landbouw, Visserij, Voedselzekerheid en Natuur</w:t>
      </w:r>
    </w:p>
    <w:p w:rsidR="00144B73" w:rsidP="00FD32BE" w:rsidRDefault="00144B73" w14:paraId="678286AA" w14:textId="77777777"/>
    <w:p w:rsidRPr="00144B73" w:rsidR="00144B73" w:rsidP="00FD32BE" w:rsidRDefault="00144B73" w14:paraId="1575238B" w14:textId="77777777">
      <w:pPr>
        <w:rPr>
          <w:i/>
          <w:iCs/>
        </w:rPr>
      </w:pPr>
    </w:p>
    <w:sectPr w:rsidRPr="00144B73" w:rsidR="00144B73" w:rsidSect="00D604B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C1EC8" w14:textId="77777777" w:rsidR="00283CEA" w:rsidRDefault="00283CEA">
      <w:r>
        <w:separator/>
      </w:r>
    </w:p>
    <w:p w14:paraId="36A584DF" w14:textId="77777777" w:rsidR="00283CEA" w:rsidRDefault="00283CEA"/>
  </w:endnote>
  <w:endnote w:type="continuationSeparator" w:id="0">
    <w:p w14:paraId="6D662CEB" w14:textId="77777777" w:rsidR="00283CEA" w:rsidRDefault="00283CEA">
      <w:r>
        <w:continuationSeparator/>
      </w:r>
    </w:p>
    <w:p w14:paraId="03D63261" w14:textId="77777777" w:rsidR="00283CEA" w:rsidRDefault="00283CEA"/>
  </w:endnote>
  <w:endnote w:type="continuationNotice" w:id="1">
    <w:p w14:paraId="725FD3E9" w14:textId="77777777" w:rsidR="00283CEA" w:rsidRDefault="00283C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AAD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D1813" w14:paraId="4662F02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335035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3CE24B4" w14:textId="0662E09E" w:rsidR="00527BD4" w:rsidRPr="00645414" w:rsidRDefault="00A22ECC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D55B58">
            <w:t>4</w:t>
          </w:r>
          <w:r w:rsidR="00144B73">
            <w:fldChar w:fldCharType="end"/>
          </w:r>
        </w:p>
      </w:tc>
    </w:tr>
  </w:tbl>
  <w:p w14:paraId="5CA3A4DD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D1813" w14:paraId="0CD53BF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F9CBBB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AD9B3D7" w14:textId="549D3466" w:rsidR="00527BD4" w:rsidRPr="00ED539E" w:rsidRDefault="00A22ECC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D55B58">
            <w:t>4</w:t>
          </w:r>
          <w:r w:rsidR="00144B73">
            <w:fldChar w:fldCharType="end"/>
          </w:r>
        </w:p>
      </w:tc>
    </w:tr>
  </w:tbl>
  <w:p w14:paraId="6B693157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D96B790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168C" w14:textId="77777777" w:rsidR="00283CEA" w:rsidRDefault="00283CEA">
      <w:r>
        <w:separator/>
      </w:r>
    </w:p>
    <w:p w14:paraId="4FF3C270" w14:textId="77777777" w:rsidR="00283CEA" w:rsidRDefault="00283CEA"/>
  </w:footnote>
  <w:footnote w:type="continuationSeparator" w:id="0">
    <w:p w14:paraId="57B06024" w14:textId="77777777" w:rsidR="00283CEA" w:rsidRDefault="00283CEA">
      <w:r>
        <w:continuationSeparator/>
      </w:r>
    </w:p>
    <w:p w14:paraId="24653519" w14:textId="77777777" w:rsidR="00283CEA" w:rsidRDefault="00283CEA"/>
  </w:footnote>
  <w:footnote w:type="continuationNotice" w:id="1">
    <w:p w14:paraId="3ACCC206" w14:textId="77777777" w:rsidR="00283CEA" w:rsidRDefault="00283C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D1813" w14:paraId="35AE269E" w14:textId="77777777" w:rsidTr="00A50CF6">
      <w:tc>
        <w:tcPr>
          <w:tcW w:w="2156" w:type="dxa"/>
          <w:shd w:val="clear" w:color="auto" w:fill="auto"/>
        </w:tcPr>
        <w:p w14:paraId="77EF62CC" w14:textId="77777777" w:rsidR="00527BD4" w:rsidRPr="005819CE" w:rsidRDefault="00A22EC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4D1813" w14:paraId="7517D7DD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50C54A3" w14:textId="77777777" w:rsidR="00527BD4" w:rsidRPr="005819CE" w:rsidRDefault="00527BD4" w:rsidP="00A50CF6"/>
      </w:tc>
    </w:tr>
    <w:tr w:rsidR="004D1813" w14:paraId="4B5A6933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EC133CB" w14:textId="77777777" w:rsidR="00527BD4" w:rsidRDefault="00A22ECC" w:rsidP="003A5290">
          <w:pPr>
            <w:pStyle w:val="Huisstijl-Kopje"/>
          </w:pPr>
          <w:r>
            <w:t>Ons kenmerk</w:t>
          </w:r>
        </w:p>
        <w:p w14:paraId="44ECCBFC" w14:textId="77777777" w:rsidR="00527BD4" w:rsidRPr="005819CE" w:rsidRDefault="00A22ECC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97332851</w:t>
          </w:r>
        </w:p>
      </w:tc>
    </w:tr>
  </w:tbl>
  <w:p w14:paraId="66829D85" w14:textId="77777777" w:rsidR="00527BD4" w:rsidRDefault="00527BD4" w:rsidP="008C356D"/>
  <w:p w14:paraId="4DE7727A" w14:textId="77777777" w:rsidR="00646ADD" w:rsidRDefault="00646ADD" w:rsidP="008C356D"/>
  <w:p w14:paraId="3D25A3C4" w14:textId="77777777" w:rsidR="00646ADD" w:rsidRDefault="00646ADD" w:rsidP="008C356D"/>
  <w:p w14:paraId="3BE1E8E9" w14:textId="77777777" w:rsidR="00527BD4" w:rsidRPr="00740712" w:rsidRDefault="00527BD4" w:rsidP="008C356D"/>
  <w:p w14:paraId="4674E1A9" w14:textId="77777777" w:rsidR="00527BD4" w:rsidRDefault="00527BD4" w:rsidP="004F44C2"/>
  <w:p w14:paraId="0D01D867" w14:textId="77777777" w:rsidR="00527BD4" w:rsidRPr="00740712" w:rsidRDefault="00527BD4" w:rsidP="004F44C2"/>
  <w:p w14:paraId="1AD7B04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D1813" w14:paraId="02A0233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968F3AA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A58902F" w14:textId="77777777" w:rsidR="00527BD4" w:rsidRDefault="00A22ECC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FCC54E0" wp14:editId="7CE0C63A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74653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05B3C69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D1813" w:rsidRPr="009D1EC3" w14:paraId="13F96EC2" w14:textId="77777777" w:rsidTr="00A50CF6">
      <w:tc>
        <w:tcPr>
          <w:tcW w:w="2160" w:type="dxa"/>
          <w:shd w:val="clear" w:color="auto" w:fill="auto"/>
        </w:tcPr>
        <w:p w14:paraId="17293B53" w14:textId="77777777" w:rsidR="00527BD4" w:rsidRPr="005819CE" w:rsidRDefault="00A22ECC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23D594F4" w14:textId="77777777" w:rsidR="00527BD4" w:rsidRPr="00BE5ED9" w:rsidRDefault="00A22ECC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3C01826" w14:textId="77777777" w:rsidR="00EF495B" w:rsidRDefault="00A22ECC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B6B5CE6" w14:textId="77777777" w:rsidR="00556BEE" w:rsidRPr="005B3814" w:rsidRDefault="00A22ECC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0930A28" w14:textId="1C8E3B68" w:rsidR="00527BD4" w:rsidRPr="00646ADD" w:rsidRDefault="00A22ECC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4D1813" w:rsidRPr="009D1EC3" w14:paraId="174CA76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31AD43A" w14:textId="77777777" w:rsidR="00527BD4" w:rsidRPr="00646ADD" w:rsidRDefault="00527BD4" w:rsidP="00A50CF6"/>
      </w:tc>
    </w:tr>
    <w:tr w:rsidR="004D1813" w14:paraId="09D7AF61" w14:textId="77777777" w:rsidTr="00A50CF6">
      <w:tc>
        <w:tcPr>
          <w:tcW w:w="2160" w:type="dxa"/>
          <w:shd w:val="clear" w:color="auto" w:fill="auto"/>
        </w:tcPr>
        <w:p w14:paraId="72BF4806" w14:textId="77777777" w:rsidR="000C0163" w:rsidRPr="005819CE" w:rsidRDefault="00A22ECC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8F8BF82" w14:textId="514DF3E2" w:rsidR="00527BD4" w:rsidRPr="005819CE" w:rsidRDefault="00A22ECC" w:rsidP="00646ADD">
          <w:pPr>
            <w:pStyle w:val="Huisstijl-Gegeven"/>
          </w:pPr>
          <w:r>
            <w:t>DGA /</w:t>
          </w:r>
          <w:r w:rsidR="00486354">
            <w:t xml:space="preserve"> </w:t>
          </w:r>
          <w:r>
            <w:t>97332851</w:t>
          </w:r>
        </w:p>
      </w:tc>
    </w:tr>
  </w:tbl>
  <w:p w14:paraId="326FC4DA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D1813" w14:paraId="129FC46A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4DFA3E9" w14:textId="77777777" w:rsidR="00527BD4" w:rsidRPr="00BC3B53" w:rsidRDefault="00A22ECC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D1813" w14:paraId="0375879A" w14:textId="77777777" w:rsidTr="009E2051">
      <w:tc>
        <w:tcPr>
          <w:tcW w:w="7520" w:type="dxa"/>
          <w:gridSpan w:val="2"/>
          <w:shd w:val="clear" w:color="auto" w:fill="auto"/>
        </w:tcPr>
        <w:p w14:paraId="163ED4C7" w14:textId="77777777" w:rsidR="00527BD4" w:rsidRPr="00983E8F" w:rsidRDefault="00527BD4" w:rsidP="00A50CF6">
          <w:pPr>
            <w:pStyle w:val="Huisstijl-Rubricering"/>
          </w:pPr>
        </w:p>
      </w:tc>
    </w:tr>
    <w:tr w:rsidR="004D1813" w14:paraId="57AC77F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4EDFBFFD" w14:textId="77777777" w:rsidR="00527BD4" w:rsidRDefault="00A22ECC" w:rsidP="00A50CF6">
          <w:pPr>
            <w:pStyle w:val="Huisstijl-NAW"/>
          </w:pPr>
          <w:r>
            <w:t>De Voorzitter van de Tweede Kamer</w:t>
          </w:r>
        </w:p>
        <w:p w14:paraId="78D52AB8" w14:textId="77777777" w:rsidR="004D1813" w:rsidRDefault="00A22ECC">
          <w:pPr>
            <w:pStyle w:val="Huisstijl-NAW"/>
          </w:pPr>
          <w:r>
            <w:t>der Staten-Generaal</w:t>
          </w:r>
        </w:p>
        <w:p w14:paraId="24D4BE92" w14:textId="77777777" w:rsidR="004D1813" w:rsidRDefault="00A22ECC">
          <w:pPr>
            <w:pStyle w:val="Huisstijl-NAW"/>
          </w:pPr>
          <w:r>
            <w:t>Prinses Irenestraat 6</w:t>
          </w:r>
        </w:p>
        <w:p w14:paraId="109FA5E8" w14:textId="77777777" w:rsidR="004D1813" w:rsidRDefault="00A22ECC">
          <w:pPr>
            <w:pStyle w:val="Huisstijl-NAW"/>
          </w:pPr>
          <w:r>
            <w:t>2595 BD DEN HAAG</w:t>
          </w:r>
          <w:r w:rsidR="00486354">
            <w:t xml:space="preserve"> </w:t>
          </w:r>
        </w:p>
      </w:tc>
    </w:tr>
    <w:tr w:rsidR="004D1813" w14:paraId="5A1DFEFF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E8331E6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D1813" w14:paraId="03DA769E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BCC708D" w14:textId="77777777" w:rsidR="00527BD4" w:rsidRPr="007709EF" w:rsidRDefault="00A22ECC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D06AAFC" w14:textId="39FC304D" w:rsidR="00527BD4" w:rsidRPr="007709EF" w:rsidRDefault="00D55B58" w:rsidP="00A50CF6">
          <w:r>
            <w:t>12 maart 2025</w:t>
          </w:r>
        </w:p>
      </w:tc>
    </w:tr>
    <w:tr w:rsidR="004D1813" w14:paraId="333EF94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6F05429E" w14:textId="77777777" w:rsidR="00527BD4" w:rsidRPr="007709EF" w:rsidRDefault="00A22ECC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7D9A295" w14:textId="3334F996" w:rsidR="00527BD4" w:rsidRPr="007709EF" w:rsidRDefault="00A22ECC" w:rsidP="00A50CF6">
          <w:r>
            <w:t>Verslag van de Landbouw- en Visserijraad 2</w:t>
          </w:r>
          <w:r w:rsidR="0086607C">
            <w:t>4</w:t>
          </w:r>
          <w:r>
            <w:t xml:space="preserve"> februari 2025 te Brussel </w:t>
          </w:r>
          <w:r w:rsidR="00646ADD">
            <w:t>en informeren aangaande motie over het s</w:t>
          </w:r>
          <w:r w:rsidR="00646ADD" w:rsidRPr="00376C5F">
            <w:t xml:space="preserve">timuleren van innovatieve fermentatie en </w:t>
          </w:r>
          <w:proofErr w:type="spellStart"/>
          <w:r w:rsidR="00646ADD" w:rsidRPr="00376C5F">
            <w:t>novel</w:t>
          </w:r>
          <w:proofErr w:type="spellEnd"/>
          <w:r w:rsidR="00646ADD" w:rsidRPr="00376C5F">
            <w:t xml:space="preserve"> </w:t>
          </w:r>
          <w:proofErr w:type="spellStart"/>
          <w:r w:rsidR="00646ADD" w:rsidRPr="00376C5F">
            <w:t>foods</w:t>
          </w:r>
          <w:proofErr w:type="spellEnd"/>
          <w:r w:rsidR="00646ADD" w:rsidRPr="00376C5F">
            <w:t xml:space="preserve"> in Nederland en Europa</w:t>
          </w:r>
        </w:p>
      </w:tc>
    </w:tr>
  </w:tbl>
  <w:p w14:paraId="11EE201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6D57C1"/>
    <w:multiLevelType w:val="hybridMultilevel"/>
    <w:tmpl w:val="A478065A"/>
    <w:lvl w:ilvl="0" w:tplc="E2A0B5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1D20C09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C22A1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CAD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965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481B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8A3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6F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60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A0D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AC3AA6F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9E45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2E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0D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E60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6AD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D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EE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B82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7181043">
    <w:abstractNumId w:val="11"/>
  </w:num>
  <w:num w:numId="2" w16cid:durableId="263849634">
    <w:abstractNumId w:val="7"/>
  </w:num>
  <w:num w:numId="3" w16cid:durableId="1490100615">
    <w:abstractNumId w:val="6"/>
  </w:num>
  <w:num w:numId="4" w16cid:durableId="587740517">
    <w:abstractNumId w:val="5"/>
  </w:num>
  <w:num w:numId="5" w16cid:durableId="325598134">
    <w:abstractNumId w:val="4"/>
  </w:num>
  <w:num w:numId="6" w16cid:durableId="115757492">
    <w:abstractNumId w:val="8"/>
  </w:num>
  <w:num w:numId="7" w16cid:durableId="16927436">
    <w:abstractNumId w:val="3"/>
  </w:num>
  <w:num w:numId="8" w16cid:durableId="1989894426">
    <w:abstractNumId w:val="2"/>
  </w:num>
  <w:num w:numId="9" w16cid:durableId="925335414">
    <w:abstractNumId w:val="1"/>
  </w:num>
  <w:num w:numId="10" w16cid:durableId="337661193">
    <w:abstractNumId w:val="0"/>
  </w:num>
  <w:num w:numId="11" w16cid:durableId="665672882">
    <w:abstractNumId w:val="10"/>
  </w:num>
  <w:num w:numId="12" w16cid:durableId="1584532752">
    <w:abstractNumId w:val="12"/>
  </w:num>
  <w:num w:numId="13" w16cid:durableId="353725329">
    <w:abstractNumId w:val="14"/>
  </w:num>
  <w:num w:numId="14" w16cid:durableId="272323245">
    <w:abstractNumId w:val="13"/>
  </w:num>
  <w:num w:numId="15" w16cid:durableId="8350746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0A35"/>
    <w:rsid w:val="00013862"/>
    <w:rsid w:val="00016012"/>
    <w:rsid w:val="00020189"/>
    <w:rsid w:val="00020EE4"/>
    <w:rsid w:val="00023E8D"/>
    <w:rsid w:val="00023E9A"/>
    <w:rsid w:val="000301C7"/>
    <w:rsid w:val="00031516"/>
    <w:rsid w:val="00033CDD"/>
    <w:rsid w:val="00034A84"/>
    <w:rsid w:val="00035E67"/>
    <w:rsid w:val="000366F3"/>
    <w:rsid w:val="00052553"/>
    <w:rsid w:val="0006024D"/>
    <w:rsid w:val="00064021"/>
    <w:rsid w:val="00071F28"/>
    <w:rsid w:val="00074079"/>
    <w:rsid w:val="00075E6C"/>
    <w:rsid w:val="00092799"/>
    <w:rsid w:val="00092C5F"/>
    <w:rsid w:val="00096680"/>
    <w:rsid w:val="000A0F36"/>
    <w:rsid w:val="000A174A"/>
    <w:rsid w:val="000A3729"/>
    <w:rsid w:val="000A3E0A"/>
    <w:rsid w:val="000A65AC"/>
    <w:rsid w:val="000B69A2"/>
    <w:rsid w:val="000B7281"/>
    <w:rsid w:val="000B7FAB"/>
    <w:rsid w:val="000C0163"/>
    <w:rsid w:val="000C1BA1"/>
    <w:rsid w:val="000C3EA9"/>
    <w:rsid w:val="000D0225"/>
    <w:rsid w:val="000D7025"/>
    <w:rsid w:val="000D73D7"/>
    <w:rsid w:val="000D7D77"/>
    <w:rsid w:val="000E297F"/>
    <w:rsid w:val="000E3054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577B1"/>
    <w:rsid w:val="00161CA3"/>
    <w:rsid w:val="00164D63"/>
    <w:rsid w:val="0016725C"/>
    <w:rsid w:val="00170047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0D45"/>
    <w:rsid w:val="001E34C6"/>
    <w:rsid w:val="001E5581"/>
    <w:rsid w:val="001E6117"/>
    <w:rsid w:val="001F3C70"/>
    <w:rsid w:val="001F61E1"/>
    <w:rsid w:val="00200D88"/>
    <w:rsid w:val="00201F68"/>
    <w:rsid w:val="00210AF6"/>
    <w:rsid w:val="00212F2A"/>
    <w:rsid w:val="00214F2B"/>
    <w:rsid w:val="00217880"/>
    <w:rsid w:val="00222D66"/>
    <w:rsid w:val="00224A8A"/>
    <w:rsid w:val="00225022"/>
    <w:rsid w:val="002306C1"/>
    <w:rsid w:val="002309A8"/>
    <w:rsid w:val="00236CFE"/>
    <w:rsid w:val="002428E3"/>
    <w:rsid w:val="00243031"/>
    <w:rsid w:val="00260BAF"/>
    <w:rsid w:val="00260E66"/>
    <w:rsid w:val="002650F7"/>
    <w:rsid w:val="00267E25"/>
    <w:rsid w:val="002720A9"/>
    <w:rsid w:val="00273F3B"/>
    <w:rsid w:val="00274DB7"/>
    <w:rsid w:val="00275984"/>
    <w:rsid w:val="00280F74"/>
    <w:rsid w:val="00283CEA"/>
    <w:rsid w:val="00286998"/>
    <w:rsid w:val="00291AB7"/>
    <w:rsid w:val="00291E64"/>
    <w:rsid w:val="0029422B"/>
    <w:rsid w:val="002B153C"/>
    <w:rsid w:val="002B52FC"/>
    <w:rsid w:val="002C2830"/>
    <w:rsid w:val="002D001A"/>
    <w:rsid w:val="002D0BBC"/>
    <w:rsid w:val="002D28E2"/>
    <w:rsid w:val="002D317B"/>
    <w:rsid w:val="002D3587"/>
    <w:rsid w:val="002D480D"/>
    <w:rsid w:val="002D502D"/>
    <w:rsid w:val="002E0F69"/>
    <w:rsid w:val="002E448A"/>
    <w:rsid w:val="002F5147"/>
    <w:rsid w:val="002F7ABD"/>
    <w:rsid w:val="00312597"/>
    <w:rsid w:val="00326337"/>
    <w:rsid w:val="00327BA5"/>
    <w:rsid w:val="00334154"/>
    <w:rsid w:val="003372C4"/>
    <w:rsid w:val="00340ECA"/>
    <w:rsid w:val="00341FA0"/>
    <w:rsid w:val="00344F3D"/>
    <w:rsid w:val="00345299"/>
    <w:rsid w:val="00347583"/>
    <w:rsid w:val="00351A8D"/>
    <w:rsid w:val="003526BB"/>
    <w:rsid w:val="00352BCF"/>
    <w:rsid w:val="00353932"/>
    <w:rsid w:val="0035464B"/>
    <w:rsid w:val="0035550C"/>
    <w:rsid w:val="00356938"/>
    <w:rsid w:val="00361A56"/>
    <w:rsid w:val="0036252A"/>
    <w:rsid w:val="00364D9D"/>
    <w:rsid w:val="003706A9"/>
    <w:rsid w:val="00371048"/>
    <w:rsid w:val="00372BFF"/>
    <w:rsid w:val="0037396C"/>
    <w:rsid w:val="0037421D"/>
    <w:rsid w:val="00376093"/>
    <w:rsid w:val="00376C5F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6C2"/>
    <w:rsid w:val="003D39EC"/>
    <w:rsid w:val="003D3EF6"/>
    <w:rsid w:val="003E3DD5"/>
    <w:rsid w:val="003F0404"/>
    <w:rsid w:val="003F07C6"/>
    <w:rsid w:val="003F1F6B"/>
    <w:rsid w:val="003F3757"/>
    <w:rsid w:val="003F38BD"/>
    <w:rsid w:val="003F44B7"/>
    <w:rsid w:val="003F4FCA"/>
    <w:rsid w:val="004008E9"/>
    <w:rsid w:val="00413D48"/>
    <w:rsid w:val="004375A7"/>
    <w:rsid w:val="0044173B"/>
    <w:rsid w:val="00441AC2"/>
    <w:rsid w:val="0044249B"/>
    <w:rsid w:val="0045023C"/>
    <w:rsid w:val="00451A5B"/>
    <w:rsid w:val="00452BCD"/>
    <w:rsid w:val="00452CEA"/>
    <w:rsid w:val="00462934"/>
    <w:rsid w:val="00465B52"/>
    <w:rsid w:val="0046708E"/>
    <w:rsid w:val="00472A65"/>
    <w:rsid w:val="00472BAD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5465"/>
    <w:rsid w:val="004B662C"/>
    <w:rsid w:val="004B70F0"/>
    <w:rsid w:val="004C2616"/>
    <w:rsid w:val="004D1813"/>
    <w:rsid w:val="004D505E"/>
    <w:rsid w:val="004D72CA"/>
    <w:rsid w:val="004E2242"/>
    <w:rsid w:val="004E505E"/>
    <w:rsid w:val="004F42FF"/>
    <w:rsid w:val="004F44C2"/>
    <w:rsid w:val="004F502C"/>
    <w:rsid w:val="00502512"/>
    <w:rsid w:val="00505262"/>
    <w:rsid w:val="0051132F"/>
    <w:rsid w:val="00516022"/>
    <w:rsid w:val="00521CEE"/>
    <w:rsid w:val="00524FB4"/>
    <w:rsid w:val="00527BD4"/>
    <w:rsid w:val="00532D78"/>
    <w:rsid w:val="005403C8"/>
    <w:rsid w:val="005429DC"/>
    <w:rsid w:val="005465AC"/>
    <w:rsid w:val="005565F9"/>
    <w:rsid w:val="00556BEE"/>
    <w:rsid w:val="005654C3"/>
    <w:rsid w:val="00573041"/>
    <w:rsid w:val="00575719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1BBD"/>
    <w:rsid w:val="005B3814"/>
    <w:rsid w:val="005B463E"/>
    <w:rsid w:val="005B73AD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31F40"/>
    <w:rsid w:val="0063374B"/>
    <w:rsid w:val="006448E4"/>
    <w:rsid w:val="00644E55"/>
    <w:rsid w:val="00645414"/>
    <w:rsid w:val="00646ADD"/>
    <w:rsid w:val="0065274D"/>
    <w:rsid w:val="00653606"/>
    <w:rsid w:val="006610E9"/>
    <w:rsid w:val="00661591"/>
    <w:rsid w:val="00663077"/>
    <w:rsid w:val="0066632F"/>
    <w:rsid w:val="00674A89"/>
    <w:rsid w:val="00674F3D"/>
    <w:rsid w:val="00680E2C"/>
    <w:rsid w:val="00683CD1"/>
    <w:rsid w:val="00685545"/>
    <w:rsid w:val="006864B3"/>
    <w:rsid w:val="00692D64"/>
    <w:rsid w:val="0069449D"/>
    <w:rsid w:val="006A10F8"/>
    <w:rsid w:val="006A15A5"/>
    <w:rsid w:val="006A2100"/>
    <w:rsid w:val="006A5C3B"/>
    <w:rsid w:val="006A72E0"/>
    <w:rsid w:val="006B0BF3"/>
    <w:rsid w:val="006B215D"/>
    <w:rsid w:val="006B775E"/>
    <w:rsid w:val="006B7BC7"/>
    <w:rsid w:val="006C2535"/>
    <w:rsid w:val="006C2992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07DD2"/>
    <w:rsid w:val="0071165D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0DE6"/>
    <w:rsid w:val="00751A6A"/>
    <w:rsid w:val="00753B55"/>
    <w:rsid w:val="00754FBF"/>
    <w:rsid w:val="00763EFF"/>
    <w:rsid w:val="007709EF"/>
    <w:rsid w:val="00783559"/>
    <w:rsid w:val="0079551B"/>
    <w:rsid w:val="00797AA5"/>
    <w:rsid w:val="007A1510"/>
    <w:rsid w:val="007A26BD"/>
    <w:rsid w:val="007A4105"/>
    <w:rsid w:val="007B4503"/>
    <w:rsid w:val="007C23B5"/>
    <w:rsid w:val="007C406E"/>
    <w:rsid w:val="007C5183"/>
    <w:rsid w:val="007C7573"/>
    <w:rsid w:val="007C7672"/>
    <w:rsid w:val="007E2370"/>
    <w:rsid w:val="007E2B20"/>
    <w:rsid w:val="007E2B88"/>
    <w:rsid w:val="007E6C5D"/>
    <w:rsid w:val="007F361F"/>
    <w:rsid w:val="007F5331"/>
    <w:rsid w:val="00800CCA"/>
    <w:rsid w:val="00800DD6"/>
    <w:rsid w:val="00806120"/>
    <w:rsid w:val="008062E9"/>
    <w:rsid w:val="00810C93"/>
    <w:rsid w:val="00812028"/>
    <w:rsid w:val="00812DD8"/>
    <w:rsid w:val="00813082"/>
    <w:rsid w:val="008131C3"/>
    <w:rsid w:val="00814D03"/>
    <w:rsid w:val="00821FC1"/>
    <w:rsid w:val="0082327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04FA"/>
    <w:rsid w:val="008547BA"/>
    <w:rsid w:val="008553C7"/>
    <w:rsid w:val="00857FEB"/>
    <w:rsid w:val="008601AF"/>
    <w:rsid w:val="00863949"/>
    <w:rsid w:val="0086607C"/>
    <w:rsid w:val="00872271"/>
    <w:rsid w:val="00883137"/>
    <w:rsid w:val="00884732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C6A3F"/>
    <w:rsid w:val="008E0B3F"/>
    <w:rsid w:val="008E42B4"/>
    <w:rsid w:val="008E49AD"/>
    <w:rsid w:val="008E698E"/>
    <w:rsid w:val="008F2584"/>
    <w:rsid w:val="008F3246"/>
    <w:rsid w:val="008F3C1B"/>
    <w:rsid w:val="008F508C"/>
    <w:rsid w:val="0090271B"/>
    <w:rsid w:val="00904B29"/>
    <w:rsid w:val="00910642"/>
    <w:rsid w:val="00910DDF"/>
    <w:rsid w:val="009143D7"/>
    <w:rsid w:val="00930B13"/>
    <w:rsid w:val="009311C8"/>
    <w:rsid w:val="00933376"/>
    <w:rsid w:val="00933A2F"/>
    <w:rsid w:val="0096593D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D1EC3"/>
    <w:rsid w:val="009D2299"/>
    <w:rsid w:val="009E2051"/>
    <w:rsid w:val="009F3259"/>
    <w:rsid w:val="00A056DE"/>
    <w:rsid w:val="00A06930"/>
    <w:rsid w:val="00A1060A"/>
    <w:rsid w:val="00A128AD"/>
    <w:rsid w:val="00A21E76"/>
    <w:rsid w:val="00A22ECC"/>
    <w:rsid w:val="00A23BC8"/>
    <w:rsid w:val="00A30E68"/>
    <w:rsid w:val="00A31933"/>
    <w:rsid w:val="00A329D2"/>
    <w:rsid w:val="00A34AA0"/>
    <w:rsid w:val="00A3715C"/>
    <w:rsid w:val="00A400B9"/>
    <w:rsid w:val="00A41FE2"/>
    <w:rsid w:val="00A424A3"/>
    <w:rsid w:val="00A452B0"/>
    <w:rsid w:val="00A46FEF"/>
    <w:rsid w:val="00A47948"/>
    <w:rsid w:val="00A50CF6"/>
    <w:rsid w:val="00A56946"/>
    <w:rsid w:val="00A6170E"/>
    <w:rsid w:val="00A63B8C"/>
    <w:rsid w:val="00A709DE"/>
    <w:rsid w:val="00A715F8"/>
    <w:rsid w:val="00A75525"/>
    <w:rsid w:val="00A77E66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7AD5"/>
    <w:rsid w:val="00AE013D"/>
    <w:rsid w:val="00AE11B7"/>
    <w:rsid w:val="00AE2D79"/>
    <w:rsid w:val="00AE7F68"/>
    <w:rsid w:val="00AF21AE"/>
    <w:rsid w:val="00AF2321"/>
    <w:rsid w:val="00AF3646"/>
    <w:rsid w:val="00AF52F6"/>
    <w:rsid w:val="00AF52FD"/>
    <w:rsid w:val="00AF54A8"/>
    <w:rsid w:val="00AF7237"/>
    <w:rsid w:val="00AF7A0C"/>
    <w:rsid w:val="00B0043A"/>
    <w:rsid w:val="00B00D75"/>
    <w:rsid w:val="00B070CB"/>
    <w:rsid w:val="00B11DD6"/>
    <w:rsid w:val="00B12456"/>
    <w:rsid w:val="00B145F0"/>
    <w:rsid w:val="00B23987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76"/>
    <w:rsid w:val="00B71DC2"/>
    <w:rsid w:val="00B91CFC"/>
    <w:rsid w:val="00B9300F"/>
    <w:rsid w:val="00B93893"/>
    <w:rsid w:val="00B93A75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BF1B7A"/>
    <w:rsid w:val="00BF3717"/>
    <w:rsid w:val="00C15A91"/>
    <w:rsid w:val="00C206F1"/>
    <w:rsid w:val="00C20923"/>
    <w:rsid w:val="00C217E1"/>
    <w:rsid w:val="00C219B1"/>
    <w:rsid w:val="00C4015B"/>
    <w:rsid w:val="00C40C60"/>
    <w:rsid w:val="00C523AC"/>
    <w:rsid w:val="00C5258E"/>
    <w:rsid w:val="00C530C9"/>
    <w:rsid w:val="00C619A7"/>
    <w:rsid w:val="00C72E74"/>
    <w:rsid w:val="00C73D5F"/>
    <w:rsid w:val="00C80413"/>
    <w:rsid w:val="00C8584E"/>
    <w:rsid w:val="00C916B8"/>
    <w:rsid w:val="00C95227"/>
    <w:rsid w:val="00C97C80"/>
    <w:rsid w:val="00CA47D3"/>
    <w:rsid w:val="00CA6533"/>
    <w:rsid w:val="00CA6A25"/>
    <w:rsid w:val="00CA6A3F"/>
    <w:rsid w:val="00CA7C5E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6E34"/>
    <w:rsid w:val="00D17AF8"/>
    <w:rsid w:val="00D17D71"/>
    <w:rsid w:val="00D21E4B"/>
    <w:rsid w:val="00D23522"/>
    <w:rsid w:val="00D264D6"/>
    <w:rsid w:val="00D3090D"/>
    <w:rsid w:val="00D33BF0"/>
    <w:rsid w:val="00D33DE0"/>
    <w:rsid w:val="00D36447"/>
    <w:rsid w:val="00D44CCD"/>
    <w:rsid w:val="00D516BE"/>
    <w:rsid w:val="00D5423B"/>
    <w:rsid w:val="00D54F4E"/>
    <w:rsid w:val="00D55B58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A7D61"/>
    <w:rsid w:val="00DB36FE"/>
    <w:rsid w:val="00DB533A"/>
    <w:rsid w:val="00DB6307"/>
    <w:rsid w:val="00DB69F3"/>
    <w:rsid w:val="00DC15E7"/>
    <w:rsid w:val="00DC7C01"/>
    <w:rsid w:val="00DD1DCD"/>
    <w:rsid w:val="00DD338F"/>
    <w:rsid w:val="00DD66F2"/>
    <w:rsid w:val="00DE35B7"/>
    <w:rsid w:val="00DE3FE0"/>
    <w:rsid w:val="00DE578A"/>
    <w:rsid w:val="00DF24B3"/>
    <w:rsid w:val="00DF2583"/>
    <w:rsid w:val="00DF54D9"/>
    <w:rsid w:val="00DF6566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13F4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160"/>
    <w:rsid w:val="00EF495B"/>
    <w:rsid w:val="00EF60DC"/>
    <w:rsid w:val="00F00F54"/>
    <w:rsid w:val="00F0327A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1EB4"/>
    <w:rsid w:val="00F53F91"/>
    <w:rsid w:val="00F61569"/>
    <w:rsid w:val="00F61A72"/>
    <w:rsid w:val="00F62B67"/>
    <w:rsid w:val="00F6572B"/>
    <w:rsid w:val="00F66F13"/>
    <w:rsid w:val="00F71F9E"/>
    <w:rsid w:val="00F74073"/>
    <w:rsid w:val="00F75603"/>
    <w:rsid w:val="00F808A7"/>
    <w:rsid w:val="00F845B4"/>
    <w:rsid w:val="00F8713B"/>
    <w:rsid w:val="00F90A14"/>
    <w:rsid w:val="00F92D33"/>
    <w:rsid w:val="00F93F9E"/>
    <w:rsid w:val="00FA2CD7"/>
    <w:rsid w:val="00FB06ED"/>
    <w:rsid w:val="00FC02F0"/>
    <w:rsid w:val="00FC3165"/>
    <w:rsid w:val="00FC36AB"/>
    <w:rsid w:val="00FC4300"/>
    <w:rsid w:val="00FC7F66"/>
    <w:rsid w:val="00FD32BE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0B7F0"/>
  <w15:docId w15:val="{23EFF246-370D-448E-B737-95B70DF7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4B662C"/>
    <w:rPr>
      <w:rFonts w:ascii="Verdana" w:hAnsi="Verdana"/>
      <w:sz w:val="18"/>
      <w:szCs w:val="24"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CA7C5E"/>
    <w:rPr>
      <w:vertAlign w:val="superscript"/>
    </w:rPr>
  </w:style>
  <w:style w:type="paragraph" w:styleId="Lijstalinea">
    <w:name w:val="List Paragraph"/>
    <w:basedOn w:val="Standaard"/>
    <w:uiPriority w:val="34"/>
    <w:qFormat/>
    <w:rsid w:val="006B215D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6B215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6B215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B215D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B215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B215D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1300</ap:Words>
  <ap:Characters>7589</ap:Characters>
  <ap:DocSecurity>0</ap:DocSecurity>
  <ap:Lines>63</ap:Lines>
  <ap:Paragraphs>17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8872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2009-07-01T14:30:00.0000000Z</lastPrinted>
  <dcterms:created xsi:type="dcterms:W3CDTF">2025-03-03T13:09:00.0000000Z</dcterms:created>
  <dcterms:modified xsi:type="dcterms:W3CDTF">2025-03-12T07:04:00.0000000Z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melisn</vt:lpwstr>
  </property>
  <property fmtid="{D5CDD505-2E9C-101B-9397-08002B2CF9AE}" pid="3" name="AUTHOR_ID">
    <vt:lpwstr>melisn</vt:lpwstr>
  </property>
  <property fmtid="{D5CDD505-2E9C-101B-9397-08002B2CF9AE}" pid="4" name="A_ADRES">
    <vt:lpwstr>De Voorzitter van de Tweede Kamer
der Staten-Generaal
Prinses Irenestraat 6
2595 BD DEN HAAG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Verslag van de Landbouw- en Visserijraad 25 februari 2025 te Brussel 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melisn</vt:lpwstr>
  </property>
  <property fmtid="{D5CDD505-2E9C-101B-9397-08002B2CF9AE}" pid="16" name="ContentTypeId">
    <vt:lpwstr>0x010100A260EFDE1DDAE042882E8F0BDBACCFF4</vt:lpwstr>
  </property>
</Properties>
</file>