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2437" w:rsidP="00BF2437" w:rsidRDefault="00443B4A" w14:paraId="55AAFAD9" w14:textId="77777777">
      <w:r>
        <w:t>Geachte Voorzitter,</w:t>
      </w:r>
    </w:p>
    <w:p w:rsidR="00BF2437" w:rsidP="00BF2437" w:rsidRDefault="00BF2437" w14:paraId="1B6635EB" w14:textId="77777777"/>
    <w:p w:rsidR="00FE07AE" w:rsidP="00FE07AE" w:rsidRDefault="004254F4" w14:paraId="4FF115F2" w14:textId="130C472B">
      <w:r>
        <w:t xml:space="preserve">Op 22 januari 2025 heeft uw </w:t>
      </w:r>
      <w:r w:rsidR="008E16C7">
        <w:t xml:space="preserve">Commissie </w:t>
      </w:r>
      <w:r>
        <w:t>mij verzocht om een re</w:t>
      </w:r>
      <w:r w:rsidRPr="00FE07AE" w:rsidR="00FE07AE">
        <w:t xml:space="preserve">actie </w:t>
      </w:r>
      <w:r>
        <w:t>op de</w:t>
      </w:r>
      <w:r w:rsidRPr="00FE07AE" w:rsidR="00FE07AE">
        <w:t xml:space="preserve"> brief </w:t>
      </w:r>
      <w:r>
        <w:t>van Adviescollege toetsing regeldruk (</w:t>
      </w:r>
      <w:r w:rsidRPr="00FE07AE" w:rsidR="00FE07AE">
        <w:t>ATR</w:t>
      </w:r>
      <w:r>
        <w:t>)</w:t>
      </w:r>
      <w:r w:rsidRPr="00FE07AE" w:rsidR="00FE07AE">
        <w:t xml:space="preserve"> </w:t>
      </w:r>
      <w:r w:rsidRPr="00357730" w:rsidR="000C2D0A">
        <w:t xml:space="preserve">met </w:t>
      </w:r>
      <w:r w:rsidR="000C2D0A">
        <w:t xml:space="preserve">een </w:t>
      </w:r>
      <w:r w:rsidRPr="00357730" w:rsidR="000C2D0A">
        <w:t>advies</w:t>
      </w:r>
      <w:r w:rsidR="000C2D0A">
        <w:t xml:space="preserve"> over</w:t>
      </w:r>
      <w:r w:rsidRPr="00357730" w:rsidR="000C2D0A">
        <w:t xml:space="preserve"> wijziging Besluit houders van dieren en Besluit diergeneeskundigen </w:t>
      </w:r>
      <w:r w:rsidR="000C2D0A">
        <w:t xml:space="preserve">om te komen tot een </w:t>
      </w:r>
      <w:r w:rsidRPr="00357730" w:rsidR="000C2D0A">
        <w:t>verbod</w:t>
      </w:r>
      <w:r w:rsidR="000C2D0A">
        <w:t xml:space="preserve"> op het</w:t>
      </w:r>
      <w:r w:rsidRPr="00357730" w:rsidR="000C2D0A">
        <w:t xml:space="preserve"> slachten</w:t>
      </w:r>
      <w:r w:rsidR="000C2D0A">
        <w:t xml:space="preserve"> van</w:t>
      </w:r>
      <w:r w:rsidRPr="00357730" w:rsidR="000C2D0A">
        <w:t xml:space="preserve"> hoog drachtige dieren</w:t>
      </w:r>
      <w:r w:rsidRPr="00FE07AE" w:rsidR="00FE07AE">
        <w:t>, met kenmerk 2025Z00424/2025D02179.</w:t>
      </w:r>
    </w:p>
    <w:p w:rsidR="004254F4" w:rsidP="00FE07AE" w:rsidRDefault="004254F4" w14:paraId="6E6432EE" w14:textId="77777777"/>
    <w:p w:rsidR="004254F4" w:rsidP="00FE07AE" w:rsidRDefault="004254F4" w14:paraId="3C2767D6" w14:textId="490FF718">
      <w:r>
        <w:t xml:space="preserve">Wanneer er advies is ontvangen van de ATR, </w:t>
      </w:r>
      <w:r w:rsidR="008D68BE">
        <w:t xml:space="preserve">is de standaard werkwijze dat hier niet op </w:t>
      </w:r>
      <w:r>
        <w:t xml:space="preserve">wordt </w:t>
      </w:r>
      <w:r w:rsidR="008D68BE">
        <w:t>gereageerd richting de</w:t>
      </w:r>
      <w:r>
        <w:t xml:space="preserve"> ATR. Het advies wordt samengevat in de toelichting van het concept-besluit</w:t>
      </w:r>
      <w:r w:rsidR="00A55D23">
        <w:t xml:space="preserve"> en er </w:t>
      </w:r>
      <w:r>
        <w:t>wordt toegelicht wat er is aangepast n</w:t>
      </w:r>
      <w:r w:rsidR="00A55D23">
        <w:t>aar aanleiding van</w:t>
      </w:r>
      <w:r>
        <w:t xml:space="preserve"> het advies.</w:t>
      </w:r>
      <w:r w:rsidR="001714A8">
        <w:t xml:space="preserve"> </w:t>
      </w:r>
      <w:r w:rsidR="00C700B2">
        <w:t>Op dit moment beraad ik mij nog op dit dossier. Ik zal uw</w:t>
      </w:r>
      <w:r w:rsidR="003659B8">
        <w:t xml:space="preserve"> Kamer</w:t>
      </w:r>
      <w:r w:rsidR="00C700B2">
        <w:t xml:space="preserve"> daarom</w:t>
      </w:r>
      <w:r w:rsidR="003659B8">
        <w:t xml:space="preserve"> </w:t>
      </w:r>
      <w:r w:rsidR="006D62C2">
        <w:t>op een later moment</w:t>
      </w:r>
      <w:r w:rsidR="003659B8">
        <w:t xml:space="preserve"> informeren over </w:t>
      </w:r>
      <w:r w:rsidR="00C700B2">
        <w:t xml:space="preserve">dit dossier en </w:t>
      </w:r>
      <w:r w:rsidR="003659B8">
        <w:t xml:space="preserve">hoe er </w:t>
      </w:r>
      <w:r w:rsidR="00C700B2">
        <w:t>is</w:t>
      </w:r>
      <w:r w:rsidR="003659B8">
        <w:t xml:space="preserve"> omgegaan met het advies van de ATR. </w:t>
      </w:r>
    </w:p>
    <w:p w:rsidR="005D6FD6" w:rsidP="00FE07AE" w:rsidRDefault="005D6FD6" w14:paraId="3159E47B" w14:textId="77777777"/>
    <w:p w:rsidR="00FE07AE" w:rsidP="007255FC" w:rsidRDefault="00BC7864" w14:paraId="53FD8C82" w14:textId="1816C8C2">
      <w:r>
        <w:t>Hoogachtend,</w:t>
      </w:r>
    </w:p>
    <w:p w:rsidR="00BC7864" w:rsidP="007255FC" w:rsidRDefault="00BC7864" w14:paraId="322D3104" w14:textId="77777777"/>
    <w:p w:rsidR="00BC7864" w:rsidP="007255FC" w:rsidRDefault="00BC7864" w14:paraId="59ECE1C9" w14:textId="77777777"/>
    <w:p w:rsidR="00BC7864" w:rsidP="007255FC" w:rsidRDefault="00BC7864" w14:paraId="66EAE3B7" w14:textId="77777777"/>
    <w:p w:rsidR="00FE07AE" w:rsidP="007255FC" w:rsidRDefault="00FE07AE" w14:paraId="453B840A" w14:textId="77777777"/>
    <w:p w:rsidR="00C700B2" w:rsidP="007255FC" w:rsidRDefault="00C700B2" w14:paraId="361065A6" w14:textId="77777777"/>
    <w:p w:rsidRPr="006A15A5" w:rsidR="007239A1" w:rsidP="007255FC" w:rsidRDefault="00443B4A" w14:paraId="3179976C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443B4A" w14:paraId="20B2D6AA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07E1F5BA" w14:textId="77777777"/>
    <w:p w:rsidR="005D32D1" w:rsidP="00D15779" w:rsidRDefault="005D32D1" w14:paraId="029C9C5E" w14:textId="77777777"/>
    <w:p w:rsidR="006F04AF" w:rsidP="00D15779" w:rsidRDefault="006F04AF" w14:paraId="4D2773AD" w14:textId="77777777"/>
    <w:p w:rsidR="006F04AF" w:rsidP="00D15779" w:rsidRDefault="006F04AF" w14:paraId="7D8D9029" w14:textId="77777777"/>
    <w:sectPr w:rsidR="006F04AF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54D97" w14:textId="77777777" w:rsidR="00FD0E43" w:rsidRDefault="00FD0E43">
      <w:r>
        <w:separator/>
      </w:r>
    </w:p>
    <w:p w14:paraId="638E5B7E" w14:textId="77777777" w:rsidR="00FD0E43" w:rsidRDefault="00FD0E43"/>
  </w:endnote>
  <w:endnote w:type="continuationSeparator" w:id="0">
    <w:p w14:paraId="550E4155" w14:textId="77777777" w:rsidR="00FD0E43" w:rsidRDefault="00FD0E43">
      <w:r>
        <w:continuationSeparator/>
      </w:r>
    </w:p>
    <w:p w14:paraId="1EED43C1" w14:textId="77777777" w:rsidR="00FD0E43" w:rsidRDefault="00FD0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A4C38" w14:textId="31A58638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F618F" w14:paraId="1355420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C8AC4C0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2AAF3BC" w14:textId="1C72CF0F" w:rsidR="00527BD4" w:rsidRPr="00645414" w:rsidRDefault="00443B4A" w:rsidP="00645414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5D6FD6">
              <w:t>2</w:t>
            </w:r>
          </w:fldSimple>
        </w:p>
      </w:tc>
    </w:tr>
  </w:tbl>
  <w:p w14:paraId="48D39C8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F618F" w14:paraId="4310AF0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10D2731" w14:textId="5FEA1146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0A55DE9" w14:textId="61ABD110" w:rsidR="00527BD4" w:rsidRPr="00ED539E" w:rsidRDefault="00443B4A" w:rsidP="00ED539E">
          <w:pPr>
            <w:pStyle w:val="Huisstijl-Paginanummering"/>
          </w:pPr>
          <w:r w:rsidRPr="00B22B82">
            <w:t xml:space="preserve">Pagina </w:t>
          </w:r>
          <w:r w:rsidRPr="00B22B82">
            <w:fldChar w:fldCharType="begin"/>
          </w:r>
          <w:r w:rsidRPr="00B22B82">
            <w:instrText xml:space="preserve"> PAGE   \* MERGEFORMAT </w:instrText>
          </w:r>
          <w:r w:rsidRPr="00B22B82">
            <w:fldChar w:fldCharType="separate"/>
          </w:r>
          <w:r w:rsidRPr="00B22B82">
            <w:t>1</w:t>
          </w:r>
          <w:r w:rsidRPr="00B22B82">
            <w:fldChar w:fldCharType="end"/>
          </w:r>
          <w:r w:rsidRPr="00B22B82">
            <w:t xml:space="preserve"> van </w:t>
          </w:r>
          <w:fldSimple w:instr=" SECTIONPAGES   \* MERGEFORMAT ">
            <w:r w:rsidR="000E77E0">
              <w:t>1</w:t>
            </w:r>
          </w:fldSimple>
        </w:p>
      </w:tc>
    </w:tr>
  </w:tbl>
  <w:p w14:paraId="721865C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D057E40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79D39" w14:textId="77777777" w:rsidR="00FD0E43" w:rsidRDefault="00FD0E43">
      <w:r>
        <w:separator/>
      </w:r>
    </w:p>
    <w:p w14:paraId="5967757D" w14:textId="77777777" w:rsidR="00FD0E43" w:rsidRDefault="00FD0E43"/>
  </w:footnote>
  <w:footnote w:type="continuationSeparator" w:id="0">
    <w:p w14:paraId="0485C436" w14:textId="77777777" w:rsidR="00FD0E43" w:rsidRDefault="00FD0E43">
      <w:r>
        <w:continuationSeparator/>
      </w:r>
    </w:p>
    <w:p w14:paraId="1AC4F4E8" w14:textId="77777777" w:rsidR="00FD0E43" w:rsidRDefault="00FD0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F618F" w14:paraId="58D51694" w14:textId="77777777" w:rsidTr="00A50CF6">
      <w:tc>
        <w:tcPr>
          <w:tcW w:w="2156" w:type="dxa"/>
          <w:shd w:val="clear" w:color="auto" w:fill="auto"/>
        </w:tcPr>
        <w:p w14:paraId="16A1D0D4" w14:textId="77777777" w:rsidR="00527BD4" w:rsidRPr="005819CE" w:rsidRDefault="00443B4A" w:rsidP="00A50CF6">
          <w:pPr>
            <w:pStyle w:val="Huisstijl-Adres"/>
          </w:pPr>
          <w:r>
            <w:rPr>
              <w:b/>
            </w:rPr>
            <w:t>Directoraat-generaal Agro</w:t>
          </w:r>
        </w:p>
      </w:tc>
    </w:tr>
    <w:tr w:rsidR="007F618F" w14:paraId="24150140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1D00323" w14:textId="77777777" w:rsidR="00527BD4" w:rsidRPr="005819CE" w:rsidRDefault="00527BD4" w:rsidP="00A50CF6"/>
      </w:tc>
    </w:tr>
    <w:tr w:rsidR="007F618F" w14:paraId="62AB5605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4DDBC2F" w14:textId="77777777" w:rsidR="00527BD4" w:rsidRDefault="00527BD4" w:rsidP="003A5290">
          <w:pPr>
            <w:pStyle w:val="Huisstijl-Kopje"/>
          </w:pPr>
        </w:p>
        <w:p w14:paraId="59892FF0" w14:textId="77777777" w:rsidR="00502512" w:rsidRPr="00502512" w:rsidRDefault="00443B4A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96969857</w:t>
          </w:r>
        </w:p>
        <w:p w14:paraId="7F00F45B" w14:textId="77777777" w:rsidR="00527BD4" w:rsidRPr="005819CE" w:rsidRDefault="00527BD4" w:rsidP="00361A56">
          <w:pPr>
            <w:pStyle w:val="Huisstijl-Kopje"/>
          </w:pPr>
        </w:p>
      </w:tc>
    </w:tr>
  </w:tbl>
  <w:p w14:paraId="620FED88" w14:textId="77777777" w:rsidR="00527BD4" w:rsidRPr="00740712" w:rsidRDefault="00527BD4" w:rsidP="004F44C2"/>
  <w:p w14:paraId="181873F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F618F" w14:paraId="2D03E9CE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AD5B74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3E4DAA9" w14:textId="77777777" w:rsidR="003B2E54" w:rsidRDefault="00443B4A" w:rsidP="003B2E54">
          <w:pPr>
            <w:framePr w:w="6340" w:h="2750" w:hRule="exact" w:hSpace="180" w:wrap="around" w:vAnchor="page" w:hAnchor="text" w:x="3873" w:y="-140"/>
          </w:pPr>
          <w:r>
            <w:t xml:space="preserve">   </w:t>
          </w:r>
          <w:r w:rsidR="00834B3F" w:rsidRPr="00834B3F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4A439F5C" wp14:editId="1F45765F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A56441" w14:textId="77777777" w:rsidR="00527BD4" w:rsidRDefault="00527BD4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A2D55A9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83BF55C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F618F" w14:paraId="353B6D8E" w14:textId="77777777" w:rsidTr="00A50CF6">
      <w:tc>
        <w:tcPr>
          <w:tcW w:w="2160" w:type="dxa"/>
          <w:shd w:val="clear" w:color="auto" w:fill="auto"/>
        </w:tcPr>
        <w:p w14:paraId="7F409067" w14:textId="77777777" w:rsidR="005C07D1" w:rsidRDefault="00443B4A" w:rsidP="00A50CF6">
          <w:pPr>
            <w:pStyle w:val="Huisstijl-Adres"/>
          </w:pPr>
          <w:r>
            <w:rPr>
              <w:b/>
            </w:rPr>
            <w:t>Directoraat-generaal Agro</w:t>
          </w:r>
          <w:r w:rsidR="00527BD4" w:rsidRPr="005819CE">
            <w:rPr>
              <w:b/>
            </w:rPr>
            <w:br/>
          </w:r>
          <w:r>
            <w:t>Directie Dierlijke Agroketens en Dierenwelzijn</w:t>
          </w:r>
        </w:p>
        <w:p w14:paraId="6AF0B248" w14:textId="77777777" w:rsidR="00527BD4" w:rsidRPr="009000E4" w:rsidRDefault="00443B4A" w:rsidP="00A72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EF45F88" w14:textId="77777777" w:rsidR="00EF495B" w:rsidRDefault="00443B4A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001A31E" w14:textId="77777777" w:rsidR="00556BEE" w:rsidRPr="005B3814" w:rsidRDefault="00443B4A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7ADAC16D" w14:textId="2D696B5C" w:rsidR="00527BD4" w:rsidRPr="00BC7864" w:rsidRDefault="00443B4A" w:rsidP="00A72979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7F618F" w14:paraId="05F7F45C" w14:textId="77777777" w:rsidTr="00BC7864">
      <w:trPr>
        <w:trHeight w:hRule="exact" w:val="80"/>
      </w:trPr>
      <w:tc>
        <w:tcPr>
          <w:tcW w:w="2160" w:type="dxa"/>
          <w:shd w:val="clear" w:color="auto" w:fill="auto"/>
        </w:tcPr>
        <w:p w14:paraId="43E6BD46" w14:textId="77777777" w:rsidR="00527BD4" w:rsidRPr="00A72979" w:rsidRDefault="00527BD4" w:rsidP="00A50CF6">
          <w:pPr>
            <w:rPr>
              <w:lang w:val="fr-FR"/>
            </w:rPr>
          </w:pPr>
        </w:p>
      </w:tc>
    </w:tr>
    <w:tr w:rsidR="007F618F" w14:paraId="7021174A" w14:textId="77777777" w:rsidTr="00A50CF6">
      <w:tc>
        <w:tcPr>
          <w:tcW w:w="2160" w:type="dxa"/>
          <w:shd w:val="clear" w:color="auto" w:fill="auto"/>
        </w:tcPr>
        <w:p w14:paraId="14661D4E" w14:textId="77777777" w:rsidR="000C0163" w:rsidRPr="005819CE" w:rsidRDefault="00443B4A" w:rsidP="000C0163">
          <w:pPr>
            <w:pStyle w:val="Huisstijl-Kopje"/>
          </w:pPr>
          <w:r>
            <w:t>Ons kenmerk</w:t>
          </w:r>
        </w:p>
        <w:p w14:paraId="2C7EEF70" w14:textId="77777777" w:rsidR="000C0163" w:rsidRPr="005819CE" w:rsidRDefault="00443B4A" w:rsidP="000C0163">
          <w:pPr>
            <w:pStyle w:val="Huisstijl-Gegeven"/>
          </w:pPr>
          <w:r>
            <w:t>DGA-DAD</w:t>
          </w:r>
          <w:r w:rsidR="00926AE2">
            <w:t xml:space="preserve"> / </w:t>
          </w:r>
          <w:r>
            <w:t>96969857</w:t>
          </w:r>
        </w:p>
        <w:p w14:paraId="1CB454B6" w14:textId="77777777" w:rsidR="00527BD4" w:rsidRPr="005819CE" w:rsidRDefault="00443B4A" w:rsidP="00A50CF6">
          <w:pPr>
            <w:pStyle w:val="Huisstijl-Kopje"/>
          </w:pPr>
          <w:r>
            <w:t>Uw kenmerk</w:t>
          </w:r>
        </w:p>
        <w:p w14:paraId="4D22865C" w14:textId="77777777" w:rsidR="00527BD4" w:rsidRPr="005819CE" w:rsidRDefault="00443B4A" w:rsidP="00A50CF6">
          <w:pPr>
            <w:pStyle w:val="Huisstijl-Gegeven"/>
          </w:pPr>
          <w:r>
            <w:t>2025Z00424/2025D02179</w:t>
          </w:r>
        </w:p>
        <w:p w14:paraId="6F38C66C" w14:textId="3475BCB1" w:rsidR="00527BD4" w:rsidRPr="005819CE" w:rsidRDefault="00527BD4" w:rsidP="00A50CF6">
          <w:pPr>
            <w:pStyle w:val="Huisstijl-Gegeven"/>
          </w:pPr>
        </w:p>
      </w:tc>
    </w:tr>
  </w:tbl>
  <w:p w14:paraId="40876E0A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7F618F" w14:paraId="48F9E7EC" w14:textId="77777777" w:rsidTr="001B667E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26954EB9" w14:textId="77777777" w:rsidR="00527BD4" w:rsidRPr="00BC3B53" w:rsidRDefault="00443B4A" w:rsidP="00A50CF6">
          <w:pPr>
            <w:pStyle w:val="Huisstijl-Retouradres"/>
          </w:pPr>
          <w:r>
            <w:t xml:space="preserve">&gt; </w:t>
          </w:r>
          <w:r w:rsidR="008E07EA">
            <w:t xml:space="preserve">Retouradres Postbus </w:t>
          </w:r>
          <w:r>
            <w:t>20401</w:t>
          </w:r>
          <w:r w:rsidR="008E07EA">
            <w:t xml:space="preserve"> </w:t>
          </w:r>
          <w:r>
            <w:t>2500 EK</w:t>
          </w:r>
          <w:r w:rsidR="008E07EA">
            <w:t xml:space="preserve"> </w:t>
          </w:r>
          <w:r>
            <w:t>Den Haag</w:t>
          </w:r>
        </w:p>
      </w:tc>
    </w:tr>
    <w:tr w:rsidR="007F618F" w14:paraId="48EE2EEF" w14:textId="77777777" w:rsidTr="001B667E">
      <w:tc>
        <w:tcPr>
          <w:tcW w:w="7371" w:type="dxa"/>
          <w:gridSpan w:val="2"/>
          <w:shd w:val="clear" w:color="auto" w:fill="auto"/>
        </w:tcPr>
        <w:p w14:paraId="364324F9" w14:textId="77777777" w:rsidR="00527BD4" w:rsidRPr="00983E8F" w:rsidRDefault="00527BD4" w:rsidP="00A50CF6">
          <w:pPr>
            <w:pStyle w:val="Huisstijl-Rubricering"/>
          </w:pPr>
        </w:p>
      </w:tc>
    </w:tr>
    <w:tr w:rsidR="007F618F" w14:paraId="016FDD8C" w14:textId="77777777" w:rsidTr="001B667E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748B75CA" w14:textId="77777777" w:rsidR="00527BD4" w:rsidRDefault="00443B4A" w:rsidP="00A50CF6">
          <w:pPr>
            <w:pStyle w:val="Huisstijl-NAW"/>
          </w:pPr>
          <w:r>
            <w:t xml:space="preserve">De Voorzitter van de Tweede Kamer </w:t>
          </w:r>
        </w:p>
        <w:p w14:paraId="2532C6F6" w14:textId="77777777" w:rsidR="00D87195" w:rsidRDefault="00443B4A" w:rsidP="00D87195">
          <w:pPr>
            <w:pStyle w:val="Huisstijl-NAW"/>
          </w:pPr>
          <w:r>
            <w:t>der Staten-Generaal</w:t>
          </w:r>
        </w:p>
        <w:p w14:paraId="28079985" w14:textId="77777777" w:rsidR="005C769E" w:rsidRDefault="00443B4A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4699481A" w14:textId="77777777" w:rsidR="005C769E" w:rsidRDefault="00443B4A" w:rsidP="005C769E">
          <w:pPr>
            <w:pStyle w:val="Huisstijl-NAW"/>
          </w:pPr>
          <w:r>
            <w:t>2595 BD  DEN HAAG</w:t>
          </w:r>
        </w:p>
      </w:tc>
    </w:tr>
    <w:tr w:rsidR="007F618F" w14:paraId="11274469" w14:textId="77777777" w:rsidTr="001B667E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3B92FE01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F618F" w14:paraId="4093FF05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2A781922" w14:textId="77777777" w:rsidR="00527BD4" w:rsidRPr="00C21A01" w:rsidRDefault="00443B4A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5C68EE8A" w14:textId="7A882936" w:rsidR="00527BD4" w:rsidRPr="007709EF" w:rsidRDefault="000E77E0" w:rsidP="00A50CF6">
          <w:r>
            <w:t>12 maart 2025</w:t>
          </w:r>
        </w:p>
      </w:tc>
    </w:tr>
    <w:tr w:rsidR="007F618F" w14:paraId="22B69937" w14:textId="77777777" w:rsidTr="001B667E">
      <w:trPr>
        <w:trHeight w:val="240"/>
      </w:trPr>
      <w:tc>
        <w:tcPr>
          <w:tcW w:w="709" w:type="dxa"/>
          <w:shd w:val="clear" w:color="auto" w:fill="auto"/>
        </w:tcPr>
        <w:p w14:paraId="08AB4952" w14:textId="77777777" w:rsidR="00527BD4" w:rsidRPr="00C21A01" w:rsidRDefault="00443B4A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54C19D26" w14:textId="444F2B78" w:rsidR="007F618F" w:rsidRDefault="00443B4A" w:rsidP="00FE07AE">
          <w:r>
            <w:t xml:space="preserve">Verzoek om reactie op brief ATR m.b.t. advies </w:t>
          </w:r>
          <w:r w:rsidR="00FE07AE">
            <w:t>w</w:t>
          </w:r>
          <w:r>
            <w:t>ijziging Besluit houders van dieren en Besluit diergeneeskundigen (verbod slachten hoog drachtige dieren)</w:t>
          </w:r>
        </w:p>
      </w:tc>
    </w:tr>
  </w:tbl>
  <w:p w14:paraId="5220A7B9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674B01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34E6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7A8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49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243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D68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6C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806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F41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FB25D7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2127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183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A9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29E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261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C5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326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443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1823142">
    <w:abstractNumId w:val="10"/>
  </w:num>
  <w:num w:numId="2" w16cid:durableId="247812925">
    <w:abstractNumId w:val="7"/>
  </w:num>
  <w:num w:numId="3" w16cid:durableId="1420062552">
    <w:abstractNumId w:val="6"/>
  </w:num>
  <w:num w:numId="4" w16cid:durableId="1450316027">
    <w:abstractNumId w:val="5"/>
  </w:num>
  <w:num w:numId="5" w16cid:durableId="637996738">
    <w:abstractNumId w:val="4"/>
  </w:num>
  <w:num w:numId="6" w16cid:durableId="578246302">
    <w:abstractNumId w:val="8"/>
  </w:num>
  <w:num w:numId="7" w16cid:durableId="1592472690">
    <w:abstractNumId w:val="3"/>
  </w:num>
  <w:num w:numId="8" w16cid:durableId="1028290990">
    <w:abstractNumId w:val="2"/>
  </w:num>
  <w:num w:numId="9" w16cid:durableId="2103600200">
    <w:abstractNumId w:val="1"/>
  </w:num>
  <w:num w:numId="10" w16cid:durableId="801925980">
    <w:abstractNumId w:val="0"/>
  </w:num>
  <w:num w:numId="11" w16cid:durableId="590159270">
    <w:abstractNumId w:val="9"/>
  </w:num>
  <w:num w:numId="12" w16cid:durableId="1793744521">
    <w:abstractNumId w:val="11"/>
  </w:num>
  <w:num w:numId="13" w16cid:durableId="1193573658">
    <w:abstractNumId w:val="13"/>
  </w:num>
  <w:num w:numId="14" w16cid:durableId="79783714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06C01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6A5"/>
    <w:rsid w:val="000C1BA1"/>
    <w:rsid w:val="000C2D0A"/>
    <w:rsid w:val="000C3EA9"/>
    <w:rsid w:val="000C5BA9"/>
    <w:rsid w:val="000D0225"/>
    <w:rsid w:val="000E636E"/>
    <w:rsid w:val="000E77E0"/>
    <w:rsid w:val="000E7895"/>
    <w:rsid w:val="000F161D"/>
    <w:rsid w:val="000F3CAA"/>
    <w:rsid w:val="0011595A"/>
    <w:rsid w:val="00121BF0"/>
    <w:rsid w:val="00123704"/>
    <w:rsid w:val="001270C7"/>
    <w:rsid w:val="00132540"/>
    <w:rsid w:val="0014786A"/>
    <w:rsid w:val="001516A4"/>
    <w:rsid w:val="00151E5F"/>
    <w:rsid w:val="00153E28"/>
    <w:rsid w:val="00154908"/>
    <w:rsid w:val="001569AB"/>
    <w:rsid w:val="00164D63"/>
    <w:rsid w:val="0016725C"/>
    <w:rsid w:val="001703E0"/>
    <w:rsid w:val="001714A8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667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570B4"/>
    <w:rsid w:val="00260BAF"/>
    <w:rsid w:val="002650F7"/>
    <w:rsid w:val="002713B3"/>
    <w:rsid w:val="00273F3B"/>
    <w:rsid w:val="00274DB7"/>
    <w:rsid w:val="00275984"/>
    <w:rsid w:val="00280F74"/>
    <w:rsid w:val="002822CA"/>
    <w:rsid w:val="00286998"/>
    <w:rsid w:val="002918D3"/>
    <w:rsid w:val="00291AB7"/>
    <w:rsid w:val="00292EB2"/>
    <w:rsid w:val="0029422B"/>
    <w:rsid w:val="00295075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E41D7"/>
    <w:rsid w:val="002F5147"/>
    <w:rsid w:val="002F7ABD"/>
    <w:rsid w:val="00312597"/>
    <w:rsid w:val="00312F73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659B8"/>
    <w:rsid w:val="00371048"/>
    <w:rsid w:val="0037396C"/>
    <w:rsid w:val="0037421D"/>
    <w:rsid w:val="00376093"/>
    <w:rsid w:val="00381940"/>
    <w:rsid w:val="00383DA1"/>
    <w:rsid w:val="00385F30"/>
    <w:rsid w:val="00393696"/>
    <w:rsid w:val="00393963"/>
    <w:rsid w:val="00395575"/>
    <w:rsid w:val="00395672"/>
    <w:rsid w:val="00397071"/>
    <w:rsid w:val="003A06C8"/>
    <w:rsid w:val="003A0D7C"/>
    <w:rsid w:val="003A5290"/>
    <w:rsid w:val="003B0155"/>
    <w:rsid w:val="003B2E54"/>
    <w:rsid w:val="003B7EE7"/>
    <w:rsid w:val="003C2CCB"/>
    <w:rsid w:val="003D39EC"/>
    <w:rsid w:val="003D55FD"/>
    <w:rsid w:val="003D5DED"/>
    <w:rsid w:val="003E3DD5"/>
    <w:rsid w:val="003F07C6"/>
    <w:rsid w:val="003F1F6B"/>
    <w:rsid w:val="003F3757"/>
    <w:rsid w:val="003F38BD"/>
    <w:rsid w:val="003F44B7"/>
    <w:rsid w:val="003F7EF3"/>
    <w:rsid w:val="004008E9"/>
    <w:rsid w:val="00413D48"/>
    <w:rsid w:val="004254F4"/>
    <w:rsid w:val="00441AC2"/>
    <w:rsid w:val="0044249B"/>
    <w:rsid w:val="00443B4A"/>
    <w:rsid w:val="0045023C"/>
    <w:rsid w:val="00451A5B"/>
    <w:rsid w:val="00452BCD"/>
    <w:rsid w:val="00452CEA"/>
    <w:rsid w:val="00457978"/>
    <w:rsid w:val="00465B52"/>
    <w:rsid w:val="0046708E"/>
    <w:rsid w:val="00472A65"/>
    <w:rsid w:val="00474463"/>
    <w:rsid w:val="00474B75"/>
    <w:rsid w:val="00481085"/>
    <w:rsid w:val="00483F0B"/>
    <w:rsid w:val="004858AA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4776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694"/>
    <w:rsid w:val="00527BD4"/>
    <w:rsid w:val="00537095"/>
    <w:rsid w:val="005403C8"/>
    <w:rsid w:val="005429DC"/>
    <w:rsid w:val="005565F9"/>
    <w:rsid w:val="00556BEE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07D1"/>
    <w:rsid w:val="005C34E1"/>
    <w:rsid w:val="005C3FE0"/>
    <w:rsid w:val="005C740C"/>
    <w:rsid w:val="005C769E"/>
    <w:rsid w:val="005D32D1"/>
    <w:rsid w:val="005D625B"/>
    <w:rsid w:val="005D6FD6"/>
    <w:rsid w:val="005E5358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1C6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D3155"/>
    <w:rsid w:val="006D62C2"/>
    <w:rsid w:val="006E3546"/>
    <w:rsid w:val="006E3C4E"/>
    <w:rsid w:val="006E3FA9"/>
    <w:rsid w:val="006E7D82"/>
    <w:rsid w:val="006F038F"/>
    <w:rsid w:val="006F04AF"/>
    <w:rsid w:val="006F0F93"/>
    <w:rsid w:val="006F31F2"/>
    <w:rsid w:val="006F7494"/>
    <w:rsid w:val="006F751F"/>
    <w:rsid w:val="00704E60"/>
    <w:rsid w:val="00714DC5"/>
    <w:rsid w:val="00715237"/>
    <w:rsid w:val="00721AE1"/>
    <w:rsid w:val="007239A1"/>
    <w:rsid w:val="007254A5"/>
    <w:rsid w:val="007255FC"/>
    <w:rsid w:val="00725748"/>
    <w:rsid w:val="00735D88"/>
    <w:rsid w:val="0073720D"/>
    <w:rsid w:val="00737507"/>
    <w:rsid w:val="00740712"/>
    <w:rsid w:val="00742AB9"/>
    <w:rsid w:val="00747083"/>
    <w:rsid w:val="00751A6A"/>
    <w:rsid w:val="00753027"/>
    <w:rsid w:val="00754FBF"/>
    <w:rsid w:val="007610AA"/>
    <w:rsid w:val="007709EF"/>
    <w:rsid w:val="00782701"/>
    <w:rsid w:val="00783559"/>
    <w:rsid w:val="00790FDB"/>
    <w:rsid w:val="0079551B"/>
    <w:rsid w:val="00797AA5"/>
    <w:rsid w:val="007A2069"/>
    <w:rsid w:val="007A26BD"/>
    <w:rsid w:val="007A4105"/>
    <w:rsid w:val="007B4503"/>
    <w:rsid w:val="007C406E"/>
    <w:rsid w:val="007C5183"/>
    <w:rsid w:val="007C7573"/>
    <w:rsid w:val="007E2B20"/>
    <w:rsid w:val="007F1572"/>
    <w:rsid w:val="007F2CD5"/>
    <w:rsid w:val="007F439C"/>
    <w:rsid w:val="007F5331"/>
    <w:rsid w:val="007F618F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2AEE"/>
    <w:rsid w:val="00823AE2"/>
    <w:rsid w:val="0083178B"/>
    <w:rsid w:val="00831EE4"/>
    <w:rsid w:val="00833695"/>
    <w:rsid w:val="008336B7"/>
    <w:rsid w:val="00833A8E"/>
    <w:rsid w:val="00834B3F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86073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D68BE"/>
    <w:rsid w:val="008E07EA"/>
    <w:rsid w:val="008E0B3F"/>
    <w:rsid w:val="008E16C7"/>
    <w:rsid w:val="008E49AD"/>
    <w:rsid w:val="008E698E"/>
    <w:rsid w:val="008F2584"/>
    <w:rsid w:val="008F3246"/>
    <w:rsid w:val="008F3C1B"/>
    <w:rsid w:val="008F508C"/>
    <w:rsid w:val="009000E4"/>
    <w:rsid w:val="0090271B"/>
    <w:rsid w:val="00910642"/>
    <w:rsid w:val="00910DDF"/>
    <w:rsid w:val="00917945"/>
    <w:rsid w:val="00926AE2"/>
    <w:rsid w:val="009309E6"/>
    <w:rsid w:val="00930B13"/>
    <w:rsid w:val="009311C8"/>
    <w:rsid w:val="00933376"/>
    <w:rsid w:val="00933A2F"/>
    <w:rsid w:val="00967600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971D6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591C"/>
    <w:rsid w:val="009F3259"/>
    <w:rsid w:val="00A056DE"/>
    <w:rsid w:val="00A128AD"/>
    <w:rsid w:val="00A21E76"/>
    <w:rsid w:val="00A23526"/>
    <w:rsid w:val="00A23BC8"/>
    <w:rsid w:val="00A245F8"/>
    <w:rsid w:val="00A30E68"/>
    <w:rsid w:val="00A31933"/>
    <w:rsid w:val="00A329D2"/>
    <w:rsid w:val="00A34AA0"/>
    <w:rsid w:val="00A3715C"/>
    <w:rsid w:val="00A41FE2"/>
    <w:rsid w:val="00A420D2"/>
    <w:rsid w:val="00A46FEF"/>
    <w:rsid w:val="00A47948"/>
    <w:rsid w:val="00A50CF6"/>
    <w:rsid w:val="00A55D23"/>
    <w:rsid w:val="00A56946"/>
    <w:rsid w:val="00A6170E"/>
    <w:rsid w:val="00A63B8C"/>
    <w:rsid w:val="00A715F8"/>
    <w:rsid w:val="00A72979"/>
    <w:rsid w:val="00A76DCB"/>
    <w:rsid w:val="00A77E66"/>
    <w:rsid w:val="00A77F6F"/>
    <w:rsid w:val="00A82594"/>
    <w:rsid w:val="00A831FD"/>
    <w:rsid w:val="00A83352"/>
    <w:rsid w:val="00A850A2"/>
    <w:rsid w:val="00A91FA3"/>
    <w:rsid w:val="00A927D3"/>
    <w:rsid w:val="00AA7FC9"/>
    <w:rsid w:val="00AB237D"/>
    <w:rsid w:val="00AB5933"/>
    <w:rsid w:val="00AD7302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0F91"/>
    <w:rsid w:val="00B11DD6"/>
    <w:rsid w:val="00B12456"/>
    <w:rsid w:val="00B145F0"/>
    <w:rsid w:val="00B22B82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24BA"/>
    <w:rsid w:val="00B91CFC"/>
    <w:rsid w:val="00B93893"/>
    <w:rsid w:val="00BA129E"/>
    <w:rsid w:val="00BA1397"/>
    <w:rsid w:val="00BA7E0A"/>
    <w:rsid w:val="00BB5F1D"/>
    <w:rsid w:val="00BC3B53"/>
    <w:rsid w:val="00BC3B96"/>
    <w:rsid w:val="00BC4AE3"/>
    <w:rsid w:val="00BC5B28"/>
    <w:rsid w:val="00BC7864"/>
    <w:rsid w:val="00BD2370"/>
    <w:rsid w:val="00BE3F88"/>
    <w:rsid w:val="00BE4756"/>
    <w:rsid w:val="00BE5ED9"/>
    <w:rsid w:val="00BE6C74"/>
    <w:rsid w:val="00BE7B41"/>
    <w:rsid w:val="00BF2437"/>
    <w:rsid w:val="00C15A91"/>
    <w:rsid w:val="00C206F1"/>
    <w:rsid w:val="00C217E1"/>
    <w:rsid w:val="00C219B1"/>
    <w:rsid w:val="00C21A01"/>
    <w:rsid w:val="00C3752E"/>
    <w:rsid w:val="00C4015B"/>
    <w:rsid w:val="00C40C60"/>
    <w:rsid w:val="00C5258E"/>
    <w:rsid w:val="00C530C9"/>
    <w:rsid w:val="00C54B8E"/>
    <w:rsid w:val="00C54ED5"/>
    <w:rsid w:val="00C55E8B"/>
    <w:rsid w:val="00C619A7"/>
    <w:rsid w:val="00C700B2"/>
    <w:rsid w:val="00C72C79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D5D80"/>
    <w:rsid w:val="00CE101D"/>
    <w:rsid w:val="00CE1814"/>
    <w:rsid w:val="00CE1A95"/>
    <w:rsid w:val="00CE1C84"/>
    <w:rsid w:val="00CE5055"/>
    <w:rsid w:val="00CF053F"/>
    <w:rsid w:val="00CF1156"/>
    <w:rsid w:val="00CF1A17"/>
    <w:rsid w:val="00D0375A"/>
    <w:rsid w:val="00D0609E"/>
    <w:rsid w:val="00D078E1"/>
    <w:rsid w:val="00D100E9"/>
    <w:rsid w:val="00D12895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3E74"/>
    <w:rsid w:val="00DF54D9"/>
    <w:rsid w:val="00DF7283"/>
    <w:rsid w:val="00E01A59"/>
    <w:rsid w:val="00E10DC6"/>
    <w:rsid w:val="00E11F8E"/>
    <w:rsid w:val="00E15881"/>
    <w:rsid w:val="00E16A8F"/>
    <w:rsid w:val="00E21DE3"/>
    <w:rsid w:val="00E260A3"/>
    <w:rsid w:val="00E273C5"/>
    <w:rsid w:val="00E307D1"/>
    <w:rsid w:val="00E3731D"/>
    <w:rsid w:val="00E51469"/>
    <w:rsid w:val="00E610C2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381F"/>
    <w:rsid w:val="00EC0DFF"/>
    <w:rsid w:val="00EC237D"/>
    <w:rsid w:val="00EC2918"/>
    <w:rsid w:val="00EC4D0E"/>
    <w:rsid w:val="00EC4E2B"/>
    <w:rsid w:val="00EC58D9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220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3F9E"/>
    <w:rsid w:val="00F941F7"/>
    <w:rsid w:val="00FA2CD7"/>
    <w:rsid w:val="00FB06ED"/>
    <w:rsid w:val="00FC2311"/>
    <w:rsid w:val="00FC3165"/>
    <w:rsid w:val="00FC36AB"/>
    <w:rsid w:val="00FC4300"/>
    <w:rsid w:val="00FC7F66"/>
    <w:rsid w:val="00FD0E43"/>
    <w:rsid w:val="00FD5776"/>
    <w:rsid w:val="00FE07AE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2ACBF74"/>
  <w15:docId w15:val="{09E1DD46-C326-4418-A953-9E6F12D9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714A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714A8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3659B8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734</ap:Characters>
  <ap:DocSecurity>0</ap:DocSecurity>
  <ap:Lines>14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2009-07-01T14:30:00.0000000Z</lastPrinted>
  <dcterms:created xsi:type="dcterms:W3CDTF">2025-03-10T11:34:00.0000000Z</dcterms:created>
  <dcterms:modified xsi:type="dcterms:W3CDTF">2025-03-12T07:15:00.0000000Z</dcterms:modified>
  <dc:creator/>
  <lastModifiedBy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trompm2</vt:lpwstr>
  </property>
  <property fmtid="{D5CDD505-2E9C-101B-9397-08002B2CF9AE}" pid="3" name="AUTHOR_ID">
    <vt:lpwstr>trompm2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2025Z00424/2025D02179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ShapeIds">
    <vt:lpwstr>316e5,31710,3173b</vt:lpwstr>
  </property>
  <property fmtid="{D5CDD505-2E9C-101B-9397-08002B2CF9AE}" pid="9" name="ClassificationContentMarkingFooterText">
    <vt:lpwstr>Intern gebruik</vt:lpwstr>
  </property>
  <property fmtid="{D5CDD505-2E9C-101B-9397-08002B2CF9AE}" pid="10" name="DOCNAME">
    <vt:lpwstr>Verzoek om reactie op brief ATR aan minister LVVN m.b.t. advies wijziging Besluit 
houders van dieren en Besluit diergeneeskundigen (verbod slachten hoog drachtige 
dieren)</vt:lpwstr>
  </property>
  <property fmtid="{D5CDD505-2E9C-101B-9397-08002B2CF9AE}" pid="11" name="documentId">
    <vt:lpwstr>documentId</vt:lpwstr>
  </property>
  <property fmtid="{D5CDD505-2E9C-101B-9397-08002B2CF9AE}" pid="12" name="Header">
    <vt:lpwstr>Commissiebrief - LVVN</vt:lpwstr>
  </property>
  <property fmtid="{D5CDD505-2E9C-101B-9397-08002B2CF9AE}" pid="13" name="HeaderId">
    <vt:lpwstr>4FBBEDB99DA249718136563A5E42181C</vt:lpwstr>
  </property>
  <property fmtid="{D5CDD505-2E9C-101B-9397-08002B2CF9AE}" pid="14" name="Template">
    <vt:lpwstr>Commissiebrief - LVVN</vt:lpwstr>
  </property>
  <property fmtid="{D5CDD505-2E9C-101B-9397-08002B2CF9AE}" pid="15" name="TemplateId">
    <vt:lpwstr>9B947141C627464BB3AB3096FE5B3261</vt:lpwstr>
  </property>
  <property fmtid="{D5CDD505-2E9C-101B-9397-08002B2CF9AE}" pid="16" name="TYPE_ID">
    <vt:lpwstr>Brief</vt:lpwstr>
  </property>
  <property fmtid="{D5CDD505-2E9C-101B-9397-08002B2CF9AE}" pid="17" name="Typist">
    <vt:lpwstr>trompm2</vt:lpwstr>
  </property>
</Properties>
</file>