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52A4" w:rsidR="00E652A4" w:rsidP="00E652A4" w:rsidRDefault="00E652A4" w14:paraId="222A6B52" w14:textId="77777777"/>
    <w:p w:rsidRPr="00E652A4" w:rsidR="00E652A4" w:rsidP="00E652A4" w:rsidRDefault="00E652A4" w14:paraId="5063E45B" w14:textId="08DFB9CF">
      <w:r w:rsidRPr="00E652A4">
        <w:t xml:space="preserve">Geachte </w:t>
      </w:r>
      <w:r w:rsidR="00DC60B1">
        <w:t>V</w:t>
      </w:r>
      <w:r w:rsidRPr="00E652A4">
        <w:t>oorzitter,</w:t>
      </w:r>
    </w:p>
    <w:p w:rsidRPr="00E652A4" w:rsidR="00E652A4" w:rsidP="00E652A4" w:rsidRDefault="00E652A4" w14:paraId="233C6069" w14:textId="77777777"/>
    <w:p w:rsidRPr="00E652A4" w:rsidR="00E652A4" w:rsidP="00E652A4" w:rsidRDefault="00E652A4" w14:paraId="5E4B5E74" w14:textId="77777777">
      <w:r w:rsidRPr="00E652A4">
        <w:t>Op 28 maart vindt de formele Raad Algemene Zaken – Cohesie (RAZ-Cohesie) plaats in Brussel. Tijdens deze Raad zal worden gesproken over hoe het cohesiebeleid meer dynamisch en strategisch kan worden gemaakt en worden naar verwachting Raadsconclusies aangenomen over het toekomstig cohesiebeleid na 2027.</w:t>
      </w:r>
    </w:p>
    <w:p w:rsidRPr="00E652A4" w:rsidR="00E652A4" w:rsidP="00E652A4" w:rsidRDefault="00E652A4" w14:paraId="0C737ED5" w14:textId="77777777"/>
    <w:p w:rsidR="00E652A4" w:rsidP="00E652A4" w:rsidRDefault="00E652A4" w14:paraId="45D55A11" w14:textId="77777777"/>
    <w:p w:rsidRPr="00E652A4" w:rsidR="00DC60B1" w:rsidP="00E652A4" w:rsidRDefault="00DC60B1" w14:paraId="105F1B13" w14:textId="77777777"/>
    <w:p w:rsidRPr="00E652A4" w:rsidR="00E652A4" w:rsidP="00E652A4" w:rsidRDefault="00E652A4" w14:paraId="24ED09DB" w14:textId="77777777">
      <w:r w:rsidRPr="00E652A4">
        <w:t>Dirk Beljaarts</w:t>
      </w:r>
    </w:p>
    <w:p w:rsidRPr="00E652A4" w:rsidR="00E652A4" w:rsidP="00E652A4" w:rsidRDefault="00E652A4" w14:paraId="349FDB92" w14:textId="77777777">
      <w:r w:rsidRPr="00E652A4">
        <w:t>Minister van Economische Zaken</w:t>
      </w:r>
    </w:p>
    <w:p w:rsidRPr="00E652A4" w:rsidR="00E652A4" w:rsidP="00E652A4" w:rsidRDefault="00E652A4" w14:paraId="73B72EAD" w14:textId="77777777"/>
    <w:p w:rsidRPr="00E652A4" w:rsidR="00E652A4" w:rsidP="00E652A4" w:rsidRDefault="00E652A4" w14:paraId="55869D5B" w14:textId="77777777">
      <w:r w:rsidRPr="00E652A4">
        <w:br w:type="page"/>
      </w:r>
      <w:r w:rsidRPr="00E652A4">
        <w:rPr>
          <w:b/>
          <w:bCs/>
        </w:rPr>
        <w:lastRenderedPageBreak/>
        <w:t>Een meer dynamisch en strategisch cohesiebeleid</w:t>
      </w:r>
    </w:p>
    <w:p w:rsidRPr="00E652A4" w:rsidR="00E652A4" w:rsidP="00E652A4" w:rsidRDefault="00E652A4" w14:paraId="284F854D" w14:textId="77777777">
      <w:pPr>
        <w:rPr>
          <w:i/>
          <w:iCs/>
        </w:rPr>
      </w:pPr>
      <w:r w:rsidRPr="00E652A4">
        <w:rPr>
          <w:i/>
          <w:iCs/>
        </w:rPr>
        <w:t>Gedachtewisseling</w:t>
      </w:r>
    </w:p>
    <w:p w:rsidRPr="00E652A4" w:rsidR="00E652A4" w:rsidP="00E652A4" w:rsidRDefault="00E652A4" w14:paraId="0DB99B44" w14:textId="77777777"/>
    <w:p w:rsidRPr="00E652A4" w:rsidR="00E652A4" w:rsidP="00E652A4" w:rsidRDefault="00E652A4" w14:paraId="24862D56" w14:textId="77777777">
      <w:r w:rsidRPr="00E652A4">
        <w:t xml:space="preserve">Op het moment van schrijven zijn nog er nog geen stukken voor dit agendapunt verspreid. De kabinetsvisie op het (toekomstig) cohesiebeleid wordt uiteengezet in de tekst onder 'toekomstig cohesiebeleid na 2027'. </w:t>
      </w:r>
    </w:p>
    <w:p w:rsidRPr="00E652A4" w:rsidR="00E652A4" w:rsidP="00E652A4" w:rsidRDefault="00E652A4" w14:paraId="4A860778" w14:textId="77777777"/>
    <w:p w:rsidRPr="00E652A4" w:rsidR="00E652A4" w:rsidP="00E652A4" w:rsidRDefault="00E652A4" w14:paraId="12D96E86" w14:textId="77777777">
      <w:r w:rsidRPr="00E652A4">
        <w:t xml:space="preserve">Het kabinet vindt het daarnaast van belang dat in de toekomst, en waar mogelijk nu al, de kaders van het cohesiebeleid lidstaten meer ruimte bieden om in te spelen op nieuwe uitdagingen op bijvoorbeeld het gebied van het EU-concurrentievermogen en de defensie-industrie. De hoofdlijneninzet van het kabinet ten aanzien van de onderhandelingen over het Meerjarig Financieel Kader (MFK) van de EU voor de periode vanaf 2028 zal nader worden toegelicht in een brief van de Ministers van Buitenlandse Zaken en Financiën waarbij het streven is die eind maart naar uw Kamer te verzenden. </w:t>
      </w:r>
    </w:p>
    <w:p w:rsidRPr="00E652A4" w:rsidR="00E652A4" w:rsidP="00E652A4" w:rsidRDefault="00E652A4" w14:paraId="3A71BBAF" w14:textId="77777777"/>
    <w:p w:rsidRPr="00E652A4" w:rsidR="00E652A4" w:rsidP="00E652A4" w:rsidRDefault="00E652A4" w14:paraId="3839FA79" w14:textId="77777777">
      <w:r w:rsidRPr="00E652A4">
        <w:rPr>
          <w:b/>
          <w:bCs/>
        </w:rPr>
        <w:t>Toekomstig cohesiebeleid na 2027</w:t>
      </w:r>
    </w:p>
    <w:p w:rsidRPr="00E652A4" w:rsidR="00E652A4" w:rsidP="00E652A4" w:rsidRDefault="00E652A4" w14:paraId="234ABBE4" w14:textId="77777777">
      <w:r w:rsidRPr="00E652A4">
        <w:rPr>
          <w:i/>
          <w:iCs/>
        </w:rPr>
        <w:t>Aanname Raadsconclusies</w:t>
      </w:r>
      <w:r w:rsidRPr="00E652A4">
        <w:t> </w:t>
      </w:r>
    </w:p>
    <w:p w:rsidRPr="00E652A4" w:rsidR="00E652A4" w:rsidP="00E652A4" w:rsidRDefault="00E652A4" w14:paraId="0516DBB2" w14:textId="77777777"/>
    <w:p w:rsidRPr="00E652A4" w:rsidR="00E652A4" w:rsidP="00E652A4" w:rsidRDefault="00E652A4" w14:paraId="58F6E22D" w14:textId="77777777">
      <w:r w:rsidRPr="00E652A4">
        <w:t>Naar verwachting zullen tijdens de RAZ-Cohesie Raadsconclusies worden aangenomen over de toekomst van het cohesiebeleid na 2027. Het kabinet heeft samen met provincies en gemeenten in het paper Cohesiebeleid na 2027</w:t>
      </w:r>
      <w:r w:rsidRPr="00E652A4">
        <w:rPr>
          <w:vertAlign w:val="superscript"/>
        </w:rPr>
        <w:footnoteReference w:id="1"/>
      </w:r>
      <w:r w:rsidRPr="00E652A4">
        <w:t xml:space="preserve"> de Nederlandse visie hierop uiteengezet. In lijn met het visiepaper heeft Nederland erop aangedrongen dat deze conclusies niet vooruit mogen lopen op de onderhandelingen over het volgende MFK.</w:t>
      </w:r>
    </w:p>
    <w:p w:rsidRPr="00E652A4" w:rsidR="00E652A4" w:rsidP="00E652A4" w:rsidRDefault="00E652A4" w14:paraId="124FC020" w14:textId="77777777"/>
    <w:p w:rsidRPr="00E652A4" w:rsidR="00E652A4" w:rsidP="00E652A4" w:rsidRDefault="00E652A4" w14:paraId="188A550F" w14:textId="77777777">
      <w:r w:rsidRPr="00E652A4">
        <w:t xml:space="preserve">Nederland heeft bij het opstellen van deze conclusies de belangrijkste elementen uit het visiepaper naar voren gebracht. Voor Nederland is het van belang dat het cohesiebeleid toekomstbestendig wordt, waarbij het de meeste toegevoegde waarde voor de betrokken lidstaten en regio's oplevert en zo maximaal bijdraagt aan de beleidsdoelstellingen van de Unie. Het kabinet vindt dat het cohesiebeleid zich zo veel mogelijk op de regio’s die op sociaaleconomisch gebied achterblijven dient te blijven richten, maar het cohesiebeleid zou in principe beschikbaar moeten kunnen blijven voor alle regio’s in de Unie. Daarnaast zou het cohesiebeleid zich volgens Nederland moeten richten op het verbeteren van de Europese concurrentiekracht, door innovatieve ecosystemen, duurzaamheid en een geschoolde beroepsbevolking. </w:t>
      </w:r>
    </w:p>
    <w:p w:rsidRPr="00E652A4" w:rsidR="00E652A4" w:rsidP="00E652A4" w:rsidRDefault="00E652A4" w14:paraId="0DEDD43A" w14:textId="77777777"/>
    <w:p w:rsidRPr="00E652A4" w:rsidR="00E652A4" w:rsidP="00E652A4" w:rsidRDefault="00E652A4" w14:paraId="77F37C40" w14:textId="77777777">
      <w:r w:rsidRPr="00E652A4">
        <w:t>Inhoudelijk betekent dit een inzet op de drie transities: digitaal, sociaal (arbeidsmarkt) en groen, met onderzoek en innovatie (en de uitrol daarvan) als dwarsdoorsnijder. Door een plaatsgebonden aanpak kan cohesiebeleid investeren in de mogelijkheden en sterktes in de regio. Dit kan bijvoorbeeld op basis van de regionale innovatiestrategieën. Daarbij acht het kabinet het van belang om op basis van deze strategieën ook samenwerking tussen Europese regio’s te blijven stimuleren vanuit het cohesiebeleid.</w:t>
      </w:r>
    </w:p>
    <w:p w:rsidRPr="00E652A4" w:rsidR="00E652A4" w:rsidP="00E652A4" w:rsidRDefault="00E652A4" w14:paraId="52F29285" w14:textId="77777777"/>
    <w:p w:rsidRPr="00E652A4" w:rsidR="00E652A4" w:rsidP="00E652A4" w:rsidRDefault="00E652A4" w14:paraId="3EEBC81E" w14:textId="77777777">
      <w:r w:rsidRPr="00E652A4">
        <w:lastRenderedPageBreak/>
        <w:t xml:space="preserve">Een toekomstbestendig cohesiebeleid betekent voor Nederland ook dat er wordt gekeken naar de mogelijkheid en wenselijkheid om meer te declareren op basis van uitkomsten en resultaten (gebaseerd op mijlpalen en doelen) en koppeling met het Europees Semester. Daarbij is het voor de fondsen onder het cohesiebeleid belangrijk dat deze met voldoende betrokkenheid van alle lagen van de overheid tot stand komen en er een mogelijkheid blijft voor regionale uitvoering. Nederland heeft tijdens het schrijven van deze conclusies benadrukt dat het van belang blijft dat het toekomstig cohesiebeleid wordt uitgevoerd onder gedegen financieel beheer en met voldoende waarborgen voor het tegengaan van fraude. </w:t>
      </w:r>
    </w:p>
    <w:p w:rsidRPr="00E652A4" w:rsidR="00E652A4" w:rsidP="00E652A4" w:rsidRDefault="00E652A4" w14:paraId="7668EB88" w14:textId="77777777"/>
    <w:p w:rsidRPr="00E652A4" w:rsidR="00E652A4" w:rsidP="00E652A4" w:rsidRDefault="00E652A4" w14:paraId="3220A8EF" w14:textId="77777777">
      <w:r w:rsidRPr="00E652A4">
        <w:t>Tot slot heeft Nederland zich ervoor ingezet om in deze conclusies op te nemen dat ook in de toekomst het respecteren van de rechtsstaat en fundamentele waarden een voorwaarde moet zijn voor lidstaten om steun te ontvangen uit de cohesieprogramma’s.</w:t>
      </w:r>
    </w:p>
    <w:p w:rsidRPr="00E652A4" w:rsidR="00E652A4" w:rsidP="00E652A4" w:rsidRDefault="00E652A4" w14:paraId="29FD9B4A" w14:textId="77777777"/>
    <w:p w:rsidRPr="00E652A4" w:rsidR="00E652A4" w:rsidP="00E652A4" w:rsidRDefault="00E652A4" w14:paraId="013B1DC9" w14:textId="77777777">
      <w:r w:rsidRPr="00E652A4">
        <w:t>In de Raadsconclusies is bovenstaande goed opgenomen. Nederland kan daarom instemmen met deze Raadsconclusies.</w:t>
      </w:r>
    </w:p>
    <w:p w:rsidRPr="00E652A4" w:rsidR="00E652A4" w:rsidP="00E652A4" w:rsidRDefault="00E652A4" w14:paraId="53F24876" w14:textId="77777777"/>
    <w:sectPr w:rsidRPr="00E652A4" w:rsidR="00E652A4"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77F18" w14:textId="77777777" w:rsidR="00F22C9A" w:rsidRDefault="00F22C9A">
      <w:r>
        <w:separator/>
      </w:r>
    </w:p>
    <w:p w14:paraId="1A739E67" w14:textId="77777777" w:rsidR="00F22C9A" w:rsidRDefault="00F22C9A"/>
  </w:endnote>
  <w:endnote w:type="continuationSeparator" w:id="0">
    <w:p w14:paraId="25255C40" w14:textId="77777777" w:rsidR="00F22C9A" w:rsidRDefault="00F22C9A">
      <w:r>
        <w:continuationSeparator/>
      </w:r>
    </w:p>
    <w:p w14:paraId="2550D752" w14:textId="77777777" w:rsidR="00F22C9A" w:rsidRDefault="00F22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5447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21607" w14:paraId="05F5FAEF" w14:textId="77777777" w:rsidTr="00CA6A25">
      <w:trPr>
        <w:trHeight w:hRule="exact" w:val="240"/>
      </w:trPr>
      <w:tc>
        <w:tcPr>
          <w:tcW w:w="7601" w:type="dxa"/>
          <w:shd w:val="clear" w:color="auto" w:fill="auto"/>
        </w:tcPr>
        <w:p w14:paraId="4B119573" w14:textId="77777777" w:rsidR="00527BD4" w:rsidRDefault="00527BD4" w:rsidP="003F1F6B">
          <w:pPr>
            <w:pStyle w:val="Huisstijl-Rubricering"/>
          </w:pPr>
        </w:p>
      </w:tc>
      <w:tc>
        <w:tcPr>
          <w:tcW w:w="2156" w:type="dxa"/>
        </w:tcPr>
        <w:p w14:paraId="7C9F4A65" w14:textId="214E43FE" w:rsidR="00527BD4" w:rsidRPr="00645414" w:rsidRDefault="0011529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80120C">
              <w:t>3</w:t>
            </w:r>
          </w:fldSimple>
        </w:p>
      </w:tc>
    </w:tr>
  </w:tbl>
  <w:p w14:paraId="48A8483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21607" w14:paraId="78F5CCB5" w14:textId="77777777" w:rsidTr="00CA6A25">
      <w:trPr>
        <w:trHeight w:hRule="exact" w:val="240"/>
      </w:trPr>
      <w:tc>
        <w:tcPr>
          <w:tcW w:w="7601" w:type="dxa"/>
          <w:shd w:val="clear" w:color="auto" w:fill="auto"/>
        </w:tcPr>
        <w:p w14:paraId="30DA3C81" w14:textId="77777777" w:rsidR="00527BD4" w:rsidRDefault="00527BD4" w:rsidP="008C356D">
          <w:pPr>
            <w:pStyle w:val="Huisstijl-Rubricering"/>
          </w:pPr>
        </w:p>
      </w:tc>
      <w:tc>
        <w:tcPr>
          <w:tcW w:w="2170" w:type="dxa"/>
        </w:tcPr>
        <w:p w14:paraId="3F4FF1A3" w14:textId="17FBB228" w:rsidR="00527BD4" w:rsidRPr="00ED539E" w:rsidRDefault="0011529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80120C">
              <w:t>3</w:t>
            </w:r>
          </w:fldSimple>
        </w:p>
      </w:tc>
    </w:tr>
  </w:tbl>
  <w:p w14:paraId="08BB3B6F" w14:textId="77777777" w:rsidR="00527BD4" w:rsidRPr="00BC3B53" w:rsidRDefault="00527BD4" w:rsidP="008C356D">
    <w:pPr>
      <w:pStyle w:val="Voettekst"/>
      <w:spacing w:line="240" w:lineRule="auto"/>
      <w:rPr>
        <w:sz w:val="2"/>
        <w:szCs w:val="2"/>
      </w:rPr>
    </w:pPr>
  </w:p>
  <w:p w14:paraId="11E3D89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F4F2C" w14:textId="77777777" w:rsidR="00F22C9A" w:rsidRDefault="00F22C9A">
      <w:r>
        <w:separator/>
      </w:r>
    </w:p>
    <w:p w14:paraId="127D40DA" w14:textId="77777777" w:rsidR="00F22C9A" w:rsidRDefault="00F22C9A"/>
  </w:footnote>
  <w:footnote w:type="continuationSeparator" w:id="0">
    <w:p w14:paraId="7191F0A6" w14:textId="77777777" w:rsidR="00F22C9A" w:rsidRDefault="00F22C9A">
      <w:r>
        <w:continuationSeparator/>
      </w:r>
    </w:p>
    <w:p w14:paraId="06C9F78F" w14:textId="77777777" w:rsidR="00F22C9A" w:rsidRDefault="00F22C9A"/>
  </w:footnote>
  <w:footnote w:id="1">
    <w:p w14:paraId="2B8870FF" w14:textId="11CD16EA" w:rsidR="00E652A4" w:rsidRPr="00DC60B1" w:rsidRDefault="00E652A4" w:rsidP="00E652A4">
      <w:pPr>
        <w:pStyle w:val="Voetnoottekst"/>
        <w:rPr>
          <w:szCs w:val="13"/>
        </w:rPr>
      </w:pPr>
      <w:r w:rsidRPr="00DC60B1">
        <w:rPr>
          <w:rStyle w:val="Voetnootmarkering"/>
          <w:szCs w:val="13"/>
        </w:rPr>
        <w:footnoteRef/>
      </w:r>
      <w:r w:rsidRPr="00DC60B1">
        <w:rPr>
          <w:szCs w:val="13"/>
        </w:rPr>
        <w:t xml:space="preserve"> Zie ook het Visiepaper Cohesiebeleid post 2027, Kamerstukken II 2024/2025, 21501 no. 08 963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21607" w14:paraId="0BDE94C7" w14:textId="77777777" w:rsidTr="00A50CF6">
      <w:tc>
        <w:tcPr>
          <w:tcW w:w="2156" w:type="dxa"/>
          <w:shd w:val="clear" w:color="auto" w:fill="auto"/>
        </w:tcPr>
        <w:p w14:paraId="161DAF66" w14:textId="77777777" w:rsidR="00527BD4" w:rsidRPr="005819CE" w:rsidRDefault="00115292" w:rsidP="00A50CF6">
          <w:pPr>
            <w:pStyle w:val="Huisstijl-Adres"/>
            <w:rPr>
              <w:b/>
            </w:rPr>
          </w:pPr>
          <w:r>
            <w:rPr>
              <w:b/>
            </w:rPr>
            <w:t>Directie Europese en Internationale Zaken</w:t>
          </w:r>
          <w:r w:rsidRPr="005819CE">
            <w:rPr>
              <w:b/>
            </w:rPr>
            <w:br/>
          </w:r>
        </w:p>
      </w:tc>
    </w:tr>
    <w:tr w:rsidR="00921607" w14:paraId="5D439B00" w14:textId="77777777" w:rsidTr="00A50CF6">
      <w:trPr>
        <w:trHeight w:hRule="exact" w:val="200"/>
      </w:trPr>
      <w:tc>
        <w:tcPr>
          <w:tcW w:w="2156" w:type="dxa"/>
          <w:shd w:val="clear" w:color="auto" w:fill="auto"/>
        </w:tcPr>
        <w:p w14:paraId="74FE5D06" w14:textId="77777777" w:rsidR="00527BD4" w:rsidRPr="005819CE" w:rsidRDefault="00527BD4" w:rsidP="00A50CF6"/>
      </w:tc>
    </w:tr>
    <w:tr w:rsidR="00921607" w14:paraId="1C7B6B41" w14:textId="77777777" w:rsidTr="00502512">
      <w:trPr>
        <w:trHeight w:hRule="exact" w:val="774"/>
      </w:trPr>
      <w:tc>
        <w:tcPr>
          <w:tcW w:w="2156" w:type="dxa"/>
          <w:shd w:val="clear" w:color="auto" w:fill="auto"/>
        </w:tcPr>
        <w:p w14:paraId="059E3787" w14:textId="77777777" w:rsidR="00527BD4" w:rsidRDefault="00115292" w:rsidP="003A5290">
          <w:pPr>
            <w:pStyle w:val="Huisstijl-Kopje"/>
          </w:pPr>
          <w:r>
            <w:t>Ons kenmerk</w:t>
          </w:r>
        </w:p>
        <w:p w14:paraId="21C4F86E" w14:textId="77777777" w:rsidR="00527BD4" w:rsidRPr="005819CE" w:rsidRDefault="00115292" w:rsidP="004425CC">
          <w:pPr>
            <w:pStyle w:val="Huisstijl-Kopje"/>
          </w:pPr>
          <w:r>
            <w:rPr>
              <w:b w:val="0"/>
            </w:rPr>
            <w:t>DEIZ</w:t>
          </w:r>
          <w:r w:rsidRPr="00502512">
            <w:rPr>
              <w:b w:val="0"/>
            </w:rPr>
            <w:t xml:space="preserve"> / </w:t>
          </w:r>
          <w:r>
            <w:rPr>
              <w:b w:val="0"/>
            </w:rPr>
            <w:t>97614491</w:t>
          </w:r>
        </w:p>
      </w:tc>
    </w:tr>
  </w:tbl>
  <w:p w14:paraId="45CE678B" w14:textId="77777777" w:rsidR="00527BD4" w:rsidRDefault="00527BD4" w:rsidP="008C356D">
    <w:pPr>
      <w:pStyle w:val="Koptekst"/>
      <w:rPr>
        <w:rFonts w:cs="Verdana-Bold"/>
        <w:b/>
        <w:bCs/>
        <w:smallCaps/>
        <w:szCs w:val="18"/>
      </w:rPr>
    </w:pPr>
  </w:p>
  <w:p w14:paraId="1A670B8D" w14:textId="77777777" w:rsidR="00527BD4" w:rsidRDefault="00527BD4" w:rsidP="008C356D"/>
  <w:p w14:paraId="7E32E1B5" w14:textId="77777777" w:rsidR="00527BD4" w:rsidRPr="00740712" w:rsidRDefault="00527BD4" w:rsidP="008C356D"/>
  <w:p w14:paraId="0109D385" w14:textId="77777777" w:rsidR="00527BD4" w:rsidRPr="00217880" w:rsidRDefault="00527BD4" w:rsidP="008C356D">
    <w:pPr>
      <w:spacing w:line="0" w:lineRule="atLeast"/>
      <w:rPr>
        <w:sz w:val="2"/>
        <w:szCs w:val="2"/>
      </w:rPr>
    </w:pPr>
  </w:p>
  <w:p w14:paraId="7104450B" w14:textId="77777777" w:rsidR="00527BD4" w:rsidRDefault="00527BD4" w:rsidP="004F44C2">
    <w:pPr>
      <w:pStyle w:val="Koptekst"/>
      <w:rPr>
        <w:rFonts w:cs="Verdana-Bold"/>
        <w:b/>
        <w:bCs/>
        <w:smallCaps/>
        <w:szCs w:val="18"/>
      </w:rPr>
    </w:pPr>
  </w:p>
  <w:p w14:paraId="4BD9ABE3" w14:textId="77777777" w:rsidR="00527BD4" w:rsidRDefault="00527BD4" w:rsidP="004F44C2"/>
  <w:p w14:paraId="78A3F043" w14:textId="77777777" w:rsidR="00527BD4" w:rsidRPr="00740712" w:rsidRDefault="00527BD4" w:rsidP="004F44C2"/>
  <w:p w14:paraId="4445418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21607" w14:paraId="3917ADC5" w14:textId="77777777" w:rsidTr="00751A6A">
      <w:trPr>
        <w:trHeight w:val="2636"/>
      </w:trPr>
      <w:tc>
        <w:tcPr>
          <w:tcW w:w="737" w:type="dxa"/>
          <w:shd w:val="clear" w:color="auto" w:fill="auto"/>
        </w:tcPr>
        <w:p w14:paraId="127464E4"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64F2D10" w14:textId="77777777" w:rsidR="00527BD4" w:rsidRDefault="00115292"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909F135" wp14:editId="6D776E58">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680750F" w14:textId="77777777" w:rsidR="007269E3" w:rsidRDefault="007269E3" w:rsidP="00651CEE">
          <w:pPr>
            <w:framePr w:w="6340" w:h="2750" w:hRule="exact" w:hSpace="180" w:wrap="around" w:vAnchor="page" w:hAnchor="text" w:x="3873" w:y="-140"/>
            <w:spacing w:line="240" w:lineRule="auto"/>
          </w:pPr>
        </w:p>
      </w:tc>
    </w:tr>
  </w:tbl>
  <w:p w14:paraId="5C723901" w14:textId="77777777" w:rsidR="00527BD4" w:rsidRDefault="00527BD4" w:rsidP="00D0609E">
    <w:pPr>
      <w:framePr w:w="6340" w:h="2750" w:hRule="exact" w:hSpace="180" w:wrap="around" w:vAnchor="page" w:hAnchor="text" w:x="3873" w:y="-140"/>
    </w:pPr>
  </w:p>
  <w:p w14:paraId="2501BE6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21607" w14:paraId="24B80343" w14:textId="77777777" w:rsidTr="00A50CF6">
      <w:tc>
        <w:tcPr>
          <w:tcW w:w="2160" w:type="dxa"/>
          <w:shd w:val="clear" w:color="auto" w:fill="auto"/>
        </w:tcPr>
        <w:p w14:paraId="4EF2EDA8" w14:textId="77777777" w:rsidR="00527BD4" w:rsidRPr="005819CE" w:rsidRDefault="00115292" w:rsidP="00A50CF6">
          <w:pPr>
            <w:pStyle w:val="Huisstijl-Adres"/>
            <w:rPr>
              <w:b/>
            </w:rPr>
          </w:pPr>
          <w:r>
            <w:rPr>
              <w:b/>
            </w:rPr>
            <w:t>Directie Europese en Internationale Zaken</w:t>
          </w:r>
          <w:r w:rsidRPr="005819CE">
            <w:rPr>
              <w:b/>
            </w:rPr>
            <w:br/>
          </w:r>
        </w:p>
        <w:p w14:paraId="58941741" w14:textId="77777777" w:rsidR="00527BD4" w:rsidRPr="00BE5ED9" w:rsidRDefault="00115292" w:rsidP="00A50CF6">
          <w:pPr>
            <w:pStyle w:val="Huisstijl-Adres"/>
          </w:pPr>
          <w:r>
            <w:rPr>
              <w:b/>
            </w:rPr>
            <w:t>Bezoekadres</w:t>
          </w:r>
          <w:r>
            <w:rPr>
              <w:b/>
            </w:rPr>
            <w:br/>
          </w:r>
          <w:r>
            <w:t>Bezuidenhoutseweg 73</w:t>
          </w:r>
          <w:r w:rsidRPr="005819CE">
            <w:br/>
          </w:r>
          <w:r>
            <w:t>2594 AC Den Haag</w:t>
          </w:r>
        </w:p>
        <w:p w14:paraId="444CEE8E" w14:textId="77777777" w:rsidR="00EF495B" w:rsidRDefault="00115292" w:rsidP="0098788A">
          <w:pPr>
            <w:pStyle w:val="Huisstijl-Adres"/>
          </w:pPr>
          <w:r>
            <w:rPr>
              <w:b/>
            </w:rPr>
            <w:t>Postadres</w:t>
          </w:r>
          <w:r>
            <w:rPr>
              <w:b/>
            </w:rPr>
            <w:br/>
          </w:r>
          <w:r>
            <w:t>Postbus 20401</w:t>
          </w:r>
          <w:r w:rsidRPr="005819CE">
            <w:br/>
            <w:t>2500 E</w:t>
          </w:r>
          <w:r>
            <w:t>K</w:t>
          </w:r>
          <w:r w:rsidRPr="005819CE">
            <w:t xml:space="preserve"> Den Haag</w:t>
          </w:r>
        </w:p>
        <w:p w14:paraId="5668A489" w14:textId="77777777" w:rsidR="00EF495B" w:rsidRPr="005B3814" w:rsidRDefault="00115292" w:rsidP="0098788A">
          <w:pPr>
            <w:pStyle w:val="Huisstijl-Adres"/>
          </w:pPr>
          <w:r>
            <w:rPr>
              <w:b/>
            </w:rPr>
            <w:t>Overheidsidentificatienr</w:t>
          </w:r>
          <w:r>
            <w:rPr>
              <w:b/>
            </w:rPr>
            <w:br/>
          </w:r>
          <w:r w:rsidRPr="005B3814">
            <w:t>00000001003214369000</w:t>
          </w:r>
        </w:p>
        <w:p w14:paraId="077D0BA4" w14:textId="77777777" w:rsidR="00EF495B" w:rsidRPr="0079551B" w:rsidRDefault="00115292"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68872C36" w14:textId="6D698FE0" w:rsidR="00527BD4" w:rsidRPr="005819CE" w:rsidRDefault="00527BD4" w:rsidP="00A50CF6">
          <w:pPr>
            <w:pStyle w:val="Huisstijl-Adres"/>
          </w:pPr>
        </w:p>
      </w:tc>
    </w:tr>
    <w:tr w:rsidR="00921607" w14:paraId="41E2BCEC" w14:textId="77777777" w:rsidTr="00A50CF6">
      <w:trPr>
        <w:trHeight w:hRule="exact" w:val="200"/>
      </w:trPr>
      <w:tc>
        <w:tcPr>
          <w:tcW w:w="2160" w:type="dxa"/>
          <w:shd w:val="clear" w:color="auto" w:fill="auto"/>
        </w:tcPr>
        <w:p w14:paraId="4261ED8B" w14:textId="77777777" w:rsidR="00527BD4" w:rsidRPr="005819CE" w:rsidRDefault="00527BD4" w:rsidP="00A50CF6"/>
      </w:tc>
    </w:tr>
    <w:tr w:rsidR="00921607" w14:paraId="6C8B2D26" w14:textId="77777777" w:rsidTr="00A50CF6">
      <w:tc>
        <w:tcPr>
          <w:tcW w:w="2160" w:type="dxa"/>
          <w:shd w:val="clear" w:color="auto" w:fill="auto"/>
        </w:tcPr>
        <w:p w14:paraId="327671E4" w14:textId="77777777" w:rsidR="000C0163" w:rsidRPr="005819CE" w:rsidRDefault="00115292" w:rsidP="000C0163">
          <w:pPr>
            <w:pStyle w:val="Huisstijl-Kopje"/>
          </w:pPr>
          <w:r>
            <w:t>Ons kenmerk</w:t>
          </w:r>
          <w:r w:rsidRPr="005819CE">
            <w:t xml:space="preserve"> </w:t>
          </w:r>
        </w:p>
        <w:p w14:paraId="04FC0E99" w14:textId="77777777" w:rsidR="000C0163" w:rsidRPr="005819CE" w:rsidRDefault="00115292" w:rsidP="000C0163">
          <w:pPr>
            <w:pStyle w:val="Huisstijl-Gegeven"/>
          </w:pPr>
          <w:r>
            <w:t>DEIZ</w:t>
          </w:r>
          <w:r w:rsidR="00926AE2">
            <w:t xml:space="preserve"> / </w:t>
          </w:r>
          <w:r>
            <w:t>97614491</w:t>
          </w:r>
        </w:p>
        <w:p w14:paraId="20580A2D" w14:textId="77777777" w:rsidR="00527BD4" w:rsidRPr="005819CE" w:rsidRDefault="00527BD4" w:rsidP="00DC60B1">
          <w:pPr>
            <w:pStyle w:val="Huisstijl-Kopje"/>
          </w:pPr>
        </w:p>
      </w:tc>
    </w:tr>
  </w:tbl>
  <w:p w14:paraId="324FEB9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21607" w14:paraId="320C5B42" w14:textId="77777777" w:rsidTr="007610AA">
      <w:trPr>
        <w:trHeight w:val="400"/>
      </w:trPr>
      <w:tc>
        <w:tcPr>
          <w:tcW w:w="7520" w:type="dxa"/>
          <w:gridSpan w:val="2"/>
          <w:shd w:val="clear" w:color="auto" w:fill="auto"/>
        </w:tcPr>
        <w:p w14:paraId="3F0EB396" w14:textId="77777777" w:rsidR="00527BD4" w:rsidRPr="00BC3B53" w:rsidRDefault="00115292" w:rsidP="00A50CF6">
          <w:pPr>
            <w:pStyle w:val="Huisstijl-Retouradres"/>
          </w:pPr>
          <w:r>
            <w:t>&gt; Retouradres Postbus 20401 2500 EK Den Haag</w:t>
          </w:r>
        </w:p>
      </w:tc>
    </w:tr>
    <w:tr w:rsidR="00921607" w14:paraId="201A99B9" w14:textId="77777777" w:rsidTr="007610AA">
      <w:tc>
        <w:tcPr>
          <w:tcW w:w="7520" w:type="dxa"/>
          <w:gridSpan w:val="2"/>
          <w:shd w:val="clear" w:color="auto" w:fill="auto"/>
        </w:tcPr>
        <w:p w14:paraId="1F15BDAF" w14:textId="77777777" w:rsidR="00527BD4" w:rsidRPr="00983E8F" w:rsidRDefault="00527BD4" w:rsidP="00A50CF6">
          <w:pPr>
            <w:pStyle w:val="Huisstijl-Rubricering"/>
          </w:pPr>
        </w:p>
      </w:tc>
    </w:tr>
    <w:tr w:rsidR="00921607" w14:paraId="365670FA" w14:textId="77777777" w:rsidTr="007610AA">
      <w:trPr>
        <w:trHeight w:hRule="exact" w:val="2440"/>
      </w:trPr>
      <w:tc>
        <w:tcPr>
          <w:tcW w:w="7520" w:type="dxa"/>
          <w:gridSpan w:val="2"/>
          <w:shd w:val="clear" w:color="auto" w:fill="auto"/>
        </w:tcPr>
        <w:p w14:paraId="37881C0F" w14:textId="77777777" w:rsidR="00527BD4" w:rsidRDefault="00115292" w:rsidP="00A50CF6">
          <w:pPr>
            <w:pStyle w:val="Huisstijl-NAW"/>
          </w:pPr>
          <w:r>
            <w:t xml:space="preserve">De Voorzitter van de Tweede Kamer </w:t>
          </w:r>
        </w:p>
        <w:p w14:paraId="7BA93AB8" w14:textId="77777777" w:rsidR="00921607" w:rsidRDefault="00115292">
          <w:pPr>
            <w:pStyle w:val="Huisstijl-NAW"/>
          </w:pPr>
          <w:r>
            <w:t>der Staten-Generaal</w:t>
          </w:r>
        </w:p>
        <w:p w14:paraId="263EABCB" w14:textId="77777777" w:rsidR="00921607" w:rsidRDefault="00115292">
          <w:pPr>
            <w:pStyle w:val="Huisstijl-NAW"/>
          </w:pPr>
          <w:r>
            <w:t>Prinses Irenestraat 6</w:t>
          </w:r>
        </w:p>
        <w:p w14:paraId="4D514377" w14:textId="77777777" w:rsidR="00921607" w:rsidRDefault="00115292">
          <w:pPr>
            <w:pStyle w:val="Huisstijl-NAW"/>
          </w:pPr>
          <w:r>
            <w:t>2595 BD  DEN HAAG</w:t>
          </w:r>
        </w:p>
        <w:p w14:paraId="41961954" w14:textId="77777777" w:rsidR="00921607" w:rsidRDefault="00921607">
          <w:pPr>
            <w:pStyle w:val="Huisstijl-NAW"/>
          </w:pPr>
        </w:p>
      </w:tc>
    </w:tr>
    <w:tr w:rsidR="00921607" w14:paraId="7B4BEE0F" w14:textId="77777777" w:rsidTr="007610AA">
      <w:trPr>
        <w:trHeight w:hRule="exact" w:val="400"/>
      </w:trPr>
      <w:tc>
        <w:tcPr>
          <w:tcW w:w="7520" w:type="dxa"/>
          <w:gridSpan w:val="2"/>
          <w:shd w:val="clear" w:color="auto" w:fill="auto"/>
        </w:tcPr>
        <w:p w14:paraId="2D38E8E9"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21607" w14:paraId="079727B4" w14:textId="77777777" w:rsidTr="007610AA">
      <w:trPr>
        <w:trHeight w:val="240"/>
      </w:trPr>
      <w:tc>
        <w:tcPr>
          <w:tcW w:w="900" w:type="dxa"/>
          <w:shd w:val="clear" w:color="auto" w:fill="auto"/>
        </w:tcPr>
        <w:p w14:paraId="2AF8B73A" w14:textId="77777777" w:rsidR="00527BD4" w:rsidRPr="007709EF" w:rsidRDefault="00115292" w:rsidP="00A50CF6">
          <w:pPr>
            <w:rPr>
              <w:szCs w:val="18"/>
            </w:rPr>
          </w:pPr>
          <w:r>
            <w:rPr>
              <w:szCs w:val="18"/>
            </w:rPr>
            <w:t>Datum</w:t>
          </w:r>
        </w:p>
      </w:tc>
      <w:tc>
        <w:tcPr>
          <w:tcW w:w="6620" w:type="dxa"/>
          <w:shd w:val="clear" w:color="auto" w:fill="auto"/>
        </w:tcPr>
        <w:p w14:paraId="2299F6A0" w14:textId="7BB8C1A4" w:rsidR="00527BD4" w:rsidRPr="007709EF" w:rsidRDefault="0080120C" w:rsidP="00A50CF6">
          <w:r>
            <w:t>12 maart 2025</w:t>
          </w:r>
        </w:p>
      </w:tc>
    </w:tr>
    <w:tr w:rsidR="00921607" w14:paraId="19E841A6" w14:textId="77777777" w:rsidTr="007610AA">
      <w:trPr>
        <w:trHeight w:val="240"/>
      </w:trPr>
      <w:tc>
        <w:tcPr>
          <w:tcW w:w="900" w:type="dxa"/>
          <w:shd w:val="clear" w:color="auto" w:fill="auto"/>
        </w:tcPr>
        <w:p w14:paraId="4CDAD41F" w14:textId="77777777" w:rsidR="00527BD4" w:rsidRPr="007709EF" w:rsidRDefault="00115292" w:rsidP="00A50CF6">
          <w:pPr>
            <w:rPr>
              <w:szCs w:val="18"/>
            </w:rPr>
          </w:pPr>
          <w:r>
            <w:rPr>
              <w:szCs w:val="18"/>
            </w:rPr>
            <w:t>Betreft</w:t>
          </w:r>
        </w:p>
      </w:tc>
      <w:tc>
        <w:tcPr>
          <w:tcW w:w="6620" w:type="dxa"/>
          <w:shd w:val="clear" w:color="auto" w:fill="auto"/>
        </w:tcPr>
        <w:p w14:paraId="1645125D" w14:textId="77777777" w:rsidR="00DC60B1" w:rsidRDefault="00115292" w:rsidP="00A50CF6">
          <w:r>
            <w:t xml:space="preserve">Geannoteerde Agenda formele Raad Algemene Zaken - Cohesie </w:t>
          </w:r>
        </w:p>
        <w:p w14:paraId="020877CA" w14:textId="042DE170" w:rsidR="00527BD4" w:rsidRPr="007709EF" w:rsidRDefault="00115292" w:rsidP="00A50CF6">
          <w:r>
            <w:t>28 maart</w:t>
          </w:r>
        </w:p>
      </w:tc>
    </w:tr>
  </w:tbl>
  <w:p w14:paraId="7E2B38CC"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C58F8BA">
      <w:start w:val="1"/>
      <w:numFmt w:val="bullet"/>
      <w:pStyle w:val="Lijstopsomteken"/>
      <w:lvlText w:val="•"/>
      <w:lvlJc w:val="left"/>
      <w:pPr>
        <w:tabs>
          <w:tab w:val="num" w:pos="227"/>
        </w:tabs>
        <w:ind w:left="227" w:hanging="227"/>
      </w:pPr>
      <w:rPr>
        <w:rFonts w:ascii="Verdana" w:hAnsi="Verdana" w:hint="default"/>
        <w:sz w:val="18"/>
        <w:szCs w:val="18"/>
      </w:rPr>
    </w:lvl>
    <w:lvl w:ilvl="1" w:tplc="97D4440A" w:tentative="1">
      <w:start w:val="1"/>
      <w:numFmt w:val="bullet"/>
      <w:lvlText w:val="o"/>
      <w:lvlJc w:val="left"/>
      <w:pPr>
        <w:tabs>
          <w:tab w:val="num" w:pos="1440"/>
        </w:tabs>
        <w:ind w:left="1440" w:hanging="360"/>
      </w:pPr>
      <w:rPr>
        <w:rFonts w:ascii="Courier New" w:hAnsi="Courier New" w:cs="Courier New" w:hint="default"/>
      </w:rPr>
    </w:lvl>
    <w:lvl w:ilvl="2" w:tplc="BB8201B2" w:tentative="1">
      <w:start w:val="1"/>
      <w:numFmt w:val="bullet"/>
      <w:lvlText w:val=""/>
      <w:lvlJc w:val="left"/>
      <w:pPr>
        <w:tabs>
          <w:tab w:val="num" w:pos="2160"/>
        </w:tabs>
        <w:ind w:left="2160" w:hanging="360"/>
      </w:pPr>
      <w:rPr>
        <w:rFonts w:ascii="Wingdings" w:hAnsi="Wingdings" w:hint="default"/>
      </w:rPr>
    </w:lvl>
    <w:lvl w:ilvl="3" w:tplc="5720EA06" w:tentative="1">
      <w:start w:val="1"/>
      <w:numFmt w:val="bullet"/>
      <w:lvlText w:val=""/>
      <w:lvlJc w:val="left"/>
      <w:pPr>
        <w:tabs>
          <w:tab w:val="num" w:pos="2880"/>
        </w:tabs>
        <w:ind w:left="2880" w:hanging="360"/>
      </w:pPr>
      <w:rPr>
        <w:rFonts w:ascii="Symbol" w:hAnsi="Symbol" w:hint="default"/>
      </w:rPr>
    </w:lvl>
    <w:lvl w:ilvl="4" w:tplc="A64A0298" w:tentative="1">
      <w:start w:val="1"/>
      <w:numFmt w:val="bullet"/>
      <w:lvlText w:val="o"/>
      <w:lvlJc w:val="left"/>
      <w:pPr>
        <w:tabs>
          <w:tab w:val="num" w:pos="3600"/>
        </w:tabs>
        <w:ind w:left="3600" w:hanging="360"/>
      </w:pPr>
      <w:rPr>
        <w:rFonts w:ascii="Courier New" w:hAnsi="Courier New" w:cs="Courier New" w:hint="default"/>
      </w:rPr>
    </w:lvl>
    <w:lvl w:ilvl="5" w:tplc="C05053E0" w:tentative="1">
      <w:start w:val="1"/>
      <w:numFmt w:val="bullet"/>
      <w:lvlText w:val=""/>
      <w:lvlJc w:val="left"/>
      <w:pPr>
        <w:tabs>
          <w:tab w:val="num" w:pos="4320"/>
        </w:tabs>
        <w:ind w:left="4320" w:hanging="360"/>
      </w:pPr>
      <w:rPr>
        <w:rFonts w:ascii="Wingdings" w:hAnsi="Wingdings" w:hint="default"/>
      </w:rPr>
    </w:lvl>
    <w:lvl w:ilvl="6" w:tplc="105CF9AA" w:tentative="1">
      <w:start w:val="1"/>
      <w:numFmt w:val="bullet"/>
      <w:lvlText w:val=""/>
      <w:lvlJc w:val="left"/>
      <w:pPr>
        <w:tabs>
          <w:tab w:val="num" w:pos="5040"/>
        </w:tabs>
        <w:ind w:left="5040" w:hanging="360"/>
      </w:pPr>
      <w:rPr>
        <w:rFonts w:ascii="Symbol" w:hAnsi="Symbol" w:hint="default"/>
      </w:rPr>
    </w:lvl>
    <w:lvl w:ilvl="7" w:tplc="86865A5E" w:tentative="1">
      <w:start w:val="1"/>
      <w:numFmt w:val="bullet"/>
      <w:lvlText w:val="o"/>
      <w:lvlJc w:val="left"/>
      <w:pPr>
        <w:tabs>
          <w:tab w:val="num" w:pos="5760"/>
        </w:tabs>
        <w:ind w:left="5760" w:hanging="360"/>
      </w:pPr>
      <w:rPr>
        <w:rFonts w:ascii="Courier New" w:hAnsi="Courier New" w:cs="Courier New" w:hint="default"/>
      </w:rPr>
    </w:lvl>
    <w:lvl w:ilvl="8" w:tplc="37D2C8D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60AF5F0">
      <w:start w:val="1"/>
      <w:numFmt w:val="bullet"/>
      <w:pStyle w:val="Lijstopsomteken2"/>
      <w:lvlText w:val="–"/>
      <w:lvlJc w:val="left"/>
      <w:pPr>
        <w:tabs>
          <w:tab w:val="num" w:pos="227"/>
        </w:tabs>
        <w:ind w:left="227" w:firstLine="0"/>
      </w:pPr>
      <w:rPr>
        <w:rFonts w:ascii="Verdana" w:hAnsi="Verdana" w:hint="default"/>
      </w:rPr>
    </w:lvl>
    <w:lvl w:ilvl="1" w:tplc="931E824C" w:tentative="1">
      <w:start w:val="1"/>
      <w:numFmt w:val="bullet"/>
      <w:lvlText w:val="o"/>
      <w:lvlJc w:val="left"/>
      <w:pPr>
        <w:tabs>
          <w:tab w:val="num" w:pos="1440"/>
        </w:tabs>
        <w:ind w:left="1440" w:hanging="360"/>
      </w:pPr>
      <w:rPr>
        <w:rFonts w:ascii="Courier New" w:hAnsi="Courier New" w:cs="Courier New" w:hint="default"/>
      </w:rPr>
    </w:lvl>
    <w:lvl w:ilvl="2" w:tplc="1FBE02FC" w:tentative="1">
      <w:start w:val="1"/>
      <w:numFmt w:val="bullet"/>
      <w:lvlText w:val=""/>
      <w:lvlJc w:val="left"/>
      <w:pPr>
        <w:tabs>
          <w:tab w:val="num" w:pos="2160"/>
        </w:tabs>
        <w:ind w:left="2160" w:hanging="360"/>
      </w:pPr>
      <w:rPr>
        <w:rFonts w:ascii="Wingdings" w:hAnsi="Wingdings" w:hint="default"/>
      </w:rPr>
    </w:lvl>
    <w:lvl w:ilvl="3" w:tplc="FE38528C" w:tentative="1">
      <w:start w:val="1"/>
      <w:numFmt w:val="bullet"/>
      <w:lvlText w:val=""/>
      <w:lvlJc w:val="left"/>
      <w:pPr>
        <w:tabs>
          <w:tab w:val="num" w:pos="2880"/>
        </w:tabs>
        <w:ind w:left="2880" w:hanging="360"/>
      </w:pPr>
      <w:rPr>
        <w:rFonts w:ascii="Symbol" w:hAnsi="Symbol" w:hint="default"/>
      </w:rPr>
    </w:lvl>
    <w:lvl w:ilvl="4" w:tplc="5E5C863A" w:tentative="1">
      <w:start w:val="1"/>
      <w:numFmt w:val="bullet"/>
      <w:lvlText w:val="o"/>
      <w:lvlJc w:val="left"/>
      <w:pPr>
        <w:tabs>
          <w:tab w:val="num" w:pos="3600"/>
        </w:tabs>
        <w:ind w:left="3600" w:hanging="360"/>
      </w:pPr>
      <w:rPr>
        <w:rFonts w:ascii="Courier New" w:hAnsi="Courier New" w:cs="Courier New" w:hint="default"/>
      </w:rPr>
    </w:lvl>
    <w:lvl w:ilvl="5" w:tplc="D64CD680" w:tentative="1">
      <w:start w:val="1"/>
      <w:numFmt w:val="bullet"/>
      <w:lvlText w:val=""/>
      <w:lvlJc w:val="left"/>
      <w:pPr>
        <w:tabs>
          <w:tab w:val="num" w:pos="4320"/>
        </w:tabs>
        <w:ind w:left="4320" w:hanging="360"/>
      </w:pPr>
      <w:rPr>
        <w:rFonts w:ascii="Wingdings" w:hAnsi="Wingdings" w:hint="default"/>
      </w:rPr>
    </w:lvl>
    <w:lvl w:ilvl="6" w:tplc="64DCADBE" w:tentative="1">
      <w:start w:val="1"/>
      <w:numFmt w:val="bullet"/>
      <w:lvlText w:val=""/>
      <w:lvlJc w:val="left"/>
      <w:pPr>
        <w:tabs>
          <w:tab w:val="num" w:pos="5040"/>
        </w:tabs>
        <w:ind w:left="5040" w:hanging="360"/>
      </w:pPr>
      <w:rPr>
        <w:rFonts w:ascii="Symbol" w:hAnsi="Symbol" w:hint="default"/>
      </w:rPr>
    </w:lvl>
    <w:lvl w:ilvl="7" w:tplc="D206C886" w:tentative="1">
      <w:start w:val="1"/>
      <w:numFmt w:val="bullet"/>
      <w:lvlText w:val="o"/>
      <w:lvlJc w:val="left"/>
      <w:pPr>
        <w:tabs>
          <w:tab w:val="num" w:pos="5760"/>
        </w:tabs>
        <w:ind w:left="5760" w:hanging="360"/>
      </w:pPr>
      <w:rPr>
        <w:rFonts w:ascii="Courier New" w:hAnsi="Courier New" w:cs="Courier New" w:hint="default"/>
      </w:rPr>
    </w:lvl>
    <w:lvl w:ilvl="8" w:tplc="3314E4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4614280">
    <w:abstractNumId w:val="10"/>
  </w:num>
  <w:num w:numId="2" w16cid:durableId="1229150255">
    <w:abstractNumId w:val="7"/>
  </w:num>
  <w:num w:numId="3" w16cid:durableId="473451641">
    <w:abstractNumId w:val="6"/>
  </w:num>
  <w:num w:numId="4" w16cid:durableId="404689235">
    <w:abstractNumId w:val="5"/>
  </w:num>
  <w:num w:numId="5" w16cid:durableId="1886134202">
    <w:abstractNumId w:val="4"/>
  </w:num>
  <w:num w:numId="6" w16cid:durableId="1061444147">
    <w:abstractNumId w:val="8"/>
  </w:num>
  <w:num w:numId="7" w16cid:durableId="40594461">
    <w:abstractNumId w:val="3"/>
  </w:num>
  <w:num w:numId="8" w16cid:durableId="324482477">
    <w:abstractNumId w:val="2"/>
  </w:num>
  <w:num w:numId="9" w16cid:durableId="264700488">
    <w:abstractNumId w:val="1"/>
  </w:num>
  <w:num w:numId="10" w16cid:durableId="287904942">
    <w:abstractNumId w:val="0"/>
  </w:num>
  <w:num w:numId="11" w16cid:durableId="335572060">
    <w:abstractNumId w:val="9"/>
  </w:num>
  <w:num w:numId="12" w16cid:durableId="947348715">
    <w:abstractNumId w:val="11"/>
  </w:num>
  <w:num w:numId="13" w16cid:durableId="343289714">
    <w:abstractNumId w:val="13"/>
  </w:num>
  <w:num w:numId="14" w16cid:durableId="28438602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15292"/>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3C1"/>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120C"/>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05CE"/>
    <w:rsid w:val="00883137"/>
    <w:rsid w:val="00894A3B"/>
    <w:rsid w:val="008A0325"/>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1607"/>
    <w:rsid w:val="00922290"/>
    <w:rsid w:val="00926AE2"/>
    <w:rsid w:val="00930B13"/>
    <w:rsid w:val="009311C8"/>
    <w:rsid w:val="00933376"/>
    <w:rsid w:val="00933A2F"/>
    <w:rsid w:val="00946BB1"/>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E66"/>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4C00"/>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C60B1"/>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652A4"/>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2C9A"/>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B4953"/>
  <w15:docId w15:val="{71F918F2-9697-4EAC-BFBA-8FE24065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BA4C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216971">
      <w:bodyDiv w:val="1"/>
      <w:marLeft w:val="0"/>
      <w:marRight w:val="0"/>
      <w:marTop w:val="0"/>
      <w:marBottom w:val="0"/>
      <w:divBdr>
        <w:top w:val="none" w:sz="0" w:space="0" w:color="auto"/>
        <w:left w:val="none" w:sz="0" w:space="0" w:color="auto"/>
        <w:bottom w:val="none" w:sz="0" w:space="0" w:color="auto"/>
        <w:right w:val="none" w:sz="0" w:space="0" w:color="auto"/>
      </w:divBdr>
    </w:div>
    <w:div w:id="21450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588</ap:Words>
  <ap:Characters>3511</ap:Characters>
  <ap:DocSecurity>0</ap:DocSecurity>
  <ap:Lines>87</ap:Lines>
  <ap:Paragraphs>18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2009-07-01T14:30:00.0000000Z</lastPrinted>
  <dcterms:created xsi:type="dcterms:W3CDTF">2025-03-11T12:37:00.0000000Z</dcterms:created>
  <dcterms:modified xsi:type="dcterms:W3CDTF">2025-03-12T08:47:00.0000000Z</dcterms:modified>
  <dc:creator/>
  <lastModifiedBy/>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koetsj</vt:lpwstr>
  </property>
  <property fmtid="{D5CDD505-2E9C-101B-9397-08002B2CF9AE}" pid="3" name="AUTHOR_ID">
    <vt:lpwstr>koetsj</vt:lpwstr>
  </property>
  <property fmtid="{D5CDD505-2E9C-101B-9397-08002B2CF9AE}" pid="4" name="A_ADRES">
    <vt:lpwstr>De Voorzitter van de Tweede Kamer 
der Staten-Generaal
Prinses Irenestraat 6
2595 BD  DEN HAAG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Geannoteerde Agenda formele Raad Algemene Zaken - Cohesie 28 maart TK</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koetsj</vt:lpwstr>
  </property>
</Properties>
</file>