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5445E" w14:paraId="6C2ECD27" w14:textId="6A9715E6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12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DBF46C3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45445E">
              <w:t>de vrees van gevangenispersoneel voor meerpersoonscellen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45445E" w14:paraId="2A2BBFB1" w14:textId="3DC5B69A">
            <w:pPr>
              <w:pStyle w:val="referentiegegevens"/>
            </w:pPr>
            <w:r>
              <w:t>6202266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5445E" w:rsidR="00C6487D" w:rsidP="00133AE9" w:rsidRDefault="0045445E" w14:paraId="7E785020" w14:textId="47F4C432">
            <w:pPr>
              <w:pStyle w:val="referentiegegevens"/>
            </w:pPr>
            <w:r w:rsidRPr="0045445E">
              <w:t>2025Z03086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2F0326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5445E">
        <w:rPr>
          <w:rFonts w:cs="Utopia"/>
          <w:color w:val="000000"/>
        </w:rPr>
        <w:t>het lid</w:t>
      </w:r>
      <w:r w:rsidR="00F64F6A">
        <w:t xml:space="preserve"> </w:t>
      </w:r>
      <w:r w:rsidR="0045445E">
        <w:t>Lahlah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45445E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="0045445E">
        <w:t>de vrees van gevangenispersoneel voor meerpersoonscellen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45445E">
        <w:t>19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EB717BD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45445E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45445E" w14:paraId="6B6473DD" w14:textId="6CDF7733">
          <w:pPr>
            <w:pStyle w:val="broodtekst"/>
            <w:rPr>
              <w:szCs w:val="24"/>
            </w:rPr>
          </w:pPr>
          <w:r>
            <w:t>I. Coenradie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F7067">
            <w:fldChar w:fldCharType="begin"/>
          </w:r>
          <w:r w:rsidR="00EF7067">
            <w:instrText xml:space="preserve"> NUMPAGES   \* MERGEFORMAT </w:instrText>
          </w:r>
          <w:r w:rsidR="00EF7067">
            <w:fldChar w:fldCharType="separate"/>
          </w:r>
          <w:r w:rsidR="00FC0F20">
            <w:t>1</w:t>
          </w:r>
          <w:r w:rsidR="00EF706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F7067">
            <w:fldChar w:fldCharType="begin"/>
          </w:r>
          <w:r w:rsidR="00EF7067">
            <w:instrText xml:space="preserve"> SECTIONPAGES   \* MERGEFORMAT </w:instrText>
          </w:r>
          <w:r w:rsidR="00EF7067">
            <w:fldChar w:fldCharType="separate"/>
          </w:r>
          <w:r>
            <w:t>1</w:t>
          </w:r>
          <w:r w:rsidR="00EF7067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F7067">
            <w:fldChar w:fldCharType="begin"/>
          </w:r>
          <w:r w:rsidR="00EF7067">
            <w:instrText xml:space="preserve"> SECTIONPAGES   \* MERGEFORMAT </w:instrText>
          </w:r>
          <w:r w:rsidR="00EF7067">
            <w:fldChar w:fldCharType="separate"/>
          </w:r>
          <w:r w:rsidR="009D5062">
            <w:t>2</w:t>
          </w:r>
          <w:r w:rsidR="00EF7067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6E7CA8CC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F7067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445E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E3DC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2BD2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EF7067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5E3DCF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1124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2025-03-12T13:51:00.0000000Z</dcterms:created>
  <dcterms:modified xsi:type="dcterms:W3CDTF">2025-03-12T13:51:00.0000000Z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