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6E6115" w14:paraId="6C2ECD27" w14:textId="0B254B7A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12 maart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63BCBABE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6E6115">
              <w:t>de omgang met een informant van de politie 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6E6115" w14:paraId="2A2BBFB1" w14:textId="4C929446">
            <w:pPr>
              <w:pStyle w:val="referentiegegevens"/>
            </w:pPr>
            <w:r>
              <w:t>6203730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6E6115" w:rsidR="00C6487D" w:rsidP="00133AE9" w:rsidRDefault="006E6115" w14:paraId="7E785020" w14:textId="5D0706E4">
            <w:pPr>
              <w:pStyle w:val="referentiegegevens"/>
            </w:pPr>
            <w:r w:rsidRPr="006E6115">
              <w:t>2025Z02996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09DBCAE2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6E6115">
        <w:rPr>
          <w:rFonts w:cs="Utopia"/>
          <w:color w:val="000000"/>
        </w:rPr>
        <w:t>de leden</w:t>
      </w:r>
      <w:r w:rsidR="00F64F6A">
        <w:t xml:space="preserve"> </w:t>
      </w:r>
      <w:r w:rsidR="006E6115">
        <w:t>Van Nispen (SP), Michon-Derkzen (VVD) en Koops (Nieuw Sociaal Contract)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6E6115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6E6115">
        <w:t>de omgang met een informant van de politie 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6E6115">
        <w:t>18 februari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538E839C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6E6115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6E6115" w14:paraId="6B6473DD" w14:textId="68A9476E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1D5D6B">
            <w:fldChar w:fldCharType="begin"/>
          </w:r>
          <w:r w:rsidR="001D5D6B">
            <w:instrText xml:space="preserve"> NUMPAGES   \* MERGEFORMAT </w:instrText>
          </w:r>
          <w:r w:rsidR="001D5D6B">
            <w:fldChar w:fldCharType="separate"/>
          </w:r>
          <w:r w:rsidR="00FC0F20">
            <w:t>1</w:t>
          </w:r>
          <w:r w:rsidR="001D5D6B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1D5D6B">
            <w:fldChar w:fldCharType="begin"/>
          </w:r>
          <w:r w:rsidR="001D5D6B">
            <w:instrText xml:space="preserve"> SECTIONPAGES   \* MERGEFORMAT </w:instrText>
          </w:r>
          <w:r w:rsidR="001D5D6B">
            <w:fldChar w:fldCharType="separate"/>
          </w:r>
          <w:r>
            <w:t>1</w:t>
          </w:r>
          <w:r w:rsidR="001D5D6B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1D5D6B">
            <w:fldChar w:fldCharType="begin"/>
          </w:r>
          <w:r w:rsidR="001D5D6B">
            <w:instrText xml:space="preserve"> SECTIONPAGES   \* MERGEFORMAT </w:instrText>
          </w:r>
          <w:r w:rsidR="001D5D6B">
            <w:fldChar w:fldCharType="separate"/>
          </w:r>
          <w:r w:rsidR="009D5062">
            <w:t>2</w:t>
          </w:r>
          <w:r w:rsidR="001D5D6B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1224F409" w:rsidR="005A55B8" w:rsidRDefault="009D5062">
    <w:pPr>
      <w:pStyle w:val="Koptekst"/>
      <w:rPr>
        <w:color w:val="FFFFFF"/>
      </w:rPr>
    </w:pPr>
    <w:bookmarkStart w:id="6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1D5D6B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nl-NL" w:vendorID="64" w:dllVersion="0" w:nlCheck="1" w:checkStyle="0"/>
  <w:activeWritingStyle w:appName="MSWord" w:lang="de-D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072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5D6B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115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8F6C54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3656A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E3656A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205</ap:Words>
  <ap:Characters>1129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2025-03-12T13:59:00.0000000Z</dcterms:created>
  <dcterms:modified xsi:type="dcterms:W3CDTF">2025-03-12T13:59:00.0000000Z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