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95193" w14:paraId="6C2ECD27" w14:textId="424470B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1CA660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92689592" w:id="2"/>
            <w:r w:rsidRPr="00395193" w:rsidR="00395193">
              <w:t>de verdeelbesluiten Spreidingswet</w:t>
            </w:r>
            <w:bookmarkEnd w:id="2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95193" w14:paraId="2A2BBFB1" w14:textId="22FDAB24">
            <w:pPr>
              <w:pStyle w:val="referentiegegevens"/>
            </w:pPr>
            <w:r w:rsidRPr="00395193">
              <w:t>6187877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95193" w:rsidR="00395193" w:rsidP="00395193" w:rsidRDefault="00395193" w14:paraId="7E51C0CD" w14:textId="1D1A1E4B">
            <w:pPr>
              <w:rPr>
                <w:sz w:val="13"/>
                <w:szCs w:val="18"/>
              </w:rPr>
            </w:pPr>
            <w:r w:rsidRPr="00395193">
              <w:rPr>
                <w:sz w:val="13"/>
                <w:szCs w:val="18"/>
              </w:rPr>
              <w:t>2025Z02710</w:t>
            </w:r>
          </w:p>
          <w:p w:rsidR="00C6487D" w:rsidP="00133AE9" w:rsidRDefault="00C6487D" w14:paraId="7E785020" w14:textId="42038BE1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469340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95193">
        <w:rPr>
          <w:rFonts w:cs="Utopia"/>
          <w:color w:val="000000"/>
        </w:rPr>
        <w:t>het lid</w:t>
      </w:r>
      <w:r w:rsidR="00F64F6A">
        <w:t xml:space="preserve"> </w:t>
      </w:r>
      <w:r w:rsidRPr="00395193" w:rsidR="00395193">
        <w:rPr>
          <w:rFonts w:cs="Utopia"/>
          <w:color w:val="000000"/>
        </w:rPr>
        <w:t>Podt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395193" w:rsidR="00395193">
        <w:rPr>
          <w:rFonts w:cs="Utopia"/>
          <w:color w:val="000000"/>
        </w:rPr>
        <w:t>de verdeelbesluiten Spreidingswet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95193">
        <w:t>13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95193">
            <w:fldChar w:fldCharType="begin"/>
          </w:r>
          <w:r w:rsidR="00395193">
            <w:instrText xml:space="preserve"> NUMPAGES   \* MERGEFORMAT </w:instrText>
          </w:r>
          <w:r w:rsidR="00395193">
            <w:fldChar w:fldCharType="separate"/>
          </w:r>
          <w:r w:rsidR="00FC0F20">
            <w:t>1</w:t>
          </w:r>
          <w:r w:rsidR="0039519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5193">
            <w:fldChar w:fldCharType="begin"/>
          </w:r>
          <w:r w:rsidR="00395193">
            <w:instrText xml:space="preserve"> SECTIONPAGES   \* MERGEFORMAT </w:instrText>
          </w:r>
          <w:r w:rsidR="00395193">
            <w:fldChar w:fldCharType="separate"/>
          </w:r>
          <w:r>
            <w:t>1</w:t>
          </w:r>
          <w:r w:rsidR="00395193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95193">
            <w:fldChar w:fldCharType="begin"/>
          </w:r>
          <w:r w:rsidR="00395193">
            <w:instrText xml:space="preserve"> SECTIONPAGES   \* MERGEFORMAT </w:instrText>
          </w:r>
          <w:r w:rsidR="00395193">
            <w:fldChar w:fldCharType="separate"/>
          </w:r>
          <w:r w:rsidR="00254B2F">
            <w:t>2</w:t>
          </w:r>
          <w:r w:rsidR="0039519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0FA6298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C60957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193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E4489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0957"/>
    <w:rsid w:val="00C6487D"/>
    <w:rsid w:val="00C70976"/>
    <w:rsid w:val="00C738FA"/>
    <w:rsid w:val="00C767C6"/>
    <w:rsid w:val="00C827B2"/>
    <w:rsid w:val="00C83994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4E4489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2025-03-12T15:37:00.0000000Z</dcterms:created>
  <dcterms:modified xsi:type="dcterms:W3CDTF">2025-03-12T15:37:00.0000000Z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