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A15E2B" w:rsidRDefault="000A71E7" w14:paraId="27B2BCE5" w14:textId="77777777">
      <w:r>
        <w:t>Geachte Voorzitter,</w:t>
      </w:r>
      <w:r>
        <w:br/>
      </w:r>
    </w:p>
    <w:p w:rsidR="00C967F0" w:rsidP="00A15E2B" w:rsidRDefault="000A71E7" w14:paraId="02A3EAB3" w14:textId="3B513A5E">
      <w:pPr>
        <w:rPr>
          <w:szCs w:val="18"/>
        </w:rPr>
      </w:pPr>
      <w:r>
        <w:rPr>
          <w:szCs w:val="18"/>
        </w:rPr>
        <w:t>De vragen van het lid</w:t>
      </w:r>
      <w:r w:rsidR="005B7BCC">
        <w:rPr>
          <w:szCs w:val="18"/>
        </w:rPr>
        <w:t xml:space="preserve"> Kisteman</w:t>
      </w:r>
      <w:r>
        <w:rPr>
          <w:szCs w:val="18"/>
        </w:rPr>
        <w:t xml:space="preserve"> (</w:t>
      </w:r>
      <w:r w:rsidR="005B7BCC">
        <w:rPr>
          <w:szCs w:val="18"/>
        </w:rPr>
        <w:t>VVD</w:t>
      </w:r>
      <w:r>
        <w:rPr>
          <w:szCs w:val="18"/>
        </w:rPr>
        <w:t xml:space="preserve">) over </w:t>
      </w:r>
      <w:r w:rsidR="005B7BCC">
        <w:rPr>
          <w:szCs w:val="18"/>
        </w:rPr>
        <w:t>nieuwe horecaregels in Amsterdam</w:t>
      </w:r>
      <w:r>
        <w:rPr>
          <w:szCs w:val="18"/>
        </w:rPr>
        <w:t xml:space="preserve"> (</w:t>
      </w:r>
      <w:r w:rsidR="00A15E2B">
        <w:rPr>
          <w:szCs w:val="18"/>
        </w:rPr>
        <w:t xml:space="preserve">kenmerk: </w:t>
      </w:r>
      <w:r w:rsidRPr="005B7BCC" w:rsidR="005B7BCC">
        <w:rPr>
          <w:szCs w:val="18"/>
        </w:rPr>
        <w:t>2025Z03478</w:t>
      </w:r>
      <w:r w:rsidR="00A15E2B">
        <w:rPr>
          <w:szCs w:val="18"/>
        </w:rPr>
        <w:t>; ingezonden: 24 februari 2025</w:t>
      </w:r>
      <w:r w:rsidRPr="005B7BCC" w:rsidR="005B7BCC">
        <w:rPr>
          <w:szCs w:val="18"/>
        </w:rPr>
        <w:t xml:space="preserve">) </w:t>
      </w:r>
      <w:r>
        <w:rPr>
          <w:szCs w:val="18"/>
        </w:rPr>
        <w:t xml:space="preserve">kunnen niet binnen de gebruikelijke termijn worden beantwoord. </w:t>
      </w:r>
    </w:p>
    <w:p w:rsidR="00C967F0" w:rsidP="00A15E2B" w:rsidRDefault="00C967F0" w14:paraId="67AD84C0" w14:textId="77777777">
      <w:pPr>
        <w:rPr>
          <w:szCs w:val="18"/>
        </w:rPr>
      </w:pPr>
    </w:p>
    <w:p w:rsidRPr="005B7BCC" w:rsidR="00F65B3B" w:rsidP="00A15E2B" w:rsidRDefault="005B7BCC" w14:paraId="0F05529E" w14:textId="15B3051B">
      <w:pPr>
        <w:rPr>
          <w:szCs w:val="18"/>
        </w:rPr>
      </w:pPr>
      <w:r w:rsidRPr="005B7BCC">
        <w:rPr>
          <w:szCs w:val="18"/>
        </w:rPr>
        <w:t xml:space="preserve">In verband met de benodigde interdepartementale afstemming is het voor het kabinet helaas niet mogelijk om de vragen binnen de gestelde termijn van drie weken te beantwoorden. </w:t>
      </w:r>
      <w:r>
        <w:rPr>
          <w:szCs w:val="18"/>
        </w:rPr>
        <w:t>Ik verwacht de antwoorden binnen 3 weken aan uw Kamer toe te zenden.</w:t>
      </w:r>
    </w:p>
    <w:p w:rsidRPr="00FA68EA" w:rsidR="007955F6" w:rsidP="00A15E2B" w:rsidRDefault="007955F6" w14:paraId="5A3F3E6E" w14:textId="77777777">
      <w:pPr>
        <w:rPr>
          <w:rStyle w:val="Zwaar"/>
          <w:b w:val="0"/>
          <w:bCs w:val="0"/>
        </w:rPr>
      </w:pPr>
    </w:p>
    <w:p w:rsidR="00D22441" w:rsidP="00A15E2B" w:rsidRDefault="00D22441" w14:paraId="76F6C2B4" w14:textId="77777777"/>
    <w:p w:rsidR="00C90702" w:rsidP="00A15E2B" w:rsidRDefault="00C90702" w14:paraId="0C192977" w14:textId="77777777"/>
    <w:p w:rsidR="005B7BCC" w:rsidP="00A15E2B" w:rsidRDefault="005B7BCC" w14:paraId="48C3B0D7" w14:textId="77777777"/>
    <w:p w:rsidR="005B7BCC" w:rsidP="00A15E2B" w:rsidRDefault="005B7BCC" w14:paraId="34B9057E" w14:textId="77777777"/>
    <w:p w:rsidRPr="00591E4A" w:rsidR="00C90702" w:rsidP="00A15E2B" w:rsidRDefault="000A71E7" w14:paraId="2A86471F" w14:textId="77777777">
      <w:pPr>
        <w:rPr>
          <w:szCs w:val="18"/>
        </w:rPr>
      </w:pPr>
      <w:r>
        <w:rPr>
          <w:szCs w:val="18"/>
        </w:rPr>
        <w:t>Dirk Beljaarts</w:t>
      </w:r>
    </w:p>
    <w:p w:rsidR="00FA7FD4" w:rsidP="00A15E2B" w:rsidRDefault="000A71E7" w14:paraId="7C633D23" w14:textId="11F6B888">
      <w:r w:rsidRPr="005C65B5">
        <w:t>Minister van Economische Zaken</w:t>
      </w:r>
    </w:p>
    <w:p w:rsidRPr="00012B4F" w:rsidR="004E505E" w:rsidP="00A15E2B" w:rsidRDefault="004E505E" w14:paraId="756DCB7C" w14:textId="0ABD25CA"/>
    <w:sectPr w:rsidRPr="00012B4F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F444" w14:textId="77777777" w:rsidR="00802C39" w:rsidRDefault="00802C39">
      <w:r>
        <w:separator/>
      </w:r>
    </w:p>
    <w:p w14:paraId="028589FB" w14:textId="77777777" w:rsidR="00802C39" w:rsidRDefault="00802C39"/>
  </w:endnote>
  <w:endnote w:type="continuationSeparator" w:id="0">
    <w:p w14:paraId="3D225C5F" w14:textId="77777777" w:rsidR="00802C39" w:rsidRDefault="00802C39">
      <w:r>
        <w:continuationSeparator/>
      </w:r>
    </w:p>
    <w:p w14:paraId="6A3E705E" w14:textId="77777777" w:rsidR="00802C39" w:rsidRDefault="00802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7FE4" w14:textId="77777777" w:rsidR="00A15E2B" w:rsidRDefault="00A15E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07D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66668" w14:paraId="05923D0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AC90E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B401C81" w14:textId="1B1188E3" w:rsidR="00527BD4" w:rsidRPr="00645414" w:rsidRDefault="000A71E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A7FD4">
              <w:t>2</w:t>
            </w:r>
          </w:fldSimple>
        </w:p>
      </w:tc>
    </w:tr>
  </w:tbl>
  <w:p w14:paraId="563C304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66668" w14:paraId="66E9C34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C726ED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D13AD3D" w14:textId="706C78AD" w:rsidR="00527BD4" w:rsidRPr="00ED539E" w:rsidRDefault="000A71E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802C39">
              <w:t>1</w:t>
            </w:r>
          </w:fldSimple>
        </w:p>
      </w:tc>
    </w:tr>
  </w:tbl>
  <w:p w14:paraId="30F5EEB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5D292A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24A5" w14:textId="77777777" w:rsidR="00802C39" w:rsidRDefault="00802C39">
      <w:r>
        <w:separator/>
      </w:r>
    </w:p>
    <w:p w14:paraId="4E48B6EA" w14:textId="77777777" w:rsidR="00802C39" w:rsidRDefault="00802C39"/>
  </w:footnote>
  <w:footnote w:type="continuationSeparator" w:id="0">
    <w:p w14:paraId="0A867ED3" w14:textId="77777777" w:rsidR="00802C39" w:rsidRDefault="00802C39">
      <w:r>
        <w:continuationSeparator/>
      </w:r>
    </w:p>
    <w:p w14:paraId="64BC0B77" w14:textId="77777777" w:rsidR="00802C39" w:rsidRDefault="00802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64CA" w14:textId="77777777" w:rsidR="00A15E2B" w:rsidRDefault="00A15E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66668" w14:paraId="06A4A79D" w14:textId="77777777" w:rsidTr="00A50CF6">
      <w:tc>
        <w:tcPr>
          <w:tcW w:w="2156" w:type="dxa"/>
          <w:shd w:val="clear" w:color="auto" w:fill="auto"/>
        </w:tcPr>
        <w:p w14:paraId="4D851C8A" w14:textId="77777777" w:rsidR="00527BD4" w:rsidRPr="005819CE" w:rsidRDefault="000A71E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</w:tc>
    </w:tr>
    <w:tr w:rsidR="00A66668" w14:paraId="3669706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5BEDE77" w14:textId="77777777" w:rsidR="00527BD4" w:rsidRPr="005819CE" w:rsidRDefault="00527BD4" w:rsidP="00A50CF6"/>
      </w:tc>
    </w:tr>
    <w:tr w:rsidR="00A66668" w14:paraId="3C20121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60A9603" w14:textId="77777777" w:rsidR="00527BD4" w:rsidRDefault="000A71E7" w:rsidP="003A5290">
          <w:pPr>
            <w:pStyle w:val="Huisstijl-Kopje"/>
          </w:pPr>
          <w:r>
            <w:t>Ons kenmerk</w:t>
          </w:r>
        </w:p>
        <w:p w14:paraId="5F299C19" w14:textId="77777777" w:rsidR="00502512" w:rsidRPr="00502512" w:rsidRDefault="000A71E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DGBI-TOP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A564EF6" w14:textId="77777777" w:rsidR="00527BD4" w:rsidRPr="005819CE" w:rsidRDefault="00527BD4" w:rsidP="00361A56">
          <w:pPr>
            <w:pStyle w:val="Huisstijl-Kopje"/>
          </w:pPr>
        </w:p>
      </w:tc>
    </w:tr>
  </w:tbl>
  <w:p w14:paraId="35625385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82AEF62" w14:textId="77777777" w:rsidR="00527BD4" w:rsidRDefault="00527BD4" w:rsidP="008C356D"/>
  <w:p w14:paraId="422E42D1" w14:textId="77777777" w:rsidR="00527BD4" w:rsidRPr="00740712" w:rsidRDefault="00527BD4" w:rsidP="008C356D"/>
  <w:p w14:paraId="03C618F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1B817F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E7D2C75" w14:textId="77777777" w:rsidR="00527BD4" w:rsidRDefault="00527BD4" w:rsidP="004F44C2"/>
  <w:p w14:paraId="531F85C1" w14:textId="77777777" w:rsidR="00527BD4" w:rsidRPr="00740712" w:rsidRDefault="00527BD4" w:rsidP="004F44C2"/>
  <w:p w14:paraId="7B5B23B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66668" w14:paraId="4C3AE6A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13590D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F01A187" w14:textId="77777777" w:rsidR="00527BD4" w:rsidRDefault="000A71E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EAD439D" wp14:editId="78079E9F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9E9EB1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AAFACA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07E37B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66668" w14:paraId="413FA045" w14:textId="77777777" w:rsidTr="00A50CF6">
      <w:tc>
        <w:tcPr>
          <w:tcW w:w="2160" w:type="dxa"/>
          <w:shd w:val="clear" w:color="auto" w:fill="auto"/>
        </w:tcPr>
        <w:p w14:paraId="552B324E" w14:textId="77777777" w:rsidR="00527BD4" w:rsidRPr="005819CE" w:rsidRDefault="000A71E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  <w:p w14:paraId="7535AC3B" w14:textId="77777777" w:rsidR="00527BD4" w:rsidRPr="00BE5ED9" w:rsidRDefault="000A71E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71D41BB" w14:textId="77777777" w:rsidR="00EF495B" w:rsidRDefault="000A71E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86F64CC" w14:textId="77777777" w:rsidR="00EF495B" w:rsidRPr="005B3814" w:rsidRDefault="000A71E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9A31A95" w14:textId="23DF6438" w:rsidR="00527BD4" w:rsidRPr="00221D9A" w:rsidRDefault="000A71E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A66668" w14:paraId="78775E7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0F45540" w14:textId="77777777" w:rsidR="00527BD4" w:rsidRPr="005819CE" w:rsidRDefault="00527BD4" w:rsidP="00A50CF6"/>
      </w:tc>
    </w:tr>
    <w:tr w:rsidR="00A66668" w14:paraId="720FB982" w14:textId="77777777" w:rsidTr="00A50CF6">
      <w:tc>
        <w:tcPr>
          <w:tcW w:w="2160" w:type="dxa"/>
          <w:shd w:val="clear" w:color="auto" w:fill="auto"/>
        </w:tcPr>
        <w:p w14:paraId="166F58B1" w14:textId="77777777" w:rsidR="000C0163" w:rsidRPr="005819CE" w:rsidRDefault="000A71E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8AA3BF7" w14:textId="72A3A521" w:rsidR="000C0163" w:rsidRPr="005819CE" w:rsidRDefault="000A71E7" w:rsidP="000C0163">
          <w:pPr>
            <w:pStyle w:val="Huisstijl-Gegeven"/>
          </w:pPr>
          <w:r>
            <w:t>DGBI-TOP</w:t>
          </w:r>
          <w:r w:rsidR="00926AE2">
            <w:t xml:space="preserve"> / </w:t>
          </w:r>
          <w:r w:rsidR="00FA7FD4" w:rsidRPr="00FA7FD4">
            <w:t>97592687</w:t>
          </w:r>
        </w:p>
        <w:p w14:paraId="45CB5F60" w14:textId="77777777" w:rsidR="00527BD4" w:rsidRPr="005819CE" w:rsidRDefault="000A71E7" w:rsidP="00A50CF6">
          <w:pPr>
            <w:pStyle w:val="Huisstijl-Kopje"/>
          </w:pPr>
          <w:r>
            <w:t>Uw kenmerk</w:t>
          </w:r>
        </w:p>
        <w:p w14:paraId="37206D59" w14:textId="4EB71899" w:rsidR="00527BD4" w:rsidRPr="005819CE" w:rsidRDefault="000A71E7" w:rsidP="00221D9A">
          <w:pPr>
            <w:pStyle w:val="Huisstijl-Gegeven"/>
          </w:pPr>
          <w:r>
            <w:t>2025Z03478</w:t>
          </w:r>
        </w:p>
      </w:tc>
    </w:tr>
  </w:tbl>
  <w:p w14:paraId="604CA9A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66668" w14:paraId="139FEEF4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8168958" w14:textId="77777777" w:rsidR="00527BD4" w:rsidRPr="00BC3B53" w:rsidRDefault="000A71E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66668" w14:paraId="5D6D337F" w14:textId="77777777" w:rsidTr="007610AA">
      <w:tc>
        <w:tcPr>
          <w:tcW w:w="7520" w:type="dxa"/>
          <w:gridSpan w:val="2"/>
          <w:shd w:val="clear" w:color="auto" w:fill="auto"/>
        </w:tcPr>
        <w:p w14:paraId="799ED563" w14:textId="77777777" w:rsidR="00527BD4" w:rsidRPr="00983E8F" w:rsidRDefault="00527BD4" w:rsidP="00A50CF6">
          <w:pPr>
            <w:pStyle w:val="Huisstijl-Rubricering"/>
          </w:pPr>
        </w:p>
      </w:tc>
    </w:tr>
    <w:tr w:rsidR="00A66668" w14:paraId="2BE47C2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15D64C8" w14:textId="77777777" w:rsidR="00527BD4" w:rsidRDefault="000A71E7" w:rsidP="00A50CF6">
          <w:pPr>
            <w:pStyle w:val="Huisstijl-NAW"/>
          </w:pPr>
          <w:r>
            <w:t xml:space="preserve">De Voorzitter van de Tweede Kamer </w:t>
          </w:r>
        </w:p>
        <w:p w14:paraId="36F017BC" w14:textId="77777777" w:rsidR="00D87195" w:rsidRDefault="000A71E7" w:rsidP="00D87195">
          <w:pPr>
            <w:pStyle w:val="Huisstijl-NAW"/>
          </w:pPr>
          <w:r>
            <w:t>der Staten-Generaal</w:t>
          </w:r>
        </w:p>
        <w:p w14:paraId="33CB6149" w14:textId="77777777" w:rsidR="00EA0F13" w:rsidRDefault="000A71E7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C600D21" w14:textId="77777777" w:rsidR="00985E56" w:rsidRDefault="000A71E7" w:rsidP="00EA0F13">
          <w:r>
            <w:rPr>
              <w:szCs w:val="18"/>
            </w:rPr>
            <w:t>2595 BD  DEN HAAG</w:t>
          </w:r>
        </w:p>
      </w:tc>
    </w:tr>
    <w:tr w:rsidR="00A66668" w14:paraId="4895600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77B19B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66668" w14:paraId="0D7EB60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5911C4C" w14:textId="77777777" w:rsidR="00527BD4" w:rsidRPr="007709EF" w:rsidRDefault="000A71E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AF754D8" w14:textId="5004E405" w:rsidR="00527BD4" w:rsidRPr="007709EF" w:rsidRDefault="000F6B40" w:rsidP="00A50CF6">
          <w:r>
            <w:t>12 maart 2025</w:t>
          </w:r>
        </w:p>
      </w:tc>
    </w:tr>
    <w:tr w:rsidR="00A66668" w14:paraId="70D7501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1197F3C" w14:textId="77777777" w:rsidR="00527BD4" w:rsidRPr="007709EF" w:rsidRDefault="000A71E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A32FB16" w14:textId="3AFDF0FB" w:rsidR="00527BD4" w:rsidRPr="007709EF" w:rsidRDefault="000A71E7" w:rsidP="00A50CF6">
          <w:r>
            <w:t>Uitste</w:t>
          </w:r>
          <w:r w:rsidR="00A15E2B">
            <w:t>l beantwoording Kamer</w:t>
          </w:r>
          <w:r>
            <w:t>vragen over nieuwe horecaregels in Amsterdam</w:t>
          </w:r>
        </w:p>
      </w:tc>
    </w:tr>
  </w:tbl>
  <w:p w14:paraId="0F29293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1A6B5A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8145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629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EC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8C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CA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ED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EE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763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192FF6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93AC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BAC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8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67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A4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AD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45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BEF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20151">
    <w:abstractNumId w:val="10"/>
  </w:num>
  <w:num w:numId="2" w16cid:durableId="464471507">
    <w:abstractNumId w:val="7"/>
  </w:num>
  <w:num w:numId="3" w16cid:durableId="445393799">
    <w:abstractNumId w:val="6"/>
  </w:num>
  <w:num w:numId="4" w16cid:durableId="728385274">
    <w:abstractNumId w:val="5"/>
  </w:num>
  <w:num w:numId="5" w16cid:durableId="971715628">
    <w:abstractNumId w:val="4"/>
  </w:num>
  <w:num w:numId="6" w16cid:durableId="1542327645">
    <w:abstractNumId w:val="8"/>
  </w:num>
  <w:num w:numId="7" w16cid:durableId="1396971147">
    <w:abstractNumId w:val="3"/>
  </w:num>
  <w:num w:numId="8" w16cid:durableId="698698254">
    <w:abstractNumId w:val="2"/>
  </w:num>
  <w:num w:numId="9" w16cid:durableId="1053431262">
    <w:abstractNumId w:val="1"/>
  </w:num>
  <w:num w:numId="10" w16cid:durableId="2068799284">
    <w:abstractNumId w:val="0"/>
  </w:num>
  <w:num w:numId="11" w16cid:durableId="220287799">
    <w:abstractNumId w:val="9"/>
  </w:num>
  <w:num w:numId="12" w16cid:durableId="627128190">
    <w:abstractNumId w:val="11"/>
  </w:num>
  <w:num w:numId="13" w16cid:durableId="1548955505">
    <w:abstractNumId w:val="13"/>
  </w:num>
  <w:num w:numId="14" w16cid:durableId="172864705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0A1E"/>
    <w:rsid w:val="00033CDD"/>
    <w:rsid w:val="00034A84"/>
    <w:rsid w:val="00035E67"/>
    <w:rsid w:val="000366F3"/>
    <w:rsid w:val="00042A5B"/>
    <w:rsid w:val="00056704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A71E7"/>
    <w:rsid w:val="000B7281"/>
    <w:rsid w:val="000B7FAB"/>
    <w:rsid w:val="000C0163"/>
    <w:rsid w:val="000C11D6"/>
    <w:rsid w:val="000C1BA1"/>
    <w:rsid w:val="000C3EA9"/>
    <w:rsid w:val="000D0225"/>
    <w:rsid w:val="000E7895"/>
    <w:rsid w:val="000F161D"/>
    <w:rsid w:val="000F3CAA"/>
    <w:rsid w:val="000F6B40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5168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68F"/>
    <w:rsid w:val="001A6D93"/>
    <w:rsid w:val="001C32EC"/>
    <w:rsid w:val="001C38BD"/>
    <w:rsid w:val="001C4D5A"/>
    <w:rsid w:val="001E34C6"/>
    <w:rsid w:val="001E5581"/>
    <w:rsid w:val="001F3C70"/>
    <w:rsid w:val="00200D88"/>
    <w:rsid w:val="002012D4"/>
    <w:rsid w:val="00201F68"/>
    <w:rsid w:val="00212F2A"/>
    <w:rsid w:val="00214F2B"/>
    <w:rsid w:val="00217880"/>
    <w:rsid w:val="00221D9A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4811"/>
    <w:rsid w:val="002A4CF3"/>
    <w:rsid w:val="002B153C"/>
    <w:rsid w:val="002B52FC"/>
    <w:rsid w:val="002C1BB1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126B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2F0C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2A0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624F2"/>
    <w:rsid w:val="00573041"/>
    <w:rsid w:val="0057388D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B7BCC"/>
    <w:rsid w:val="005C34E1"/>
    <w:rsid w:val="005C3FE0"/>
    <w:rsid w:val="005C65B5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400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2C39"/>
    <w:rsid w:val="00806120"/>
    <w:rsid w:val="0080649B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57EC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0F09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15E2B"/>
    <w:rsid w:val="00A164D0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305C"/>
    <w:rsid w:val="00A56946"/>
    <w:rsid w:val="00A6170E"/>
    <w:rsid w:val="00A63B8C"/>
    <w:rsid w:val="00A66668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0EED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47D2E"/>
    <w:rsid w:val="00C5258E"/>
    <w:rsid w:val="00C530C9"/>
    <w:rsid w:val="00C619A7"/>
    <w:rsid w:val="00C73D5F"/>
    <w:rsid w:val="00C82AFE"/>
    <w:rsid w:val="00C83DBC"/>
    <w:rsid w:val="00C90702"/>
    <w:rsid w:val="00C967F0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46D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D7804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A7FD4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2E6AC"/>
  <w15:docId w15:val="{64C886C6-4BA7-4BF2-B461-019522E4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82372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6704"/>
    <w:rsid w:val="00165168"/>
    <w:rsid w:val="00426A55"/>
    <w:rsid w:val="00484FDE"/>
    <w:rsid w:val="00530565"/>
    <w:rsid w:val="005624F2"/>
    <w:rsid w:val="007A2400"/>
    <w:rsid w:val="00960F09"/>
    <w:rsid w:val="00A164D0"/>
    <w:rsid w:val="00A22FC5"/>
    <w:rsid w:val="00D82372"/>
    <w:rsid w:val="00E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2025-03-12T12:23:00.0000000Z</dcterms:created>
  <dcterms:modified xsi:type="dcterms:W3CDTF">2025-03-12T15:51:00.0000000Z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rebels1</vt:lpwstr>
  </property>
  <property fmtid="{D5CDD505-2E9C-101B-9397-08002B2CF9AE}" pid="3" name="AUTHOR_ID">
    <vt:lpwstr>rebels1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2025Z03478</vt:lpwstr>
  </property>
  <property fmtid="{D5CDD505-2E9C-101B-9397-08002B2CF9AE}" pid="7" name="DOCNAME">
    <vt:lpwstr>Uitstelbrief vragen van het lid Kisteman (VVD) over nieuwe horecaregels in Amsterdam.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EZ</vt:lpwstr>
  </property>
  <property fmtid="{D5CDD505-2E9C-101B-9397-08002B2CF9AE}" pid="10" name="HeaderId">
    <vt:lpwstr>4CFA2CC89EE24D1290FC95429B36F6FE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EZ</vt:lpwstr>
  </property>
  <property fmtid="{D5CDD505-2E9C-101B-9397-08002B2CF9AE}" pid="19" name="TemplateId">
    <vt:lpwstr>7490565D2ACF4BC3845A29BA480B41DE</vt:lpwstr>
  </property>
  <property fmtid="{D5CDD505-2E9C-101B-9397-08002B2CF9AE}" pid="20" name="TYPE_ID">
    <vt:lpwstr>Brief</vt:lpwstr>
  </property>
  <property fmtid="{D5CDD505-2E9C-101B-9397-08002B2CF9AE}" pid="21" name="Typist">
    <vt:lpwstr>rebels1</vt:lpwstr>
  </property>
</Properties>
</file>