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B373B" w:rsidTr="00D9561B" w14:paraId="34190A9C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84102" w14:paraId="0A050A7A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84102" w14:paraId="7E6FA450" w14:textId="77777777">
            <w:r>
              <w:t>Postbus 20018</w:t>
            </w:r>
          </w:p>
          <w:p w:rsidR="008E3932" w:rsidP="00D9561B" w:rsidRDefault="00884102" w14:paraId="1BFF8188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B373B" w:rsidTr="00FF66F9" w14:paraId="0D47E7E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84102" w14:paraId="3FB8D21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8D686C" w14:paraId="3060D13D" w14:textId="082298E1">
            <w:pPr>
              <w:rPr>
                <w:lang w:eastAsia="en-US"/>
              </w:rPr>
            </w:pPr>
            <w:r>
              <w:rPr>
                <w:lang w:eastAsia="en-US"/>
              </w:rPr>
              <w:t>13 maart 2025</w:t>
            </w:r>
          </w:p>
        </w:tc>
      </w:tr>
      <w:tr w:rsidR="007B373B" w:rsidTr="00FF66F9" w14:paraId="71F3FA49" w14:textId="77777777">
        <w:trPr>
          <w:trHeight w:val="368"/>
        </w:trPr>
        <w:tc>
          <w:tcPr>
            <w:tcW w:w="929" w:type="dxa"/>
          </w:tcPr>
          <w:p w:rsidR="0005404B" w:rsidP="00FF66F9" w:rsidRDefault="00884102" w14:paraId="1A9955F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884102" w14:paraId="07841A5C" w14:textId="36ECA1F4">
            <w:pPr>
              <w:rPr>
                <w:lang w:eastAsia="en-US"/>
              </w:rPr>
            </w:pPr>
            <w:r>
              <w:rPr>
                <w:lang w:eastAsia="en-US"/>
              </w:rPr>
              <w:t>Schriftelijke vragen over het bericht ‘Leerlingen mogen niet bidden op school: ‘Als je wordt gepakt krijg je straf’’</w:t>
            </w:r>
          </w:p>
        </w:tc>
      </w:tr>
    </w:tbl>
    <w:p w:rsidR="007B373B" w:rsidRDefault="001C2C36" w14:paraId="37D5AB92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8D686C" w:rsidR="007B373B" w:rsidTr="00A421A1" w14:paraId="64406E10" w14:textId="77777777">
        <w:tc>
          <w:tcPr>
            <w:tcW w:w="2160" w:type="dxa"/>
          </w:tcPr>
          <w:p w:rsidRPr="00F53C9D" w:rsidR="006205C0" w:rsidP="00686AED" w:rsidRDefault="00884102" w14:paraId="1B23CCFE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6205C0" w:rsidP="00A421A1" w:rsidRDefault="00884102" w14:paraId="477BF4A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84102" w14:paraId="7965965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84102" w14:paraId="4945621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84102" w14:paraId="05D202ED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884102" w14:paraId="64C6F265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884102" w:rsidR="006205C0" w:rsidP="00A421A1" w:rsidRDefault="006205C0" w14:paraId="7EBAEDC4" w14:textId="3AA8C9E1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8D686C" w:rsidR="007B373B" w:rsidTr="00A421A1" w14:paraId="10FDA97E" w14:textId="77777777">
        <w:trPr>
          <w:trHeight w:val="200" w:hRule="exact"/>
        </w:trPr>
        <w:tc>
          <w:tcPr>
            <w:tcW w:w="2160" w:type="dxa"/>
          </w:tcPr>
          <w:p w:rsidRPr="00884102" w:rsidR="006205C0" w:rsidP="00A421A1" w:rsidRDefault="006205C0" w14:paraId="16CB5161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7B373B" w:rsidTr="00A421A1" w14:paraId="43A893B7" w14:textId="77777777">
        <w:trPr>
          <w:trHeight w:val="450"/>
        </w:trPr>
        <w:tc>
          <w:tcPr>
            <w:tcW w:w="2160" w:type="dxa"/>
          </w:tcPr>
          <w:p w:rsidR="00F51A76" w:rsidP="00A421A1" w:rsidRDefault="00884102" w14:paraId="6E5C038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884102" w14:paraId="5B00AAE2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50845669</w:t>
            </w:r>
          </w:p>
        </w:tc>
      </w:tr>
      <w:tr w:rsidR="007B373B" w:rsidTr="00A421A1" w14:paraId="03EAAB10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884102" w14:paraId="3537B7BC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884102" w14:paraId="3590827C" w14:textId="5AE1B936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 februari 2025</w:t>
            </w:r>
          </w:p>
        </w:tc>
      </w:tr>
      <w:tr w:rsidR="007B373B" w:rsidTr="00A421A1" w14:paraId="7471F5E9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884102" w14:paraId="5CB13A6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884102" w14:paraId="1619BCF0" w14:textId="5C3E4F18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2025Z03375</w:t>
            </w:r>
          </w:p>
        </w:tc>
      </w:tr>
    </w:tbl>
    <w:p w:rsidR="00215356" w:rsidRDefault="00215356" w14:paraId="52F3EAB9" w14:textId="77777777"/>
    <w:p w:rsidR="006205C0" w:rsidP="00A421A1" w:rsidRDefault="006205C0" w14:paraId="72809771" w14:textId="77777777"/>
    <w:p w:rsidR="00160C16" w:rsidP="00CA35E4" w:rsidRDefault="00884102" w14:paraId="4A3EBAE4" w14:textId="2F05F11D">
      <w:r>
        <w:t>Op 21 februari 2025 heeft</w:t>
      </w:r>
      <w:r w:rsidR="005A7667">
        <w:t xml:space="preserve"> het lid </w:t>
      </w:r>
      <w:proofErr w:type="spellStart"/>
      <w:r>
        <w:t>Ergin</w:t>
      </w:r>
      <w:proofErr w:type="spellEnd"/>
      <w:r>
        <w:t xml:space="preserve"> (DENK)</w:t>
      </w:r>
      <w:r w:rsidR="009C4A36">
        <w:t xml:space="preserve"> </w:t>
      </w:r>
      <w:r w:rsidRPr="00884102">
        <w:t xml:space="preserve">schriftelijke </w:t>
      </w:r>
      <w:r w:rsidRPr="00884102" w:rsidR="00935893">
        <w:t>vragen</w:t>
      </w:r>
      <w:r w:rsidR="00E5483F">
        <w:t xml:space="preserve"> </w:t>
      </w:r>
      <w:r w:rsidR="009C4A36">
        <w:t xml:space="preserve">gesteld over </w:t>
      </w:r>
      <w:r>
        <w:t>het bericht ‘Leerlingen mogen niet bidden op school: ‘Als je wordt gepakt krijg je straf’’</w:t>
      </w:r>
      <w:r w:rsidR="009C4A36">
        <w:t>.</w:t>
      </w:r>
    </w:p>
    <w:p w:rsidR="00884102" w:rsidP="00CA35E4" w:rsidRDefault="00884102" w14:paraId="45256521" w14:textId="77777777"/>
    <w:p w:rsidR="00884102" w:rsidP="00CA35E4" w:rsidRDefault="00884102" w14:paraId="61A58925" w14:textId="77777777">
      <w:r>
        <w:t>Tot mijn</w:t>
      </w:r>
      <w:r w:rsidR="00C048DC">
        <w:t xml:space="preserve"> </w:t>
      </w:r>
      <w:r>
        <w:t>spijt is beantwoording binnen de gestelde termijn niet mogelijk, omdat zorgvuldige beantwoording meer tijd vergt</w:t>
      </w:r>
      <w:r w:rsidR="00C048DC">
        <w:t xml:space="preserve">. </w:t>
      </w:r>
    </w:p>
    <w:p w:rsidR="00884102" w:rsidP="00CA35E4" w:rsidRDefault="00884102" w14:paraId="67914A3E" w14:textId="77777777"/>
    <w:p w:rsidR="009C4A36" w:rsidP="00CA35E4" w:rsidRDefault="00884102" w14:paraId="6394ABF2" w14:textId="558B999F">
      <w:r>
        <w:t>Ik zal</w:t>
      </w:r>
      <w:r w:rsidR="00C048DC">
        <w:t xml:space="preserve"> </w:t>
      </w:r>
      <w:r w:rsidRPr="00884102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59954B10" w14:textId="77777777"/>
    <w:p w:rsidR="00512BFC" w:rsidP="00CA35E4" w:rsidRDefault="00512BFC" w14:paraId="4F6D9115" w14:textId="77777777"/>
    <w:p w:rsidR="009C4A36" w:rsidP="00CA35E4" w:rsidRDefault="00884102" w14:paraId="3963BE87" w14:textId="0AA39F1C">
      <w:r>
        <w:t xml:space="preserve">De </w:t>
      </w:r>
      <w:r w:rsidR="00F00F50">
        <w:t xml:space="preserve">staatssecretaris van </w:t>
      </w:r>
      <w:r>
        <w:t>Onderwijs, Cultuur en Wetenschap,</w:t>
      </w:r>
    </w:p>
    <w:p w:rsidR="001C594D" w:rsidP="001C594D" w:rsidRDefault="001C594D" w14:paraId="42910A19" w14:textId="77777777"/>
    <w:p w:rsidR="001C594D" w:rsidP="001C594D" w:rsidRDefault="001C594D" w14:paraId="513D3EBE" w14:textId="77777777"/>
    <w:p w:rsidR="001C594D" w:rsidP="001C594D" w:rsidRDefault="001C594D" w14:paraId="359CDAD0" w14:textId="77777777"/>
    <w:p w:rsidR="001C594D" w:rsidP="001C594D" w:rsidRDefault="001C594D" w14:paraId="5D832498" w14:textId="77777777"/>
    <w:p w:rsidRPr="001C594D" w:rsidR="00EF702D" w:rsidP="001C594D" w:rsidRDefault="00F00F50" w14:paraId="0B1FBC8E" w14:textId="4A321D0F">
      <w:pPr>
        <w:pStyle w:val="standaard-tekst"/>
      </w:pPr>
      <w:r>
        <w:t>Mariëlle Paul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34F2" w14:textId="77777777" w:rsidR="00DC691C" w:rsidRDefault="00884102">
      <w:r>
        <w:separator/>
      </w:r>
    </w:p>
    <w:p w14:paraId="75410EA3" w14:textId="77777777" w:rsidR="00DC691C" w:rsidRDefault="00DC691C"/>
  </w:endnote>
  <w:endnote w:type="continuationSeparator" w:id="0">
    <w:p w14:paraId="0F788FC2" w14:textId="77777777" w:rsidR="00DC691C" w:rsidRDefault="00884102">
      <w:r>
        <w:continuationSeparator/>
      </w:r>
    </w:p>
    <w:p w14:paraId="1F2FAEFD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0931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52A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B373B" w14:paraId="04979A0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AD5CEC6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76A504E" w14:textId="77777777" w:rsidR="002F71BB" w:rsidRPr="004C7E1D" w:rsidRDefault="0088410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6FCC24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B373B" w14:paraId="4FD0646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FB6957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A9135F9" w14:textId="19599EC1" w:rsidR="00D17084" w:rsidRPr="004C7E1D" w:rsidRDefault="0088410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D686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8A8A02F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4530" w14:textId="77777777" w:rsidR="00DC691C" w:rsidRDefault="00884102">
      <w:r>
        <w:separator/>
      </w:r>
    </w:p>
    <w:p w14:paraId="6F1825B7" w14:textId="77777777" w:rsidR="00DC691C" w:rsidRDefault="00DC691C"/>
  </w:footnote>
  <w:footnote w:type="continuationSeparator" w:id="0">
    <w:p w14:paraId="1F4449D9" w14:textId="77777777" w:rsidR="00DC691C" w:rsidRDefault="00884102">
      <w:r>
        <w:continuationSeparator/>
      </w:r>
    </w:p>
    <w:p w14:paraId="19D1BA8A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E4FF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B373B" w14:paraId="55149C56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0A495D3" w14:textId="77777777" w:rsidR="00527BD4" w:rsidRPr="00275984" w:rsidRDefault="00527BD4" w:rsidP="00BF4427">
          <w:pPr>
            <w:pStyle w:val="Huisstijl-Rubricering"/>
          </w:pPr>
        </w:p>
      </w:tc>
    </w:tr>
  </w:tbl>
  <w:p w14:paraId="12BE8389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B373B" w14:paraId="7FAC92C3" w14:textId="77777777" w:rsidTr="003B528D">
      <w:tc>
        <w:tcPr>
          <w:tcW w:w="2160" w:type="dxa"/>
          <w:shd w:val="clear" w:color="auto" w:fill="auto"/>
        </w:tcPr>
        <w:p w14:paraId="31C8CEA6" w14:textId="77777777" w:rsidR="002F71BB" w:rsidRPr="000407BB" w:rsidRDefault="00884102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B373B" w14:paraId="52F8852C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A874897" w14:textId="77777777" w:rsidR="00E35CF4" w:rsidRPr="005D283A" w:rsidRDefault="00884102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50845669</w:t>
          </w:r>
        </w:p>
      </w:tc>
    </w:tr>
  </w:tbl>
  <w:p w14:paraId="2319CB4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B373B" w14:paraId="4B1D2655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614C614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5FF99B2" w14:textId="77777777" w:rsidR="00704845" w:rsidRDefault="0088410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25A15CB" wp14:editId="05030EF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B836DB" w14:textId="77777777" w:rsidR="00483ECA" w:rsidRDefault="00483ECA" w:rsidP="00D037A9"/>
      </w:tc>
    </w:tr>
  </w:tbl>
  <w:p w14:paraId="38545C40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B373B" w14:paraId="6EA6BBB2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763E722" w14:textId="77777777" w:rsidR="00527BD4" w:rsidRPr="00963440" w:rsidRDefault="00884102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B373B" w14:paraId="57C1804B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D7B8C49" w14:textId="77777777" w:rsidR="00093ABC" w:rsidRPr="00963440" w:rsidRDefault="00093ABC" w:rsidP="00963440"/>
      </w:tc>
    </w:tr>
    <w:tr w:rsidR="007B373B" w14:paraId="4B9BF6A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563AACB" w14:textId="77777777" w:rsidR="00A604D3" w:rsidRPr="00963440" w:rsidRDefault="00A604D3" w:rsidP="00963440"/>
      </w:tc>
    </w:tr>
    <w:tr w:rsidR="007B373B" w14:paraId="21B0C45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9523464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569C3B5" w14:textId="77777777" w:rsidR="006F273B" w:rsidRDefault="006F273B" w:rsidP="00BC4AE3">
    <w:pPr>
      <w:pStyle w:val="Koptekst"/>
    </w:pPr>
  </w:p>
  <w:p w14:paraId="1585B8C5" w14:textId="77777777" w:rsidR="00153BD0" w:rsidRDefault="00153BD0" w:rsidP="00BC4AE3">
    <w:pPr>
      <w:pStyle w:val="Koptekst"/>
    </w:pPr>
  </w:p>
  <w:p w14:paraId="460E1204" w14:textId="77777777" w:rsidR="0044605E" w:rsidRDefault="0044605E" w:rsidP="00BC4AE3">
    <w:pPr>
      <w:pStyle w:val="Koptekst"/>
    </w:pPr>
  </w:p>
  <w:p w14:paraId="24D602FD" w14:textId="77777777" w:rsidR="0044605E" w:rsidRDefault="0044605E" w:rsidP="00BC4AE3">
    <w:pPr>
      <w:pStyle w:val="Koptekst"/>
    </w:pPr>
  </w:p>
  <w:p w14:paraId="413D6E1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92689C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6DAA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CC5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2A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C5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B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8C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A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A28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E96A6D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BF22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321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24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89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7CC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00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CA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C04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3798370">
    <w:abstractNumId w:val="10"/>
  </w:num>
  <w:num w:numId="2" w16cid:durableId="255288421">
    <w:abstractNumId w:val="7"/>
  </w:num>
  <w:num w:numId="3" w16cid:durableId="1672374276">
    <w:abstractNumId w:val="6"/>
  </w:num>
  <w:num w:numId="4" w16cid:durableId="1486509532">
    <w:abstractNumId w:val="5"/>
  </w:num>
  <w:num w:numId="5" w16cid:durableId="207031368">
    <w:abstractNumId w:val="4"/>
  </w:num>
  <w:num w:numId="6" w16cid:durableId="1831871146">
    <w:abstractNumId w:val="8"/>
  </w:num>
  <w:num w:numId="7" w16cid:durableId="2145653976">
    <w:abstractNumId w:val="3"/>
  </w:num>
  <w:num w:numId="8" w16cid:durableId="716051015">
    <w:abstractNumId w:val="2"/>
  </w:num>
  <w:num w:numId="9" w16cid:durableId="1324719">
    <w:abstractNumId w:val="1"/>
  </w:num>
  <w:num w:numId="10" w16cid:durableId="1989819913">
    <w:abstractNumId w:val="0"/>
  </w:num>
  <w:num w:numId="11" w16cid:durableId="1251431688">
    <w:abstractNumId w:val="9"/>
  </w:num>
  <w:num w:numId="12" w16cid:durableId="1937054636">
    <w:abstractNumId w:val="11"/>
  </w:num>
  <w:num w:numId="13" w16cid:durableId="1242446335">
    <w:abstractNumId w:val="13"/>
  </w:num>
  <w:num w:numId="14" w16cid:durableId="128195842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373B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84102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686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0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90976"/>
  <w15:docId w15:val="{381B1DEE-DD09-482F-9169-94B0C58E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731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2025-03-13T13:05:00.0000000Z</dcterms:created>
  <dcterms:modified xsi:type="dcterms:W3CDTF">2025-03-13T13:05:00.0000000Z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O202COL</vt:lpwstr>
  </property>
  <property fmtid="{D5CDD505-2E9C-101B-9397-08002B2CF9AE}" pid="3" name="Author">
    <vt:lpwstr>O202COL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Test</vt:lpwstr>
  </property>
  <property fmtid="{D5CDD505-2E9C-101B-9397-08002B2CF9AE}" pid="9" name="ocw_directie">
    <vt:lpwstr>OPO/3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O202COL</vt:lpwstr>
  </property>
</Properties>
</file>