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546E5" w:rsidTr="00D9561B" w14:paraId="7549150F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7170E" w14:paraId="163E8E44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7170E" w14:paraId="78E4917A" w14:textId="77777777">
            <w:r>
              <w:t>Postbus 20018</w:t>
            </w:r>
          </w:p>
          <w:p w:rsidR="008E3932" w:rsidP="00D9561B" w:rsidRDefault="00A7170E" w14:paraId="73AE002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546E5" w:rsidTr="00FF66F9" w14:paraId="31AFBB75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7170E" w14:paraId="0FB9DD8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BE1463" w14:paraId="68737DD8" w14:textId="43CA0740">
            <w:pPr>
              <w:rPr>
                <w:lang w:eastAsia="en-US"/>
              </w:rPr>
            </w:pPr>
            <w:r>
              <w:rPr>
                <w:lang w:eastAsia="en-US"/>
              </w:rPr>
              <w:t>13 maart 2025</w:t>
            </w:r>
          </w:p>
        </w:tc>
      </w:tr>
      <w:tr w:rsidR="008546E5" w:rsidTr="00FF66F9" w14:paraId="2BC770E9" w14:textId="77777777">
        <w:trPr>
          <w:trHeight w:val="368"/>
        </w:trPr>
        <w:tc>
          <w:tcPr>
            <w:tcW w:w="929" w:type="dxa"/>
          </w:tcPr>
          <w:p w:rsidR="0005404B" w:rsidP="00FF66F9" w:rsidRDefault="00A7170E" w14:paraId="3DB7583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7170E" w14:paraId="3DC0E2B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 beantwoording vragen van de leden Jetten en Paternotte (beiden D66) over de gevolgen van bezuinigingen op onderwijsinstellingen en de gevolgen van de aanpak internationalisering</w:t>
            </w:r>
          </w:p>
        </w:tc>
      </w:tr>
    </w:tbl>
    <w:p w:rsidR="008546E5" w:rsidRDefault="001C2C36" w14:paraId="1D4364FA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BE1463" w:rsidR="008546E5" w:rsidTr="00A421A1" w14:paraId="53A79C99" w14:textId="77777777">
        <w:tc>
          <w:tcPr>
            <w:tcW w:w="2160" w:type="dxa"/>
          </w:tcPr>
          <w:p w:rsidRPr="00F53C9D" w:rsidR="006205C0" w:rsidP="00686AED" w:rsidRDefault="00A7170E" w14:paraId="3D85857D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A7170E" w14:paraId="465EEEDE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7170E" w14:paraId="42FE880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7170E" w14:paraId="39B6268D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7170E" w14:paraId="1BF1C22C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7170E" w14:paraId="24B2C862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A7170E" w14:paraId="79BE2C7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7170E" w:rsidR="006205C0" w:rsidP="00A421A1" w:rsidRDefault="006205C0" w14:paraId="7FFACD6C" w14:textId="227BDE50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BE1463" w:rsidR="008546E5" w:rsidTr="00A421A1" w14:paraId="19AAAE0B" w14:textId="77777777">
        <w:trPr>
          <w:trHeight w:val="200" w:hRule="exact"/>
        </w:trPr>
        <w:tc>
          <w:tcPr>
            <w:tcW w:w="2160" w:type="dxa"/>
          </w:tcPr>
          <w:p w:rsidRPr="00A7170E" w:rsidR="006205C0" w:rsidP="00A421A1" w:rsidRDefault="006205C0" w14:paraId="602F8268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8546E5" w:rsidTr="00A421A1" w14:paraId="2FAA3FAC" w14:textId="77777777">
        <w:trPr>
          <w:trHeight w:val="450"/>
        </w:trPr>
        <w:tc>
          <w:tcPr>
            <w:tcW w:w="2160" w:type="dxa"/>
          </w:tcPr>
          <w:p w:rsidR="00F51A76" w:rsidP="00A421A1" w:rsidRDefault="00A7170E" w14:paraId="43E3A2C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A7170E" w14:paraId="0EE98544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51237687</w:t>
            </w:r>
          </w:p>
        </w:tc>
      </w:tr>
      <w:tr w:rsidR="008546E5" w:rsidTr="00A421A1" w14:paraId="08B211E4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A7170E" w14:paraId="31596547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A7170E" w14:paraId="4D8F2CAF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 februari 2025</w:t>
            </w:r>
          </w:p>
        </w:tc>
      </w:tr>
      <w:tr w:rsidR="008546E5" w:rsidTr="00A421A1" w14:paraId="36E6AF5D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A7170E" w14:paraId="326502E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A7170E" w14:paraId="682D8F7D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2025Z03088</w:t>
            </w:r>
          </w:p>
        </w:tc>
      </w:tr>
    </w:tbl>
    <w:p w:rsidR="00215356" w:rsidRDefault="00215356" w14:paraId="4AE24D6A" w14:textId="77777777"/>
    <w:p w:rsidR="006205C0" w:rsidP="00A421A1" w:rsidRDefault="006205C0" w14:paraId="66C0B20C" w14:textId="77777777"/>
    <w:p w:rsidR="00160C16" w:rsidP="00CA35E4" w:rsidRDefault="00A7170E" w14:paraId="097B6EB3" w14:textId="25DF4D40">
      <w:r>
        <w:t xml:space="preserve">Op 19 februari 2025 </w:t>
      </w:r>
      <w:r w:rsidRPr="00A7170E">
        <w:t>hebben</w:t>
      </w:r>
      <w:r w:rsidRPr="00A7170E" w:rsidR="00480BBF">
        <w:t xml:space="preserve"> de leden </w:t>
      </w:r>
      <w:r w:rsidRPr="00A7170E">
        <w:t>Jetten en Paternotte (beiden D66)</w:t>
      </w:r>
      <w:r w:rsidR="009C4A36">
        <w:t xml:space="preserve"> </w:t>
      </w:r>
      <w:r w:rsidRPr="00A7170E">
        <w:t xml:space="preserve">schriftelijke </w:t>
      </w:r>
      <w:r w:rsidRPr="00A7170E" w:rsidR="00935893">
        <w:t>vragen</w:t>
      </w:r>
      <w:r w:rsidR="00E5483F">
        <w:t xml:space="preserve"> </w:t>
      </w:r>
      <w:r w:rsidR="009C4A36">
        <w:t xml:space="preserve">gesteld over </w:t>
      </w:r>
      <w:r>
        <w:t>de gevolgen van bezuinigingen op onderwijsinstellingen en de gevolgen van de aanpak internationalisering</w:t>
      </w:r>
      <w:r w:rsidR="009C4A36">
        <w:t>.</w:t>
      </w:r>
      <w:r>
        <w:br/>
      </w:r>
    </w:p>
    <w:p w:rsidR="009C4A36" w:rsidP="00CA35E4" w:rsidRDefault="00A7170E" w14:paraId="5F527190" w14:textId="77777777">
      <w:r>
        <w:t>Tot mijn</w:t>
      </w:r>
      <w:r w:rsidR="00C048DC">
        <w:t xml:space="preserve"> </w:t>
      </w:r>
      <w:r>
        <w:t>spijt is beantwoording binnen de gestelde termijn niet mogelijk, omdat de benodigde afstemming meer tijd kost</w:t>
      </w:r>
      <w:r w:rsidR="00C048DC">
        <w:t xml:space="preserve">. </w:t>
      </w:r>
      <w:r>
        <w:t>Ik zal</w:t>
      </w:r>
      <w:r w:rsidR="00C048DC">
        <w:t xml:space="preserve"> </w:t>
      </w:r>
      <w:r w:rsidRPr="00A7170E">
        <w:t>de vragen</w:t>
      </w:r>
      <w:r w:rsidR="00F83ED3">
        <w:t xml:space="preserve"> </w:t>
      </w:r>
      <w:r>
        <w:t>binnen de daarvoor geldende termijn van 6 weken</w:t>
      </w:r>
      <w:r w:rsidR="00F83ED3">
        <w:t xml:space="preserve"> beantwoorden.</w:t>
      </w:r>
    </w:p>
    <w:p w:rsidR="00F83ED3" w:rsidP="00CA35E4" w:rsidRDefault="00F83ED3" w14:paraId="78DB856A" w14:textId="77777777"/>
    <w:p w:rsidR="00512BFC" w:rsidP="00CA35E4" w:rsidRDefault="00512BFC" w14:paraId="189A2720" w14:textId="77777777"/>
    <w:p w:rsidR="009C4A36" w:rsidP="00CA35E4" w:rsidRDefault="00A7170E" w14:paraId="6CDBB497" w14:textId="77777777">
      <w:r>
        <w:t>De minister van Onderwijs, Cultuur en Wetenschap,</w:t>
      </w:r>
    </w:p>
    <w:p w:rsidR="001C594D" w:rsidP="001C594D" w:rsidRDefault="001C594D" w14:paraId="43ABE703" w14:textId="77777777"/>
    <w:p w:rsidR="001C594D" w:rsidP="001C594D" w:rsidRDefault="001C594D" w14:paraId="34CA3622" w14:textId="77777777"/>
    <w:p w:rsidR="001C594D" w:rsidP="001C594D" w:rsidRDefault="001C594D" w14:paraId="4C8B7A3C" w14:textId="77777777"/>
    <w:p w:rsidR="001C594D" w:rsidP="001C594D" w:rsidRDefault="001C594D" w14:paraId="1DDD3F5E" w14:textId="77777777"/>
    <w:p w:rsidRPr="001C594D" w:rsidR="00EF702D" w:rsidP="001C594D" w:rsidRDefault="00A7170E" w14:paraId="4BD4BE62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CD4F" w14:textId="77777777" w:rsidR="00DC691C" w:rsidRDefault="00A7170E">
      <w:r>
        <w:separator/>
      </w:r>
    </w:p>
    <w:p w14:paraId="02131324" w14:textId="77777777" w:rsidR="00DC691C" w:rsidRDefault="00DC691C"/>
  </w:endnote>
  <w:endnote w:type="continuationSeparator" w:id="0">
    <w:p w14:paraId="01FC9B12" w14:textId="77777777" w:rsidR="00DC691C" w:rsidRDefault="00A7170E">
      <w:r>
        <w:continuationSeparator/>
      </w:r>
    </w:p>
    <w:p w14:paraId="52D5C3E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656D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E60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546E5" w14:paraId="15F090B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0ACF33C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5FC2A53" w14:textId="77777777" w:rsidR="002F71BB" w:rsidRPr="004C7E1D" w:rsidRDefault="00A7170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8EC78CC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546E5" w14:paraId="1A2A19D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5E5103E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FACFB1B" w14:textId="29A26383" w:rsidR="00D17084" w:rsidRPr="004C7E1D" w:rsidRDefault="00A7170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E146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C2D4D0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8926" w14:textId="77777777" w:rsidR="00DC691C" w:rsidRDefault="00A7170E">
      <w:r>
        <w:separator/>
      </w:r>
    </w:p>
    <w:p w14:paraId="65D23E96" w14:textId="77777777" w:rsidR="00DC691C" w:rsidRDefault="00DC691C"/>
  </w:footnote>
  <w:footnote w:type="continuationSeparator" w:id="0">
    <w:p w14:paraId="2150FFC7" w14:textId="77777777" w:rsidR="00DC691C" w:rsidRDefault="00A7170E">
      <w:r>
        <w:continuationSeparator/>
      </w:r>
    </w:p>
    <w:p w14:paraId="3B7135F5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D347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546E5" w14:paraId="3D913491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A2C38F0" w14:textId="77777777" w:rsidR="00527BD4" w:rsidRPr="00275984" w:rsidRDefault="00527BD4" w:rsidP="00BF4427">
          <w:pPr>
            <w:pStyle w:val="Huisstijl-Rubricering"/>
          </w:pPr>
        </w:p>
      </w:tc>
    </w:tr>
  </w:tbl>
  <w:p w14:paraId="069A6F4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546E5" w14:paraId="12BDBFF7" w14:textId="77777777" w:rsidTr="003B528D">
      <w:tc>
        <w:tcPr>
          <w:tcW w:w="2160" w:type="dxa"/>
          <w:shd w:val="clear" w:color="auto" w:fill="auto"/>
        </w:tcPr>
        <w:p w14:paraId="6DACA188" w14:textId="77777777" w:rsidR="002F71BB" w:rsidRPr="000407BB" w:rsidRDefault="00A7170E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8546E5" w14:paraId="2E2C13D2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47A2D64" w14:textId="77777777" w:rsidR="00E35CF4" w:rsidRPr="005D283A" w:rsidRDefault="00A7170E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51237687</w:t>
          </w:r>
        </w:p>
      </w:tc>
    </w:tr>
  </w:tbl>
  <w:p w14:paraId="6C01257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546E5" w14:paraId="2F205DC8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B602456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25ECB50" w14:textId="77777777" w:rsidR="00704845" w:rsidRDefault="00A7170E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C1800AF" wp14:editId="2FDF033B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AA8E42" w14:textId="77777777" w:rsidR="00483ECA" w:rsidRDefault="00483ECA" w:rsidP="00D037A9"/>
      </w:tc>
    </w:tr>
  </w:tbl>
  <w:p w14:paraId="07BA9967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546E5" w14:paraId="1B32D1A7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C9BAC6F" w14:textId="77777777" w:rsidR="00527BD4" w:rsidRPr="00963440" w:rsidRDefault="00A7170E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546E5" w14:paraId="6205CC0C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7A1B768" w14:textId="77777777" w:rsidR="00093ABC" w:rsidRPr="00963440" w:rsidRDefault="00093ABC" w:rsidP="00963440"/>
      </w:tc>
    </w:tr>
    <w:tr w:rsidR="008546E5" w14:paraId="12196354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371DC34" w14:textId="77777777" w:rsidR="00A604D3" w:rsidRPr="00963440" w:rsidRDefault="00A604D3" w:rsidP="00963440"/>
      </w:tc>
    </w:tr>
    <w:tr w:rsidR="008546E5" w14:paraId="039794F6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30435F9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93A4C73" w14:textId="77777777" w:rsidR="006F273B" w:rsidRDefault="006F273B" w:rsidP="00BC4AE3">
    <w:pPr>
      <w:pStyle w:val="Koptekst"/>
    </w:pPr>
  </w:p>
  <w:p w14:paraId="7C93C29F" w14:textId="77777777" w:rsidR="00153BD0" w:rsidRDefault="00153BD0" w:rsidP="00BC4AE3">
    <w:pPr>
      <w:pStyle w:val="Koptekst"/>
    </w:pPr>
  </w:p>
  <w:p w14:paraId="4B9E4EB7" w14:textId="77777777" w:rsidR="0044605E" w:rsidRDefault="0044605E" w:rsidP="00BC4AE3">
    <w:pPr>
      <w:pStyle w:val="Koptekst"/>
    </w:pPr>
  </w:p>
  <w:p w14:paraId="133E8D30" w14:textId="77777777" w:rsidR="0044605E" w:rsidRDefault="0044605E" w:rsidP="00BC4AE3">
    <w:pPr>
      <w:pStyle w:val="Koptekst"/>
    </w:pPr>
  </w:p>
  <w:p w14:paraId="61BB219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F1E036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E54D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B61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C9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80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F44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4E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1AFF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664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CF660E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9680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C05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29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E7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6EF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66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C42E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D02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0098397">
    <w:abstractNumId w:val="10"/>
  </w:num>
  <w:num w:numId="2" w16cid:durableId="1646011747">
    <w:abstractNumId w:val="7"/>
  </w:num>
  <w:num w:numId="3" w16cid:durableId="1436242761">
    <w:abstractNumId w:val="6"/>
  </w:num>
  <w:num w:numId="4" w16cid:durableId="610211554">
    <w:abstractNumId w:val="5"/>
  </w:num>
  <w:num w:numId="5" w16cid:durableId="178544341">
    <w:abstractNumId w:val="4"/>
  </w:num>
  <w:num w:numId="6" w16cid:durableId="809595621">
    <w:abstractNumId w:val="8"/>
  </w:num>
  <w:num w:numId="7" w16cid:durableId="21329189">
    <w:abstractNumId w:val="3"/>
  </w:num>
  <w:num w:numId="8" w16cid:durableId="1725135398">
    <w:abstractNumId w:val="2"/>
  </w:num>
  <w:num w:numId="9" w16cid:durableId="1398748998">
    <w:abstractNumId w:val="1"/>
  </w:num>
  <w:num w:numId="10" w16cid:durableId="1221939850">
    <w:abstractNumId w:val="0"/>
  </w:num>
  <w:num w:numId="11" w16cid:durableId="142048058">
    <w:abstractNumId w:val="9"/>
  </w:num>
  <w:num w:numId="12" w16cid:durableId="1428229523">
    <w:abstractNumId w:val="11"/>
  </w:num>
  <w:num w:numId="13" w16cid:durableId="638876106">
    <w:abstractNumId w:val="13"/>
  </w:num>
  <w:num w:numId="14" w16cid:durableId="178600287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6E5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170E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463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CB4B8"/>
  <w15:docId w15:val="{6579F260-0E7C-4DC9-99C1-7D27FBA5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845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2025-03-13T13:34:00.0000000Z</dcterms:created>
  <dcterms:modified xsi:type="dcterms:W3CDTF">2025-03-13T13:34:00.0000000Z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O213VLI</vt:lpwstr>
  </property>
  <property fmtid="{D5CDD505-2E9C-101B-9397-08002B2CF9AE}" pid="3" name="Author">
    <vt:lpwstr>O213VLI</vt:lpwstr>
  </property>
  <property fmtid="{D5CDD505-2E9C-101B-9397-08002B2CF9AE}" pid="4" name="cs_objectid">
    <vt:lpwstr>51237687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beantwoording vragen van de leden Jetten en Paternotte (beiden D66) over de gevolgen van bezuinigingen op onderwijsinstellingen en de gevolgen van de aanpak internationalisering</vt:lpwstr>
  </property>
  <property fmtid="{D5CDD505-2E9C-101B-9397-08002B2CF9AE}" pid="9" name="ocw_directie">
    <vt:lpwstr>HOENS/B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O213VLI</vt:lpwstr>
  </property>
</Properties>
</file>