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B4BEA" w:rsidTr="00D9561B" w14:paraId="443FAFD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865F3" w14:paraId="0BF702A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865F3" w14:paraId="1E2D0E18" w14:textId="77777777">
            <w:r>
              <w:t>Postbus 20018</w:t>
            </w:r>
          </w:p>
          <w:p w:rsidR="008E3932" w:rsidP="00D9561B" w:rsidRDefault="008865F3" w14:paraId="41827141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B4BEA" w:rsidTr="00FF66F9" w14:paraId="54D1B0A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865F3" w14:paraId="5A49B42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0214D" w14:paraId="58912F55" w14:textId="555DEED7">
            <w:pPr>
              <w:rPr>
                <w:lang w:eastAsia="en-US"/>
              </w:rPr>
            </w:pPr>
            <w:r>
              <w:rPr>
                <w:lang w:eastAsia="en-US"/>
              </w:rPr>
              <w:t>13 maart 2025</w:t>
            </w:r>
          </w:p>
        </w:tc>
      </w:tr>
      <w:tr w:rsidR="00CB4BEA" w:rsidTr="00FF66F9" w14:paraId="003E6F0E" w14:textId="77777777">
        <w:trPr>
          <w:trHeight w:val="368"/>
        </w:trPr>
        <w:tc>
          <w:tcPr>
            <w:tcW w:w="929" w:type="dxa"/>
          </w:tcPr>
          <w:p w:rsidR="0005404B" w:rsidP="00FF66F9" w:rsidRDefault="008865F3" w14:paraId="0B741D7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865F3" w14:paraId="009C1E2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beantwoording vragen van het lid Eerdmans (JA21) over  het bericht 'Verdachte van UvA-rellen voor rechter: 'Politie was goed beschermd, ik ben onschuldig' </w:t>
            </w:r>
          </w:p>
        </w:tc>
      </w:tr>
    </w:tbl>
    <w:p w:rsidR="00CB4BEA" w:rsidRDefault="001C2C36" w14:paraId="7637233B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45CAF" w:rsidR="00CB4BEA" w:rsidTr="00A421A1" w14:paraId="7F3CA3DF" w14:textId="77777777">
        <w:tc>
          <w:tcPr>
            <w:tcW w:w="2160" w:type="dxa"/>
          </w:tcPr>
          <w:p w:rsidRPr="00F53C9D" w:rsidR="006205C0" w:rsidP="00686AED" w:rsidRDefault="008865F3" w14:paraId="3C4F8E26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8865F3" w14:paraId="530D119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865F3" w14:paraId="3769644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865F3" w14:paraId="613943D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865F3" w14:paraId="6CEBC06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865F3" w14:paraId="2B42207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8865F3" w14:paraId="22E358D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63D4A68A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C0214D" w:rsidP="00A421A1" w:rsidRDefault="00C0214D" w14:paraId="5BA0C59E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8865F3" w:rsidR="00C0214D" w:rsidP="00A421A1" w:rsidRDefault="00C0214D" w14:paraId="10B15CAA" w14:textId="1C14B23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145CAF" w:rsidR="00CB4BEA" w:rsidTr="00A421A1" w14:paraId="245CE576" w14:textId="77777777">
        <w:trPr>
          <w:trHeight w:val="200" w:hRule="exact"/>
        </w:trPr>
        <w:tc>
          <w:tcPr>
            <w:tcW w:w="2160" w:type="dxa"/>
          </w:tcPr>
          <w:p w:rsidRPr="008865F3" w:rsidR="006205C0" w:rsidP="00A421A1" w:rsidRDefault="006205C0" w14:paraId="5467921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CB4BEA" w:rsidTr="00A421A1" w14:paraId="347EFE44" w14:textId="77777777">
        <w:trPr>
          <w:trHeight w:val="450"/>
        </w:trPr>
        <w:tc>
          <w:tcPr>
            <w:tcW w:w="2160" w:type="dxa"/>
          </w:tcPr>
          <w:p w:rsidR="00F51A76" w:rsidP="00A421A1" w:rsidRDefault="008865F3" w14:paraId="1ADB969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D1190" w14:paraId="752C0314" w14:textId="662BF4E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51268746</w:t>
            </w:r>
          </w:p>
        </w:tc>
      </w:tr>
      <w:tr w:rsidR="00CB4BEA" w:rsidTr="00A421A1" w14:paraId="21D53A74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865F3" w14:paraId="06ED550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865F3" w14:paraId="59E42E68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 februari 2025</w:t>
            </w:r>
          </w:p>
        </w:tc>
      </w:tr>
      <w:tr w:rsidR="00CB4BEA" w:rsidTr="00A421A1" w14:paraId="0FA7481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865F3" w14:paraId="0C30327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865F3" w14:paraId="300D775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2025Z03625</w:t>
            </w:r>
          </w:p>
        </w:tc>
      </w:tr>
    </w:tbl>
    <w:p w:rsidR="00215356" w:rsidRDefault="00215356" w14:paraId="1F84DF17" w14:textId="77777777"/>
    <w:p w:rsidR="006205C0" w:rsidP="00A421A1" w:rsidRDefault="006205C0" w14:paraId="476F3532" w14:textId="77777777"/>
    <w:p w:rsidR="00160C16" w:rsidP="00CA35E4" w:rsidRDefault="008865F3" w14:paraId="10588FB7" w14:textId="77777777">
      <w:r>
        <w:t>Op 27 februari 2025 heeft</w:t>
      </w:r>
      <w:r w:rsidR="005A7667">
        <w:t xml:space="preserve"> het lid </w:t>
      </w:r>
      <w:r>
        <w:t>Eerdmans (JA21)</w:t>
      </w:r>
      <w:r w:rsidR="009C4A36">
        <w:t xml:space="preserve"> </w:t>
      </w:r>
      <w:r w:rsidRPr="008865F3">
        <w:t xml:space="preserve">schriftelijke </w:t>
      </w:r>
      <w:r w:rsidRPr="008865F3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'Verdachte van UvA-rellen voor rechter: 'Politie was goed beschermd, ik ben onschuldig'</w:t>
      </w:r>
      <w:r w:rsidR="009C4A36">
        <w:t>.</w:t>
      </w:r>
    </w:p>
    <w:p w:rsidR="00145CAF" w:rsidP="00CA35E4" w:rsidRDefault="00145CAF" w14:paraId="246B8284" w14:textId="77777777"/>
    <w:p w:rsidR="009C4A36" w:rsidP="00CA35E4" w:rsidRDefault="008865F3" w14:paraId="308E1D13" w14:textId="1835A958">
      <w:r>
        <w:t>Tot mijn</w:t>
      </w:r>
      <w:r w:rsidR="00C048DC">
        <w:t xml:space="preserve"> </w:t>
      </w:r>
      <w:r>
        <w:t xml:space="preserve">spijt is beantwoording binnen de gestelde termijn niet mogelijk, omdat de afstemming van de antwoorden met het ministerie van </w:t>
      </w:r>
      <w:proofErr w:type="spellStart"/>
      <w:r>
        <w:t>JenV</w:t>
      </w:r>
      <w:proofErr w:type="spellEnd"/>
      <w:r>
        <w:t xml:space="preserve"> en de IND meer tijd vergt.</w:t>
      </w:r>
      <w:r w:rsidR="00C048DC">
        <w:t xml:space="preserve"> </w:t>
      </w:r>
      <w:r>
        <w:t>Ik zal</w:t>
      </w:r>
      <w:r w:rsidR="00C048DC">
        <w:t xml:space="preserve"> </w:t>
      </w:r>
      <w:r w:rsidRPr="00DD1190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56FE2137" w14:textId="77777777"/>
    <w:p w:rsidR="00512BFC" w:rsidP="00CA35E4" w:rsidRDefault="00512BFC" w14:paraId="6E4D2779" w14:textId="77777777"/>
    <w:p w:rsidR="009C4A36" w:rsidP="00CA35E4" w:rsidRDefault="008865F3" w14:paraId="20F04DC3" w14:textId="77777777">
      <w:r>
        <w:t>De minister van Onderwijs, Cultuur en Wetenschap,</w:t>
      </w:r>
    </w:p>
    <w:p w:rsidR="001C594D" w:rsidP="001C594D" w:rsidRDefault="001C594D" w14:paraId="3DE3EE9B" w14:textId="77777777"/>
    <w:p w:rsidR="001C594D" w:rsidP="001C594D" w:rsidRDefault="001C594D" w14:paraId="6C45960F" w14:textId="77777777"/>
    <w:p w:rsidR="001C594D" w:rsidP="001C594D" w:rsidRDefault="001C594D" w14:paraId="449AB0EA" w14:textId="77777777"/>
    <w:p w:rsidR="001C594D" w:rsidP="001C594D" w:rsidRDefault="001C594D" w14:paraId="7D81D766" w14:textId="77777777"/>
    <w:p w:rsidRPr="001C594D" w:rsidR="00EF702D" w:rsidP="001C594D" w:rsidRDefault="008865F3" w14:paraId="79314E73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4E79" w14:textId="77777777" w:rsidR="00DC691C" w:rsidRDefault="008865F3">
      <w:r>
        <w:separator/>
      </w:r>
    </w:p>
    <w:p w14:paraId="3D864DE6" w14:textId="77777777" w:rsidR="00DC691C" w:rsidRDefault="00DC691C"/>
  </w:endnote>
  <w:endnote w:type="continuationSeparator" w:id="0">
    <w:p w14:paraId="6B94DFBB" w14:textId="77777777" w:rsidR="00DC691C" w:rsidRDefault="008865F3">
      <w:r>
        <w:continuationSeparator/>
      </w:r>
    </w:p>
    <w:p w14:paraId="4957EA0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63D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3CB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B4BEA" w14:paraId="37F84E1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2CD623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3E9573" w14:textId="77777777" w:rsidR="002F71BB" w:rsidRPr="004C7E1D" w:rsidRDefault="008865F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BD7D49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B4BEA" w14:paraId="161EE7E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91EA48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799E624" w14:textId="081D4749" w:rsidR="00D17084" w:rsidRPr="004C7E1D" w:rsidRDefault="008865F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F423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AB2F67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8F48" w14:textId="77777777" w:rsidR="00DC691C" w:rsidRDefault="008865F3">
      <w:r>
        <w:separator/>
      </w:r>
    </w:p>
    <w:p w14:paraId="31D4A096" w14:textId="77777777" w:rsidR="00DC691C" w:rsidRDefault="00DC691C"/>
  </w:footnote>
  <w:footnote w:type="continuationSeparator" w:id="0">
    <w:p w14:paraId="2FB22FF7" w14:textId="77777777" w:rsidR="00DC691C" w:rsidRDefault="008865F3">
      <w:r>
        <w:continuationSeparator/>
      </w:r>
    </w:p>
    <w:p w14:paraId="61E6EA6C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7B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B4BEA" w14:paraId="2595A83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C03B724" w14:textId="77777777" w:rsidR="00527BD4" w:rsidRPr="00275984" w:rsidRDefault="00527BD4" w:rsidP="00BF4427">
          <w:pPr>
            <w:pStyle w:val="Huisstijl-Rubricering"/>
          </w:pPr>
        </w:p>
      </w:tc>
    </w:tr>
  </w:tbl>
  <w:p w14:paraId="7963DC9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B4BEA" w14:paraId="41B0856A" w14:textId="77777777" w:rsidTr="003B528D">
      <w:tc>
        <w:tcPr>
          <w:tcW w:w="2160" w:type="dxa"/>
          <w:shd w:val="clear" w:color="auto" w:fill="auto"/>
        </w:tcPr>
        <w:p w14:paraId="07116731" w14:textId="77777777" w:rsidR="002F71BB" w:rsidRPr="000407BB" w:rsidRDefault="008865F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B4BEA" w14:paraId="563C638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BFAF958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5C34BF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B4BEA" w14:paraId="13E5AE0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D39CC2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D59CA30" w14:textId="77777777" w:rsidR="00704845" w:rsidRDefault="008865F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FB0465" wp14:editId="38E454E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AE5AFF" w14:textId="77777777" w:rsidR="00483ECA" w:rsidRDefault="00483ECA" w:rsidP="00D037A9"/>
      </w:tc>
    </w:tr>
  </w:tbl>
  <w:p w14:paraId="6D51D74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B4BEA" w14:paraId="37C5D0A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7BD6482" w14:textId="77777777" w:rsidR="00527BD4" w:rsidRPr="00963440" w:rsidRDefault="008865F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B4BEA" w14:paraId="77C41E5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AE17EA4" w14:textId="77777777" w:rsidR="00093ABC" w:rsidRPr="00963440" w:rsidRDefault="00093ABC" w:rsidP="00963440"/>
      </w:tc>
    </w:tr>
    <w:tr w:rsidR="00CB4BEA" w14:paraId="2161AFB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9CDA5E2" w14:textId="77777777" w:rsidR="00A604D3" w:rsidRPr="00963440" w:rsidRDefault="00A604D3" w:rsidP="00963440"/>
      </w:tc>
    </w:tr>
    <w:tr w:rsidR="00CB4BEA" w14:paraId="2ACC594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B9DAB9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C89028E" w14:textId="77777777" w:rsidR="006F273B" w:rsidRDefault="006F273B" w:rsidP="00BC4AE3">
    <w:pPr>
      <w:pStyle w:val="Koptekst"/>
    </w:pPr>
  </w:p>
  <w:p w14:paraId="2F33E9AA" w14:textId="77777777" w:rsidR="00153BD0" w:rsidRDefault="00153BD0" w:rsidP="00BC4AE3">
    <w:pPr>
      <w:pStyle w:val="Koptekst"/>
    </w:pPr>
  </w:p>
  <w:p w14:paraId="7597DDC5" w14:textId="77777777" w:rsidR="0044605E" w:rsidRDefault="0044605E" w:rsidP="00BC4AE3">
    <w:pPr>
      <w:pStyle w:val="Koptekst"/>
    </w:pPr>
  </w:p>
  <w:p w14:paraId="5E23C58D" w14:textId="77777777" w:rsidR="0044605E" w:rsidRDefault="0044605E" w:rsidP="00BC4AE3">
    <w:pPr>
      <w:pStyle w:val="Koptekst"/>
    </w:pPr>
  </w:p>
  <w:p w14:paraId="1D5E9D2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776905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EC6F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B6C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24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88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4C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8A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08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6A5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11E263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7D43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23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8C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A3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D27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24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C6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F4E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421365">
    <w:abstractNumId w:val="10"/>
  </w:num>
  <w:num w:numId="2" w16cid:durableId="514421651">
    <w:abstractNumId w:val="7"/>
  </w:num>
  <w:num w:numId="3" w16cid:durableId="76102468">
    <w:abstractNumId w:val="6"/>
  </w:num>
  <w:num w:numId="4" w16cid:durableId="450055092">
    <w:abstractNumId w:val="5"/>
  </w:num>
  <w:num w:numId="5" w16cid:durableId="1898012765">
    <w:abstractNumId w:val="4"/>
  </w:num>
  <w:num w:numId="6" w16cid:durableId="108208556">
    <w:abstractNumId w:val="8"/>
  </w:num>
  <w:num w:numId="7" w16cid:durableId="2090808702">
    <w:abstractNumId w:val="3"/>
  </w:num>
  <w:num w:numId="8" w16cid:durableId="721944612">
    <w:abstractNumId w:val="2"/>
  </w:num>
  <w:num w:numId="9" w16cid:durableId="1760515047">
    <w:abstractNumId w:val="1"/>
  </w:num>
  <w:num w:numId="10" w16cid:durableId="1940599801">
    <w:abstractNumId w:val="0"/>
  </w:num>
  <w:num w:numId="11" w16cid:durableId="1127158489">
    <w:abstractNumId w:val="9"/>
  </w:num>
  <w:num w:numId="12" w16cid:durableId="847259091">
    <w:abstractNumId w:val="11"/>
  </w:num>
  <w:num w:numId="13" w16cid:durableId="362827980">
    <w:abstractNumId w:val="13"/>
  </w:num>
  <w:num w:numId="14" w16cid:durableId="146874067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5CAF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65F3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4230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214D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4BEA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190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EB977"/>
  <w15:docId w15:val="{7B3193A3-1E9D-4D37-9E31-5416209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2025-03-13T13:44:00.0000000Z</dcterms:created>
  <dcterms:modified xsi:type="dcterms:W3CDTF">2025-03-13T13:44:00.0000000Z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O204VLI</vt:lpwstr>
  </property>
  <property fmtid="{D5CDD505-2E9C-101B-9397-08002B2CF9AE}" pid="3" name="Author">
    <vt:lpwstr>O204VLI</vt:lpwstr>
  </property>
  <property fmtid="{D5CDD505-2E9C-101B-9397-08002B2CF9AE}" pid="4" name="cs_objectid">
    <vt:lpwstr>51268746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vragen van het lid Eerdmans (JA21) over  het bericht 'Verdachte van UvA-rellen voor rechter: 'Politie was goed beschermd, ik ben onschuldig' </vt:lpwstr>
  </property>
  <property fmtid="{D5CDD505-2E9C-101B-9397-08002B2CF9AE}" pid="9" name="ocw_directie">
    <vt:lpwstr>HOENS/C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O204VLI</vt:lpwstr>
  </property>
</Properties>
</file>