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603BC" w:rsidTr="00D9561B" w14:paraId="3DAC1508" w14:textId="77777777">
        <w:trPr>
          <w:trHeight w:val="1514"/>
        </w:trPr>
        <w:tc>
          <w:tcPr>
            <w:tcW w:w="7522" w:type="dxa"/>
            <w:tcBorders>
              <w:top w:val="nil"/>
              <w:left w:val="nil"/>
              <w:bottom w:val="nil"/>
              <w:right w:val="nil"/>
            </w:tcBorders>
            <w:tcMar>
              <w:left w:w="0" w:type="dxa"/>
              <w:right w:w="0" w:type="dxa"/>
            </w:tcMar>
          </w:tcPr>
          <w:p w:rsidR="00374412" w:rsidP="00D9561B" w:rsidRDefault="002A3089" w14:paraId="40DFCDC2" w14:textId="77777777">
            <w:r>
              <w:t>De v</w:t>
            </w:r>
            <w:r w:rsidR="008E3932">
              <w:t>oorzitter van de Tweede Kamer der Staten-Generaal</w:t>
            </w:r>
          </w:p>
          <w:p w:rsidR="00374412" w:rsidP="00D9561B" w:rsidRDefault="002A3089" w14:paraId="64E560D1" w14:textId="77777777">
            <w:r>
              <w:t>Postbus 20018</w:t>
            </w:r>
          </w:p>
          <w:p w:rsidR="008E3932" w:rsidP="00D9561B" w:rsidRDefault="002A3089" w14:paraId="4EC02DDB"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8603BC" w:rsidTr="00FF66F9" w14:paraId="32388E9C" w14:textId="77777777">
        <w:trPr>
          <w:trHeight w:val="289" w:hRule="exact"/>
        </w:trPr>
        <w:tc>
          <w:tcPr>
            <w:tcW w:w="929" w:type="dxa"/>
          </w:tcPr>
          <w:p w:rsidRPr="00434042" w:rsidR="0005404B" w:rsidP="00FF66F9" w:rsidRDefault="002A3089" w14:paraId="0DAFB205" w14:textId="77777777">
            <w:pPr>
              <w:rPr>
                <w:lang w:eastAsia="en-US"/>
              </w:rPr>
            </w:pPr>
            <w:r>
              <w:rPr>
                <w:lang w:eastAsia="en-US"/>
              </w:rPr>
              <w:t>Datum</w:t>
            </w:r>
          </w:p>
        </w:tc>
        <w:tc>
          <w:tcPr>
            <w:tcW w:w="6581" w:type="dxa"/>
          </w:tcPr>
          <w:p w:rsidRPr="00434042" w:rsidR="0005404B" w:rsidP="00FF66F9" w:rsidRDefault="00E60623" w14:paraId="284D22B0" w14:textId="2916F7F3">
            <w:pPr>
              <w:rPr>
                <w:lang w:eastAsia="en-US"/>
              </w:rPr>
            </w:pPr>
            <w:r>
              <w:rPr>
                <w:lang w:eastAsia="en-US"/>
              </w:rPr>
              <w:t>13 maart 2025</w:t>
            </w:r>
          </w:p>
        </w:tc>
      </w:tr>
      <w:tr w:rsidR="008603BC" w:rsidTr="00FF66F9" w14:paraId="422EF87F" w14:textId="77777777">
        <w:trPr>
          <w:trHeight w:val="368"/>
        </w:trPr>
        <w:tc>
          <w:tcPr>
            <w:tcW w:w="929" w:type="dxa"/>
          </w:tcPr>
          <w:p w:rsidR="0005404B" w:rsidP="00FF66F9" w:rsidRDefault="002A3089" w14:paraId="3EC3B3E4" w14:textId="77777777">
            <w:pPr>
              <w:rPr>
                <w:lang w:eastAsia="en-US"/>
              </w:rPr>
            </w:pPr>
            <w:r>
              <w:rPr>
                <w:lang w:eastAsia="en-US"/>
              </w:rPr>
              <w:t>Betreft</w:t>
            </w:r>
          </w:p>
        </w:tc>
        <w:tc>
          <w:tcPr>
            <w:tcW w:w="6581" w:type="dxa"/>
          </w:tcPr>
          <w:p w:rsidR="0005404B" w:rsidP="00FF66F9" w:rsidRDefault="002A3089" w14:paraId="74D8F4A9" w14:textId="5BD96698">
            <w:pPr>
              <w:rPr>
                <w:lang w:eastAsia="en-US"/>
              </w:rPr>
            </w:pPr>
            <w:r>
              <w:rPr>
                <w:lang w:eastAsia="en-US"/>
              </w:rPr>
              <w:t>Antwoord op schriftelijke vragen van de leden Boon en Van der Hoeff (beiden PVV) over hakenkruizen en antisemitisme op het United World College (UWC) in Maastricht</w:t>
            </w:r>
          </w:p>
        </w:tc>
      </w:tr>
    </w:tbl>
    <w:p w:rsidR="008603BC" w:rsidRDefault="001C2C36" w14:paraId="1EFFF8C7"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E60623" w:rsidR="008603BC" w:rsidTr="00A421A1" w14:paraId="13778DB7" w14:textId="77777777">
        <w:tc>
          <w:tcPr>
            <w:tcW w:w="2160" w:type="dxa"/>
          </w:tcPr>
          <w:p w:rsidRPr="00F53C9D" w:rsidR="006205C0" w:rsidP="00686AED" w:rsidRDefault="002A3089" w14:paraId="5CF7BF8F" w14:textId="77777777">
            <w:pPr>
              <w:pStyle w:val="Colofonkop"/>
              <w:framePr w:hSpace="0" w:wrap="auto" w:hAnchor="text" w:vAnchor="margin" w:xAlign="left" w:yAlign="inline"/>
            </w:pPr>
            <w:r>
              <w:t>Onderwijspersoneel en Primair Onderwijs</w:t>
            </w:r>
          </w:p>
          <w:p w:rsidR="006205C0" w:rsidP="00A421A1" w:rsidRDefault="002A3089" w14:paraId="277CC5EA" w14:textId="77777777">
            <w:pPr>
              <w:pStyle w:val="Huisstijl-Gegeven"/>
              <w:spacing w:after="0"/>
            </w:pPr>
            <w:r>
              <w:t xml:space="preserve">Rijnstraat 50 </w:t>
            </w:r>
          </w:p>
          <w:p w:rsidR="004425A7" w:rsidP="00E972A2" w:rsidRDefault="002A3089" w14:paraId="78C16A3C" w14:textId="77777777">
            <w:pPr>
              <w:pStyle w:val="Huisstijl-Gegeven"/>
              <w:spacing w:after="0"/>
            </w:pPr>
            <w:r>
              <w:t>Den Haag</w:t>
            </w:r>
          </w:p>
          <w:p w:rsidR="004425A7" w:rsidP="00E972A2" w:rsidRDefault="002A3089" w14:paraId="2F1583E6" w14:textId="77777777">
            <w:pPr>
              <w:pStyle w:val="Huisstijl-Gegeven"/>
              <w:spacing w:after="0"/>
            </w:pPr>
            <w:r>
              <w:t>Postbus 16375</w:t>
            </w:r>
          </w:p>
          <w:p w:rsidR="004425A7" w:rsidP="00E972A2" w:rsidRDefault="002A3089" w14:paraId="6771CB05" w14:textId="77777777">
            <w:pPr>
              <w:pStyle w:val="Huisstijl-Gegeven"/>
              <w:spacing w:after="0"/>
            </w:pPr>
            <w:r>
              <w:t>2500 BJ Den Haag</w:t>
            </w:r>
          </w:p>
          <w:p w:rsidR="004425A7" w:rsidP="00E972A2" w:rsidRDefault="002A3089" w14:paraId="13866F10" w14:textId="77777777">
            <w:pPr>
              <w:pStyle w:val="Huisstijl-Gegeven"/>
              <w:spacing w:after="90"/>
            </w:pPr>
            <w:r>
              <w:t>www.rijksoverheid.nl</w:t>
            </w:r>
          </w:p>
          <w:p w:rsidRPr="00D86CC6" w:rsidR="006205C0" w:rsidP="00A421A1" w:rsidRDefault="002A3089" w14:paraId="275F7009" w14:textId="77777777">
            <w:pPr>
              <w:spacing w:line="180" w:lineRule="exact"/>
              <w:rPr>
                <w:b/>
                <w:sz w:val="13"/>
                <w:szCs w:val="13"/>
              </w:rPr>
            </w:pPr>
            <w:r>
              <w:rPr>
                <w:b/>
                <w:sz w:val="13"/>
                <w:szCs w:val="13"/>
              </w:rPr>
              <w:t>Contactpersoon</w:t>
            </w:r>
          </w:p>
          <w:p w:rsidRPr="00787AA5" w:rsidR="006205C0" w:rsidP="00A421A1" w:rsidRDefault="006205C0" w14:paraId="0589D330" w14:textId="1E9D2D4F">
            <w:pPr>
              <w:spacing w:line="180" w:lineRule="exact"/>
              <w:rPr>
                <w:sz w:val="13"/>
                <w:szCs w:val="13"/>
                <w:lang w:val="en-US"/>
              </w:rPr>
            </w:pPr>
          </w:p>
        </w:tc>
      </w:tr>
      <w:tr w:rsidRPr="00E60623" w:rsidR="008603BC" w:rsidTr="00A421A1" w14:paraId="2D2D16FA" w14:textId="77777777">
        <w:trPr>
          <w:trHeight w:val="200" w:hRule="exact"/>
        </w:trPr>
        <w:tc>
          <w:tcPr>
            <w:tcW w:w="2160" w:type="dxa"/>
          </w:tcPr>
          <w:p w:rsidRPr="00787AA5" w:rsidR="006205C0" w:rsidP="00A421A1" w:rsidRDefault="006205C0" w14:paraId="6C845E93" w14:textId="77777777">
            <w:pPr>
              <w:spacing w:after="90" w:line="180" w:lineRule="exact"/>
              <w:rPr>
                <w:sz w:val="13"/>
                <w:szCs w:val="13"/>
                <w:lang w:val="en-US"/>
              </w:rPr>
            </w:pPr>
          </w:p>
        </w:tc>
      </w:tr>
      <w:tr w:rsidR="008603BC" w:rsidTr="00A421A1" w14:paraId="68B10448" w14:textId="77777777">
        <w:trPr>
          <w:trHeight w:val="450"/>
        </w:trPr>
        <w:tc>
          <w:tcPr>
            <w:tcW w:w="2160" w:type="dxa"/>
          </w:tcPr>
          <w:p w:rsidR="00F51A76" w:rsidP="00A421A1" w:rsidRDefault="002A3089" w14:paraId="35D74C1D" w14:textId="77777777">
            <w:pPr>
              <w:spacing w:line="180" w:lineRule="exact"/>
              <w:rPr>
                <w:b/>
                <w:sz w:val="13"/>
                <w:szCs w:val="13"/>
              </w:rPr>
            </w:pPr>
            <w:r>
              <w:rPr>
                <w:b/>
                <w:sz w:val="13"/>
                <w:szCs w:val="13"/>
              </w:rPr>
              <w:t>Onze referentie</w:t>
            </w:r>
          </w:p>
          <w:p w:rsidRPr="00FA7882" w:rsidR="006205C0" w:rsidP="00215356" w:rsidRDefault="00C5538F" w14:paraId="1F8FBF77" w14:textId="244B8CFC">
            <w:pPr>
              <w:spacing w:line="180" w:lineRule="exact"/>
              <w:rPr>
                <w:sz w:val="13"/>
                <w:szCs w:val="13"/>
              </w:rPr>
            </w:pPr>
            <w:r>
              <w:rPr>
                <w:sz w:val="13"/>
                <w:szCs w:val="13"/>
              </w:rPr>
              <w:t>51220525</w:t>
            </w:r>
          </w:p>
        </w:tc>
      </w:tr>
      <w:tr w:rsidR="008603BC" w:rsidTr="00A421A1" w14:paraId="15BD00A5" w14:textId="77777777">
        <w:trPr>
          <w:trHeight w:val="136"/>
        </w:trPr>
        <w:tc>
          <w:tcPr>
            <w:tcW w:w="2160" w:type="dxa"/>
          </w:tcPr>
          <w:p w:rsidRPr="00C5333A" w:rsidR="006205C0" w:rsidP="00A421A1" w:rsidRDefault="002A3089" w14:paraId="69FE2601" w14:textId="77777777">
            <w:pPr>
              <w:tabs>
                <w:tab w:val="left" w:pos="1890"/>
              </w:tabs>
              <w:spacing w:line="180" w:lineRule="exact"/>
              <w:rPr>
                <w:b/>
                <w:sz w:val="13"/>
                <w:szCs w:val="13"/>
              </w:rPr>
            </w:pPr>
            <w:r w:rsidRPr="00003544">
              <w:rPr>
                <w:b/>
                <w:sz w:val="13"/>
                <w:szCs w:val="13"/>
              </w:rPr>
              <w:t>Uw brief</w:t>
            </w:r>
          </w:p>
          <w:p w:rsidRPr="00E06CD4" w:rsidR="00E91674" w:rsidP="00E210E0" w:rsidRDefault="002A3089" w14:paraId="5604EB20" w14:textId="77777777">
            <w:pPr>
              <w:tabs>
                <w:tab w:val="left" w:pos="1890"/>
              </w:tabs>
              <w:spacing w:after="92" w:line="180" w:lineRule="exact"/>
              <w:rPr>
                <w:sz w:val="13"/>
                <w:szCs w:val="13"/>
              </w:rPr>
            </w:pPr>
            <w:r>
              <w:rPr>
                <w:sz w:val="13"/>
                <w:szCs w:val="13"/>
              </w:rPr>
              <w:t>25 februari 2025</w:t>
            </w:r>
          </w:p>
        </w:tc>
      </w:tr>
      <w:tr w:rsidR="008603BC" w:rsidTr="00A421A1" w14:paraId="083C4F96" w14:textId="77777777">
        <w:trPr>
          <w:trHeight w:val="227"/>
        </w:trPr>
        <w:tc>
          <w:tcPr>
            <w:tcW w:w="2160" w:type="dxa"/>
          </w:tcPr>
          <w:p w:rsidRPr="004A65A5" w:rsidR="006205C0" w:rsidP="00A421A1" w:rsidRDefault="002A3089" w14:paraId="0ECE8180" w14:textId="77777777">
            <w:pPr>
              <w:spacing w:line="180" w:lineRule="exact"/>
              <w:rPr>
                <w:b/>
                <w:sz w:val="13"/>
                <w:szCs w:val="13"/>
              </w:rPr>
            </w:pPr>
            <w:r>
              <w:rPr>
                <w:b/>
                <w:sz w:val="13"/>
                <w:szCs w:val="13"/>
              </w:rPr>
              <w:t>Uw referentie</w:t>
            </w:r>
          </w:p>
          <w:p w:rsidRPr="00D74F66" w:rsidR="006205C0" w:rsidP="00A421A1" w:rsidRDefault="006205C0" w14:paraId="234AD0E3" w14:textId="77777777">
            <w:pPr>
              <w:spacing w:after="90" w:line="180" w:lineRule="exact"/>
              <w:rPr>
                <w:sz w:val="13"/>
              </w:rPr>
            </w:pPr>
          </w:p>
        </w:tc>
      </w:tr>
      <w:tr w:rsidR="008603BC" w:rsidTr="00A421A1" w14:paraId="7F99DFFC" w14:textId="77777777">
        <w:trPr>
          <w:trHeight w:val="113"/>
        </w:trPr>
        <w:tc>
          <w:tcPr>
            <w:tcW w:w="2160" w:type="dxa"/>
          </w:tcPr>
          <w:p w:rsidRPr="004302E9" w:rsidR="006205C0" w:rsidP="00A421A1" w:rsidRDefault="002A3089" w14:paraId="0CC5ED09" w14:textId="77777777">
            <w:pPr>
              <w:spacing w:line="180" w:lineRule="exact"/>
              <w:rPr>
                <w:b/>
                <w:sz w:val="13"/>
                <w:szCs w:val="13"/>
              </w:rPr>
            </w:pPr>
            <w:r w:rsidRPr="004302E9">
              <w:rPr>
                <w:b/>
                <w:sz w:val="13"/>
                <w:szCs w:val="13"/>
              </w:rPr>
              <w:t>Bijlagen</w:t>
            </w:r>
          </w:p>
          <w:p w:rsidRPr="004302E9" w:rsidR="006205C0" w:rsidP="00A421A1" w:rsidRDefault="006205C0" w14:paraId="202326F2" w14:textId="2CB62A70">
            <w:pPr>
              <w:spacing w:after="90" w:line="180" w:lineRule="exact"/>
              <w:rPr>
                <w:sz w:val="13"/>
                <w:szCs w:val="13"/>
              </w:rPr>
            </w:pPr>
          </w:p>
        </w:tc>
      </w:tr>
    </w:tbl>
    <w:p w:rsidR="00215356" w:rsidRDefault="00215356" w14:paraId="4D32D117" w14:textId="77777777"/>
    <w:p w:rsidR="006205C0" w:rsidP="00A421A1" w:rsidRDefault="006205C0" w14:paraId="318C33A7" w14:textId="77777777"/>
    <w:p w:rsidR="00CA35E4" w:rsidP="00CA35E4" w:rsidRDefault="00437472" w14:paraId="6AA64E67" w14:textId="77777777">
      <w:r>
        <w:t xml:space="preserve">Hierbij </w:t>
      </w:r>
      <w:r w:rsidR="002A3089">
        <w:t>stuur ik</w:t>
      </w:r>
      <w:r w:rsidR="00D45993">
        <w:t xml:space="preserve"> u</w:t>
      </w:r>
      <w:r w:rsidR="002A3089">
        <w:t xml:space="preserve"> de antwoorden</w:t>
      </w:r>
      <w:r w:rsidR="006B0A79">
        <w:t xml:space="preserve"> op</w:t>
      </w:r>
      <w:r w:rsidR="00C82662">
        <w:t xml:space="preserve"> </w:t>
      </w:r>
      <w:r w:rsidRPr="00787AA5" w:rsidR="002A3089">
        <w:t>de vragen</w:t>
      </w:r>
      <w:r w:rsidR="002A3089">
        <w:t> </w:t>
      </w:r>
      <w:r w:rsidRPr="00787AA5" w:rsidR="002A3089">
        <w:t>van de leden Boon en Van der Hoeff (beiden PVV)</w:t>
      </w:r>
      <w:r w:rsidR="00AD7C7C">
        <w:t xml:space="preserve"> </w:t>
      </w:r>
      <w:r w:rsidR="00127580">
        <w:t>over</w:t>
      </w:r>
      <w:r w:rsidR="002A3089">
        <w:t> hakenkruizen en antisemitisme op het United World College (UWC) in Maastricht</w:t>
      </w:r>
      <w:r w:rsidR="005E637C">
        <w:t>.</w:t>
      </w:r>
    </w:p>
    <w:p w:rsidR="00CA35E4" w:rsidP="00CA35E4" w:rsidRDefault="00CA35E4" w14:paraId="091AC33A" w14:textId="77777777"/>
    <w:p w:rsidR="00463FBD" w:rsidP="00CA35E4" w:rsidRDefault="002A3089" w14:paraId="62C03A92" w14:textId="63429815">
      <w:r w:rsidRPr="00787AA5">
        <w:t>De vragen werden</w:t>
      </w:r>
      <w:r w:rsidR="00B11469">
        <w:t> </w:t>
      </w:r>
      <w:r w:rsidR="00BD7E81">
        <w:t>in</w:t>
      </w:r>
      <w:r w:rsidR="00CA35E4">
        <w:t xml:space="preserve">gezonden </w:t>
      </w:r>
      <w:r w:rsidR="00BD7E81">
        <w:t>op</w:t>
      </w:r>
      <w:r w:rsidR="00EB5D85">
        <w:t xml:space="preserve"> </w:t>
      </w:r>
      <w:r>
        <w:t>25 februari 2025</w:t>
      </w:r>
      <w:r w:rsidR="00E82C38">
        <w:t xml:space="preserve"> met kenmerk</w:t>
      </w:r>
      <w:r w:rsidR="00787AA5">
        <w:t xml:space="preserve"> </w:t>
      </w:r>
      <w:r w:rsidRPr="00787AA5" w:rsidR="00787AA5">
        <w:t>2025Z03517</w:t>
      </w:r>
      <w:r w:rsidR="00E82C38">
        <w:t>.</w:t>
      </w:r>
    </w:p>
    <w:p w:rsidR="00930C09" w:rsidP="00CA35E4" w:rsidRDefault="00930C09" w14:paraId="0393DD37" w14:textId="77777777"/>
    <w:p w:rsidR="00820DDA" w:rsidP="00CA35E4" w:rsidRDefault="00820DDA" w14:paraId="6BF7B2B2" w14:textId="77777777"/>
    <w:p w:rsidR="00820DDA" w:rsidP="00CA35E4" w:rsidRDefault="002A3089" w14:paraId="188F5033" w14:textId="77777777">
      <w:r>
        <w:t xml:space="preserve">De staatssecretaris </w:t>
      </w:r>
      <w:r w:rsidR="00AA179E">
        <w:t>van Onderwijs, Cultuur en Wetenschap,</w:t>
      </w:r>
    </w:p>
    <w:p w:rsidR="00203BE7" w:rsidP="00203BE7" w:rsidRDefault="00203BE7" w14:paraId="4D047FFB" w14:textId="77777777"/>
    <w:p w:rsidR="00203BE7" w:rsidP="00203BE7" w:rsidRDefault="00203BE7" w14:paraId="40AE96A7" w14:textId="77777777"/>
    <w:p w:rsidR="00203BE7" w:rsidP="00203BE7" w:rsidRDefault="00203BE7" w14:paraId="04D64FAD" w14:textId="77777777"/>
    <w:p w:rsidR="0037482D" w:rsidP="00203BE7" w:rsidRDefault="0037482D" w14:paraId="37CD11A2" w14:textId="77777777"/>
    <w:p w:rsidR="00B75738" w:rsidP="003A7160" w:rsidRDefault="002A3089" w14:paraId="2CBB4C82" w14:textId="77777777">
      <w:r>
        <w:t>Mariëlle Paul</w:t>
      </w:r>
    </w:p>
    <w:p w:rsidR="00930C09" w:rsidRDefault="002A3089" w14:paraId="2872D498" w14:textId="77777777">
      <w:pPr>
        <w:spacing w:line="240" w:lineRule="auto"/>
      </w:pPr>
      <w:r>
        <w:br w:type="page"/>
      </w:r>
    </w:p>
    <w:p w:rsidR="00930C09" w:rsidP="009E4507" w:rsidRDefault="002A3089" w14:paraId="58529BFE" w14:textId="5D293441">
      <w:pPr>
        <w:pStyle w:val="pagebreak"/>
        <w:pageBreakBefore w:val="0"/>
      </w:pPr>
      <w:r>
        <w:lastRenderedPageBreak/>
        <w:t xml:space="preserve">De antwoorden </w:t>
      </w:r>
      <w:r w:rsidR="00D51F76">
        <w:t xml:space="preserve">op de schriftelijke </w:t>
      </w:r>
      <w:r>
        <w:t>vragen</w:t>
      </w:r>
      <w:r w:rsidR="00D51F76">
        <w:t> </w:t>
      </w:r>
      <w:r w:rsidRPr="00787AA5">
        <w:t>van de leden Boon en Van der Hoeff (beiden PVV)</w:t>
      </w:r>
      <w:r w:rsidR="00D51F76">
        <w:t xml:space="preserve"> </w:t>
      </w:r>
      <w:r w:rsidR="009E4507">
        <w:t>over</w:t>
      </w:r>
      <w:r w:rsidR="00EE09A7">
        <w:t xml:space="preserve"> </w:t>
      </w:r>
      <w:r>
        <w:t>hakenkruizen en antisemitisme op het United World College (UWC) in Maastricht</w:t>
      </w:r>
      <w:r w:rsidR="00C50C4E">
        <w:t xml:space="preserve"> </w:t>
      </w:r>
      <w:r w:rsidR="009E4507">
        <w:t>met kenmerk</w:t>
      </w:r>
      <w:r w:rsidR="00787AA5">
        <w:t xml:space="preserve"> </w:t>
      </w:r>
      <w:r w:rsidRPr="00787AA5" w:rsidR="00787AA5">
        <w:t>2025Z03517</w:t>
      </w:r>
      <w:r w:rsidR="00C50C4E">
        <w:t xml:space="preserve">, ingezonden op </w:t>
      </w:r>
      <w:r>
        <w:t>25 februari 2025</w:t>
      </w:r>
      <w:r w:rsidR="00C50C4E">
        <w:t>.</w:t>
      </w:r>
    </w:p>
    <w:p w:rsidR="00820DDA" w:rsidP="00820DDA" w:rsidRDefault="00820DDA" w14:paraId="743731C4" w14:textId="77777777">
      <w:pPr>
        <w:pStyle w:val="standaard-tekst"/>
      </w:pPr>
    </w:p>
    <w:p w:rsidRPr="00931633" w:rsidR="00820DDA" w:rsidP="00820DDA" w:rsidRDefault="002A3089" w14:paraId="047D2BE3" w14:textId="77777777">
      <w:pPr>
        <w:pStyle w:val="standaard-tekst"/>
        <w:rPr>
          <w:b/>
          <w:bCs/>
          <w:u w:val="single"/>
        </w:rPr>
      </w:pPr>
      <w:r w:rsidRPr="00931633">
        <w:rPr>
          <w:b/>
          <w:bCs/>
          <w:u w:val="single"/>
        </w:rPr>
        <w:t>Vraag 1</w:t>
      </w:r>
    </w:p>
    <w:p w:rsidRPr="00931633" w:rsidR="00787AA5" w:rsidP="00787AA5" w:rsidRDefault="00787AA5" w14:paraId="418D6E1D" w14:textId="2F3F6D8A">
      <w:pPr>
        <w:spacing w:line="259" w:lineRule="auto"/>
        <w:rPr>
          <w:rFonts w:eastAsia="Calibri"/>
          <w:b/>
          <w:bCs/>
          <w:szCs w:val="18"/>
          <w:lang w:eastAsia="en-US"/>
        </w:rPr>
      </w:pPr>
      <w:r w:rsidRPr="00931633">
        <w:rPr>
          <w:rFonts w:eastAsia="Calibri"/>
          <w:b/>
          <w:bCs/>
          <w:szCs w:val="18"/>
          <w:lang w:eastAsia="en-US"/>
        </w:rPr>
        <w:t>Bent u op de hoogte van het bericht 'Weer hakenkruis op muur UWC' en klopt het dat er opnieuw een hakenkruis is geschilderd in een leslokaal van het United World College (UWC) in Maastricht?</w:t>
      </w:r>
      <w:r w:rsidRPr="00931633">
        <w:rPr>
          <w:rStyle w:val="Voetnootmarkering"/>
          <w:rFonts w:eastAsia="Calibri"/>
          <w:b/>
          <w:bCs/>
          <w:szCs w:val="18"/>
          <w:lang w:eastAsia="en-US"/>
        </w:rPr>
        <w:footnoteReference w:id="1"/>
      </w:r>
      <w:r w:rsidRPr="00931633">
        <w:rPr>
          <w:rFonts w:eastAsia="Calibri"/>
          <w:b/>
          <w:bCs/>
          <w:szCs w:val="18"/>
          <w:lang w:eastAsia="en-US"/>
        </w:rPr>
        <w:t xml:space="preserve"> </w:t>
      </w:r>
    </w:p>
    <w:p w:rsidR="00787AA5" w:rsidP="00787AA5" w:rsidRDefault="00787AA5" w14:paraId="1B2B677C" w14:textId="77777777">
      <w:pPr>
        <w:spacing w:line="259" w:lineRule="auto"/>
        <w:rPr>
          <w:rFonts w:eastAsia="Calibri"/>
          <w:szCs w:val="18"/>
          <w:lang w:eastAsia="en-US"/>
        </w:rPr>
      </w:pPr>
    </w:p>
    <w:p w:rsidR="00787AA5" w:rsidP="00787AA5" w:rsidRDefault="00787AA5" w14:paraId="4BDE13A0" w14:textId="121CBFA4">
      <w:pPr>
        <w:spacing w:line="259" w:lineRule="auto"/>
        <w:rPr>
          <w:rFonts w:eastAsia="Calibri"/>
          <w:szCs w:val="18"/>
          <w:lang w:eastAsia="en-US"/>
        </w:rPr>
      </w:pPr>
      <w:r>
        <w:rPr>
          <w:rFonts w:eastAsia="Calibri"/>
          <w:szCs w:val="18"/>
          <w:lang w:eastAsia="en-US"/>
        </w:rPr>
        <w:t xml:space="preserve">Ja, hier ben ik mee bekend. </w:t>
      </w:r>
    </w:p>
    <w:p w:rsidRPr="00931633" w:rsidR="00787AA5" w:rsidP="00787AA5" w:rsidRDefault="00787AA5" w14:paraId="09CCF168" w14:textId="586F9619">
      <w:pPr>
        <w:spacing w:line="259" w:lineRule="auto"/>
        <w:rPr>
          <w:rFonts w:eastAsia="Calibri"/>
          <w:b/>
          <w:bCs/>
          <w:szCs w:val="18"/>
          <w:u w:val="single"/>
          <w:lang w:eastAsia="en-US"/>
        </w:rPr>
      </w:pPr>
      <w:r w:rsidRPr="000914B3">
        <w:rPr>
          <w:rFonts w:eastAsia="Calibri"/>
          <w:szCs w:val="18"/>
          <w:lang w:eastAsia="en-US"/>
        </w:rPr>
        <w:br/>
        <w:t> </w:t>
      </w:r>
      <w:r w:rsidRPr="000914B3">
        <w:rPr>
          <w:rFonts w:eastAsia="Calibri"/>
          <w:szCs w:val="18"/>
          <w:lang w:eastAsia="en-US"/>
        </w:rPr>
        <w:br/>
      </w:r>
      <w:r w:rsidRPr="00931633">
        <w:rPr>
          <w:rFonts w:eastAsia="Calibri"/>
          <w:b/>
          <w:bCs/>
          <w:szCs w:val="18"/>
          <w:u w:val="single"/>
          <w:lang w:eastAsia="en-US"/>
        </w:rPr>
        <w:t>Vraag 2</w:t>
      </w:r>
    </w:p>
    <w:p w:rsidR="00931633" w:rsidP="00787AA5" w:rsidRDefault="00787AA5" w14:paraId="03D4E29D" w14:textId="684C37FF">
      <w:pPr>
        <w:spacing w:line="259" w:lineRule="auto"/>
        <w:rPr>
          <w:rFonts w:eastAsia="Calibri"/>
          <w:szCs w:val="18"/>
          <w:lang w:eastAsia="en-US"/>
        </w:rPr>
      </w:pPr>
      <w:r w:rsidRPr="00931633">
        <w:rPr>
          <w:rFonts w:eastAsia="Calibri"/>
          <w:b/>
          <w:bCs/>
          <w:szCs w:val="18"/>
          <w:lang w:eastAsia="en-US"/>
        </w:rPr>
        <w:t>Kunt u toelichten welke maatregelen de school heeft genomen na de ontdekking van de eerste vijf hakenkruizen en is er in dit verband aangifte gedaan? Zo nee, waarom niet?</w:t>
      </w:r>
      <w:r w:rsidRPr="000914B3">
        <w:rPr>
          <w:rFonts w:eastAsia="Calibri"/>
          <w:szCs w:val="18"/>
          <w:lang w:eastAsia="en-US"/>
        </w:rPr>
        <w:br/>
      </w:r>
    </w:p>
    <w:p w:rsidR="00931633" w:rsidP="00931633" w:rsidRDefault="00931633" w14:paraId="7E908266" w14:textId="4C912897">
      <w:pPr>
        <w:spacing w:line="259" w:lineRule="auto"/>
        <w:rPr>
          <w:rFonts w:eastAsia="Calibri"/>
          <w:szCs w:val="18"/>
          <w:lang w:eastAsia="en-US"/>
        </w:rPr>
      </w:pPr>
      <w:r w:rsidRPr="00931633">
        <w:rPr>
          <w:rFonts w:eastAsia="Calibri"/>
          <w:szCs w:val="18"/>
          <w:lang w:eastAsia="en-US"/>
        </w:rPr>
        <w:t xml:space="preserve">De school heeft sinds 2022 </w:t>
      </w:r>
      <w:r w:rsidR="0095150A">
        <w:rPr>
          <w:rFonts w:eastAsia="Calibri"/>
          <w:szCs w:val="18"/>
          <w:lang w:eastAsia="en-US"/>
        </w:rPr>
        <w:t>zes</w:t>
      </w:r>
      <w:r w:rsidRPr="00931633">
        <w:rPr>
          <w:rFonts w:eastAsia="Calibri"/>
          <w:szCs w:val="18"/>
          <w:lang w:eastAsia="en-US"/>
        </w:rPr>
        <w:t xml:space="preserve"> meldingen ontvangen van hakenkruizen die zijn aangetroffen</w:t>
      </w:r>
      <w:r>
        <w:rPr>
          <w:rFonts w:eastAsia="Calibri"/>
          <w:szCs w:val="18"/>
          <w:lang w:eastAsia="en-US"/>
        </w:rPr>
        <w:t xml:space="preserve">. </w:t>
      </w:r>
      <w:r w:rsidRPr="00931633">
        <w:rPr>
          <w:rFonts w:eastAsia="Calibri"/>
          <w:szCs w:val="18"/>
          <w:lang w:eastAsia="en-US"/>
        </w:rPr>
        <w:t>In alle gevallen is een intern onderzoek uitgevoerd</w:t>
      </w:r>
      <w:r w:rsidR="0095150A">
        <w:rPr>
          <w:rFonts w:eastAsia="Calibri"/>
          <w:szCs w:val="18"/>
          <w:lang w:eastAsia="en-US"/>
        </w:rPr>
        <w:t>, zijn gesprekken gevoerd met betrokkenen</w:t>
      </w:r>
      <w:r w:rsidRPr="00931633">
        <w:rPr>
          <w:rFonts w:eastAsia="Calibri"/>
          <w:szCs w:val="18"/>
          <w:lang w:eastAsia="en-US"/>
        </w:rPr>
        <w:t xml:space="preserve"> en zijn de hakenkruizen verwijderd.</w:t>
      </w:r>
      <w:r w:rsidR="0095150A">
        <w:rPr>
          <w:rFonts w:eastAsia="Calibri"/>
          <w:szCs w:val="18"/>
          <w:lang w:eastAsia="en-US"/>
        </w:rPr>
        <w:t xml:space="preserve"> Verder zijn personeel, leerlingen en ouders hierover geïnformeerd. In één geval heeft de school een leerling als verantwoordelijke kunnen aanwijzen, waarna er disciplinaire maatregelen jegens de leerling zijn genomen.</w:t>
      </w:r>
      <w:r w:rsidR="008D014A">
        <w:rPr>
          <w:rFonts w:eastAsia="Calibri"/>
          <w:szCs w:val="18"/>
          <w:lang w:eastAsia="en-US"/>
        </w:rPr>
        <w:t xml:space="preserve"> </w:t>
      </w:r>
      <w:r w:rsidR="00ED60F3">
        <w:rPr>
          <w:rFonts w:eastAsia="Calibri"/>
          <w:szCs w:val="18"/>
          <w:lang w:eastAsia="en-US"/>
        </w:rPr>
        <w:t>Daarnaast heeft de school extra maatregelen genomen, zoals het plaatsen van camera’s, en de bestaande veiligheidsprotocollen aangescherpt. De inspectie is van oordeel dat de school adequaat gehandeld heeft.</w:t>
      </w:r>
      <w:r w:rsidRPr="00931633">
        <w:rPr>
          <w:rFonts w:eastAsia="Calibri"/>
          <w:szCs w:val="18"/>
          <w:lang w:eastAsia="en-US"/>
        </w:rPr>
        <w:t xml:space="preserve"> </w:t>
      </w:r>
    </w:p>
    <w:p w:rsidR="0095150A" w:rsidP="00931633" w:rsidRDefault="0095150A" w14:paraId="3484DB23" w14:textId="77777777">
      <w:pPr>
        <w:spacing w:line="259" w:lineRule="auto"/>
        <w:rPr>
          <w:rFonts w:eastAsia="Calibri"/>
          <w:szCs w:val="18"/>
          <w:lang w:eastAsia="en-US"/>
        </w:rPr>
      </w:pPr>
    </w:p>
    <w:p w:rsidRPr="000914B3" w:rsidR="00787AA5" w:rsidP="00787AA5" w:rsidRDefault="00787AA5" w14:paraId="1655DCA1" w14:textId="30BB0D1A">
      <w:pPr>
        <w:spacing w:line="259" w:lineRule="auto"/>
        <w:rPr>
          <w:rFonts w:eastAsia="Calibri"/>
          <w:szCs w:val="18"/>
          <w:lang w:eastAsia="en-US"/>
        </w:rPr>
      </w:pPr>
      <w:r w:rsidRPr="000914B3">
        <w:rPr>
          <w:rFonts w:eastAsia="Calibri"/>
          <w:szCs w:val="18"/>
          <w:lang w:eastAsia="en-US"/>
        </w:rPr>
        <w:br/>
      </w:r>
      <w:r w:rsidRPr="00931633">
        <w:rPr>
          <w:rFonts w:eastAsia="Calibri"/>
          <w:b/>
          <w:bCs/>
          <w:szCs w:val="18"/>
          <w:u w:val="single"/>
          <w:lang w:eastAsia="en-US"/>
        </w:rPr>
        <w:t>Vraag 3</w:t>
      </w:r>
    </w:p>
    <w:p w:rsidR="00346940" w:rsidP="00346940" w:rsidRDefault="00787AA5" w14:paraId="627203F9" w14:textId="77777777">
      <w:pPr>
        <w:spacing w:line="259" w:lineRule="auto"/>
        <w:rPr>
          <w:rFonts w:eastAsia="Calibri"/>
          <w:szCs w:val="18"/>
          <w:lang w:eastAsia="en-US"/>
        </w:rPr>
      </w:pPr>
      <w:r w:rsidRPr="00931633">
        <w:rPr>
          <w:rFonts w:eastAsia="Calibri"/>
          <w:b/>
          <w:bCs/>
          <w:szCs w:val="18"/>
          <w:lang w:eastAsia="en-US"/>
        </w:rPr>
        <w:t>Klopt het dat een Israëlisch meisje van zes jaar werd gedwongen op haar knieën potloden van de vloer op te rapen, enkel vanwege haar Joodse afkomst? Zo ja, wie is hiervoor verantwoordelijk en welke maatregelen zijn genomen om de verantwoordelijke(n) te bestraffen?</w:t>
      </w:r>
      <w:r w:rsidRPr="00931633">
        <w:rPr>
          <w:rFonts w:eastAsia="Calibri"/>
          <w:b/>
          <w:bCs/>
          <w:szCs w:val="18"/>
          <w:lang w:eastAsia="en-US"/>
        </w:rPr>
        <w:br/>
      </w:r>
    </w:p>
    <w:p w:rsidR="00924F3C" w:rsidP="000568C5" w:rsidRDefault="00ED60F3" w14:paraId="751FCD9D" w14:textId="25D14FE6">
      <w:pPr>
        <w:spacing w:line="259" w:lineRule="auto"/>
        <w:rPr>
          <w:rFonts w:eastAsia="Calibri"/>
          <w:szCs w:val="18"/>
          <w:lang w:eastAsia="en-US"/>
        </w:rPr>
      </w:pPr>
      <w:r w:rsidRPr="003D2CAF">
        <w:rPr>
          <w:rFonts w:eastAsia="Calibri"/>
          <w:szCs w:val="18"/>
          <w:lang w:eastAsia="en-US"/>
        </w:rPr>
        <w:t>In betreffend artikel (en andere publicaties) wordt een aantal incidenten genoemd.</w:t>
      </w:r>
      <w:r>
        <w:rPr>
          <w:rFonts w:eastAsia="Calibri"/>
          <w:szCs w:val="18"/>
          <w:lang w:eastAsia="en-US"/>
        </w:rPr>
        <w:t xml:space="preserve"> Hierover is navraag gedaan bij het bevoegd gezag. Daarbij is per incident de feitelijke situatie en hoe daarop gehandeld is, beschreven.</w:t>
      </w:r>
      <w:r w:rsidR="00924F3C">
        <w:rPr>
          <w:rFonts w:eastAsia="Calibri"/>
          <w:szCs w:val="18"/>
          <w:lang w:eastAsia="en-US"/>
        </w:rPr>
        <w:t xml:space="preserve"> Het beschreven incident in de vraag is ons niet bekend. </w:t>
      </w:r>
    </w:p>
    <w:p w:rsidR="002A3089" w:rsidP="00787AA5" w:rsidRDefault="002A3089" w14:paraId="0378D6AA" w14:textId="77777777">
      <w:pPr>
        <w:spacing w:line="259" w:lineRule="auto"/>
        <w:rPr>
          <w:rFonts w:eastAsia="Calibri"/>
          <w:b/>
          <w:bCs/>
          <w:szCs w:val="18"/>
          <w:u w:val="single"/>
          <w:lang w:eastAsia="en-US"/>
        </w:rPr>
      </w:pPr>
    </w:p>
    <w:p w:rsidR="000568C5" w:rsidP="00787AA5" w:rsidRDefault="000568C5" w14:paraId="53F191E9" w14:textId="77777777">
      <w:pPr>
        <w:spacing w:line="259" w:lineRule="auto"/>
        <w:rPr>
          <w:rFonts w:eastAsia="Calibri"/>
          <w:b/>
          <w:bCs/>
          <w:szCs w:val="18"/>
          <w:u w:val="single"/>
          <w:lang w:eastAsia="en-US"/>
        </w:rPr>
      </w:pPr>
    </w:p>
    <w:p w:rsidR="0029190C" w:rsidRDefault="0029190C" w14:paraId="00A23B0F" w14:textId="77777777">
      <w:pPr>
        <w:spacing w:line="240" w:lineRule="auto"/>
        <w:rPr>
          <w:rFonts w:eastAsia="Calibri"/>
          <w:b/>
          <w:bCs/>
          <w:szCs w:val="18"/>
          <w:u w:val="single"/>
          <w:lang w:eastAsia="en-US"/>
        </w:rPr>
      </w:pPr>
      <w:r>
        <w:rPr>
          <w:rFonts w:eastAsia="Calibri"/>
          <w:b/>
          <w:bCs/>
          <w:szCs w:val="18"/>
          <w:u w:val="single"/>
          <w:lang w:eastAsia="en-US"/>
        </w:rPr>
        <w:br w:type="page"/>
      </w:r>
    </w:p>
    <w:p w:rsidR="00931633" w:rsidP="00787AA5" w:rsidRDefault="00787AA5" w14:paraId="1939DA52" w14:textId="260749AD">
      <w:pPr>
        <w:spacing w:line="259" w:lineRule="auto"/>
        <w:rPr>
          <w:rFonts w:eastAsia="Calibri"/>
          <w:szCs w:val="18"/>
          <w:lang w:eastAsia="en-US"/>
        </w:rPr>
      </w:pPr>
      <w:r w:rsidRPr="00931633">
        <w:rPr>
          <w:rFonts w:eastAsia="Calibri"/>
          <w:b/>
          <w:bCs/>
          <w:szCs w:val="18"/>
          <w:u w:val="single"/>
          <w:lang w:eastAsia="en-US"/>
        </w:rPr>
        <w:lastRenderedPageBreak/>
        <w:t>Vraag 4</w:t>
      </w:r>
      <w:r w:rsidRPr="00931633">
        <w:rPr>
          <w:rFonts w:eastAsia="Calibri"/>
          <w:b/>
          <w:bCs/>
          <w:szCs w:val="18"/>
          <w:lang w:eastAsia="en-US"/>
        </w:rPr>
        <w:br/>
        <w:t>Klopt het dat binnen het UWC al jarenlang toenemend antisemitisme speelt, wat heeft geleid tot een onveilige leeromgeving voor Joodse leerlingen en is het daarnaast waar dat het pesten van Joodse leerlingen een structureel probleem is en meerdere Joodse ouders hierover hun zorgen bij de directie hebben geuit? Zo ja, kunt u aangeven of en welke maatregelen de school heeft getroffen?</w:t>
      </w:r>
      <w:r w:rsidRPr="00931633">
        <w:rPr>
          <w:rStyle w:val="Voetnootmarkering"/>
          <w:rFonts w:eastAsia="Calibri"/>
          <w:b/>
          <w:bCs/>
          <w:szCs w:val="18"/>
          <w:lang w:eastAsia="en-US"/>
        </w:rPr>
        <w:footnoteReference w:id="2"/>
      </w:r>
      <w:r w:rsidRPr="00931633">
        <w:rPr>
          <w:rFonts w:eastAsia="Calibri"/>
          <w:b/>
          <w:bCs/>
          <w:szCs w:val="18"/>
          <w:lang w:eastAsia="en-US"/>
        </w:rPr>
        <w:br/>
      </w:r>
    </w:p>
    <w:p w:rsidR="00346940" w:rsidP="00ED60F3" w:rsidRDefault="00ED60F3" w14:paraId="07A4FA8D" w14:textId="678C9E05">
      <w:pPr>
        <w:spacing w:after="160" w:line="259" w:lineRule="auto"/>
        <w:rPr>
          <w:rFonts w:eastAsia="Calibri"/>
          <w:szCs w:val="18"/>
          <w:lang w:eastAsia="en-US"/>
        </w:rPr>
      </w:pPr>
      <w:r>
        <w:rPr>
          <w:rFonts w:eastAsia="Calibri"/>
          <w:szCs w:val="18"/>
          <w:lang w:eastAsia="en-US"/>
        </w:rPr>
        <w:t>Tot op heden heeft d</w:t>
      </w:r>
      <w:r w:rsidRPr="00AA5FD0">
        <w:rPr>
          <w:rFonts w:eastAsia="Calibri"/>
          <w:szCs w:val="18"/>
          <w:lang w:eastAsia="en-US"/>
        </w:rPr>
        <w:t>e inspectie geen eerdere signalen van antisemitisme op het UWC</w:t>
      </w:r>
      <w:r>
        <w:rPr>
          <w:rFonts w:eastAsia="Calibri"/>
          <w:szCs w:val="18"/>
          <w:lang w:eastAsia="en-US"/>
        </w:rPr>
        <w:t xml:space="preserve"> ontvangen</w:t>
      </w:r>
      <w:r w:rsidR="00346940">
        <w:rPr>
          <w:rFonts w:eastAsia="Calibri"/>
          <w:szCs w:val="18"/>
          <w:lang w:eastAsia="en-US"/>
        </w:rPr>
        <w:t>. Desalniettemin</w:t>
      </w:r>
      <w:r w:rsidR="0095150A">
        <w:rPr>
          <w:rFonts w:eastAsia="Calibri"/>
          <w:szCs w:val="18"/>
          <w:lang w:eastAsia="en-US"/>
        </w:rPr>
        <w:t xml:space="preserve"> vind ik het verschrikkelijk </w:t>
      </w:r>
      <w:r w:rsidR="00346940">
        <w:rPr>
          <w:rFonts w:eastAsia="Calibri"/>
          <w:szCs w:val="18"/>
          <w:lang w:eastAsia="en-US"/>
        </w:rPr>
        <w:t>dat</w:t>
      </w:r>
      <w:r w:rsidRPr="00036A9B" w:rsidR="00346940">
        <w:rPr>
          <w:rFonts w:eastAsia="Calibri"/>
          <w:szCs w:val="18"/>
          <w:lang w:eastAsia="en-US"/>
        </w:rPr>
        <w:t xml:space="preserve"> Joodse ouders en leerlingen zich onveilig voel</w:t>
      </w:r>
      <w:r w:rsidR="00346940">
        <w:rPr>
          <w:rFonts w:eastAsia="Calibri"/>
          <w:szCs w:val="18"/>
          <w:lang w:eastAsia="en-US"/>
        </w:rPr>
        <w:t>en</w:t>
      </w:r>
      <w:r w:rsidRPr="00036A9B" w:rsidR="00346940">
        <w:rPr>
          <w:rFonts w:eastAsia="Calibri"/>
          <w:szCs w:val="18"/>
          <w:lang w:eastAsia="en-US"/>
        </w:rPr>
        <w:t xml:space="preserve"> op de school. </w:t>
      </w:r>
    </w:p>
    <w:p w:rsidR="00346940" w:rsidP="00346940" w:rsidRDefault="00346940" w14:paraId="6D09AB05" w14:textId="41A88092">
      <w:pPr>
        <w:spacing w:after="160" w:line="259" w:lineRule="auto"/>
        <w:rPr>
          <w:rFonts w:eastAsia="Calibri"/>
          <w:szCs w:val="18"/>
          <w:lang w:eastAsia="en-US"/>
        </w:rPr>
      </w:pPr>
      <w:r>
        <w:rPr>
          <w:rFonts w:eastAsia="Calibri"/>
          <w:szCs w:val="18"/>
          <w:lang w:eastAsia="en-US"/>
        </w:rPr>
        <w:t>Scholen hebben een wettelijke zorgplicht voor de veiligheid van leerlingen.</w:t>
      </w:r>
      <w:r w:rsidRPr="00346940">
        <w:rPr>
          <w:rFonts w:eastAsia="Calibri"/>
          <w:szCs w:val="18"/>
          <w:lang w:eastAsia="en-US"/>
        </w:rPr>
        <w:t xml:space="preserve"> </w:t>
      </w:r>
      <w:r w:rsidRPr="00036A9B">
        <w:rPr>
          <w:rFonts w:eastAsia="Calibri"/>
          <w:szCs w:val="18"/>
          <w:lang w:eastAsia="en-US"/>
        </w:rPr>
        <w:t>Pesten</w:t>
      </w:r>
      <w:r>
        <w:t>, bedreigen of buitensluiten op grond van afkomst of andere identiteitskenmerken is volstrekt onacceptabel.</w:t>
      </w:r>
      <w:r w:rsidRPr="00036A9B">
        <w:rPr>
          <w:rFonts w:eastAsia="Calibri"/>
          <w:szCs w:val="18"/>
          <w:lang w:eastAsia="en-US"/>
        </w:rPr>
        <w:t xml:space="preserve"> </w:t>
      </w:r>
      <w:r>
        <w:rPr>
          <w:rFonts w:eastAsia="Calibri"/>
          <w:szCs w:val="18"/>
          <w:lang w:eastAsia="en-US"/>
        </w:rPr>
        <w:t>H</w:t>
      </w:r>
      <w:r w:rsidRPr="00036A9B">
        <w:rPr>
          <w:rFonts w:eastAsia="Calibri"/>
          <w:szCs w:val="18"/>
          <w:lang w:eastAsia="en-US"/>
        </w:rPr>
        <w:t xml:space="preserve">et </w:t>
      </w:r>
      <w:r>
        <w:rPr>
          <w:rFonts w:eastAsia="Calibri"/>
          <w:szCs w:val="18"/>
          <w:lang w:eastAsia="en-US"/>
        </w:rPr>
        <w:t xml:space="preserve">is </w:t>
      </w:r>
      <w:r w:rsidRPr="00036A9B">
        <w:rPr>
          <w:rFonts w:eastAsia="Calibri"/>
          <w:szCs w:val="18"/>
          <w:lang w:eastAsia="en-US"/>
        </w:rPr>
        <w:t xml:space="preserve">essentieel dat de school direct en adequaat optreedt wanneer dit </w:t>
      </w:r>
      <w:r w:rsidR="00924F3C">
        <w:rPr>
          <w:rFonts w:eastAsia="Calibri"/>
          <w:szCs w:val="18"/>
          <w:lang w:eastAsia="en-US"/>
        </w:rPr>
        <w:t xml:space="preserve">voorkomt. </w:t>
      </w:r>
      <w:r>
        <w:rPr>
          <w:rFonts w:eastAsia="Calibri"/>
          <w:szCs w:val="18"/>
          <w:lang w:eastAsia="en-US"/>
        </w:rPr>
        <w:t xml:space="preserve"> </w:t>
      </w:r>
    </w:p>
    <w:p w:rsidR="000568C5" w:rsidP="000568C5" w:rsidRDefault="000568C5" w14:paraId="2BB343F2" w14:textId="5249270C">
      <w:pPr>
        <w:spacing w:line="259" w:lineRule="auto"/>
        <w:rPr>
          <w:rFonts w:eastAsia="Calibri"/>
          <w:szCs w:val="18"/>
          <w:lang w:eastAsia="en-US"/>
        </w:rPr>
      </w:pPr>
      <w:r>
        <w:rPr>
          <w:rFonts w:eastAsia="Calibri"/>
          <w:szCs w:val="18"/>
          <w:lang w:eastAsia="en-US"/>
        </w:rPr>
        <w:t xml:space="preserve">Het UWC Maastricht heeft benadrukt dat antisemitisme </w:t>
      </w:r>
      <w:r w:rsidR="0095150A">
        <w:rPr>
          <w:rFonts w:eastAsia="Calibri"/>
          <w:szCs w:val="18"/>
          <w:lang w:eastAsia="en-US"/>
        </w:rPr>
        <w:t>a</w:t>
      </w:r>
      <w:r>
        <w:rPr>
          <w:rFonts w:eastAsia="Calibri"/>
          <w:szCs w:val="18"/>
          <w:lang w:eastAsia="en-US"/>
        </w:rPr>
        <w:t>bsoluut onaanvaardbaar</w:t>
      </w:r>
      <w:r w:rsidR="0095150A">
        <w:rPr>
          <w:rFonts w:eastAsia="Calibri"/>
          <w:szCs w:val="18"/>
          <w:lang w:eastAsia="en-US"/>
        </w:rPr>
        <w:t xml:space="preserve"> is</w:t>
      </w:r>
      <w:r>
        <w:rPr>
          <w:rFonts w:eastAsia="Calibri"/>
          <w:szCs w:val="18"/>
          <w:lang w:eastAsia="en-US"/>
        </w:rPr>
        <w:t xml:space="preserve"> en dat elk gemeld incident zorgvuldig onderzocht wordt. De inspectie heeft geconstateerd dat de school een proactief veiligheidsbeleid voert en daarbij een gestructureerde aanpak hanteert. De school heeft naar aanleiding van recente incidenten extra maatregelen genomen. Zo zijn de veiligheidsprotocollen aangescherpt en is er een conflictenmodule gestart. Ook zijn er gesprekken met leerlingen, ouders en leraren gevoerd en is er externe deskundigheid ingeschakeld.</w:t>
      </w:r>
    </w:p>
    <w:p w:rsidR="00787AA5" w:rsidP="00787AA5" w:rsidRDefault="00787AA5" w14:paraId="3447A36B" w14:textId="6C53A043">
      <w:pPr>
        <w:spacing w:line="259" w:lineRule="auto"/>
        <w:rPr>
          <w:rFonts w:eastAsia="Calibri"/>
          <w:b/>
          <w:bCs/>
          <w:szCs w:val="18"/>
          <w:lang w:eastAsia="en-US"/>
        </w:rPr>
      </w:pPr>
    </w:p>
    <w:p w:rsidRPr="00931633" w:rsidR="000568C5" w:rsidP="00787AA5" w:rsidRDefault="000568C5" w14:paraId="22279A61" w14:textId="77777777">
      <w:pPr>
        <w:spacing w:line="259" w:lineRule="auto"/>
        <w:rPr>
          <w:rFonts w:eastAsia="Calibri"/>
          <w:b/>
          <w:bCs/>
          <w:szCs w:val="18"/>
          <w:lang w:eastAsia="en-US"/>
        </w:rPr>
      </w:pPr>
    </w:p>
    <w:p w:rsidRPr="00931633" w:rsidR="00787AA5" w:rsidP="00787AA5" w:rsidRDefault="00787AA5" w14:paraId="174A7FE8" w14:textId="1368BDD7">
      <w:pPr>
        <w:spacing w:line="259" w:lineRule="auto"/>
        <w:rPr>
          <w:rFonts w:eastAsia="Calibri"/>
          <w:b/>
          <w:bCs/>
          <w:szCs w:val="18"/>
          <w:u w:val="single"/>
          <w:lang w:eastAsia="en-US"/>
        </w:rPr>
      </w:pPr>
      <w:r w:rsidRPr="00931633">
        <w:rPr>
          <w:rFonts w:eastAsia="Calibri"/>
          <w:b/>
          <w:bCs/>
          <w:szCs w:val="18"/>
          <w:u w:val="single"/>
          <w:lang w:eastAsia="en-US"/>
        </w:rPr>
        <w:t>Vraag 5</w:t>
      </w:r>
    </w:p>
    <w:p w:rsidRPr="00931633" w:rsidR="00820DDA" w:rsidP="00787AA5" w:rsidRDefault="00787AA5" w14:paraId="238E8A9B" w14:textId="7FB67F9C">
      <w:pPr>
        <w:spacing w:after="160" w:line="259" w:lineRule="auto"/>
        <w:rPr>
          <w:rFonts w:eastAsia="Calibri"/>
          <w:b/>
          <w:bCs/>
          <w:szCs w:val="18"/>
          <w:lang w:eastAsia="en-US"/>
        </w:rPr>
      </w:pPr>
      <w:r w:rsidRPr="00931633">
        <w:rPr>
          <w:rFonts w:eastAsia="Calibri"/>
          <w:b/>
          <w:bCs/>
          <w:szCs w:val="18"/>
          <w:lang w:eastAsia="en-US"/>
        </w:rPr>
        <w:t>Indien deze signalen kloppen, welke concrete maatregelen gaat u nemen om het antisemitisme op het UWC in Maastricht aan te pakken?</w:t>
      </w:r>
    </w:p>
    <w:p w:rsidR="00F84B97" w:rsidP="00F84B97" w:rsidRDefault="00F84B97" w14:paraId="0A89FE5F" w14:textId="457E8CE9">
      <w:pPr>
        <w:spacing w:after="160" w:line="259" w:lineRule="auto"/>
        <w:rPr>
          <w:rFonts w:eastAsia="Calibri"/>
          <w:szCs w:val="18"/>
          <w:lang w:eastAsia="en-US"/>
        </w:rPr>
      </w:pPr>
      <w:r>
        <w:rPr>
          <w:rFonts w:eastAsia="Calibri"/>
          <w:szCs w:val="18"/>
          <w:lang w:eastAsia="en-US"/>
        </w:rPr>
        <w:t xml:space="preserve">In Nederland is absoluut geen plaats voor antisemitisme, </w:t>
      </w:r>
      <w:r w:rsidR="00D312CF">
        <w:rPr>
          <w:rFonts w:eastAsia="Calibri"/>
          <w:szCs w:val="18"/>
          <w:lang w:eastAsia="en-US"/>
        </w:rPr>
        <w:t>ook</w:t>
      </w:r>
      <w:r>
        <w:rPr>
          <w:rFonts w:eastAsia="Calibri"/>
          <w:szCs w:val="18"/>
          <w:lang w:eastAsia="en-US"/>
        </w:rPr>
        <w:t xml:space="preserve"> niet op scholen. Wanneer zich toch antisemitische incidenten voordoen, is het essentieel dat scholen goed en adequaat handelen.  </w:t>
      </w:r>
    </w:p>
    <w:p w:rsidR="00F84B97" w:rsidP="00F84B97" w:rsidRDefault="00F84B97" w14:paraId="6AF0499E" w14:textId="77777777">
      <w:pPr>
        <w:spacing w:after="160" w:line="259" w:lineRule="auto"/>
        <w:rPr>
          <w:rFonts w:eastAsia="Calibri"/>
          <w:szCs w:val="18"/>
          <w:lang w:eastAsia="en-US"/>
        </w:rPr>
      </w:pPr>
      <w:r w:rsidRPr="00931633">
        <w:t xml:space="preserve">Bij signalen over de veiligheid op een school, zoals hier het geval is, neemt de inspectie doorgaans contact op met het betrokken bestuur om te kunnen komen tot een eerste duiding. Dat is hier ook gebeurd. De inspectie ziet op dit moment geen reden voor vervolgstappen. Wel is de inspectie uiteraard alert op eventuele nieuwe signalen. </w:t>
      </w:r>
      <w:r>
        <w:t>Daarnaast biedt Stichting School &amp; Veiligheid scholen ondersteuning bij het werken aan een veilig schoolklimaat. Ook roep ik de school op om gebruik te maken van de handreiking ‘omgaan met antisemitische incidenten op scholen’, die ondersteuning biedt bij het herkennen van, omgaan met en melden van antisemitische incidenten</w:t>
      </w:r>
      <w:r>
        <w:rPr>
          <w:rFonts w:eastAsia="Calibri"/>
          <w:szCs w:val="18"/>
          <w:lang w:eastAsia="en-US"/>
        </w:rPr>
        <w:t>.</w:t>
      </w:r>
      <w:r>
        <w:rPr>
          <w:rStyle w:val="Voetnootmarkering"/>
          <w:rFonts w:eastAsia="Calibri"/>
          <w:szCs w:val="18"/>
          <w:lang w:eastAsia="en-US"/>
        </w:rPr>
        <w:footnoteReference w:id="3"/>
      </w:r>
      <w:r>
        <w:rPr>
          <w:rFonts w:eastAsia="Calibri"/>
          <w:szCs w:val="18"/>
          <w:lang w:eastAsia="en-US"/>
        </w:rPr>
        <w:t xml:space="preserve"> </w:t>
      </w:r>
    </w:p>
    <w:p w:rsidR="00F84B97" w:rsidP="008D014A" w:rsidRDefault="00F84B97" w14:paraId="32F7783B" w14:textId="77777777">
      <w:pPr>
        <w:spacing w:after="160" w:line="259" w:lineRule="auto"/>
        <w:rPr>
          <w:rFonts w:eastAsia="Calibri"/>
          <w:szCs w:val="18"/>
          <w:lang w:eastAsia="en-US"/>
        </w:rPr>
      </w:pPr>
    </w:p>
    <w:p w:rsidRPr="00820DDA" w:rsidR="008D014A" w:rsidP="00787AA5" w:rsidRDefault="008D014A" w14:paraId="60812ECA" w14:textId="77777777">
      <w:pPr>
        <w:spacing w:after="160" w:line="259" w:lineRule="auto"/>
      </w:pPr>
    </w:p>
    <w:sectPr w:rsidRPr="00820DDA" w:rsidR="008D014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9A2D9" w14:textId="77777777" w:rsidR="00DC691C" w:rsidRDefault="002A3089">
      <w:r>
        <w:separator/>
      </w:r>
    </w:p>
    <w:p w14:paraId="36E951FF" w14:textId="77777777" w:rsidR="00DC691C" w:rsidRDefault="00DC691C"/>
  </w:endnote>
  <w:endnote w:type="continuationSeparator" w:id="0">
    <w:p w14:paraId="5F14D6F7" w14:textId="77777777" w:rsidR="00DC691C" w:rsidRDefault="002A3089">
      <w:r>
        <w:continuationSeparator/>
      </w:r>
    </w:p>
    <w:p w14:paraId="3D879B7F"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6FB9"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603BC" w14:paraId="30F3F48E" w14:textId="77777777" w:rsidTr="004C7E1D">
      <w:trPr>
        <w:trHeight w:hRule="exact" w:val="357"/>
      </w:trPr>
      <w:tc>
        <w:tcPr>
          <w:tcW w:w="7603" w:type="dxa"/>
          <w:shd w:val="clear" w:color="auto" w:fill="auto"/>
        </w:tcPr>
        <w:p w14:paraId="5097D988" w14:textId="77777777" w:rsidR="002F71BB" w:rsidRPr="004C7E1D" w:rsidRDefault="002F71BB" w:rsidP="004C7E1D">
          <w:pPr>
            <w:spacing w:line="180" w:lineRule="exact"/>
            <w:rPr>
              <w:sz w:val="13"/>
              <w:szCs w:val="13"/>
            </w:rPr>
          </w:pPr>
        </w:p>
      </w:tc>
      <w:tc>
        <w:tcPr>
          <w:tcW w:w="2172" w:type="dxa"/>
          <w:shd w:val="clear" w:color="auto" w:fill="auto"/>
        </w:tcPr>
        <w:p w14:paraId="6C8121A0" w14:textId="4ABFE905" w:rsidR="002F71BB" w:rsidRPr="004C7E1D" w:rsidRDefault="002A308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60623">
            <w:rPr>
              <w:szCs w:val="13"/>
            </w:rPr>
            <w:t>3</w:t>
          </w:r>
          <w:r w:rsidRPr="004C7E1D">
            <w:rPr>
              <w:szCs w:val="13"/>
            </w:rPr>
            <w:fldChar w:fldCharType="end"/>
          </w:r>
        </w:p>
      </w:tc>
    </w:tr>
  </w:tbl>
  <w:p w14:paraId="19F9C820"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8603BC" w14:paraId="168A0B7D" w14:textId="77777777" w:rsidTr="004C7E1D">
      <w:trPr>
        <w:trHeight w:hRule="exact" w:val="357"/>
      </w:trPr>
      <w:tc>
        <w:tcPr>
          <w:tcW w:w="7709" w:type="dxa"/>
          <w:shd w:val="clear" w:color="auto" w:fill="auto"/>
        </w:tcPr>
        <w:p w14:paraId="7DE7FA5D" w14:textId="77777777" w:rsidR="00D17084" w:rsidRPr="004C7E1D" w:rsidRDefault="00D17084" w:rsidP="004C7E1D">
          <w:pPr>
            <w:spacing w:line="180" w:lineRule="exact"/>
            <w:rPr>
              <w:sz w:val="13"/>
              <w:szCs w:val="13"/>
            </w:rPr>
          </w:pPr>
        </w:p>
      </w:tc>
      <w:tc>
        <w:tcPr>
          <w:tcW w:w="2060" w:type="dxa"/>
          <w:shd w:val="clear" w:color="auto" w:fill="auto"/>
        </w:tcPr>
        <w:p w14:paraId="477CB71F" w14:textId="5244D3CE" w:rsidR="00D17084" w:rsidRPr="004C7E1D" w:rsidRDefault="002A308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60623">
            <w:rPr>
              <w:szCs w:val="13"/>
            </w:rPr>
            <w:t>3</w:t>
          </w:r>
          <w:r w:rsidRPr="004C7E1D">
            <w:rPr>
              <w:szCs w:val="13"/>
            </w:rPr>
            <w:fldChar w:fldCharType="end"/>
          </w:r>
        </w:p>
      </w:tc>
    </w:tr>
  </w:tbl>
  <w:p w14:paraId="48E76B1D"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82A16" w14:textId="77777777" w:rsidR="00DC691C" w:rsidRDefault="002A3089">
      <w:r>
        <w:separator/>
      </w:r>
    </w:p>
    <w:p w14:paraId="6D23564C" w14:textId="77777777" w:rsidR="00DC691C" w:rsidRDefault="00DC691C"/>
  </w:footnote>
  <w:footnote w:type="continuationSeparator" w:id="0">
    <w:p w14:paraId="7ED789B2" w14:textId="77777777" w:rsidR="00DC691C" w:rsidRDefault="002A3089">
      <w:r>
        <w:continuationSeparator/>
      </w:r>
    </w:p>
    <w:p w14:paraId="2DCA5B64" w14:textId="77777777" w:rsidR="00DC691C" w:rsidRDefault="00DC691C"/>
  </w:footnote>
  <w:footnote w:id="1">
    <w:p w14:paraId="2F5A1AE7" w14:textId="4A6B5E05" w:rsidR="00787AA5" w:rsidRDefault="00787AA5">
      <w:pPr>
        <w:pStyle w:val="Voetnoottekst"/>
      </w:pPr>
      <w:r>
        <w:rPr>
          <w:rStyle w:val="Voetnootmarkering"/>
        </w:rPr>
        <w:footnoteRef/>
      </w:r>
      <w:r>
        <w:t xml:space="preserve"> </w:t>
      </w:r>
      <w:r w:rsidRPr="000914B3">
        <w:rPr>
          <w:rFonts w:eastAsia="Calibri"/>
          <w:szCs w:val="18"/>
          <w:lang w:eastAsia="en-US"/>
        </w:rPr>
        <w:t>De Nieuwe Ster, 20 februari 2025, 'Weer hakenkruis op muur UWC',  Weer hakenkruis op muur UWC</w:t>
      </w:r>
    </w:p>
  </w:footnote>
  <w:footnote w:id="2">
    <w:p w14:paraId="4F68E5BF" w14:textId="42EB7988" w:rsidR="00787AA5" w:rsidRDefault="00787AA5">
      <w:pPr>
        <w:pStyle w:val="Voetnoottekst"/>
      </w:pPr>
      <w:r>
        <w:rPr>
          <w:rStyle w:val="Voetnootmarkering"/>
        </w:rPr>
        <w:footnoteRef/>
      </w:r>
      <w:r>
        <w:t xml:space="preserve"> </w:t>
      </w:r>
      <w:r w:rsidRPr="000914B3">
        <w:rPr>
          <w:rFonts w:eastAsia="Calibri"/>
          <w:szCs w:val="18"/>
          <w:lang w:eastAsia="en-US"/>
        </w:rPr>
        <w:t>De Nieuwe Ster, 4 februari 2025, 'Hakenkruizen en antisemitisme op UWC',  Hakenkruizen en antisemitisme op UWC</w:t>
      </w:r>
    </w:p>
  </w:footnote>
  <w:footnote w:id="3">
    <w:p w14:paraId="1F451AB3" w14:textId="77777777" w:rsidR="00F84B97" w:rsidRDefault="00F84B97" w:rsidP="00F84B97">
      <w:pPr>
        <w:pStyle w:val="Voetnoottekst"/>
      </w:pPr>
      <w:r>
        <w:rPr>
          <w:rStyle w:val="Voetnootmarkering"/>
        </w:rPr>
        <w:footnoteRef/>
      </w:r>
      <w:r>
        <w:t xml:space="preserve"> </w:t>
      </w:r>
      <w:r w:rsidRPr="00C267FB">
        <w:t>https://open.overheid.nl/documenten/4129e9bc-a5bf-48a5-9cea-e49dcc1dc718/file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8603BC" w14:paraId="70FBF042" w14:textId="77777777" w:rsidTr="006D2D53">
      <w:trPr>
        <w:trHeight w:hRule="exact" w:val="400"/>
      </w:trPr>
      <w:tc>
        <w:tcPr>
          <w:tcW w:w="7518" w:type="dxa"/>
          <w:shd w:val="clear" w:color="auto" w:fill="auto"/>
        </w:tcPr>
        <w:p w14:paraId="50413786" w14:textId="77777777" w:rsidR="00527BD4" w:rsidRPr="00275984" w:rsidRDefault="00527BD4" w:rsidP="00BF4427">
          <w:pPr>
            <w:pStyle w:val="Huisstijl-Rubricering"/>
          </w:pPr>
        </w:p>
      </w:tc>
    </w:tr>
  </w:tbl>
  <w:p w14:paraId="0C3D195A"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603BC" w14:paraId="36FBE573" w14:textId="77777777" w:rsidTr="003B528D">
      <w:tc>
        <w:tcPr>
          <w:tcW w:w="2160" w:type="dxa"/>
          <w:shd w:val="clear" w:color="auto" w:fill="auto"/>
        </w:tcPr>
        <w:p w14:paraId="1F025176" w14:textId="77777777" w:rsidR="002F71BB" w:rsidRPr="000407BB" w:rsidRDefault="002A3089" w:rsidP="005D283A">
          <w:pPr>
            <w:pStyle w:val="Colofonkop"/>
            <w:framePr w:hSpace="0" w:wrap="auto" w:vAnchor="margin" w:hAnchor="text" w:xAlign="left" w:yAlign="inline"/>
          </w:pPr>
          <w:r>
            <w:t>Onze referentie</w:t>
          </w:r>
        </w:p>
      </w:tc>
    </w:tr>
    <w:tr w:rsidR="008603BC" w14:paraId="676A56B6" w14:textId="77777777" w:rsidTr="002F71BB">
      <w:trPr>
        <w:trHeight w:val="259"/>
      </w:trPr>
      <w:tc>
        <w:tcPr>
          <w:tcW w:w="2160" w:type="dxa"/>
          <w:shd w:val="clear" w:color="auto" w:fill="auto"/>
        </w:tcPr>
        <w:p w14:paraId="789E2E7D" w14:textId="056BBF3A" w:rsidR="00E35CF4" w:rsidRPr="005D283A" w:rsidRDefault="0037482D" w:rsidP="0049501A">
          <w:pPr>
            <w:spacing w:line="180" w:lineRule="exact"/>
            <w:rPr>
              <w:sz w:val="13"/>
              <w:szCs w:val="13"/>
            </w:rPr>
          </w:pPr>
          <w:r w:rsidRPr="0037482D">
            <w:rPr>
              <w:sz w:val="13"/>
              <w:szCs w:val="13"/>
            </w:rPr>
            <w:t>5</w:t>
          </w:r>
          <w:r w:rsidR="00C5538F">
            <w:rPr>
              <w:sz w:val="13"/>
              <w:szCs w:val="13"/>
            </w:rPr>
            <w:t>1220525</w:t>
          </w:r>
        </w:p>
      </w:tc>
    </w:tr>
  </w:tbl>
  <w:p w14:paraId="758D742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8603BC" w14:paraId="620B2F8B" w14:textId="77777777" w:rsidTr="001377D4">
      <w:trPr>
        <w:trHeight w:val="2636"/>
      </w:trPr>
      <w:tc>
        <w:tcPr>
          <w:tcW w:w="737" w:type="dxa"/>
          <w:shd w:val="clear" w:color="auto" w:fill="auto"/>
        </w:tcPr>
        <w:p w14:paraId="10EBEC8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5DD8607" w14:textId="77777777" w:rsidR="00704845" w:rsidRDefault="002A3089" w:rsidP="0047126E">
          <w:pPr>
            <w:framePr w:w="3873" w:h="2625" w:hRule="exact" w:wrap="around" w:vAnchor="page" w:hAnchor="page" w:x="6323" w:y="1"/>
          </w:pPr>
          <w:r>
            <w:rPr>
              <w:noProof/>
              <w:lang w:val="en-US" w:eastAsia="en-US"/>
            </w:rPr>
            <w:drawing>
              <wp:inline distT="0" distB="0" distL="0" distR="0" wp14:anchorId="4C9D2188" wp14:editId="431C3972">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E6BA0F8" w14:textId="77777777" w:rsidR="00483ECA" w:rsidRDefault="00483ECA" w:rsidP="00D037A9"/>
      </w:tc>
    </w:tr>
  </w:tbl>
  <w:p w14:paraId="622BE57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603BC" w14:paraId="45A936B2" w14:textId="77777777" w:rsidTr="0008539E">
      <w:trPr>
        <w:trHeight w:hRule="exact" w:val="572"/>
      </w:trPr>
      <w:tc>
        <w:tcPr>
          <w:tcW w:w="7520" w:type="dxa"/>
          <w:shd w:val="clear" w:color="auto" w:fill="auto"/>
        </w:tcPr>
        <w:p w14:paraId="490E5394" w14:textId="77777777" w:rsidR="00527BD4" w:rsidRPr="00963440" w:rsidRDefault="002A3089" w:rsidP="00210BA3">
          <w:pPr>
            <w:pStyle w:val="Huisstijl-Adres"/>
            <w:spacing w:after="0"/>
          </w:pPr>
          <w:r w:rsidRPr="009E3B07">
            <w:t>&gt;Retouradres </w:t>
          </w:r>
          <w:r>
            <w:t>Postbus 16375 2500 BJ Den Haag</w:t>
          </w:r>
          <w:r w:rsidRPr="009E3B07">
            <w:t xml:space="preserve"> </w:t>
          </w:r>
        </w:p>
      </w:tc>
    </w:tr>
    <w:tr w:rsidR="008603BC" w14:paraId="416C3FC4" w14:textId="77777777" w:rsidTr="00E776C6">
      <w:trPr>
        <w:cantSplit/>
        <w:trHeight w:hRule="exact" w:val="238"/>
      </w:trPr>
      <w:tc>
        <w:tcPr>
          <w:tcW w:w="7520" w:type="dxa"/>
          <w:shd w:val="clear" w:color="auto" w:fill="auto"/>
        </w:tcPr>
        <w:p w14:paraId="07A43404" w14:textId="77777777" w:rsidR="00093ABC" w:rsidRPr="00963440" w:rsidRDefault="00093ABC" w:rsidP="00963440"/>
      </w:tc>
    </w:tr>
    <w:tr w:rsidR="008603BC" w14:paraId="05EE9419" w14:textId="77777777" w:rsidTr="00E776C6">
      <w:trPr>
        <w:cantSplit/>
        <w:trHeight w:hRule="exact" w:val="1520"/>
      </w:trPr>
      <w:tc>
        <w:tcPr>
          <w:tcW w:w="7520" w:type="dxa"/>
          <w:shd w:val="clear" w:color="auto" w:fill="auto"/>
        </w:tcPr>
        <w:p w14:paraId="70D71286" w14:textId="77777777" w:rsidR="00A604D3" w:rsidRPr="00963440" w:rsidRDefault="00A604D3" w:rsidP="00963440"/>
      </w:tc>
    </w:tr>
    <w:tr w:rsidR="008603BC" w14:paraId="168175F0" w14:textId="77777777" w:rsidTr="00E776C6">
      <w:trPr>
        <w:trHeight w:hRule="exact" w:val="1077"/>
      </w:trPr>
      <w:tc>
        <w:tcPr>
          <w:tcW w:w="7520" w:type="dxa"/>
          <w:shd w:val="clear" w:color="auto" w:fill="auto"/>
        </w:tcPr>
        <w:p w14:paraId="2CB42879" w14:textId="77777777" w:rsidR="00892BA5" w:rsidRPr="00035E67" w:rsidRDefault="00892BA5" w:rsidP="00892BA5">
          <w:pPr>
            <w:tabs>
              <w:tab w:val="left" w:pos="740"/>
            </w:tabs>
            <w:autoSpaceDE w:val="0"/>
            <w:autoSpaceDN w:val="0"/>
            <w:adjustRightInd w:val="0"/>
            <w:rPr>
              <w:rFonts w:cs="Verdana"/>
              <w:szCs w:val="18"/>
            </w:rPr>
          </w:pPr>
        </w:p>
      </w:tc>
    </w:tr>
  </w:tbl>
  <w:p w14:paraId="7F9632B4" w14:textId="77777777" w:rsidR="006F273B" w:rsidRDefault="006F273B" w:rsidP="00BC4AE3">
    <w:pPr>
      <w:pStyle w:val="Koptekst"/>
    </w:pPr>
  </w:p>
  <w:p w14:paraId="40241E46" w14:textId="77777777" w:rsidR="00153BD0" w:rsidRDefault="00153BD0" w:rsidP="00BC4AE3">
    <w:pPr>
      <w:pStyle w:val="Koptekst"/>
    </w:pPr>
  </w:p>
  <w:p w14:paraId="44AA3913" w14:textId="77777777" w:rsidR="0044605E" w:rsidRDefault="0044605E" w:rsidP="00BC4AE3">
    <w:pPr>
      <w:pStyle w:val="Koptekst"/>
    </w:pPr>
  </w:p>
  <w:p w14:paraId="515C58FB" w14:textId="77777777" w:rsidR="0044605E" w:rsidRDefault="0044605E" w:rsidP="00BC4AE3">
    <w:pPr>
      <w:pStyle w:val="Koptekst"/>
    </w:pPr>
  </w:p>
  <w:p w14:paraId="5ECE6F2C"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3DA7C0E">
      <w:start w:val="1"/>
      <w:numFmt w:val="bullet"/>
      <w:pStyle w:val="Lijstopsomteken"/>
      <w:lvlText w:val="•"/>
      <w:lvlJc w:val="left"/>
      <w:pPr>
        <w:tabs>
          <w:tab w:val="num" w:pos="227"/>
        </w:tabs>
        <w:ind w:left="227" w:hanging="227"/>
      </w:pPr>
      <w:rPr>
        <w:rFonts w:ascii="Verdana" w:hAnsi="Verdana" w:hint="default"/>
        <w:sz w:val="18"/>
        <w:szCs w:val="18"/>
      </w:rPr>
    </w:lvl>
    <w:lvl w:ilvl="1" w:tplc="9D4C1836" w:tentative="1">
      <w:start w:val="1"/>
      <w:numFmt w:val="bullet"/>
      <w:lvlText w:val="o"/>
      <w:lvlJc w:val="left"/>
      <w:pPr>
        <w:tabs>
          <w:tab w:val="num" w:pos="1440"/>
        </w:tabs>
        <w:ind w:left="1440" w:hanging="360"/>
      </w:pPr>
      <w:rPr>
        <w:rFonts w:ascii="Courier New" w:hAnsi="Courier New" w:cs="Courier New" w:hint="default"/>
      </w:rPr>
    </w:lvl>
    <w:lvl w:ilvl="2" w:tplc="46B63B40" w:tentative="1">
      <w:start w:val="1"/>
      <w:numFmt w:val="bullet"/>
      <w:lvlText w:val=""/>
      <w:lvlJc w:val="left"/>
      <w:pPr>
        <w:tabs>
          <w:tab w:val="num" w:pos="2160"/>
        </w:tabs>
        <w:ind w:left="2160" w:hanging="360"/>
      </w:pPr>
      <w:rPr>
        <w:rFonts w:ascii="Wingdings" w:hAnsi="Wingdings" w:hint="default"/>
      </w:rPr>
    </w:lvl>
    <w:lvl w:ilvl="3" w:tplc="4E602D08" w:tentative="1">
      <w:start w:val="1"/>
      <w:numFmt w:val="bullet"/>
      <w:lvlText w:val=""/>
      <w:lvlJc w:val="left"/>
      <w:pPr>
        <w:tabs>
          <w:tab w:val="num" w:pos="2880"/>
        </w:tabs>
        <w:ind w:left="2880" w:hanging="360"/>
      </w:pPr>
      <w:rPr>
        <w:rFonts w:ascii="Symbol" w:hAnsi="Symbol" w:hint="default"/>
      </w:rPr>
    </w:lvl>
    <w:lvl w:ilvl="4" w:tplc="1610C182" w:tentative="1">
      <w:start w:val="1"/>
      <w:numFmt w:val="bullet"/>
      <w:lvlText w:val="o"/>
      <w:lvlJc w:val="left"/>
      <w:pPr>
        <w:tabs>
          <w:tab w:val="num" w:pos="3600"/>
        </w:tabs>
        <w:ind w:left="3600" w:hanging="360"/>
      </w:pPr>
      <w:rPr>
        <w:rFonts w:ascii="Courier New" w:hAnsi="Courier New" w:cs="Courier New" w:hint="default"/>
      </w:rPr>
    </w:lvl>
    <w:lvl w:ilvl="5" w:tplc="2D58D2B8" w:tentative="1">
      <w:start w:val="1"/>
      <w:numFmt w:val="bullet"/>
      <w:lvlText w:val=""/>
      <w:lvlJc w:val="left"/>
      <w:pPr>
        <w:tabs>
          <w:tab w:val="num" w:pos="4320"/>
        </w:tabs>
        <w:ind w:left="4320" w:hanging="360"/>
      </w:pPr>
      <w:rPr>
        <w:rFonts w:ascii="Wingdings" w:hAnsi="Wingdings" w:hint="default"/>
      </w:rPr>
    </w:lvl>
    <w:lvl w:ilvl="6" w:tplc="555C361A" w:tentative="1">
      <w:start w:val="1"/>
      <w:numFmt w:val="bullet"/>
      <w:lvlText w:val=""/>
      <w:lvlJc w:val="left"/>
      <w:pPr>
        <w:tabs>
          <w:tab w:val="num" w:pos="5040"/>
        </w:tabs>
        <w:ind w:left="5040" w:hanging="360"/>
      </w:pPr>
      <w:rPr>
        <w:rFonts w:ascii="Symbol" w:hAnsi="Symbol" w:hint="default"/>
      </w:rPr>
    </w:lvl>
    <w:lvl w:ilvl="7" w:tplc="06601062" w:tentative="1">
      <w:start w:val="1"/>
      <w:numFmt w:val="bullet"/>
      <w:lvlText w:val="o"/>
      <w:lvlJc w:val="left"/>
      <w:pPr>
        <w:tabs>
          <w:tab w:val="num" w:pos="5760"/>
        </w:tabs>
        <w:ind w:left="5760" w:hanging="360"/>
      </w:pPr>
      <w:rPr>
        <w:rFonts w:ascii="Courier New" w:hAnsi="Courier New" w:cs="Courier New" w:hint="default"/>
      </w:rPr>
    </w:lvl>
    <w:lvl w:ilvl="8" w:tplc="CAB049A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A97B4C"/>
    <w:multiLevelType w:val="hybridMultilevel"/>
    <w:tmpl w:val="DA7C7B30"/>
    <w:lvl w:ilvl="0" w:tplc="63681B38">
      <w:start w:val="1"/>
      <w:numFmt w:val="decimal"/>
      <w:lvlText w:val="%1."/>
      <w:lvlJc w:val="left"/>
      <w:pPr>
        <w:ind w:left="720" w:hanging="360"/>
      </w:pPr>
    </w:lvl>
    <w:lvl w:ilvl="1" w:tplc="A768D7EA">
      <w:start w:val="1"/>
      <w:numFmt w:val="lowerLetter"/>
      <w:lvlText w:val="%2."/>
      <w:lvlJc w:val="left"/>
      <w:pPr>
        <w:ind w:left="1440" w:hanging="360"/>
      </w:pPr>
    </w:lvl>
    <w:lvl w:ilvl="2" w:tplc="D9DED0C6">
      <w:start w:val="1"/>
      <w:numFmt w:val="lowerRoman"/>
      <w:lvlText w:val="%3."/>
      <w:lvlJc w:val="right"/>
      <w:pPr>
        <w:ind w:left="2160" w:hanging="180"/>
      </w:pPr>
    </w:lvl>
    <w:lvl w:ilvl="3" w:tplc="F2CABE02">
      <w:start w:val="1"/>
      <w:numFmt w:val="decimal"/>
      <w:lvlText w:val="%4."/>
      <w:lvlJc w:val="left"/>
      <w:pPr>
        <w:ind w:left="2880" w:hanging="360"/>
      </w:pPr>
    </w:lvl>
    <w:lvl w:ilvl="4" w:tplc="E826A9EC">
      <w:start w:val="1"/>
      <w:numFmt w:val="lowerLetter"/>
      <w:lvlText w:val="%5."/>
      <w:lvlJc w:val="left"/>
      <w:pPr>
        <w:ind w:left="3600" w:hanging="360"/>
      </w:pPr>
    </w:lvl>
    <w:lvl w:ilvl="5" w:tplc="6BD89E40">
      <w:start w:val="1"/>
      <w:numFmt w:val="lowerRoman"/>
      <w:lvlText w:val="%6."/>
      <w:lvlJc w:val="right"/>
      <w:pPr>
        <w:ind w:left="4320" w:hanging="180"/>
      </w:pPr>
    </w:lvl>
    <w:lvl w:ilvl="6" w:tplc="9536B59A">
      <w:start w:val="1"/>
      <w:numFmt w:val="decimal"/>
      <w:lvlText w:val="%7."/>
      <w:lvlJc w:val="left"/>
      <w:pPr>
        <w:ind w:left="5040" w:hanging="360"/>
      </w:pPr>
    </w:lvl>
    <w:lvl w:ilvl="7" w:tplc="5400D81C">
      <w:start w:val="1"/>
      <w:numFmt w:val="lowerLetter"/>
      <w:lvlText w:val="%8."/>
      <w:lvlJc w:val="left"/>
      <w:pPr>
        <w:ind w:left="5760" w:hanging="360"/>
      </w:pPr>
    </w:lvl>
    <w:lvl w:ilvl="8" w:tplc="342A7C94">
      <w:start w:val="1"/>
      <w:numFmt w:val="lowerRoman"/>
      <w:lvlText w:val="%9."/>
      <w:lvlJc w:val="right"/>
      <w:pPr>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59EC4EDE">
      <w:start w:val="1"/>
      <w:numFmt w:val="bullet"/>
      <w:pStyle w:val="Lijstopsomteken2"/>
      <w:lvlText w:val="–"/>
      <w:lvlJc w:val="left"/>
      <w:pPr>
        <w:tabs>
          <w:tab w:val="num" w:pos="227"/>
        </w:tabs>
        <w:ind w:left="227" w:firstLine="0"/>
      </w:pPr>
      <w:rPr>
        <w:rFonts w:ascii="Verdana" w:hAnsi="Verdana" w:hint="default"/>
      </w:rPr>
    </w:lvl>
    <w:lvl w:ilvl="1" w:tplc="2E70EED0" w:tentative="1">
      <w:start w:val="1"/>
      <w:numFmt w:val="bullet"/>
      <w:lvlText w:val="o"/>
      <w:lvlJc w:val="left"/>
      <w:pPr>
        <w:tabs>
          <w:tab w:val="num" w:pos="1440"/>
        </w:tabs>
        <w:ind w:left="1440" w:hanging="360"/>
      </w:pPr>
      <w:rPr>
        <w:rFonts w:ascii="Courier New" w:hAnsi="Courier New" w:cs="Courier New" w:hint="default"/>
      </w:rPr>
    </w:lvl>
    <w:lvl w:ilvl="2" w:tplc="4E52FA6E" w:tentative="1">
      <w:start w:val="1"/>
      <w:numFmt w:val="bullet"/>
      <w:lvlText w:val=""/>
      <w:lvlJc w:val="left"/>
      <w:pPr>
        <w:tabs>
          <w:tab w:val="num" w:pos="2160"/>
        </w:tabs>
        <w:ind w:left="2160" w:hanging="360"/>
      </w:pPr>
      <w:rPr>
        <w:rFonts w:ascii="Wingdings" w:hAnsi="Wingdings" w:hint="default"/>
      </w:rPr>
    </w:lvl>
    <w:lvl w:ilvl="3" w:tplc="F718005A" w:tentative="1">
      <w:start w:val="1"/>
      <w:numFmt w:val="bullet"/>
      <w:lvlText w:val=""/>
      <w:lvlJc w:val="left"/>
      <w:pPr>
        <w:tabs>
          <w:tab w:val="num" w:pos="2880"/>
        </w:tabs>
        <w:ind w:left="2880" w:hanging="360"/>
      </w:pPr>
      <w:rPr>
        <w:rFonts w:ascii="Symbol" w:hAnsi="Symbol" w:hint="default"/>
      </w:rPr>
    </w:lvl>
    <w:lvl w:ilvl="4" w:tplc="B418953E" w:tentative="1">
      <w:start w:val="1"/>
      <w:numFmt w:val="bullet"/>
      <w:lvlText w:val="o"/>
      <w:lvlJc w:val="left"/>
      <w:pPr>
        <w:tabs>
          <w:tab w:val="num" w:pos="3600"/>
        </w:tabs>
        <w:ind w:left="3600" w:hanging="360"/>
      </w:pPr>
      <w:rPr>
        <w:rFonts w:ascii="Courier New" w:hAnsi="Courier New" w:cs="Courier New" w:hint="default"/>
      </w:rPr>
    </w:lvl>
    <w:lvl w:ilvl="5" w:tplc="E5663112" w:tentative="1">
      <w:start w:val="1"/>
      <w:numFmt w:val="bullet"/>
      <w:lvlText w:val=""/>
      <w:lvlJc w:val="left"/>
      <w:pPr>
        <w:tabs>
          <w:tab w:val="num" w:pos="4320"/>
        </w:tabs>
        <w:ind w:left="4320" w:hanging="360"/>
      </w:pPr>
      <w:rPr>
        <w:rFonts w:ascii="Wingdings" w:hAnsi="Wingdings" w:hint="default"/>
      </w:rPr>
    </w:lvl>
    <w:lvl w:ilvl="6" w:tplc="D86C54C0" w:tentative="1">
      <w:start w:val="1"/>
      <w:numFmt w:val="bullet"/>
      <w:lvlText w:val=""/>
      <w:lvlJc w:val="left"/>
      <w:pPr>
        <w:tabs>
          <w:tab w:val="num" w:pos="5040"/>
        </w:tabs>
        <w:ind w:left="5040" w:hanging="360"/>
      </w:pPr>
      <w:rPr>
        <w:rFonts w:ascii="Symbol" w:hAnsi="Symbol" w:hint="default"/>
      </w:rPr>
    </w:lvl>
    <w:lvl w:ilvl="7" w:tplc="E3389126" w:tentative="1">
      <w:start w:val="1"/>
      <w:numFmt w:val="bullet"/>
      <w:lvlText w:val="o"/>
      <w:lvlJc w:val="left"/>
      <w:pPr>
        <w:tabs>
          <w:tab w:val="num" w:pos="5760"/>
        </w:tabs>
        <w:ind w:left="5760" w:hanging="360"/>
      </w:pPr>
      <w:rPr>
        <w:rFonts w:ascii="Courier New" w:hAnsi="Courier New" w:cs="Courier New" w:hint="default"/>
      </w:rPr>
    </w:lvl>
    <w:lvl w:ilvl="8" w:tplc="D2B4FE1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86544637">
    <w:abstractNumId w:val="10"/>
  </w:num>
  <w:num w:numId="2" w16cid:durableId="2055883777">
    <w:abstractNumId w:val="7"/>
  </w:num>
  <w:num w:numId="3" w16cid:durableId="806363950">
    <w:abstractNumId w:val="6"/>
  </w:num>
  <w:num w:numId="4" w16cid:durableId="400491461">
    <w:abstractNumId w:val="5"/>
  </w:num>
  <w:num w:numId="5" w16cid:durableId="704788474">
    <w:abstractNumId w:val="4"/>
  </w:num>
  <w:num w:numId="6" w16cid:durableId="1415053765">
    <w:abstractNumId w:val="8"/>
  </w:num>
  <w:num w:numId="7" w16cid:durableId="980694146">
    <w:abstractNumId w:val="3"/>
  </w:num>
  <w:num w:numId="8" w16cid:durableId="1549877912">
    <w:abstractNumId w:val="2"/>
  </w:num>
  <w:num w:numId="9" w16cid:durableId="970938755">
    <w:abstractNumId w:val="1"/>
  </w:num>
  <w:num w:numId="10" w16cid:durableId="86198376">
    <w:abstractNumId w:val="0"/>
  </w:num>
  <w:num w:numId="11" w16cid:durableId="1347708774">
    <w:abstractNumId w:val="9"/>
  </w:num>
  <w:num w:numId="12" w16cid:durableId="806317166">
    <w:abstractNumId w:val="12"/>
  </w:num>
  <w:num w:numId="13" w16cid:durableId="1756587413">
    <w:abstractNumId w:val="14"/>
  </w:num>
  <w:num w:numId="14" w16cid:durableId="1157914019">
    <w:abstractNumId w:val="13"/>
  </w:num>
  <w:num w:numId="15" w16cid:durableId="30542942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568C5"/>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2BF2"/>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03BE7"/>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90C"/>
    <w:rsid w:val="00291AB7"/>
    <w:rsid w:val="0029422B"/>
    <w:rsid w:val="00294DCB"/>
    <w:rsid w:val="002A06CE"/>
    <w:rsid w:val="002A3089"/>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46940"/>
    <w:rsid w:val="00351A8D"/>
    <w:rsid w:val="003526BB"/>
    <w:rsid w:val="00352BCF"/>
    <w:rsid w:val="00353932"/>
    <w:rsid w:val="0035464B"/>
    <w:rsid w:val="00356D2B"/>
    <w:rsid w:val="00361A56"/>
    <w:rsid w:val="0036252A"/>
    <w:rsid w:val="00364D9D"/>
    <w:rsid w:val="00371048"/>
    <w:rsid w:val="0037396C"/>
    <w:rsid w:val="0037421D"/>
    <w:rsid w:val="00374412"/>
    <w:rsid w:val="0037482D"/>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02E9"/>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87AA5"/>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603BC"/>
    <w:rsid w:val="00872271"/>
    <w:rsid w:val="008731F6"/>
    <w:rsid w:val="00874982"/>
    <w:rsid w:val="008762B6"/>
    <w:rsid w:val="008774B1"/>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014A"/>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3401"/>
    <w:rsid w:val="00924639"/>
    <w:rsid w:val="00924F3C"/>
    <w:rsid w:val="0092611E"/>
    <w:rsid w:val="00926F1F"/>
    <w:rsid w:val="00926F4B"/>
    <w:rsid w:val="00930B13"/>
    <w:rsid w:val="00930C09"/>
    <w:rsid w:val="009311C8"/>
    <w:rsid w:val="00931633"/>
    <w:rsid w:val="0093199F"/>
    <w:rsid w:val="00933376"/>
    <w:rsid w:val="00933A2F"/>
    <w:rsid w:val="0094000D"/>
    <w:rsid w:val="00940206"/>
    <w:rsid w:val="00941B16"/>
    <w:rsid w:val="00946703"/>
    <w:rsid w:val="0095150A"/>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179E"/>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5738"/>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D3B"/>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38F"/>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B0F58"/>
    <w:rsid w:val="00CB5D23"/>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12CF"/>
    <w:rsid w:val="00D33144"/>
    <w:rsid w:val="00D33BF0"/>
    <w:rsid w:val="00D33F30"/>
    <w:rsid w:val="00D34892"/>
    <w:rsid w:val="00D36447"/>
    <w:rsid w:val="00D41CE8"/>
    <w:rsid w:val="00D44B73"/>
    <w:rsid w:val="00D45993"/>
    <w:rsid w:val="00D516BE"/>
    <w:rsid w:val="00D51F76"/>
    <w:rsid w:val="00D5423B"/>
    <w:rsid w:val="00D54F4E"/>
    <w:rsid w:val="00D56F87"/>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0623"/>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D60F3"/>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4B97"/>
    <w:rsid w:val="00F8590B"/>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AD796"/>
  <w15:docId w15:val="{FF00BF82-8459-419B-8E0E-73D9B734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basedOn w:val="Standaard"/>
    <w:uiPriority w:val="34"/>
    <w:qFormat/>
    <w:rsid w:val="00787AA5"/>
    <w:pPr>
      <w:ind w:left="720"/>
      <w:contextualSpacing/>
    </w:pPr>
  </w:style>
  <w:style w:type="character" w:styleId="Voetnootmarkering">
    <w:name w:val="footnote reference"/>
    <w:basedOn w:val="Standaardalinea-lettertype"/>
    <w:rsid w:val="00787AA5"/>
    <w:rPr>
      <w:vertAlign w:val="superscript"/>
    </w:rPr>
  </w:style>
  <w:style w:type="character" w:styleId="Verwijzingopmerking">
    <w:name w:val="annotation reference"/>
    <w:basedOn w:val="Standaardalinea-lettertype"/>
    <w:rsid w:val="00346940"/>
    <w:rPr>
      <w:sz w:val="16"/>
      <w:szCs w:val="16"/>
    </w:rPr>
  </w:style>
  <w:style w:type="paragraph" w:styleId="Tekstopmerking">
    <w:name w:val="annotation text"/>
    <w:basedOn w:val="Standaard"/>
    <w:link w:val="TekstopmerkingChar"/>
    <w:rsid w:val="00346940"/>
    <w:pPr>
      <w:spacing w:line="240" w:lineRule="auto"/>
    </w:pPr>
    <w:rPr>
      <w:sz w:val="20"/>
      <w:szCs w:val="20"/>
    </w:rPr>
  </w:style>
  <w:style w:type="character" w:customStyle="1" w:styleId="TekstopmerkingChar">
    <w:name w:val="Tekst opmerking Char"/>
    <w:basedOn w:val="Standaardalinea-lettertype"/>
    <w:link w:val="Tekstopmerking"/>
    <w:rsid w:val="00346940"/>
    <w:rPr>
      <w:rFonts w:ascii="Verdana" w:hAnsi="Verdana"/>
      <w:lang w:val="nl-NL" w:eastAsia="nl-NL"/>
    </w:rPr>
  </w:style>
  <w:style w:type="paragraph" w:styleId="Onderwerpvanopmerking">
    <w:name w:val="annotation subject"/>
    <w:basedOn w:val="Tekstopmerking"/>
    <w:next w:val="Tekstopmerking"/>
    <w:link w:val="OnderwerpvanopmerkingChar"/>
    <w:rsid w:val="00BE5D3B"/>
    <w:rPr>
      <w:b/>
      <w:bCs/>
    </w:rPr>
  </w:style>
  <w:style w:type="character" w:customStyle="1" w:styleId="OnderwerpvanopmerkingChar">
    <w:name w:val="Onderwerp van opmerking Char"/>
    <w:basedOn w:val="TekstopmerkingChar"/>
    <w:link w:val="Onderwerpvanopmerking"/>
    <w:rsid w:val="00BE5D3B"/>
    <w:rPr>
      <w:rFonts w:ascii="Verdana" w:hAnsi="Verdana"/>
      <w:b/>
      <w:bCs/>
      <w:lang w:val="nl-NL" w:eastAsia="nl-NL"/>
    </w:rPr>
  </w:style>
  <w:style w:type="paragraph" w:styleId="Revisie">
    <w:name w:val="Revision"/>
    <w:hidden/>
    <w:uiPriority w:val="99"/>
    <w:semiHidden/>
    <w:rsid w:val="00BE5D3B"/>
    <w:rPr>
      <w:rFonts w:ascii="Verdana" w:hAnsi="Verdana"/>
      <w:sz w:val="18"/>
      <w:szCs w:val="24"/>
      <w:lang w:val="nl-NL" w:eastAsia="nl-NL"/>
    </w:rPr>
  </w:style>
  <w:style w:type="paragraph" w:customStyle="1" w:styleId="Default">
    <w:name w:val="Default"/>
    <w:rsid w:val="0095150A"/>
    <w:pPr>
      <w:autoSpaceDE w:val="0"/>
      <w:autoSpaceDN w:val="0"/>
      <w:adjustRightInd w:val="0"/>
    </w:pPr>
    <w:rPr>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638102">
      <w:bodyDiv w:val="1"/>
      <w:marLeft w:val="0"/>
      <w:marRight w:val="0"/>
      <w:marTop w:val="0"/>
      <w:marBottom w:val="0"/>
      <w:divBdr>
        <w:top w:val="none" w:sz="0" w:space="0" w:color="auto"/>
        <w:left w:val="none" w:sz="0" w:space="0" w:color="auto"/>
        <w:bottom w:val="none" w:sz="0" w:space="0" w:color="auto"/>
        <w:right w:val="none" w:sz="0" w:space="0" w:color="auto"/>
      </w:divBdr>
      <w:divsChild>
        <w:div w:id="756173654">
          <w:marLeft w:val="446"/>
          <w:marRight w:val="0"/>
          <w:marTop w:val="0"/>
          <w:marBottom w:val="0"/>
          <w:divBdr>
            <w:top w:val="none" w:sz="0" w:space="0" w:color="auto"/>
            <w:left w:val="none" w:sz="0" w:space="0" w:color="auto"/>
            <w:bottom w:val="none" w:sz="0" w:space="0" w:color="auto"/>
            <w:right w:val="none" w:sz="0" w:space="0" w:color="auto"/>
          </w:divBdr>
        </w:div>
        <w:div w:id="757292881">
          <w:marLeft w:val="446"/>
          <w:marRight w:val="0"/>
          <w:marTop w:val="0"/>
          <w:marBottom w:val="0"/>
          <w:divBdr>
            <w:top w:val="none" w:sz="0" w:space="0" w:color="auto"/>
            <w:left w:val="none" w:sz="0" w:space="0" w:color="auto"/>
            <w:bottom w:val="none" w:sz="0" w:space="0" w:color="auto"/>
            <w:right w:val="none" w:sz="0" w:space="0" w:color="auto"/>
          </w:divBdr>
        </w:div>
        <w:div w:id="77162867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764</ap:Words>
  <ap:Characters>4334</ap:Characters>
  <ap:DocSecurity>4</ap:DocSecurity>
  <ap:Lines>36</ap:Lines>
  <ap:Paragraphs>10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5088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2025-03-11T13:35:00.0000000Z</lastPrinted>
  <dcterms:created xsi:type="dcterms:W3CDTF">2025-03-13T13:58:00.0000000Z</dcterms:created>
  <dcterms:modified xsi:type="dcterms:W3CDTF">2025-03-13T13:58:00.0000000Z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O200ZOE</vt:lpwstr>
  </property>
  <property fmtid="{D5CDD505-2E9C-101B-9397-08002B2CF9AE}" pid="3" name="Author">
    <vt:lpwstr>O200ZOE</vt:lpwstr>
  </property>
  <property fmtid="{D5CDD505-2E9C-101B-9397-08002B2CF9AE}" pid="4" name="cs_objectid">
    <vt:lpwstr>51220525</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de leden Boon en Van der Hoeff (beiden PVV) over hakenkruizen en antisemitisme op het United World College (UWC) in Maastricht</vt:lpwstr>
  </property>
  <property fmtid="{D5CDD505-2E9C-101B-9397-08002B2CF9AE}" pid="9" name="ocw_directie">
    <vt:lpwstr>OPO/3</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O200ZOE</vt:lpwstr>
  </property>
</Properties>
</file>