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B110D" w:rsidTr="00D9561B" w14:paraId="7B130177" w14:textId="77777777">
        <w:trPr>
          <w:trHeight w:val="1514"/>
        </w:trPr>
        <w:tc>
          <w:tcPr>
            <w:tcW w:w="7522" w:type="dxa"/>
            <w:tcBorders>
              <w:top w:val="nil"/>
              <w:left w:val="nil"/>
              <w:bottom w:val="nil"/>
              <w:right w:val="nil"/>
            </w:tcBorders>
            <w:tcMar>
              <w:left w:w="0" w:type="dxa"/>
              <w:right w:w="0" w:type="dxa"/>
            </w:tcMar>
          </w:tcPr>
          <w:p w:rsidR="00374412" w:rsidP="00D9561B" w:rsidRDefault="00113E82" w14:paraId="1AEB6201" w14:textId="77777777">
            <w:r>
              <w:t>De v</w:t>
            </w:r>
            <w:r w:rsidR="008E3932">
              <w:t>oorzitter van de Tweede Kamer der Staten-Generaal</w:t>
            </w:r>
          </w:p>
          <w:p w:rsidR="00374412" w:rsidP="00D9561B" w:rsidRDefault="00113E82" w14:paraId="531B7D94" w14:textId="77777777">
            <w:r>
              <w:t>Postbus 20018</w:t>
            </w:r>
          </w:p>
          <w:p w:rsidR="008E3932" w:rsidP="00D9561B" w:rsidRDefault="00113E82" w14:paraId="60AD7FF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B110D" w:rsidTr="00FF66F9" w14:paraId="0DEDD0A1" w14:textId="77777777">
        <w:trPr>
          <w:trHeight w:val="289" w:hRule="exact"/>
        </w:trPr>
        <w:tc>
          <w:tcPr>
            <w:tcW w:w="929" w:type="dxa"/>
          </w:tcPr>
          <w:p w:rsidRPr="00434042" w:rsidR="0005404B" w:rsidP="00FF66F9" w:rsidRDefault="00113E82" w14:paraId="232C3129" w14:textId="77777777">
            <w:pPr>
              <w:rPr>
                <w:lang w:eastAsia="en-US"/>
              </w:rPr>
            </w:pPr>
            <w:r>
              <w:rPr>
                <w:lang w:eastAsia="en-US"/>
              </w:rPr>
              <w:t>Datum</w:t>
            </w:r>
          </w:p>
        </w:tc>
        <w:tc>
          <w:tcPr>
            <w:tcW w:w="6581" w:type="dxa"/>
          </w:tcPr>
          <w:p w:rsidRPr="00434042" w:rsidR="0005404B" w:rsidP="00FF66F9" w:rsidRDefault="003320C9" w14:paraId="7166C057" w14:textId="3551FEED">
            <w:pPr>
              <w:rPr>
                <w:lang w:eastAsia="en-US"/>
              </w:rPr>
            </w:pPr>
            <w:r>
              <w:rPr>
                <w:lang w:eastAsia="en-US"/>
              </w:rPr>
              <w:t>13 maart 2025</w:t>
            </w:r>
          </w:p>
        </w:tc>
      </w:tr>
      <w:tr w:rsidR="001B110D" w:rsidTr="00FF66F9" w14:paraId="73C63B06" w14:textId="77777777">
        <w:trPr>
          <w:trHeight w:val="368"/>
        </w:trPr>
        <w:tc>
          <w:tcPr>
            <w:tcW w:w="929" w:type="dxa"/>
          </w:tcPr>
          <w:p w:rsidR="0005404B" w:rsidP="00FF66F9" w:rsidRDefault="00113E82" w14:paraId="77697040" w14:textId="77777777">
            <w:pPr>
              <w:rPr>
                <w:lang w:eastAsia="en-US"/>
              </w:rPr>
            </w:pPr>
            <w:r>
              <w:rPr>
                <w:lang w:eastAsia="en-US"/>
              </w:rPr>
              <w:t>Betreft</w:t>
            </w:r>
          </w:p>
        </w:tc>
        <w:tc>
          <w:tcPr>
            <w:tcW w:w="6581" w:type="dxa"/>
          </w:tcPr>
          <w:p w:rsidR="0005404B" w:rsidP="00FF66F9" w:rsidRDefault="00113E82" w14:paraId="23043732" w14:textId="09E758C6">
            <w:pPr>
              <w:rPr>
                <w:lang w:eastAsia="en-US"/>
              </w:rPr>
            </w:pPr>
            <w:r>
              <w:rPr>
                <w:lang w:eastAsia="en-US"/>
              </w:rPr>
              <w:t xml:space="preserve">Antwoord op schriftelijke vragen van </w:t>
            </w:r>
            <w:r w:rsidR="005746B4">
              <w:rPr>
                <w:lang w:eastAsia="en-US"/>
              </w:rPr>
              <w:t xml:space="preserve">de </w:t>
            </w:r>
            <w:r>
              <w:rPr>
                <w:lang w:eastAsia="en-US"/>
              </w:rPr>
              <w:t>leden Van Zanten (BBB) en Stoffer (SGP)</w:t>
            </w:r>
          </w:p>
        </w:tc>
      </w:tr>
    </w:tbl>
    <w:p w:rsidR="001B110D" w:rsidRDefault="001C2C36" w14:paraId="16D3486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320C9" w:rsidR="001B110D" w:rsidTr="00A421A1" w14:paraId="40221ED8" w14:textId="77777777">
        <w:tc>
          <w:tcPr>
            <w:tcW w:w="2160" w:type="dxa"/>
          </w:tcPr>
          <w:p w:rsidRPr="00F53C9D" w:rsidR="006205C0" w:rsidP="00686AED" w:rsidRDefault="00113E82" w14:paraId="428E18CC" w14:textId="77777777">
            <w:pPr>
              <w:pStyle w:val="Colofonkop"/>
              <w:framePr w:hSpace="0" w:wrap="auto" w:hAnchor="text" w:vAnchor="margin" w:xAlign="left" w:yAlign="inline"/>
            </w:pPr>
            <w:r>
              <w:t>Onderwijspersoneel en Primair Onderwijs</w:t>
            </w:r>
          </w:p>
          <w:p w:rsidR="006205C0" w:rsidP="00A421A1" w:rsidRDefault="00113E82" w14:paraId="605A2179" w14:textId="77777777">
            <w:pPr>
              <w:pStyle w:val="Huisstijl-Gegeven"/>
              <w:spacing w:after="0"/>
            </w:pPr>
            <w:r>
              <w:t xml:space="preserve">Rijnstraat 50 </w:t>
            </w:r>
          </w:p>
          <w:p w:rsidR="004425A7" w:rsidP="00E972A2" w:rsidRDefault="00113E82" w14:paraId="7CC31737" w14:textId="77777777">
            <w:pPr>
              <w:pStyle w:val="Huisstijl-Gegeven"/>
              <w:spacing w:after="0"/>
            </w:pPr>
            <w:r>
              <w:t>Den Haag</w:t>
            </w:r>
          </w:p>
          <w:p w:rsidR="004425A7" w:rsidP="00E972A2" w:rsidRDefault="00113E82" w14:paraId="635E8746" w14:textId="77777777">
            <w:pPr>
              <w:pStyle w:val="Huisstijl-Gegeven"/>
              <w:spacing w:after="0"/>
            </w:pPr>
            <w:r>
              <w:t>Postbus 16375</w:t>
            </w:r>
          </w:p>
          <w:p w:rsidR="004425A7" w:rsidP="00E972A2" w:rsidRDefault="00113E82" w14:paraId="3C7870A8" w14:textId="77777777">
            <w:pPr>
              <w:pStyle w:val="Huisstijl-Gegeven"/>
              <w:spacing w:after="0"/>
            </w:pPr>
            <w:r>
              <w:t>2500 BJ Den Haag</w:t>
            </w:r>
          </w:p>
          <w:p w:rsidR="004425A7" w:rsidP="00E972A2" w:rsidRDefault="00113E82" w14:paraId="7386A9E8" w14:textId="77777777">
            <w:pPr>
              <w:pStyle w:val="Huisstijl-Gegeven"/>
              <w:spacing w:after="90"/>
            </w:pPr>
            <w:r>
              <w:t>www.rijksoverheid.nl</w:t>
            </w:r>
          </w:p>
          <w:p w:rsidRPr="005746B4" w:rsidR="006205C0" w:rsidP="00A421A1" w:rsidRDefault="006205C0" w14:paraId="4BD832CF" w14:textId="077C7C5D">
            <w:pPr>
              <w:spacing w:line="180" w:lineRule="exact"/>
              <w:rPr>
                <w:sz w:val="13"/>
                <w:szCs w:val="13"/>
                <w:lang w:val="en-US"/>
              </w:rPr>
            </w:pPr>
          </w:p>
        </w:tc>
      </w:tr>
      <w:tr w:rsidRPr="003320C9" w:rsidR="001B110D" w:rsidTr="00A421A1" w14:paraId="1BBA65E9" w14:textId="77777777">
        <w:trPr>
          <w:trHeight w:val="200" w:hRule="exact"/>
        </w:trPr>
        <w:tc>
          <w:tcPr>
            <w:tcW w:w="2160" w:type="dxa"/>
          </w:tcPr>
          <w:p w:rsidRPr="005746B4" w:rsidR="006205C0" w:rsidP="00A421A1" w:rsidRDefault="006205C0" w14:paraId="780610AB" w14:textId="77777777">
            <w:pPr>
              <w:spacing w:after="90" w:line="180" w:lineRule="exact"/>
              <w:rPr>
                <w:sz w:val="13"/>
                <w:szCs w:val="13"/>
                <w:lang w:val="en-US"/>
              </w:rPr>
            </w:pPr>
          </w:p>
        </w:tc>
      </w:tr>
      <w:tr w:rsidR="001B110D" w:rsidTr="00A421A1" w14:paraId="368BB90A" w14:textId="77777777">
        <w:trPr>
          <w:trHeight w:val="450"/>
        </w:trPr>
        <w:tc>
          <w:tcPr>
            <w:tcW w:w="2160" w:type="dxa"/>
          </w:tcPr>
          <w:p w:rsidR="00F51A76" w:rsidP="00A421A1" w:rsidRDefault="00113E82" w14:paraId="58E463CD" w14:textId="77777777">
            <w:pPr>
              <w:spacing w:line="180" w:lineRule="exact"/>
              <w:rPr>
                <w:b/>
                <w:sz w:val="13"/>
                <w:szCs w:val="13"/>
              </w:rPr>
            </w:pPr>
            <w:r>
              <w:rPr>
                <w:b/>
                <w:sz w:val="13"/>
                <w:szCs w:val="13"/>
              </w:rPr>
              <w:t>Onze referentie</w:t>
            </w:r>
          </w:p>
          <w:p w:rsidRPr="00FA7882" w:rsidR="006205C0" w:rsidP="00215356" w:rsidRDefault="00113E82" w14:paraId="4CD5863D" w14:textId="6724A9BC">
            <w:pPr>
              <w:spacing w:line="180" w:lineRule="exact"/>
              <w:rPr>
                <w:sz w:val="13"/>
                <w:szCs w:val="13"/>
              </w:rPr>
            </w:pPr>
            <w:r>
              <w:rPr>
                <w:sz w:val="13"/>
                <w:szCs w:val="13"/>
              </w:rPr>
              <w:t>50</w:t>
            </w:r>
            <w:r w:rsidR="007F11DB">
              <w:rPr>
                <w:sz w:val="13"/>
                <w:szCs w:val="13"/>
              </w:rPr>
              <w:t>830310</w:t>
            </w:r>
          </w:p>
        </w:tc>
      </w:tr>
      <w:tr w:rsidR="001B110D" w:rsidTr="00A421A1" w14:paraId="07261AE3" w14:textId="77777777">
        <w:trPr>
          <w:trHeight w:val="136"/>
        </w:trPr>
        <w:tc>
          <w:tcPr>
            <w:tcW w:w="2160" w:type="dxa"/>
          </w:tcPr>
          <w:p w:rsidRPr="00C5333A" w:rsidR="006205C0" w:rsidP="00A421A1" w:rsidRDefault="00113E82" w14:paraId="2946772C" w14:textId="77777777">
            <w:pPr>
              <w:tabs>
                <w:tab w:val="left" w:pos="1890"/>
              </w:tabs>
              <w:spacing w:line="180" w:lineRule="exact"/>
              <w:rPr>
                <w:b/>
                <w:sz w:val="13"/>
                <w:szCs w:val="13"/>
              </w:rPr>
            </w:pPr>
            <w:r w:rsidRPr="00003544">
              <w:rPr>
                <w:b/>
                <w:sz w:val="13"/>
                <w:szCs w:val="13"/>
              </w:rPr>
              <w:t>Uw brief</w:t>
            </w:r>
          </w:p>
          <w:p w:rsidRPr="00E06CD4" w:rsidR="00E91674" w:rsidP="00E210E0" w:rsidRDefault="00D71791" w14:paraId="0F5691DA" w14:textId="6A032EF5">
            <w:pPr>
              <w:tabs>
                <w:tab w:val="left" w:pos="1890"/>
              </w:tabs>
              <w:spacing w:after="92" w:line="180" w:lineRule="exact"/>
              <w:rPr>
                <w:sz w:val="13"/>
                <w:szCs w:val="13"/>
              </w:rPr>
            </w:pPr>
            <w:r>
              <w:rPr>
                <w:sz w:val="13"/>
                <w:szCs w:val="13"/>
              </w:rPr>
              <w:t>6</w:t>
            </w:r>
            <w:r w:rsidR="00113E82">
              <w:rPr>
                <w:sz w:val="13"/>
                <w:szCs w:val="13"/>
              </w:rPr>
              <w:t xml:space="preserve"> februari 2025</w:t>
            </w:r>
          </w:p>
        </w:tc>
      </w:tr>
      <w:tr w:rsidR="001B110D" w:rsidTr="00A421A1" w14:paraId="7F516F1E" w14:textId="77777777">
        <w:trPr>
          <w:trHeight w:val="227"/>
        </w:trPr>
        <w:tc>
          <w:tcPr>
            <w:tcW w:w="2160" w:type="dxa"/>
          </w:tcPr>
          <w:p w:rsidRPr="004A65A5" w:rsidR="006205C0" w:rsidP="00A421A1" w:rsidRDefault="00113E82" w14:paraId="5BE21CE7" w14:textId="77777777">
            <w:pPr>
              <w:spacing w:line="180" w:lineRule="exact"/>
              <w:rPr>
                <w:b/>
                <w:sz w:val="13"/>
                <w:szCs w:val="13"/>
              </w:rPr>
            </w:pPr>
            <w:r>
              <w:rPr>
                <w:b/>
                <w:sz w:val="13"/>
                <w:szCs w:val="13"/>
              </w:rPr>
              <w:t>Uw referentie</w:t>
            </w:r>
          </w:p>
          <w:p w:rsidRPr="00D74F66" w:rsidR="006205C0" w:rsidP="00A421A1" w:rsidRDefault="00630195" w14:paraId="0C7BAABB" w14:textId="0546A763">
            <w:pPr>
              <w:spacing w:after="90" w:line="180" w:lineRule="exact"/>
              <w:rPr>
                <w:sz w:val="13"/>
              </w:rPr>
            </w:pPr>
            <w:r w:rsidRPr="00D71791">
              <w:rPr>
                <w:sz w:val="13"/>
                <w:szCs w:val="13"/>
              </w:rPr>
              <w:t>2025Z02141</w:t>
            </w:r>
          </w:p>
        </w:tc>
      </w:tr>
    </w:tbl>
    <w:p w:rsidR="00215356" w:rsidRDefault="00215356" w14:paraId="7220D206" w14:textId="77777777"/>
    <w:p w:rsidR="006205C0" w:rsidP="00A421A1" w:rsidRDefault="006205C0" w14:paraId="70262165" w14:textId="77777777"/>
    <w:p w:rsidR="00CA35E4" w:rsidP="00CA35E4" w:rsidRDefault="00437472" w14:paraId="01DC0B38" w14:textId="05348BBD">
      <w:r>
        <w:t xml:space="preserve">Hierbij </w:t>
      </w:r>
      <w:r w:rsidR="00113E82">
        <w:t>stuur ik</w:t>
      </w:r>
      <w:r w:rsidR="00D45993">
        <w:t xml:space="preserve"> u</w:t>
      </w:r>
      <w:r w:rsidR="00113E82">
        <w:t xml:space="preserve"> de antwoorden</w:t>
      </w:r>
      <w:r w:rsidR="006B0A79">
        <w:t xml:space="preserve"> op</w:t>
      </w:r>
      <w:r w:rsidR="00C82662">
        <w:t xml:space="preserve"> </w:t>
      </w:r>
      <w:r w:rsidRPr="005746B4" w:rsidR="00113E82">
        <w:t>de vragen</w:t>
      </w:r>
      <w:r w:rsidR="00113E82">
        <w:t> </w:t>
      </w:r>
      <w:r w:rsidRPr="005746B4" w:rsidR="00113E82">
        <w:t>van de leden Van Zanten (BBB) en Stoffer (SGP)</w:t>
      </w:r>
      <w:r w:rsidR="00AD7C7C">
        <w:t xml:space="preserve"> </w:t>
      </w:r>
      <w:r w:rsidR="00127580">
        <w:t>over</w:t>
      </w:r>
      <w:r w:rsidR="00113E82">
        <w:t> </w:t>
      </w:r>
      <w:r w:rsidR="00630195">
        <w:t xml:space="preserve">het </w:t>
      </w:r>
      <w:r w:rsidR="00113E82">
        <w:t xml:space="preserve">bericht </w:t>
      </w:r>
      <w:r w:rsidR="00630195">
        <w:t>van De Nieuwe Ster ’H</w:t>
      </w:r>
      <w:r w:rsidR="00113E82">
        <w:t>akenkruizen en antisemitisme op UWC</w:t>
      </w:r>
      <w:r w:rsidR="00630195">
        <w:t>’</w:t>
      </w:r>
      <w:r w:rsidR="005E637C">
        <w:t>.</w:t>
      </w:r>
    </w:p>
    <w:p w:rsidR="00CA35E4" w:rsidP="00CA35E4" w:rsidRDefault="00CA35E4" w14:paraId="71A709A1" w14:textId="77777777"/>
    <w:p w:rsidR="00463FBD" w:rsidP="00CA35E4" w:rsidRDefault="00113E82" w14:paraId="30295EBA" w14:textId="4016C480">
      <w:r w:rsidRPr="005746B4">
        <w:t>De vragen werden</w:t>
      </w:r>
      <w:r w:rsidR="00B11469">
        <w:t> </w:t>
      </w:r>
      <w:r w:rsidR="00BD7E81">
        <w:t>in</w:t>
      </w:r>
      <w:r w:rsidR="00CA35E4">
        <w:t xml:space="preserve">gezonden </w:t>
      </w:r>
      <w:r w:rsidR="00BD7E81">
        <w:t>op</w:t>
      </w:r>
      <w:r w:rsidR="00EB5D85">
        <w:t xml:space="preserve"> </w:t>
      </w:r>
      <w:r w:rsidR="00630195">
        <w:t>6</w:t>
      </w:r>
      <w:r>
        <w:t xml:space="preserve"> februari 2025</w:t>
      </w:r>
      <w:r w:rsidR="00E82C38">
        <w:t xml:space="preserve"> met kenmerk </w:t>
      </w:r>
      <w:r w:rsidRPr="00D71791" w:rsidR="00630195">
        <w:t>2025Z02141</w:t>
      </w:r>
      <w:r w:rsidR="00E82C38">
        <w:t>.</w:t>
      </w:r>
    </w:p>
    <w:p w:rsidR="00930C09" w:rsidP="00CA35E4" w:rsidRDefault="00930C09" w14:paraId="3E23CC14" w14:textId="77777777"/>
    <w:p w:rsidR="00820DDA" w:rsidP="00CA35E4" w:rsidRDefault="00820DDA" w14:paraId="354FC386" w14:textId="77777777"/>
    <w:p w:rsidR="00820DDA" w:rsidP="00CA35E4" w:rsidRDefault="00113E82" w14:paraId="500CCC69" w14:textId="77777777">
      <w:r>
        <w:t xml:space="preserve">De staatssecretaris </w:t>
      </w:r>
      <w:r w:rsidR="00AA179E">
        <w:t>van Onderwijs, Cultuur en Wetenschap,</w:t>
      </w:r>
    </w:p>
    <w:p w:rsidR="00203BE7" w:rsidP="00203BE7" w:rsidRDefault="00203BE7" w14:paraId="160AC518" w14:textId="77777777"/>
    <w:p w:rsidR="00203BE7" w:rsidP="00203BE7" w:rsidRDefault="00203BE7" w14:paraId="3637E13E" w14:textId="77777777"/>
    <w:p w:rsidR="007F11DB" w:rsidP="00203BE7" w:rsidRDefault="007F11DB" w14:paraId="7E3F2EF1" w14:textId="77777777"/>
    <w:p w:rsidR="00203BE7" w:rsidP="00203BE7" w:rsidRDefault="00203BE7" w14:paraId="18C8D1DB" w14:textId="77777777"/>
    <w:p w:rsidR="00B75738" w:rsidP="003A7160" w:rsidRDefault="00113E82" w14:paraId="6B27793A" w14:textId="77777777">
      <w:r>
        <w:t>Mariëlle Paul</w:t>
      </w:r>
    </w:p>
    <w:p w:rsidR="00930C09" w:rsidRDefault="00113E82" w14:paraId="64628886" w14:textId="77777777">
      <w:pPr>
        <w:spacing w:line="240" w:lineRule="auto"/>
      </w:pPr>
      <w:r>
        <w:br w:type="page"/>
      </w:r>
    </w:p>
    <w:p w:rsidR="00930C09" w:rsidP="009E4507" w:rsidRDefault="00113E82" w14:paraId="331C7098" w14:textId="34A8A9B6">
      <w:pPr>
        <w:pStyle w:val="pagebreak"/>
        <w:pageBreakBefore w:val="0"/>
      </w:pPr>
      <w:bookmarkStart w:name="_Hlk191024238" w:id="0"/>
      <w:r>
        <w:lastRenderedPageBreak/>
        <w:t xml:space="preserve">De antwoorden </w:t>
      </w:r>
      <w:r w:rsidR="00D51F76">
        <w:t xml:space="preserve">op de schriftelijke </w:t>
      </w:r>
      <w:r>
        <w:t>vragen</w:t>
      </w:r>
      <w:r w:rsidR="00D51F76">
        <w:t> </w:t>
      </w:r>
      <w:r w:rsidRPr="005746B4">
        <w:t>van de leden Van Zanten (BBB) en Stoffer (SGP)</w:t>
      </w:r>
      <w:r w:rsidR="008D5C00">
        <w:t xml:space="preserve"> </w:t>
      </w:r>
      <w:r w:rsidR="009E4507">
        <w:t>over</w:t>
      </w:r>
      <w:r w:rsidR="00C37655">
        <w:t xml:space="preserve"> het</w:t>
      </w:r>
      <w:r w:rsidR="00EE09A7">
        <w:t xml:space="preserve"> </w:t>
      </w:r>
      <w:r>
        <w:t xml:space="preserve">bericht </w:t>
      </w:r>
      <w:r w:rsidRPr="00C37655" w:rsidR="00C37655">
        <w:t>van De Nieuwe Ster ’Hakenkruizen en antisemitisme op UWC’</w:t>
      </w:r>
      <w:r w:rsidR="00317919">
        <w:t xml:space="preserve">, </w:t>
      </w:r>
      <w:r w:rsidR="00C50C4E">
        <w:t xml:space="preserve">ingezonden op </w:t>
      </w:r>
      <w:r w:rsidR="00D71791">
        <w:t>6</w:t>
      </w:r>
      <w:r>
        <w:t xml:space="preserve"> februari 2025</w:t>
      </w:r>
      <w:r w:rsidR="00C50C4E">
        <w:t>.</w:t>
      </w:r>
    </w:p>
    <w:p w:rsidR="00820DDA" w:rsidP="00820DDA" w:rsidRDefault="00820DDA" w14:paraId="651850FB" w14:textId="77777777">
      <w:pPr>
        <w:pStyle w:val="standaard-tekst"/>
      </w:pPr>
    </w:p>
    <w:p w:rsidRPr="00CC5C18" w:rsidR="005746B4" w:rsidP="005746B4" w:rsidRDefault="005746B4" w14:paraId="404E2979" w14:textId="77777777">
      <w:pPr>
        <w:spacing w:after="160" w:line="259" w:lineRule="auto"/>
        <w:rPr>
          <w:rFonts w:eastAsia="Calibri"/>
          <w:b/>
          <w:bCs/>
          <w:szCs w:val="18"/>
          <w:lang w:eastAsia="en-US"/>
        </w:rPr>
      </w:pPr>
    </w:p>
    <w:p w:rsidR="00036A9B" w:rsidP="00036A9B" w:rsidRDefault="005746B4" w14:paraId="05A05A4A" w14:textId="77777777">
      <w:pPr>
        <w:numPr>
          <w:ilvl w:val="0"/>
          <w:numId w:val="15"/>
        </w:numPr>
        <w:spacing w:line="259" w:lineRule="auto"/>
        <w:ind w:left="360"/>
        <w:rPr>
          <w:rFonts w:eastAsia="Calibri"/>
          <w:szCs w:val="18"/>
          <w:lang w:eastAsia="en-US"/>
        </w:rPr>
      </w:pPr>
      <w:r w:rsidRPr="00CC5C18">
        <w:rPr>
          <w:rFonts w:eastAsia="Calibri"/>
          <w:b/>
          <w:bCs/>
          <w:szCs w:val="18"/>
          <w:lang w:eastAsia="en-US"/>
        </w:rPr>
        <w:t>Bent u bekend met het artikel 'Hakenkruizen en antisemitisme op UWC'?</w:t>
      </w:r>
      <w:r w:rsidRPr="00CC5C18">
        <w:rPr>
          <w:rStyle w:val="Voetnootmarkering"/>
          <w:rFonts w:eastAsia="Calibri"/>
          <w:b/>
          <w:bCs/>
          <w:szCs w:val="18"/>
          <w:lang w:eastAsia="en-US"/>
        </w:rPr>
        <w:footnoteReference w:id="1"/>
      </w:r>
      <w:r w:rsidRPr="00F015A4">
        <w:rPr>
          <w:rFonts w:eastAsia="Calibri"/>
          <w:szCs w:val="18"/>
          <w:lang w:eastAsia="en-US"/>
        </w:rPr>
        <w:br/>
      </w:r>
    </w:p>
    <w:p w:rsidR="005746B4" w:rsidP="00036A9B" w:rsidRDefault="005746B4" w14:paraId="1199E54B" w14:textId="09470BE7">
      <w:pPr>
        <w:spacing w:after="160" w:line="259" w:lineRule="auto"/>
        <w:ind w:left="360"/>
        <w:rPr>
          <w:rFonts w:eastAsia="Calibri"/>
          <w:szCs w:val="18"/>
          <w:lang w:eastAsia="en-US"/>
        </w:rPr>
      </w:pPr>
      <w:r>
        <w:rPr>
          <w:rFonts w:eastAsia="Calibri"/>
          <w:szCs w:val="18"/>
          <w:lang w:eastAsia="en-US"/>
        </w:rPr>
        <w:t xml:space="preserve">Ja, hier ben ik mee bekend. </w:t>
      </w:r>
    </w:p>
    <w:p w:rsidRPr="00F015A4" w:rsidR="005746B4" w:rsidP="005746B4" w:rsidRDefault="005746B4" w14:paraId="3C1241DF" w14:textId="77777777">
      <w:pPr>
        <w:spacing w:after="160" w:line="259" w:lineRule="auto"/>
        <w:rPr>
          <w:rFonts w:eastAsia="Calibri"/>
          <w:szCs w:val="18"/>
          <w:lang w:eastAsia="en-US"/>
        </w:rPr>
      </w:pPr>
    </w:p>
    <w:p w:rsidR="005746B4" w:rsidP="00036A9B" w:rsidRDefault="005746B4" w14:paraId="6FDC5F2F" w14:textId="77777777">
      <w:pPr>
        <w:numPr>
          <w:ilvl w:val="0"/>
          <w:numId w:val="15"/>
        </w:numPr>
        <w:spacing w:line="259" w:lineRule="auto"/>
        <w:ind w:left="360"/>
        <w:rPr>
          <w:rFonts w:eastAsia="Calibri"/>
          <w:b/>
          <w:bCs/>
          <w:szCs w:val="18"/>
          <w:lang w:eastAsia="en-US"/>
        </w:rPr>
      </w:pPr>
      <w:r w:rsidRPr="00310032">
        <w:rPr>
          <w:rFonts w:eastAsia="Calibri"/>
          <w:b/>
          <w:bCs/>
          <w:szCs w:val="18"/>
          <w:lang w:eastAsia="en-US"/>
        </w:rPr>
        <w:t>Kunt u de in het artikel beschreven incidenten, zoals het schilderen van hakenkruizen en het dwingen van een zesjarig meisje tot bepaalde handelingen, bevestigen? </w:t>
      </w:r>
    </w:p>
    <w:p w:rsidR="00036A9B" w:rsidP="00036A9B" w:rsidRDefault="00036A9B" w14:paraId="77897DD4" w14:textId="77777777">
      <w:pPr>
        <w:spacing w:line="259" w:lineRule="auto"/>
        <w:ind w:left="360"/>
        <w:rPr>
          <w:rFonts w:eastAsia="Calibri"/>
          <w:szCs w:val="18"/>
          <w:lang w:eastAsia="en-US"/>
        </w:rPr>
      </w:pPr>
    </w:p>
    <w:p w:rsidR="002475E3" w:rsidP="003D2CAF" w:rsidRDefault="003D2CAF" w14:paraId="7D3E5121" w14:textId="6E2EA1C9">
      <w:pPr>
        <w:spacing w:after="160" w:line="259" w:lineRule="auto"/>
        <w:ind w:left="360"/>
        <w:rPr>
          <w:rFonts w:eastAsia="Calibri"/>
          <w:szCs w:val="18"/>
          <w:lang w:eastAsia="en-US"/>
        </w:rPr>
      </w:pPr>
      <w:r w:rsidRPr="003D2CAF">
        <w:rPr>
          <w:rFonts w:eastAsia="Calibri"/>
          <w:szCs w:val="18"/>
          <w:lang w:eastAsia="en-US"/>
        </w:rPr>
        <w:t xml:space="preserve">In betreffend artikel (en andere </w:t>
      </w:r>
      <w:r w:rsidRPr="003D2CAF" w:rsidR="008F3CD1">
        <w:rPr>
          <w:rFonts w:eastAsia="Calibri"/>
          <w:szCs w:val="18"/>
          <w:lang w:eastAsia="en-US"/>
        </w:rPr>
        <w:t>publicaties</w:t>
      </w:r>
      <w:r w:rsidRPr="003D2CAF">
        <w:rPr>
          <w:rFonts w:eastAsia="Calibri"/>
          <w:szCs w:val="18"/>
          <w:lang w:eastAsia="en-US"/>
        </w:rPr>
        <w:t>) wordt een aantal incidenten genoemd.</w:t>
      </w:r>
      <w:r>
        <w:rPr>
          <w:rFonts w:eastAsia="Calibri"/>
          <w:szCs w:val="18"/>
          <w:lang w:eastAsia="en-US"/>
        </w:rPr>
        <w:t xml:space="preserve"> </w:t>
      </w:r>
      <w:r w:rsidR="00DA1EA1">
        <w:rPr>
          <w:rFonts w:eastAsia="Calibri"/>
          <w:szCs w:val="18"/>
          <w:lang w:eastAsia="en-US"/>
        </w:rPr>
        <w:t xml:space="preserve">Hierover is navraag gedaan bij het bevoegd gezag. Daarbij is </w:t>
      </w:r>
      <w:r w:rsidR="00E82AC4">
        <w:rPr>
          <w:rFonts w:eastAsia="Calibri"/>
          <w:szCs w:val="18"/>
          <w:lang w:eastAsia="en-US"/>
        </w:rPr>
        <w:t xml:space="preserve">per incident de feitelijke situatie en hoe daarop </w:t>
      </w:r>
      <w:r w:rsidR="006678B0">
        <w:rPr>
          <w:rFonts w:eastAsia="Calibri"/>
          <w:szCs w:val="18"/>
          <w:lang w:eastAsia="en-US"/>
        </w:rPr>
        <w:t xml:space="preserve">gehandeld </w:t>
      </w:r>
      <w:r w:rsidR="00E82AC4">
        <w:rPr>
          <w:rFonts w:eastAsia="Calibri"/>
          <w:szCs w:val="18"/>
          <w:lang w:eastAsia="en-US"/>
        </w:rPr>
        <w:t>is, beschreven.</w:t>
      </w:r>
      <w:r w:rsidR="00892B0A">
        <w:rPr>
          <w:rFonts w:eastAsia="Calibri"/>
          <w:szCs w:val="18"/>
          <w:lang w:eastAsia="en-US"/>
        </w:rPr>
        <w:t xml:space="preserve"> De school heeft sinds 2022 </w:t>
      </w:r>
      <w:r w:rsidR="00732706">
        <w:rPr>
          <w:rFonts w:eastAsia="Calibri"/>
          <w:szCs w:val="18"/>
          <w:lang w:eastAsia="en-US"/>
        </w:rPr>
        <w:t>zes</w:t>
      </w:r>
      <w:r w:rsidR="00892B0A">
        <w:rPr>
          <w:rFonts w:eastAsia="Calibri"/>
          <w:szCs w:val="18"/>
          <w:lang w:eastAsia="en-US"/>
        </w:rPr>
        <w:t xml:space="preserve"> meldingen ontvangen van hakenkruizen die zijn aangetroffen.</w:t>
      </w:r>
      <w:r w:rsidR="00E82AC4">
        <w:rPr>
          <w:rFonts w:eastAsia="Calibri"/>
          <w:szCs w:val="18"/>
          <w:lang w:eastAsia="en-US"/>
        </w:rPr>
        <w:t xml:space="preserve"> </w:t>
      </w:r>
      <w:r w:rsidR="00732706">
        <w:rPr>
          <w:rFonts w:eastAsia="Calibri"/>
          <w:szCs w:val="18"/>
          <w:lang w:eastAsia="en-US"/>
        </w:rPr>
        <w:t xml:space="preserve">Daarnaast hebben ongewenste situaties plaatsgevonden rondom een gastlezing en e-mails van en tussen medeleerlingen. Er </w:t>
      </w:r>
      <w:r w:rsidR="002475E3">
        <w:rPr>
          <w:rFonts w:eastAsia="Calibri"/>
          <w:szCs w:val="18"/>
          <w:lang w:eastAsia="en-US"/>
        </w:rPr>
        <w:t>hebben zich geen incidenten voorgedaan waar</w:t>
      </w:r>
      <w:r w:rsidR="002D2D32">
        <w:rPr>
          <w:rFonts w:eastAsia="Calibri"/>
          <w:szCs w:val="18"/>
          <w:lang w:eastAsia="en-US"/>
        </w:rPr>
        <w:t xml:space="preserve"> </w:t>
      </w:r>
      <w:r w:rsidR="00732706">
        <w:rPr>
          <w:rFonts w:eastAsia="Calibri"/>
          <w:szCs w:val="18"/>
          <w:lang w:eastAsia="en-US"/>
        </w:rPr>
        <w:t>leerlingen</w:t>
      </w:r>
      <w:r w:rsidR="002475E3">
        <w:rPr>
          <w:rFonts w:eastAsia="Calibri"/>
          <w:szCs w:val="18"/>
          <w:lang w:eastAsia="en-US"/>
        </w:rPr>
        <w:t xml:space="preserve"> jonger dan 11 jaa</w:t>
      </w:r>
      <w:r w:rsidR="002D2D32">
        <w:rPr>
          <w:rFonts w:eastAsia="Calibri"/>
          <w:szCs w:val="18"/>
          <w:lang w:eastAsia="en-US"/>
        </w:rPr>
        <w:t>r bij b</w:t>
      </w:r>
      <w:r w:rsidR="002475E3">
        <w:rPr>
          <w:rFonts w:eastAsia="Calibri"/>
          <w:szCs w:val="18"/>
          <w:lang w:eastAsia="en-US"/>
        </w:rPr>
        <w:t xml:space="preserve">etrokken waren. </w:t>
      </w:r>
    </w:p>
    <w:p w:rsidRPr="00F015A4" w:rsidR="005746B4" w:rsidP="00CC5C18" w:rsidRDefault="005746B4" w14:paraId="57FE3C05" w14:textId="342F8F87">
      <w:pPr>
        <w:spacing w:after="160" w:line="259" w:lineRule="auto"/>
        <w:ind w:left="360"/>
        <w:rPr>
          <w:rFonts w:eastAsia="Calibri"/>
          <w:szCs w:val="18"/>
          <w:lang w:eastAsia="en-US"/>
        </w:rPr>
      </w:pPr>
    </w:p>
    <w:p w:rsidR="00036A9B" w:rsidP="00036A9B" w:rsidRDefault="005746B4" w14:paraId="2C5AC842" w14:textId="77777777">
      <w:pPr>
        <w:numPr>
          <w:ilvl w:val="0"/>
          <w:numId w:val="15"/>
        </w:numPr>
        <w:spacing w:line="259" w:lineRule="auto"/>
        <w:ind w:left="360"/>
        <w:rPr>
          <w:rFonts w:eastAsia="Calibri"/>
          <w:szCs w:val="18"/>
          <w:lang w:eastAsia="en-US"/>
        </w:rPr>
      </w:pPr>
      <w:r w:rsidRPr="00036A9B">
        <w:rPr>
          <w:rFonts w:eastAsia="Calibri"/>
          <w:b/>
          <w:bCs/>
          <w:szCs w:val="18"/>
          <w:lang w:eastAsia="en-US"/>
        </w:rPr>
        <w:t>Hoe beoordeelt u het feit dat Joodse ouders bij de directie van het United World Colleges (UWC) aan de bel hebben getrokken omdat ze het niet meer veilig vinden hun kinderen naar de internationale school te sturen? </w:t>
      </w:r>
      <w:r w:rsidRPr="00036A9B">
        <w:rPr>
          <w:rFonts w:eastAsia="Calibri"/>
          <w:b/>
          <w:bCs/>
          <w:szCs w:val="18"/>
          <w:lang w:eastAsia="en-US"/>
        </w:rPr>
        <w:br/>
      </w:r>
    </w:p>
    <w:p w:rsidR="00CC5C18" w:rsidP="00036A9B" w:rsidRDefault="00310032" w14:paraId="1B86564B" w14:textId="0E018F0A">
      <w:pPr>
        <w:spacing w:after="160" w:line="259" w:lineRule="auto"/>
        <w:ind w:left="360"/>
        <w:rPr>
          <w:rFonts w:eastAsia="Calibri"/>
          <w:szCs w:val="18"/>
          <w:lang w:eastAsia="en-US"/>
        </w:rPr>
      </w:pPr>
      <w:r w:rsidRPr="00036A9B">
        <w:rPr>
          <w:rFonts w:eastAsia="Calibri"/>
          <w:szCs w:val="18"/>
          <w:lang w:eastAsia="en-US"/>
        </w:rPr>
        <w:t>Ik</w:t>
      </w:r>
      <w:r w:rsidR="00732706">
        <w:rPr>
          <w:rFonts w:eastAsia="Calibri"/>
          <w:szCs w:val="18"/>
          <w:lang w:eastAsia="en-US"/>
        </w:rPr>
        <w:t xml:space="preserve"> vind het verschrikkelijk</w:t>
      </w:r>
      <w:r w:rsidRPr="00036A9B">
        <w:rPr>
          <w:rFonts w:eastAsia="Calibri"/>
          <w:szCs w:val="18"/>
          <w:lang w:eastAsia="en-US"/>
        </w:rPr>
        <w:t xml:space="preserve"> dat Joodse ouders en leerlingen zich onveilig voel</w:t>
      </w:r>
      <w:r w:rsidR="00846C1F">
        <w:rPr>
          <w:rFonts w:eastAsia="Calibri"/>
          <w:szCs w:val="18"/>
          <w:lang w:eastAsia="en-US"/>
        </w:rPr>
        <w:t>en</w:t>
      </w:r>
      <w:r w:rsidRPr="00036A9B" w:rsidR="00E00654">
        <w:rPr>
          <w:rFonts w:eastAsia="Calibri"/>
          <w:szCs w:val="18"/>
          <w:lang w:eastAsia="en-US"/>
        </w:rPr>
        <w:t xml:space="preserve"> op de school</w:t>
      </w:r>
      <w:r w:rsidRPr="00036A9B">
        <w:rPr>
          <w:rFonts w:eastAsia="Calibri"/>
          <w:szCs w:val="18"/>
          <w:lang w:eastAsia="en-US"/>
        </w:rPr>
        <w:t xml:space="preserve">. </w:t>
      </w:r>
      <w:r w:rsidRPr="00036A9B" w:rsidR="00E00654">
        <w:rPr>
          <w:rFonts w:eastAsia="Calibri"/>
          <w:szCs w:val="18"/>
          <w:lang w:eastAsia="en-US"/>
        </w:rPr>
        <w:t xml:space="preserve">Dit is zorgwekkend en onderstreept het belang van een veilige leeromgeving. </w:t>
      </w:r>
      <w:r w:rsidR="00484935">
        <w:rPr>
          <w:rFonts w:eastAsia="Calibri"/>
          <w:szCs w:val="18"/>
          <w:lang w:eastAsia="en-US"/>
        </w:rPr>
        <w:t xml:space="preserve">Scholen hebben ook een wettelijke zorgplicht voor de veiligheid van leerlingen. </w:t>
      </w:r>
      <w:r w:rsidRPr="00036A9B" w:rsidR="00D71791">
        <w:rPr>
          <w:rFonts w:eastAsia="Calibri"/>
          <w:szCs w:val="18"/>
          <w:lang w:eastAsia="en-US"/>
        </w:rPr>
        <w:t>Er is in het onderwijs geen enkele plek voor antisemitisme</w:t>
      </w:r>
      <w:r w:rsidR="004D4432">
        <w:rPr>
          <w:rFonts w:eastAsia="Calibri"/>
          <w:szCs w:val="18"/>
          <w:lang w:eastAsia="en-US"/>
        </w:rPr>
        <w:t xml:space="preserve"> of welke andere vorm van discriminatie ook</w:t>
      </w:r>
      <w:r w:rsidRPr="00036A9B" w:rsidR="00D71791">
        <w:rPr>
          <w:rFonts w:eastAsia="Calibri"/>
          <w:szCs w:val="18"/>
          <w:lang w:eastAsia="en-US"/>
        </w:rPr>
        <w:t>. Pesten</w:t>
      </w:r>
      <w:r w:rsidR="00E00654">
        <w:t>, bedreigen of buitensluiten op grond van afkomst of</w:t>
      </w:r>
      <w:r w:rsidR="00F41E11">
        <w:t xml:space="preserve"> andere</w:t>
      </w:r>
      <w:r w:rsidR="00E00654">
        <w:t xml:space="preserve"> identiteit</w:t>
      </w:r>
      <w:r w:rsidR="00F41E11">
        <w:t>skenmerken</w:t>
      </w:r>
      <w:r w:rsidR="00E00654">
        <w:t xml:space="preserve"> is volstrekt ona</w:t>
      </w:r>
      <w:r w:rsidR="00036A9B">
        <w:t>cceptabel.</w:t>
      </w:r>
      <w:r w:rsidRPr="00036A9B" w:rsidR="00CC5C18">
        <w:rPr>
          <w:rFonts w:eastAsia="Calibri"/>
          <w:szCs w:val="18"/>
          <w:lang w:eastAsia="en-US"/>
        </w:rPr>
        <w:t xml:space="preserve"> </w:t>
      </w:r>
      <w:r w:rsidRPr="00036A9B" w:rsidR="00E00654">
        <w:rPr>
          <w:rFonts w:eastAsia="Calibri"/>
          <w:szCs w:val="18"/>
          <w:lang w:eastAsia="en-US"/>
        </w:rPr>
        <w:t>Daarom is het essentieel dat de school direct en adequaat optreedt wanneer dit voorkomt</w:t>
      </w:r>
      <w:r w:rsidR="007D2514">
        <w:rPr>
          <w:rFonts w:eastAsia="Calibri"/>
          <w:szCs w:val="18"/>
          <w:lang w:eastAsia="en-US"/>
        </w:rPr>
        <w:t xml:space="preserve"> en dat de inspectie hier toezicht op houdt. </w:t>
      </w:r>
    </w:p>
    <w:p w:rsidR="00BB2EE4" w:rsidP="00036A9B" w:rsidRDefault="00BB2EE4" w14:paraId="15622A9C" w14:textId="38CDA448">
      <w:pPr>
        <w:spacing w:after="160" w:line="259" w:lineRule="auto"/>
        <w:ind w:left="360"/>
        <w:rPr>
          <w:rFonts w:eastAsia="Calibri"/>
          <w:szCs w:val="18"/>
          <w:lang w:eastAsia="en-US"/>
        </w:rPr>
      </w:pPr>
      <w:r>
        <w:rPr>
          <w:rFonts w:eastAsia="Calibri"/>
          <w:szCs w:val="18"/>
          <w:lang w:eastAsia="en-US"/>
        </w:rPr>
        <w:t xml:space="preserve">Het UWC Maastricht heeft benadrukt dat antisemitisme en racisme absoluut onaanvaardbaar zijn en dat elk gemeld incident zorgvuldig onderzocht wordt. De inspectie heeft direct contact opgenomen met het betrokken bestuur en is van oordeel dat het bestuur en de school de situatie zeer serieus oppakken. </w:t>
      </w:r>
    </w:p>
    <w:p w:rsidR="002475E3" w:rsidP="00CC5C18" w:rsidRDefault="002475E3" w14:paraId="20065F19" w14:textId="55BCF237">
      <w:pPr>
        <w:spacing w:after="160" w:line="259" w:lineRule="auto"/>
        <w:ind w:left="360"/>
        <w:rPr>
          <w:rFonts w:eastAsia="Calibri"/>
          <w:szCs w:val="18"/>
          <w:lang w:eastAsia="en-US"/>
        </w:rPr>
      </w:pPr>
    </w:p>
    <w:p w:rsidR="00D97F7B" w:rsidP="00CC5C18" w:rsidRDefault="00D97F7B" w14:paraId="0D1717B1" w14:textId="77777777">
      <w:pPr>
        <w:spacing w:after="160" w:line="259" w:lineRule="auto"/>
        <w:ind w:left="360"/>
        <w:rPr>
          <w:rFonts w:eastAsia="Calibri"/>
          <w:szCs w:val="18"/>
          <w:lang w:eastAsia="en-US"/>
        </w:rPr>
      </w:pPr>
    </w:p>
    <w:p w:rsidRPr="00036A9B" w:rsidR="00036A9B" w:rsidP="00036A9B" w:rsidRDefault="005746B4" w14:paraId="2F69460C" w14:textId="77777777">
      <w:pPr>
        <w:numPr>
          <w:ilvl w:val="0"/>
          <w:numId w:val="15"/>
        </w:numPr>
        <w:spacing w:line="259" w:lineRule="auto"/>
        <w:ind w:left="360"/>
        <w:rPr>
          <w:rFonts w:eastAsia="Calibri"/>
          <w:szCs w:val="18"/>
          <w:lang w:eastAsia="en-US"/>
        </w:rPr>
      </w:pPr>
      <w:r w:rsidRPr="00036A9B">
        <w:rPr>
          <w:rFonts w:eastAsia="Calibri"/>
          <w:b/>
          <w:bCs/>
          <w:szCs w:val="18"/>
          <w:lang w:eastAsia="en-US"/>
        </w:rPr>
        <w:lastRenderedPageBreak/>
        <w:t>Deelt u onze mening dat het onacceptabel is dat een gastspreker tijdens een bijeenkomst in het bijzijn van personeel antisemitische uitspraken doet? Welke verantwoordelijkheid heeft het bevoegd gezag hierin volgens u?</w:t>
      </w:r>
    </w:p>
    <w:p w:rsidRPr="00036A9B" w:rsidR="00A94DA2" w:rsidP="00036A9B" w:rsidRDefault="005746B4" w14:paraId="0DC810B8" w14:textId="49F7B73D">
      <w:pPr>
        <w:spacing w:after="160" w:line="259" w:lineRule="auto"/>
        <w:ind w:left="360"/>
        <w:rPr>
          <w:rFonts w:eastAsia="Calibri"/>
          <w:szCs w:val="18"/>
          <w:lang w:eastAsia="en-US"/>
        </w:rPr>
      </w:pPr>
      <w:r w:rsidRPr="00036A9B">
        <w:rPr>
          <w:rFonts w:eastAsia="Calibri"/>
          <w:b/>
          <w:bCs/>
          <w:szCs w:val="18"/>
          <w:lang w:eastAsia="en-US"/>
        </w:rPr>
        <w:br/>
      </w:r>
      <w:r w:rsidR="00892B0A">
        <w:rPr>
          <w:rFonts w:eastAsia="Calibri"/>
          <w:szCs w:val="18"/>
          <w:lang w:eastAsia="en-US"/>
        </w:rPr>
        <w:t xml:space="preserve">Ja. </w:t>
      </w:r>
      <w:r w:rsidR="00846C1F">
        <w:rPr>
          <w:rFonts w:eastAsia="Calibri"/>
          <w:szCs w:val="18"/>
          <w:lang w:eastAsia="en-US"/>
        </w:rPr>
        <w:t xml:space="preserve">Antisemitische uitspraken, </w:t>
      </w:r>
      <w:r w:rsidRPr="00E82AC4" w:rsidR="00E82AC4">
        <w:rPr>
          <w:rFonts w:eastAsia="Calibri"/>
          <w:szCs w:val="18"/>
          <w:lang w:eastAsia="en-US"/>
        </w:rPr>
        <w:t xml:space="preserve">waar of door wie ook gedaan, </w:t>
      </w:r>
      <w:r w:rsidR="00846C1F">
        <w:rPr>
          <w:rFonts w:eastAsia="Calibri"/>
          <w:szCs w:val="18"/>
          <w:lang w:eastAsia="en-US"/>
        </w:rPr>
        <w:t xml:space="preserve">zijn </w:t>
      </w:r>
      <w:r w:rsidRPr="00E82AC4" w:rsidR="00E82AC4">
        <w:rPr>
          <w:rFonts w:eastAsia="Calibri"/>
          <w:szCs w:val="18"/>
          <w:lang w:eastAsia="en-US"/>
        </w:rPr>
        <w:t>onacceptabel</w:t>
      </w:r>
      <w:r w:rsidR="00846C1F">
        <w:rPr>
          <w:rFonts w:eastAsia="Calibri"/>
          <w:szCs w:val="18"/>
          <w:lang w:eastAsia="en-US"/>
        </w:rPr>
        <w:t>.</w:t>
      </w:r>
      <w:r w:rsidR="00E82AC4">
        <w:rPr>
          <w:rFonts w:eastAsia="Calibri"/>
          <w:szCs w:val="18"/>
          <w:lang w:eastAsia="en-US"/>
        </w:rPr>
        <w:t xml:space="preserve"> </w:t>
      </w:r>
      <w:r w:rsidRPr="00036A9B" w:rsidR="00A94DA2">
        <w:rPr>
          <w:rFonts w:eastAsia="Calibri"/>
          <w:szCs w:val="18"/>
          <w:lang w:eastAsia="en-US"/>
        </w:rPr>
        <w:t xml:space="preserve">Onderwijsinstellingen hebben de primaire verantwoordelijkheid zorg te dragen voor een veilige leer- en werkomgeving. </w:t>
      </w:r>
      <w:r w:rsidRPr="00036A9B" w:rsidR="003015FE">
        <w:rPr>
          <w:rFonts w:eastAsia="Calibri"/>
          <w:szCs w:val="18"/>
          <w:lang w:eastAsia="en-US"/>
        </w:rPr>
        <w:t>Dit betekent dat zij grenzen moeten stellen</w:t>
      </w:r>
      <w:r w:rsidRPr="00036A9B" w:rsidR="00AF7670">
        <w:rPr>
          <w:rFonts w:eastAsia="Calibri"/>
          <w:szCs w:val="18"/>
          <w:lang w:eastAsia="en-US"/>
        </w:rPr>
        <w:t xml:space="preserve"> en bewaken. Z</w:t>
      </w:r>
      <w:r w:rsidRPr="00036A9B" w:rsidR="003015FE">
        <w:rPr>
          <w:rFonts w:eastAsia="Calibri"/>
          <w:szCs w:val="18"/>
          <w:lang w:eastAsia="en-US"/>
        </w:rPr>
        <w:t xml:space="preserve">owel binnen het kader </w:t>
      </w:r>
      <w:r w:rsidRPr="00036A9B" w:rsidR="00A94DA2">
        <w:rPr>
          <w:rFonts w:eastAsia="Calibri"/>
          <w:szCs w:val="18"/>
          <w:lang w:eastAsia="en-US"/>
        </w:rPr>
        <w:t>van de wet (</w:t>
      </w:r>
      <w:r w:rsidRPr="00036A9B" w:rsidR="003015FE">
        <w:rPr>
          <w:rFonts w:eastAsia="Calibri"/>
          <w:szCs w:val="18"/>
          <w:lang w:eastAsia="en-US"/>
        </w:rPr>
        <w:t xml:space="preserve">zoals vastgelegd in de </w:t>
      </w:r>
      <w:r w:rsidRPr="00036A9B" w:rsidR="00A94DA2">
        <w:rPr>
          <w:rFonts w:eastAsia="Calibri"/>
          <w:szCs w:val="18"/>
          <w:lang w:eastAsia="en-US"/>
        </w:rPr>
        <w:t>Grondwet</w:t>
      </w:r>
      <w:r w:rsidRPr="00036A9B" w:rsidR="003015FE">
        <w:rPr>
          <w:rFonts w:eastAsia="Calibri"/>
          <w:szCs w:val="18"/>
          <w:lang w:eastAsia="en-US"/>
        </w:rPr>
        <w:t xml:space="preserve"> en het</w:t>
      </w:r>
      <w:r w:rsidRPr="00036A9B" w:rsidR="00A94DA2">
        <w:rPr>
          <w:rFonts w:eastAsia="Calibri"/>
          <w:szCs w:val="18"/>
          <w:lang w:eastAsia="en-US"/>
        </w:rPr>
        <w:t xml:space="preserve"> strafrecht), </w:t>
      </w:r>
      <w:r w:rsidRPr="00036A9B" w:rsidR="003015FE">
        <w:rPr>
          <w:rFonts w:eastAsia="Calibri"/>
          <w:szCs w:val="18"/>
          <w:lang w:eastAsia="en-US"/>
        </w:rPr>
        <w:t>als in het belang van</w:t>
      </w:r>
      <w:r w:rsidRPr="00036A9B" w:rsidR="00D71791">
        <w:rPr>
          <w:rFonts w:eastAsia="Calibri"/>
          <w:szCs w:val="18"/>
          <w:lang w:eastAsia="en-US"/>
        </w:rPr>
        <w:t xml:space="preserve"> </w:t>
      </w:r>
      <w:r w:rsidRPr="00036A9B" w:rsidR="00A94DA2">
        <w:rPr>
          <w:rFonts w:eastAsia="Calibri"/>
          <w:szCs w:val="18"/>
          <w:lang w:eastAsia="en-US"/>
        </w:rPr>
        <w:t>de veiligheid van de leerlingen en studenten en het personeel</w:t>
      </w:r>
      <w:r w:rsidRPr="00036A9B" w:rsidR="003015FE">
        <w:rPr>
          <w:rFonts w:eastAsia="Calibri"/>
          <w:szCs w:val="18"/>
          <w:lang w:eastAsia="en-US"/>
        </w:rPr>
        <w:t>.</w:t>
      </w:r>
    </w:p>
    <w:p w:rsidR="00A94DA2" w:rsidP="00846C1F" w:rsidRDefault="003015FE" w14:paraId="6D1FD0B5" w14:textId="7B6EB169">
      <w:pPr>
        <w:spacing w:after="160" w:line="259" w:lineRule="auto"/>
        <w:ind w:left="360"/>
        <w:rPr>
          <w:rFonts w:eastAsia="Calibri"/>
          <w:szCs w:val="18"/>
          <w:lang w:eastAsia="en-US"/>
        </w:rPr>
      </w:pPr>
      <w:r>
        <w:rPr>
          <w:rFonts w:eastAsia="Calibri"/>
          <w:szCs w:val="18"/>
          <w:lang w:eastAsia="en-US"/>
        </w:rPr>
        <w:t xml:space="preserve">De school erkent dat de gastspreker </w:t>
      </w:r>
      <w:r w:rsidR="008E2F89">
        <w:rPr>
          <w:rFonts w:eastAsia="Calibri"/>
          <w:szCs w:val="18"/>
          <w:lang w:eastAsia="en-US"/>
        </w:rPr>
        <w:t xml:space="preserve">zich </w:t>
      </w:r>
      <w:r>
        <w:rPr>
          <w:rFonts w:eastAsia="Calibri"/>
          <w:szCs w:val="18"/>
          <w:lang w:eastAsia="en-US"/>
        </w:rPr>
        <w:t>t</w:t>
      </w:r>
      <w:r w:rsidR="00A94DA2">
        <w:rPr>
          <w:rFonts w:eastAsia="Calibri"/>
          <w:szCs w:val="18"/>
          <w:lang w:eastAsia="en-US"/>
        </w:rPr>
        <w:t xml:space="preserve">ijdens </w:t>
      </w:r>
      <w:r>
        <w:rPr>
          <w:rFonts w:eastAsia="Calibri"/>
          <w:szCs w:val="18"/>
          <w:lang w:eastAsia="en-US"/>
        </w:rPr>
        <w:t xml:space="preserve">de </w:t>
      </w:r>
      <w:r w:rsidR="00A94DA2">
        <w:rPr>
          <w:rFonts w:eastAsia="Calibri"/>
          <w:szCs w:val="18"/>
          <w:lang w:eastAsia="en-US"/>
        </w:rPr>
        <w:t xml:space="preserve">betreffende gastles </w:t>
      </w:r>
      <w:r w:rsidR="00846C1F">
        <w:rPr>
          <w:rFonts w:eastAsia="Calibri"/>
          <w:szCs w:val="18"/>
          <w:lang w:eastAsia="en-US"/>
        </w:rPr>
        <w:t>negatief</w:t>
      </w:r>
      <w:r w:rsidR="00A94DA2">
        <w:rPr>
          <w:rFonts w:eastAsia="Calibri"/>
          <w:szCs w:val="18"/>
          <w:lang w:eastAsia="en-US"/>
        </w:rPr>
        <w:t xml:space="preserve"> </w:t>
      </w:r>
      <w:r w:rsidR="008E2F89">
        <w:rPr>
          <w:rFonts w:eastAsia="Calibri"/>
          <w:szCs w:val="18"/>
          <w:lang w:eastAsia="en-US"/>
        </w:rPr>
        <w:t xml:space="preserve">heeft </w:t>
      </w:r>
      <w:r w:rsidR="00A94DA2">
        <w:rPr>
          <w:rFonts w:eastAsia="Calibri"/>
          <w:szCs w:val="18"/>
          <w:lang w:eastAsia="en-US"/>
        </w:rPr>
        <w:t xml:space="preserve">uitgelaten over de staat Israël. </w:t>
      </w:r>
      <w:r w:rsidRPr="006D25CA" w:rsidR="0076680D">
        <w:rPr>
          <w:rFonts w:eastAsia="Calibri"/>
          <w:szCs w:val="18"/>
          <w:lang w:eastAsia="en-US"/>
        </w:rPr>
        <w:t xml:space="preserve">Dit was aanleiding voor de </w:t>
      </w:r>
      <w:r w:rsidR="0076680D">
        <w:rPr>
          <w:rFonts w:eastAsia="Calibri"/>
          <w:szCs w:val="18"/>
          <w:lang w:eastAsia="en-US"/>
        </w:rPr>
        <w:t xml:space="preserve">school </w:t>
      </w:r>
      <w:r w:rsidRPr="006D25CA" w:rsidR="0076680D">
        <w:rPr>
          <w:rFonts w:eastAsia="Calibri"/>
          <w:szCs w:val="18"/>
          <w:lang w:eastAsia="en-US"/>
        </w:rPr>
        <w:t>om na afloop gesprekken hierover te voeren</w:t>
      </w:r>
      <w:r w:rsidR="0076680D">
        <w:rPr>
          <w:rFonts w:eastAsia="Calibri"/>
          <w:szCs w:val="18"/>
          <w:lang w:eastAsia="en-US"/>
        </w:rPr>
        <w:t xml:space="preserve"> </w:t>
      </w:r>
      <w:r w:rsidR="00A94DA2">
        <w:rPr>
          <w:rFonts w:eastAsia="Calibri"/>
          <w:szCs w:val="18"/>
          <w:lang w:eastAsia="en-US"/>
        </w:rPr>
        <w:t xml:space="preserve">met zowel </w:t>
      </w:r>
      <w:r w:rsidR="00E82AC4">
        <w:rPr>
          <w:rFonts w:eastAsia="Calibri"/>
          <w:szCs w:val="18"/>
          <w:lang w:eastAsia="en-US"/>
        </w:rPr>
        <w:t xml:space="preserve">Joodse </w:t>
      </w:r>
      <w:r w:rsidR="00A94DA2">
        <w:rPr>
          <w:rFonts w:eastAsia="Calibri"/>
          <w:szCs w:val="18"/>
          <w:lang w:eastAsia="en-US"/>
        </w:rPr>
        <w:t xml:space="preserve">ouders van leerlingen als met de docenten. Dit heeft ertoe geleid dat er inmiddels een protocol is opgesteld voor gastsprekers. </w:t>
      </w:r>
      <w:r w:rsidR="00846C1F">
        <w:rPr>
          <w:rFonts w:eastAsia="Calibri"/>
          <w:szCs w:val="18"/>
          <w:lang w:eastAsia="en-US"/>
        </w:rPr>
        <w:t xml:space="preserve">Dat laat zien dat </w:t>
      </w:r>
      <w:r w:rsidR="00A94DA2">
        <w:rPr>
          <w:rFonts w:eastAsia="Calibri"/>
          <w:szCs w:val="18"/>
          <w:lang w:eastAsia="en-US"/>
        </w:rPr>
        <w:t xml:space="preserve">de school direct actie ondernomen heeft. </w:t>
      </w:r>
      <w:r w:rsidR="008726F9">
        <w:rPr>
          <w:rFonts w:eastAsia="Calibri"/>
          <w:szCs w:val="18"/>
          <w:lang w:eastAsia="en-US"/>
        </w:rPr>
        <w:t xml:space="preserve">De inspectie </w:t>
      </w:r>
      <w:r w:rsidR="007B728B">
        <w:rPr>
          <w:rFonts w:eastAsia="Calibri"/>
          <w:szCs w:val="18"/>
          <w:lang w:eastAsia="en-US"/>
        </w:rPr>
        <w:t xml:space="preserve">heeft aan mij bevestigd dat de </w:t>
      </w:r>
      <w:r w:rsidR="007D2514">
        <w:rPr>
          <w:rFonts w:eastAsia="Calibri"/>
          <w:szCs w:val="18"/>
          <w:lang w:eastAsia="en-US"/>
        </w:rPr>
        <w:t xml:space="preserve">veiligheidsprotocollen zijn aangescherpt. </w:t>
      </w:r>
      <w:r w:rsidRPr="00D03C2E" w:rsidR="00D03C2E">
        <w:rPr>
          <w:rFonts w:eastAsia="Calibri"/>
          <w:szCs w:val="18"/>
          <w:lang w:eastAsia="en-US"/>
        </w:rPr>
        <w:t xml:space="preserve">Met het opgestelde protocol voor gastsprekers ga ik ervan uit dat </w:t>
      </w:r>
      <w:r w:rsidR="00D03C2E">
        <w:rPr>
          <w:rFonts w:eastAsia="Calibri"/>
          <w:szCs w:val="18"/>
          <w:lang w:eastAsia="en-US"/>
        </w:rPr>
        <w:t xml:space="preserve">in het vervolg </w:t>
      </w:r>
      <w:r w:rsidRPr="00D03C2E" w:rsidR="00D03C2E">
        <w:rPr>
          <w:rFonts w:eastAsia="Calibri"/>
          <w:szCs w:val="18"/>
          <w:lang w:eastAsia="en-US"/>
        </w:rPr>
        <w:t xml:space="preserve">een veilige leeromgeving tijdens gastlessen gewaarborgd kan worden.  </w:t>
      </w:r>
    </w:p>
    <w:p w:rsidRPr="00310032" w:rsidR="002D2D32" w:rsidP="002D2D32" w:rsidRDefault="002D2D32" w14:paraId="645431DE" w14:textId="77777777">
      <w:pPr>
        <w:spacing w:after="160" w:line="259" w:lineRule="auto"/>
        <w:rPr>
          <w:rFonts w:eastAsia="Calibri"/>
          <w:b/>
          <w:bCs/>
          <w:szCs w:val="18"/>
          <w:lang w:eastAsia="en-US"/>
        </w:rPr>
      </w:pPr>
    </w:p>
    <w:p w:rsidR="00036A9B" w:rsidP="00036A9B" w:rsidRDefault="005746B4" w14:paraId="523D676F" w14:textId="77777777">
      <w:pPr>
        <w:numPr>
          <w:ilvl w:val="0"/>
          <w:numId w:val="15"/>
        </w:numPr>
        <w:spacing w:line="259" w:lineRule="auto"/>
        <w:ind w:left="360"/>
        <w:rPr>
          <w:rFonts w:eastAsia="Calibri"/>
          <w:szCs w:val="18"/>
          <w:lang w:eastAsia="en-US"/>
        </w:rPr>
      </w:pPr>
      <w:r w:rsidRPr="00036A9B">
        <w:rPr>
          <w:rFonts w:eastAsia="Calibri"/>
          <w:b/>
          <w:bCs/>
          <w:szCs w:val="18"/>
          <w:lang w:eastAsia="en-US"/>
        </w:rPr>
        <w:t>Kunt u bevestigen dat er door het Committee of The Islamic Society of UWC Maastricht een mail is verstuurd aan de leerlingen van de school, die het officiële standpunt over de oorlog zou moeten weergeven? Wat vindt u ervan dat leerlingen op deze manier worden benaderd?</w:t>
      </w:r>
      <w:r w:rsidRPr="00036A9B">
        <w:rPr>
          <w:rFonts w:eastAsia="Calibri"/>
          <w:b/>
          <w:bCs/>
          <w:szCs w:val="18"/>
          <w:lang w:eastAsia="en-US"/>
        </w:rPr>
        <w:br/>
      </w:r>
    </w:p>
    <w:p w:rsidR="00BB2EE4" w:rsidP="00036A9B" w:rsidRDefault="001A5B59" w14:paraId="1E0CEA9D" w14:textId="258D254F">
      <w:pPr>
        <w:spacing w:after="160" w:line="259" w:lineRule="auto"/>
        <w:ind w:left="360"/>
        <w:rPr>
          <w:rFonts w:eastAsia="Calibri"/>
          <w:szCs w:val="18"/>
          <w:lang w:eastAsia="en-US"/>
        </w:rPr>
      </w:pPr>
      <w:r w:rsidRPr="00036A9B">
        <w:rPr>
          <w:rFonts w:eastAsia="Calibri"/>
          <w:szCs w:val="18"/>
          <w:lang w:eastAsia="en-US"/>
        </w:rPr>
        <w:t>Eind januari 2025 hebben enkele leerlingen, verenigd in de ‘Islamic Society of UWC Maastricht’</w:t>
      </w:r>
      <w:r w:rsidR="00036A9B">
        <w:rPr>
          <w:rFonts w:eastAsia="Calibri"/>
          <w:szCs w:val="18"/>
          <w:lang w:eastAsia="en-US"/>
        </w:rPr>
        <w:t>,</w:t>
      </w:r>
      <w:r w:rsidRPr="00036A9B">
        <w:rPr>
          <w:rFonts w:eastAsia="Calibri"/>
          <w:szCs w:val="18"/>
          <w:lang w:eastAsia="en-US"/>
        </w:rPr>
        <w:t xml:space="preserve"> een e-mail gestuurd naar medeleerlingen </w:t>
      </w:r>
      <w:r w:rsidR="004D4432">
        <w:rPr>
          <w:rFonts w:eastAsia="Calibri"/>
          <w:szCs w:val="18"/>
          <w:lang w:eastAsia="en-US"/>
        </w:rPr>
        <w:t xml:space="preserve">in de leeftijdscategorie tussen de </w:t>
      </w:r>
      <w:r w:rsidRPr="00036A9B">
        <w:rPr>
          <w:rFonts w:eastAsia="Calibri"/>
          <w:szCs w:val="18"/>
          <w:lang w:eastAsia="en-US"/>
        </w:rPr>
        <w:t>15</w:t>
      </w:r>
      <w:r w:rsidR="004D4432">
        <w:rPr>
          <w:rFonts w:eastAsia="Calibri"/>
          <w:szCs w:val="18"/>
          <w:lang w:eastAsia="en-US"/>
        </w:rPr>
        <w:t xml:space="preserve"> en </w:t>
      </w:r>
      <w:r w:rsidRPr="00036A9B">
        <w:rPr>
          <w:rFonts w:eastAsia="Calibri"/>
          <w:szCs w:val="18"/>
          <w:lang w:eastAsia="en-US"/>
        </w:rPr>
        <w:t xml:space="preserve">18 jaar. </w:t>
      </w:r>
      <w:r w:rsidRPr="00036A9B" w:rsidR="008E2F89">
        <w:rPr>
          <w:rFonts w:eastAsia="Calibri"/>
          <w:szCs w:val="18"/>
          <w:lang w:eastAsia="en-US"/>
        </w:rPr>
        <w:t>De</w:t>
      </w:r>
      <w:r w:rsidRPr="00036A9B" w:rsidR="00A94DA2">
        <w:rPr>
          <w:rFonts w:eastAsia="Calibri"/>
          <w:szCs w:val="18"/>
          <w:lang w:eastAsia="en-US"/>
        </w:rPr>
        <w:t xml:space="preserve"> school </w:t>
      </w:r>
      <w:r w:rsidRPr="00036A9B" w:rsidR="008E2F89">
        <w:rPr>
          <w:rFonts w:eastAsia="Calibri"/>
          <w:szCs w:val="18"/>
          <w:lang w:eastAsia="en-US"/>
        </w:rPr>
        <w:t xml:space="preserve">heeft </w:t>
      </w:r>
      <w:r w:rsidRPr="00036A9B" w:rsidR="00A94DA2">
        <w:rPr>
          <w:rFonts w:eastAsia="Calibri"/>
          <w:szCs w:val="18"/>
          <w:lang w:eastAsia="en-US"/>
        </w:rPr>
        <w:t xml:space="preserve">gesproken met betrokken leerlingen en bezorgde ouders. Hierbij heeft de school </w:t>
      </w:r>
      <w:r w:rsidRPr="00036A9B" w:rsidR="008F3CD1">
        <w:rPr>
          <w:rFonts w:eastAsia="Calibri"/>
          <w:szCs w:val="18"/>
          <w:lang w:eastAsia="en-US"/>
        </w:rPr>
        <w:t xml:space="preserve">een duidelijke grens getrokken </w:t>
      </w:r>
      <w:r w:rsidRPr="00036A9B" w:rsidR="00A94DA2">
        <w:rPr>
          <w:rFonts w:eastAsia="Calibri"/>
          <w:szCs w:val="18"/>
          <w:lang w:eastAsia="en-US"/>
        </w:rPr>
        <w:t>dat groep</w:t>
      </w:r>
      <w:r w:rsidRPr="00036A9B" w:rsidR="008E2F89">
        <w:rPr>
          <w:rFonts w:eastAsia="Calibri"/>
          <w:szCs w:val="18"/>
          <w:lang w:eastAsia="en-US"/>
        </w:rPr>
        <w:t>s</w:t>
      </w:r>
      <w:r w:rsidRPr="00036A9B" w:rsidR="00A94DA2">
        <w:rPr>
          <w:rFonts w:eastAsia="Calibri"/>
          <w:szCs w:val="18"/>
          <w:lang w:eastAsia="en-US"/>
        </w:rPr>
        <w:t>mailaccounts</w:t>
      </w:r>
      <w:r w:rsidRPr="00036A9B" w:rsidR="008E2F89">
        <w:rPr>
          <w:rFonts w:eastAsia="Calibri"/>
          <w:szCs w:val="18"/>
          <w:lang w:eastAsia="en-US"/>
        </w:rPr>
        <w:t xml:space="preserve"> van de school</w:t>
      </w:r>
      <w:r w:rsidRPr="00036A9B" w:rsidR="00A94DA2">
        <w:rPr>
          <w:rFonts w:eastAsia="Calibri"/>
          <w:szCs w:val="18"/>
          <w:lang w:eastAsia="en-US"/>
        </w:rPr>
        <w:t xml:space="preserve"> niet gebruikt dienen te worden voor politieke discussies, maar dat debatten in het klaslokaal gevoerd dienen te worden</w:t>
      </w:r>
      <w:r w:rsidRPr="00036A9B" w:rsidR="008E2F89">
        <w:rPr>
          <w:rFonts w:eastAsia="Calibri"/>
          <w:szCs w:val="18"/>
          <w:lang w:eastAsia="en-US"/>
        </w:rPr>
        <w:t xml:space="preserve"> onder begeleiding van docenten</w:t>
      </w:r>
      <w:r w:rsidRPr="00036A9B" w:rsidR="00A94DA2">
        <w:rPr>
          <w:rFonts w:eastAsia="Calibri"/>
          <w:szCs w:val="18"/>
          <w:lang w:eastAsia="en-US"/>
        </w:rPr>
        <w:t xml:space="preserve">. </w:t>
      </w:r>
    </w:p>
    <w:p w:rsidRPr="00036A9B" w:rsidR="00A94DA2" w:rsidP="00036A9B" w:rsidRDefault="008E2F89" w14:paraId="750D14E0" w14:textId="6CD91F36">
      <w:pPr>
        <w:spacing w:after="160" w:line="259" w:lineRule="auto"/>
        <w:ind w:left="360"/>
        <w:rPr>
          <w:rFonts w:eastAsia="Calibri"/>
          <w:szCs w:val="18"/>
          <w:lang w:eastAsia="en-US"/>
        </w:rPr>
      </w:pPr>
      <w:r w:rsidRPr="00036A9B">
        <w:rPr>
          <w:rFonts w:eastAsia="Calibri"/>
          <w:szCs w:val="18"/>
          <w:lang w:eastAsia="en-US"/>
        </w:rPr>
        <w:t xml:space="preserve">Naar aanleiding </w:t>
      </w:r>
      <w:r w:rsidR="00BB2EE4">
        <w:rPr>
          <w:rFonts w:eastAsia="Calibri"/>
          <w:szCs w:val="18"/>
          <w:lang w:eastAsia="en-US"/>
        </w:rPr>
        <w:t>van dit incident</w:t>
      </w:r>
      <w:r w:rsidRPr="00036A9B">
        <w:rPr>
          <w:rFonts w:eastAsia="Calibri"/>
          <w:szCs w:val="18"/>
          <w:lang w:eastAsia="en-US"/>
        </w:rPr>
        <w:t xml:space="preserve"> </w:t>
      </w:r>
      <w:r w:rsidRPr="00036A9B" w:rsidR="00A94DA2">
        <w:rPr>
          <w:rFonts w:eastAsia="Calibri"/>
          <w:szCs w:val="18"/>
          <w:lang w:eastAsia="en-US"/>
        </w:rPr>
        <w:t xml:space="preserve">heeft de school een e-mailetiquette </w:t>
      </w:r>
      <w:r w:rsidRPr="00036A9B">
        <w:rPr>
          <w:rFonts w:eastAsia="Calibri"/>
          <w:szCs w:val="18"/>
          <w:lang w:eastAsia="en-US"/>
        </w:rPr>
        <w:t xml:space="preserve">ingevoerd </w:t>
      </w:r>
      <w:r w:rsidRPr="00036A9B" w:rsidR="00A94DA2">
        <w:rPr>
          <w:rFonts w:eastAsia="Calibri"/>
          <w:szCs w:val="18"/>
          <w:lang w:eastAsia="en-US"/>
        </w:rPr>
        <w:t xml:space="preserve">met striktere regels en betere monitoring. Daarnaast wordt er </w:t>
      </w:r>
      <w:r w:rsidRPr="00036A9B">
        <w:rPr>
          <w:rFonts w:eastAsia="Calibri"/>
          <w:szCs w:val="18"/>
          <w:lang w:eastAsia="en-US"/>
        </w:rPr>
        <w:t>extra aandacht besteed aan het voeren</w:t>
      </w:r>
      <w:r w:rsidRPr="00036A9B" w:rsidR="00A94DA2">
        <w:rPr>
          <w:rFonts w:eastAsia="Calibri"/>
          <w:szCs w:val="18"/>
          <w:lang w:eastAsia="en-US"/>
        </w:rPr>
        <w:t xml:space="preserve"> van</w:t>
      </w:r>
      <w:r w:rsidRPr="00036A9B" w:rsidR="00AF7670">
        <w:rPr>
          <w:rFonts w:eastAsia="Calibri"/>
          <w:szCs w:val="18"/>
          <w:lang w:eastAsia="en-US"/>
        </w:rPr>
        <w:t xml:space="preserve"> verbindende</w:t>
      </w:r>
      <w:r w:rsidRPr="00036A9B" w:rsidR="00A94DA2">
        <w:rPr>
          <w:rFonts w:eastAsia="Calibri"/>
          <w:szCs w:val="18"/>
          <w:lang w:eastAsia="en-US"/>
        </w:rPr>
        <w:t xml:space="preserve"> gesprekken onder leiding van de docenten</w:t>
      </w:r>
      <w:r w:rsidRPr="00036A9B">
        <w:rPr>
          <w:rFonts w:eastAsia="Calibri"/>
          <w:szCs w:val="18"/>
          <w:lang w:eastAsia="en-US"/>
        </w:rPr>
        <w:t>, om zo een veilige en constructieve dialoog te waarborgen</w:t>
      </w:r>
      <w:r w:rsidRPr="00036A9B" w:rsidR="00A94DA2">
        <w:rPr>
          <w:rFonts w:eastAsia="Calibri"/>
          <w:szCs w:val="18"/>
          <w:lang w:eastAsia="en-US"/>
        </w:rPr>
        <w:t xml:space="preserve">. </w:t>
      </w:r>
    </w:p>
    <w:p w:rsidRPr="00310032" w:rsidR="00A94DA2" w:rsidP="00A94DA2" w:rsidRDefault="00A94DA2" w14:paraId="6EE10477" w14:textId="77777777">
      <w:pPr>
        <w:spacing w:after="160" w:line="259" w:lineRule="auto"/>
        <w:rPr>
          <w:rFonts w:eastAsia="Calibri"/>
          <w:b/>
          <w:bCs/>
          <w:szCs w:val="18"/>
          <w:lang w:eastAsia="en-US"/>
        </w:rPr>
      </w:pPr>
    </w:p>
    <w:p w:rsidRPr="00920BA8" w:rsidR="00AA5FD0" w:rsidP="00036A9B" w:rsidRDefault="005746B4" w14:paraId="718486CD" w14:textId="77777777">
      <w:pPr>
        <w:numPr>
          <w:ilvl w:val="0"/>
          <w:numId w:val="15"/>
        </w:numPr>
        <w:spacing w:line="259" w:lineRule="auto"/>
        <w:ind w:left="360"/>
        <w:rPr>
          <w:rFonts w:eastAsia="Calibri"/>
          <w:b/>
          <w:bCs/>
          <w:szCs w:val="18"/>
          <w:lang w:eastAsia="en-US"/>
        </w:rPr>
      </w:pPr>
      <w:r w:rsidRPr="00920BA8">
        <w:rPr>
          <w:rFonts w:eastAsia="Calibri"/>
          <w:b/>
          <w:bCs/>
          <w:szCs w:val="18"/>
          <w:lang w:eastAsia="en-US"/>
        </w:rPr>
        <w:t>Is bij het bevoegd gezag een adequate registratie van incidenten aanwezig ter uitwerking van de zorg voor leerlingen? Zo nee, waarom niet? Zo ja, in hoeverre blijkt daaruit dat al langere tijd sprake is van pesten en antisemitisme?</w:t>
      </w:r>
    </w:p>
    <w:p w:rsidR="00036A9B" w:rsidP="00036A9B" w:rsidRDefault="00036A9B" w14:paraId="2E5A9608" w14:textId="77777777">
      <w:pPr>
        <w:spacing w:line="259" w:lineRule="auto"/>
        <w:ind w:left="360"/>
        <w:rPr>
          <w:rFonts w:eastAsia="Calibri"/>
          <w:szCs w:val="18"/>
          <w:lang w:eastAsia="en-US"/>
        </w:rPr>
      </w:pPr>
    </w:p>
    <w:p w:rsidR="00036A9B" w:rsidP="00036A9B" w:rsidRDefault="00AA5FD0" w14:paraId="2C420326" w14:textId="2FDE528B">
      <w:pPr>
        <w:spacing w:after="160" w:line="259" w:lineRule="auto"/>
        <w:ind w:left="360"/>
        <w:rPr>
          <w:rFonts w:eastAsia="Calibri"/>
          <w:szCs w:val="18"/>
          <w:lang w:eastAsia="en-US"/>
        </w:rPr>
      </w:pPr>
      <w:r w:rsidRPr="00AA5FD0">
        <w:rPr>
          <w:rFonts w:eastAsia="Calibri"/>
          <w:szCs w:val="18"/>
          <w:lang w:eastAsia="en-US"/>
        </w:rPr>
        <w:t>De school houdt een registratie bij van alle incidenten.</w:t>
      </w:r>
      <w:r w:rsidR="00E82AC4">
        <w:rPr>
          <w:rFonts w:eastAsia="Calibri"/>
          <w:szCs w:val="18"/>
          <w:lang w:eastAsia="en-US"/>
        </w:rPr>
        <w:t xml:space="preserve"> S</w:t>
      </w:r>
      <w:r w:rsidR="00036A9B">
        <w:rPr>
          <w:rFonts w:eastAsia="Calibri"/>
          <w:szCs w:val="18"/>
          <w:lang w:eastAsia="en-US"/>
        </w:rPr>
        <w:t xml:space="preserve">inds 2022 </w:t>
      </w:r>
      <w:r w:rsidR="00E82AC4">
        <w:rPr>
          <w:rFonts w:eastAsia="Calibri"/>
          <w:szCs w:val="18"/>
          <w:lang w:eastAsia="en-US"/>
        </w:rPr>
        <w:t xml:space="preserve">zijn er </w:t>
      </w:r>
      <w:r w:rsidR="00036A9B">
        <w:rPr>
          <w:rFonts w:eastAsia="Calibri"/>
          <w:szCs w:val="18"/>
          <w:lang w:eastAsia="en-US"/>
        </w:rPr>
        <w:t>acht incidenten geweest die raken aan antisemitisme.</w:t>
      </w:r>
      <w:r w:rsidR="00605183">
        <w:rPr>
          <w:rFonts w:eastAsia="Calibri"/>
          <w:szCs w:val="18"/>
          <w:lang w:eastAsia="en-US"/>
        </w:rPr>
        <w:t xml:space="preserve"> De inspectie heeft vastgesteld dat de school een structurele aanpak van het antisemitisme- en algemeen veiligheidsbeleid hanteert. </w:t>
      </w:r>
    </w:p>
    <w:p w:rsidRPr="000D47F4" w:rsidR="00AA5FD0" w:rsidP="00036A9B" w:rsidRDefault="005746B4" w14:paraId="2536427C" w14:textId="77777777">
      <w:pPr>
        <w:numPr>
          <w:ilvl w:val="0"/>
          <w:numId w:val="15"/>
        </w:numPr>
        <w:spacing w:line="259" w:lineRule="auto"/>
        <w:ind w:left="360"/>
        <w:rPr>
          <w:rFonts w:eastAsia="Calibri"/>
          <w:b/>
          <w:bCs/>
          <w:szCs w:val="18"/>
          <w:lang w:eastAsia="en-US"/>
        </w:rPr>
      </w:pPr>
      <w:r w:rsidRPr="000D47F4">
        <w:rPr>
          <w:rFonts w:eastAsia="Calibri"/>
          <w:b/>
          <w:bCs/>
          <w:szCs w:val="18"/>
          <w:lang w:eastAsia="en-US"/>
        </w:rPr>
        <w:lastRenderedPageBreak/>
        <w:t>Hoe beoordeelt de Inspectie van het Onderwijs de sociale, psychische en fysieke veiligheid van leerlingen van het United World College in Maastricht, en hoe vaak heeft de onderwijsinspectie contact gehad met het UWC? </w:t>
      </w:r>
    </w:p>
    <w:p w:rsidR="00036A9B" w:rsidP="00036A9B" w:rsidRDefault="00036A9B" w14:paraId="14D32D95" w14:textId="77777777">
      <w:pPr>
        <w:spacing w:line="259" w:lineRule="auto"/>
        <w:ind w:left="360"/>
        <w:rPr>
          <w:rFonts w:eastAsia="Calibri"/>
          <w:szCs w:val="18"/>
          <w:lang w:eastAsia="en-US"/>
        </w:rPr>
      </w:pPr>
    </w:p>
    <w:p w:rsidR="00920BA8" w:rsidP="00AA5FD0" w:rsidRDefault="00920BA8" w14:paraId="55EECF31" w14:textId="5EDB0EC9">
      <w:pPr>
        <w:spacing w:after="160" w:line="259" w:lineRule="auto"/>
        <w:ind w:left="360"/>
        <w:rPr>
          <w:rFonts w:eastAsia="Calibri"/>
          <w:szCs w:val="18"/>
          <w:lang w:eastAsia="en-US"/>
        </w:rPr>
      </w:pPr>
      <w:r w:rsidRPr="00920BA8">
        <w:rPr>
          <w:rFonts w:eastAsia="Calibri"/>
          <w:szCs w:val="18"/>
          <w:lang w:eastAsia="en-US"/>
        </w:rPr>
        <w:t xml:space="preserve">UWC Maastricht wordt </w:t>
      </w:r>
      <w:r w:rsidR="008E2F89">
        <w:rPr>
          <w:rFonts w:eastAsia="Calibri"/>
          <w:szCs w:val="18"/>
          <w:lang w:eastAsia="en-US"/>
        </w:rPr>
        <w:t>eens in de</w:t>
      </w:r>
      <w:r w:rsidRPr="00920BA8">
        <w:rPr>
          <w:rFonts w:eastAsia="Calibri"/>
          <w:szCs w:val="18"/>
          <w:lang w:eastAsia="en-US"/>
        </w:rPr>
        <w:t xml:space="preserve"> vijf jaar geaccrediteerd door de Council of International Schools en het International Baccalaureate</w:t>
      </w:r>
      <w:r w:rsidR="00D71791">
        <w:rPr>
          <w:rFonts w:eastAsia="Calibri"/>
          <w:szCs w:val="18"/>
          <w:lang w:eastAsia="en-US"/>
        </w:rPr>
        <w:t>,</w:t>
      </w:r>
      <w:r w:rsidRPr="00920BA8">
        <w:rPr>
          <w:rFonts w:eastAsia="Calibri"/>
          <w:szCs w:val="18"/>
          <w:lang w:eastAsia="en-US"/>
        </w:rPr>
        <w:t xml:space="preserve"> </w:t>
      </w:r>
      <w:r w:rsidR="008E2F89">
        <w:rPr>
          <w:rFonts w:eastAsia="Calibri"/>
          <w:szCs w:val="18"/>
          <w:lang w:eastAsia="en-US"/>
        </w:rPr>
        <w:t>waarbij wordt voldaan</w:t>
      </w:r>
      <w:r w:rsidRPr="00920BA8">
        <w:rPr>
          <w:rFonts w:eastAsia="Calibri"/>
          <w:szCs w:val="18"/>
          <w:lang w:eastAsia="en-US"/>
        </w:rPr>
        <w:t xml:space="preserve"> aan de strenge normen die voor internationale scholen gelden. De </w:t>
      </w:r>
      <w:r w:rsidR="008E2F89">
        <w:rPr>
          <w:rFonts w:eastAsia="Calibri"/>
          <w:szCs w:val="18"/>
          <w:lang w:eastAsia="en-US"/>
        </w:rPr>
        <w:t>meest recente</w:t>
      </w:r>
      <w:r w:rsidRPr="00920BA8" w:rsidR="008E2F89">
        <w:rPr>
          <w:rFonts w:eastAsia="Calibri"/>
          <w:szCs w:val="18"/>
          <w:lang w:eastAsia="en-US"/>
        </w:rPr>
        <w:t xml:space="preserve"> </w:t>
      </w:r>
      <w:r w:rsidR="008E2F89">
        <w:rPr>
          <w:rFonts w:eastAsia="Calibri"/>
          <w:szCs w:val="18"/>
          <w:lang w:eastAsia="en-US"/>
        </w:rPr>
        <w:t>accreditatie</w:t>
      </w:r>
      <w:r w:rsidRPr="00920BA8" w:rsidR="008E2F89">
        <w:rPr>
          <w:rFonts w:eastAsia="Calibri"/>
          <w:szCs w:val="18"/>
          <w:lang w:eastAsia="en-US"/>
        </w:rPr>
        <w:t xml:space="preserve"> </w:t>
      </w:r>
      <w:r w:rsidRPr="00920BA8">
        <w:rPr>
          <w:rFonts w:eastAsia="Calibri"/>
          <w:szCs w:val="18"/>
          <w:lang w:eastAsia="en-US"/>
        </w:rPr>
        <w:t>is in 2023 succesvol afgerond.</w:t>
      </w:r>
    </w:p>
    <w:p w:rsidR="00BC052B" w:rsidP="00AA5FD0" w:rsidRDefault="00BC052B" w14:paraId="5588A774" w14:textId="6F790BFC">
      <w:pPr>
        <w:spacing w:after="160" w:line="259" w:lineRule="auto"/>
        <w:ind w:left="360"/>
        <w:rPr>
          <w:rFonts w:eastAsia="Calibri"/>
          <w:szCs w:val="18"/>
          <w:lang w:eastAsia="en-US"/>
        </w:rPr>
      </w:pPr>
      <w:r>
        <w:rPr>
          <w:rFonts w:eastAsia="Calibri"/>
          <w:szCs w:val="18"/>
          <w:lang w:eastAsia="en-US"/>
        </w:rPr>
        <w:t xml:space="preserve">Daarnaast valt het </w:t>
      </w:r>
      <w:r w:rsidR="00920BA8">
        <w:rPr>
          <w:rFonts w:eastAsia="Calibri"/>
          <w:szCs w:val="18"/>
          <w:lang w:eastAsia="en-US"/>
        </w:rPr>
        <w:t>UWC Maastricht onder het regulier</w:t>
      </w:r>
      <w:r>
        <w:rPr>
          <w:rFonts w:eastAsia="Calibri"/>
          <w:szCs w:val="18"/>
          <w:lang w:eastAsia="en-US"/>
        </w:rPr>
        <w:t>e</w:t>
      </w:r>
      <w:r w:rsidR="00920BA8">
        <w:rPr>
          <w:rFonts w:eastAsia="Calibri"/>
          <w:szCs w:val="18"/>
          <w:lang w:eastAsia="en-US"/>
        </w:rPr>
        <w:t xml:space="preserve"> toezicht van de </w:t>
      </w:r>
      <w:r>
        <w:rPr>
          <w:rFonts w:eastAsia="Calibri"/>
          <w:szCs w:val="18"/>
          <w:lang w:eastAsia="en-US"/>
        </w:rPr>
        <w:t>I</w:t>
      </w:r>
      <w:r w:rsidR="00920BA8">
        <w:rPr>
          <w:rFonts w:eastAsia="Calibri"/>
          <w:szCs w:val="18"/>
          <w:lang w:eastAsia="en-US"/>
        </w:rPr>
        <w:t xml:space="preserve">nspectie van het </w:t>
      </w:r>
      <w:r>
        <w:rPr>
          <w:rFonts w:eastAsia="Calibri"/>
          <w:szCs w:val="18"/>
          <w:lang w:eastAsia="en-US"/>
        </w:rPr>
        <w:t>O</w:t>
      </w:r>
      <w:r w:rsidR="00920BA8">
        <w:rPr>
          <w:rFonts w:eastAsia="Calibri"/>
          <w:szCs w:val="18"/>
          <w:lang w:eastAsia="en-US"/>
        </w:rPr>
        <w:t>nderwijs</w:t>
      </w:r>
      <w:r w:rsidR="00ED43FC">
        <w:rPr>
          <w:rFonts w:eastAsia="Calibri"/>
          <w:szCs w:val="18"/>
          <w:lang w:eastAsia="en-US"/>
        </w:rPr>
        <w:t xml:space="preserve"> (hierna: inspectie)</w:t>
      </w:r>
      <w:r w:rsidR="00920BA8">
        <w:rPr>
          <w:rFonts w:eastAsia="Calibri"/>
          <w:szCs w:val="18"/>
          <w:lang w:eastAsia="en-US"/>
        </w:rPr>
        <w:t xml:space="preserve">. </w:t>
      </w:r>
      <w:r>
        <w:rPr>
          <w:rFonts w:eastAsia="Calibri"/>
          <w:szCs w:val="18"/>
          <w:lang w:eastAsia="en-US"/>
        </w:rPr>
        <w:t>In 2023 heeft d</w:t>
      </w:r>
      <w:r w:rsidRPr="00AA5FD0" w:rsidR="00AA5FD0">
        <w:rPr>
          <w:rFonts w:eastAsia="Calibri"/>
          <w:szCs w:val="18"/>
          <w:lang w:eastAsia="en-US"/>
        </w:rPr>
        <w:t xml:space="preserve">e inspectie een vierjaarlijks bestuursonderzoek gedaan bij </w:t>
      </w:r>
      <w:r w:rsidRPr="002D1485" w:rsidR="002D1485">
        <w:rPr>
          <w:rFonts w:eastAsia="Calibri"/>
          <w:szCs w:val="18"/>
          <w:lang w:eastAsia="en-US"/>
        </w:rPr>
        <w:t>Stichting Limburgs Voortgezet Onderwijs</w:t>
      </w:r>
      <w:r w:rsidR="002D1485">
        <w:rPr>
          <w:rFonts w:eastAsia="Calibri"/>
          <w:szCs w:val="18"/>
          <w:lang w:eastAsia="en-US"/>
        </w:rPr>
        <w:t xml:space="preserve"> (</w:t>
      </w:r>
      <w:r w:rsidRPr="00AA5FD0" w:rsidR="00AA5FD0">
        <w:rPr>
          <w:rFonts w:eastAsia="Calibri"/>
          <w:szCs w:val="18"/>
          <w:lang w:eastAsia="en-US"/>
        </w:rPr>
        <w:t>LVO</w:t>
      </w:r>
      <w:r w:rsidR="002D1485">
        <w:rPr>
          <w:rFonts w:eastAsia="Calibri"/>
          <w:szCs w:val="18"/>
          <w:lang w:eastAsia="en-US"/>
        </w:rPr>
        <w:t>)</w:t>
      </w:r>
      <w:r w:rsidRPr="00AA5FD0" w:rsidR="00AA5FD0">
        <w:rPr>
          <w:rFonts w:eastAsia="Calibri"/>
          <w:szCs w:val="18"/>
          <w:lang w:eastAsia="en-US"/>
        </w:rPr>
        <w:t xml:space="preserve">, het bestuur van de vo-poot van UWC. In 2024 </w:t>
      </w:r>
      <w:r>
        <w:rPr>
          <w:rFonts w:eastAsia="Calibri"/>
          <w:szCs w:val="18"/>
          <w:lang w:eastAsia="en-US"/>
        </w:rPr>
        <w:t>volgde</w:t>
      </w:r>
      <w:r w:rsidRPr="00AA5FD0" w:rsidR="00AA5FD0">
        <w:rPr>
          <w:rFonts w:eastAsia="Calibri"/>
          <w:szCs w:val="18"/>
          <w:lang w:eastAsia="en-US"/>
        </w:rPr>
        <w:t xml:space="preserve"> een vierjaarlijks bestuursonderzoek bij MosaLira, het bestuur van de po-poot van UWC</w:t>
      </w:r>
      <w:r>
        <w:rPr>
          <w:rFonts w:eastAsia="Calibri"/>
          <w:szCs w:val="18"/>
          <w:lang w:eastAsia="en-US"/>
        </w:rPr>
        <w:t xml:space="preserve">, waarbij ook </w:t>
      </w:r>
      <w:r w:rsidRPr="00AA5FD0" w:rsidR="00AA5FD0">
        <w:rPr>
          <w:rFonts w:eastAsia="Calibri"/>
          <w:szCs w:val="18"/>
          <w:lang w:eastAsia="en-US"/>
        </w:rPr>
        <w:t xml:space="preserve">verificatieactiviteiten </w:t>
      </w:r>
      <w:r>
        <w:rPr>
          <w:rFonts w:eastAsia="Calibri"/>
          <w:szCs w:val="18"/>
          <w:lang w:eastAsia="en-US"/>
        </w:rPr>
        <w:t xml:space="preserve">op de school zelf zijn uitgevoerd. </w:t>
      </w:r>
      <w:r w:rsidRPr="00AA5FD0" w:rsidR="00AA5FD0">
        <w:rPr>
          <w:rFonts w:eastAsia="Calibri"/>
          <w:szCs w:val="18"/>
          <w:lang w:eastAsia="en-US"/>
        </w:rPr>
        <w:t xml:space="preserve">Eerder, in 2022, is UWC bevraagd in het kader van een themaonderzoek. </w:t>
      </w:r>
    </w:p>
    <w:p w:rsidR="007F545C" w:rsidP="00AA5FD0" w:rsidRDefault="007F545C" w14:paraId="3DF41EED" w14:textId="4851A449">
      <w:pPr>
        <w:spacing w:after="160" w:line="259" w:lineRule="auto"/>
        <w:ind w:left="360"/>
        <w:rPr>
          <w:rFonts w:eastAsia="Calibri"/>
          <w:szCs w:val="18"/>
          <w:lang w:eastAsia="en-US"/>
        </w:rPr>
      </w:pPr>
      <w:r w:rsidRPr="007F545C">
        <w:rPr>
          <w:rFonts w:eastAsia="Calibri"/>
          <w:szCs w:val="18"/>
          <w:lang w:eastAsia="en-US"/>
        </w:rPr>
        <w:t xml:space="preserve">Mede op basis van deze onderzoeken en andere contacten met de betrokken besturen - ook recent, naar aanleiding van het bericht </w:t>
      </w:r>
      <w:r>
        <w:rPr>
          <w:rFonts w:eastAsia="Calibri"/>
          <w:szCs w:val="18"/>
          <w:lang w:eastAsia="en-US"/>
        </w:rPr>
        <w:t xml:space="preserve">waar betreffende Kamervragen over zijn gesteld </w:t>
      </w:r>
      <w:r w:rsidR="00BB2EE4">
        <w:rPr>
          <w:rFonts w:eastAsia="Calibri"/>
          <w:szCs w:val="18"/>
          <w:lang w:eastAsia="en-US"/>
        </w:rPr>
        <w:t>–</w:t>
      </w:r>
      <w:r w:rsidRPr="007F545C">
        <w:rPr>
          <w:rFonts w:eastAsia="Calibri"/>
          <w:szCs w:val="18"/>
          <w:lang w:eastAsia="en-US"/>
        </w:rPr>
        <w:t xml:space="preserve"> </w:t>
      </w:r>
      <w:r w:rsidR="00BB2EE4">
        <w:rPr>
          <w:rFonts w:eastAsia="Calibri"/>
          <w:szCs w:val="18"/>
          <w:lang w:eastAsia="en-US"/>
        </w:rPr>
        <w:t xml:space="preserve">is </w:t>
      </w:r>
      <w:r w:rsidRPr="007F545C">
        <w:rPr>
          <w:rFonts w:eastAsia="Calibri"/>
          <w:szCs w:val="18"/>
          <w:lang w:eastAsia="en-US"/>
        </w:rPr>
        <w:t xml:space="preserve"> de inspectie</w:t>
      </w:r>
      <w:r w:rsidR="00BB2EE4">
        <w:rPr>
          <w:rFonts w:eastAsia="Calibri"/>
          <w:szCs w:val="18"/>
          <w:lang w:eastAsia="en-US"/>
        </w:rPr>
        <w:t xml:space="preserve"> van oordeel </w:t>
      </w:r>
      <w:r w:rsidRPr="007F545C">
        <w:rPr>
          <w:rFonts w:eastAsia="Calibri"/>
          <w:szCs w:val="18"/>
          <w:lang w:eastAsia="en-US"/>
        </w:rPr>
        <w:t xml:space="preserve">dat de besturen hun zaken op orde hebben en over een actief veiligheidsbeleid beschikken. Dit beeld wordt bevestigd door interne audits die laten zien dat besturen en scholen actief werken aan goed onderwijs en een veilige leeromgeving. </w:t>
      </w:r>
    </w:p>
    <w:p w:rsidR="00AA5FD0" w:rsidP="00AA5FD0" w:rsidRDefault="00AA5FD0" w14:paraId="348BEC69" w14:textId="77777777">
      <w:pPr>
        <w:spacing w:after="160" w:line="259" w:lineRule="auto"/>
        <w:rPr>
          <w:rFonts w:eastAsia="Calibri"/>
          <w:szCs w:val="18"/>
          <w:lang w:eastAsia="en-US"/>
        </w:rPr>
      </w:pPr>
    </w:p>
    <w:p w:rsidRPr="00A94DA2" w:rsidR="005746B4" w:rsidP="00036A9B" w:rsidRDefault="005746B4" w14:paraId="719B1986" w14:textId="77777777">
      <w:pPr>
        <w:numPr>
          <w:ilvl w:val="0"/>
          <w:numId w:val="15"/>
        </w:numPr>
        <w:spacing w:line="259" w:lineRule="auto"/>
        <w:ind w:left="360"/>
        <w:rPr>
          <w:rFonts w:eastAsia="Calibri"/>
          <w:b/>
          <w:bCs/>
          <w:szCs w:val="18"/>
          <w:lang w:eastAsia="en-US"/>
        </w:rPr>
      </w:pPr>
      <w:r w:rsidRPr="00310032">
        <w:rPr>
          <w:rFonts w:eastAsia="Calibri"/>
          <w:b/>
          <w:bCs/>
          <w:szCs w:val="18"/>
          <w:lang w:eastAsia="en-US"/>
        </w:rPr>
        <w:t>Kunt u aangeven hoe de school de verantwoordelijkheid voor de sociale veiligheid van leerlingen invult? Welke maatregelen zijn ondernomen bij misstanden?</w:t>
      </w:r>
      <w:r w:rsidRPr="00310032">
        <w:rPr>
          <w:rFonts w:eastAsia="Calibri"/>
          <w:b/>
          <w:bCs/>
          <w:szCs w:val="18"/>
          <w:lang w:eastAsia="en-US"/>
        </w:rPr>
        <w:br/>
      </w:r>
    </w:p>
    <w:p w:rsidR="00A94DA2" w:rsidP="00A94DA2" w:rsidRDefault="00A94DA2" w14:paraId="608A00E7" w14:textId="433D8374">
      <w:pPr>
        <w:spacing w:after="160" w:line="259" w:lineRule="auto"/>
        <w:ind w:left="360"/>
        <w:rPr>
          <w:rFonts w:eastAsia="Calibri"/>
          <w:szCs w:val="18"/>
          <w:lang w:eastAsia="en-US"/>
        </w:rPr>
      </w:pPr>
      <w:r>
        <w:rPr>
          <w:rFonts w:eastAsia="Calibri"/>
          <w:szCs w:val="18"/>
          <w:lang w:eastAsia="en-US"/>
        </w:rPr>
        <w:t>Net als iedere andere onderwijsinstelling</w:t>
      </w:r>
      <w:r w:rsidR="00BC052B">
        <w:rPr>
          <w:rFonts w:eastAsia="Calibri"/>
          <w:szCs w:val="18"/>
          <w:lang w:eastAsia="en-US"/>
        </w:rPr>
        <w:t xml:space="preserve"> </w:t>
      </w:r>
      <w:r w:rsidR="00484935">
        <w:rPr>
          <w:rFonts w:eastAsia="Calibri"/>
          <w:szCs w:val="18"/>
          <w:lang w:eastAsia="en-US"/>
        </w:rPr>
        <w:t xml:space="preserve">heeft </w:t>
      </w:r>
      <w:r>
        <w:rPr>
          <w:rFonts w:eastAsia="Calibri"/>
          <w:szCs w:val="18"/>
          <w:lang w:eastAsia="en-US"/>
        </w:rPr>
        <w:t>het UWC Maastricht</w:t>
      </w:r>
      <w:r w:rsidR="00BC052B">
        <w:rPr>
          <w:rFonts w:eastAsia="Calibri"/>
          <w:szCs w:val="18"/>
          <w:lang w:eastAsia="en-US"/>
        </w:rPr>
        <w:t xml:space="preserve"> </w:t>
      </w:r>
      <w:r w:rsidR="00484935">
        <w:rPr>
          <w:rFonts w:eastAsia="Calibri"/>
          <w:szCs w:val="18"/>
          <w:lang w:eastAsia="en-US"/>
        </w:rPr>
        <w:t>een wettelijke zorgplicht voor de veiligheid op schoo</w:t>
      </w:r>
      <w:r w:rsidR="002D1485">
        <w:rPr>
          <w:rFonts w:eastAsia="Calibri"/>
          <w:szCs w:val="18"/>
          <w:lang w:eastAsia="en-US"/>
        </w:rPr>
        <w:t xml:space="preserve">l. De inspectie houdt hier toezicht op. Zij constateert dat de school een proactief veiligheidsbeleid voert met onder andere </w:t>
      </w:r>
      <w:r w:rsidR="00605183">
        <w:rPr>
          <w:rFonts w:eastAsia="Calibri"/>
          <w:szCs w:val="18"/>
          <w:lang w:eastAsia="en-US"/>
        </w:rPr>
        <w:t>gedrags- en veiligheids</w:t>
      </w:r>
      <w:r>
        <w:rPr>
          <w:rFonts w:eastAsia="Calibri"/>
          <w:szCs w:val="18"/>
          <w:lang w:eastAsia="en-US"/>
        </w:rPr>
        <w:t>protocollen</w:t>
      </w:r>
      <w:r w:rsidR="00605183">
        <w:rPr>
          <w:rFonts w:eastAsia="Calibri"/>
          <w:szCs w:val="18"/>
          <w:lang w:eastAsia="en-US"/>
        </w:rPr>
        <w:t xml:space="preserve">. </w:t>
      </w:r>
      <w:r>
        <w:rPr>
          <w:rFonts w:eastAsia="Calibri"/>
          <w:szCs w:val="18"/>
          <w:lang w:eastAsia="en-US"/>
        </w:rPr>
        <w:t>Daarnaast heeft de school aanvullende zaken geregeld, zoals duidelijke gedragsrichtlijnen, regelmatige training voor medewerkers, vast</w:t>
      </w:r>
      <w:r w:rsidR="00DD69D2">
        <w:rPr>
          <w:rFonts w:eastAsia="Calibri"/>
          <w:szCs w:val="18"/>
          <w:lang w:eastAsia="en-US"/>
        </w:rPr>
        <w:t>ge</w:t>
      </w:r>
      <w:r>
        <w:rPr>
          <w:rFonts w:eastAsia="Calibri"/>
          <w:szCs w:val="18"/>
          <w:lang w:eastAsia="en-US"/>
        </w:rPr>
        <w:t xml:space="preserve">legde meldingskanalen en een uitgebreid mentor- en welzijnsprogramma. </w:t>
      </w:r>
      <w:r w:rsidRPr="00A94DA2">
        <w:rPr>
          <w:rFonts w:eastAsia="Calibri"/>
          <w:szCs w:val="18"/>
          <w:lang w:eastAsia="en-US"/>
        </w:rPr>
        <w:t xml:space="preserve">Deze structuren zorgen ervoor dat leerlingen de nodige ondersteuning krijgen en dat eventuele zorgen op </w:t>
      </w:r>
      <w:r w:rsidR="00BC052B">
        <w:rPr>
          <w:rFonts w:eastAsia="Calibri"/>
          <w:szCs w:val="18"/>
          <w:lang w:eastAsia="en-US"/>
        </w:rPr>
        <w:t>een adequate</w:t>
      </w:r>
      <w:r w:rsidRPr="00A94DA2">
        <w:rPr>
          <w:rFonts w:eastAsia="Calibri"/>
          <w:szCs w:val="18"/>
          <w:lang w:eastAsia="en-US"/>
        </w:rPr>
        <w:t xml:space="preserve"> manier worden aangepakt.</w:t>
      </w:r>
      <w:r>
        <w:rPr>
          <w:rFonts w:eastAsia="Calibri"/>
          <w:szCs w:val="18"/>
          <w:lang w:eastAsia="en-US"/>
        </w:rPr>
        <w:t xml:space="preserve"> </w:t>
      </w:r>
      <w:r w:rsidRPr="00A94DA2">
        <w:rPr>
          <w:rFonts w:eastAsia="Calibri"/>
          <w:szCs w:val="18"/>
          <w:lang w:eastAsia="en-US"/>
        </w:rPr>
        <w:t xml:space="preserve">Wanneer er incidenten plaatsvinden, voert de school grondige onderzoeken uit. Indien nodig kunnen disciplinaire maatregelen worden genomen in overeenstemming met het </w:t>
      </w:r>
      <w:r w:rsidR="00BC052B">
        <w:rPr>
          <w:rFonts w:eastAsia="Calibri"/>
          <w:szCs w:val="18"/>
          <w:lang w:eastAsia="en-US"/>
        </w:rPr>
        <w:t xml:space="preserve">geldende </w:t>
      </w:r>
      <w:r w:rsidRPr="00A94DA2">
        <w:rPr>
          <w:rFonts w:eastAsia="Calibri"/>
          <w:szCs w:val="18"/>
          <w:lang w:eastAsia="en-US"/>
        </w:rPr>
        <w:t>schoolbeleid.</w:t>
      </w:r>
    </w:p>
    <w:p w:rsidR="00A94DA2" w:rsidP="00A94DA2" w:rsidRDefault="00611D93" w14:paraId="5DC3118D" w14:textId="6454088A">
      <w:pPr>
        <w:spacing w:after="160" w:line="259" w:lineRule="auto"/>
        <w:ind w:left="360"/>
        <w:rPr>
          <w:rFonts w:eastAsia="Calibri"/>
          <w:szCs w:val="18"/>
          <w:lang w:eastAsia="en-US"/>
        </w:rPr>
      </w:pPr>
      <w:r>
        <w:rPr>
          <w:rFonts w:eastAsia="Calibri"/>
          <w:szCs w:val="18"/>
          <w:lang w:eastAsia="en-US"/>
        </w:rPr>
        <w:t>Zoals benoemd bij de beantwoording van vraag 4 en 5</w:t>
      </w:r>
      <w:r w:rsidR="00BC052B">
        <w:rPr>
          <w:rFonts w:eastAsia="Calibri"/>
          <w:szCs w:val="18"/>
          <w:lang w:eastAsia="en-US"/>
        </w:rPr>
        <w:t>,</w:t>
      </w:r>
      <w:r>
        <w:rPr>
          <w:rFonts w:eastAsia="Calibri"/>
          <w:szCs w:val="18"/>
          <w:lang w:eastAsia="en-US"/>
        </w:rPr>
        <w:t xml:space="preserve"> heeft de school naar aanleiding van de incidenten specifieke maatregelen genomen en</w:t>
      </w:r>
      <w:r w:rsidR="00BC052B">
        <w:rPr>
          <w:rFonts w:eastAsia="Calibri"/>
          <w:szCs w:val="18"/>
          <w:lang w:eastAsia="en-US"/>
        </w:rPr>
        <w:t xml:space="preserve"> bestaande protocollen</w:t>
      </w:r>
      <w:r>
        <w:rPr>
          <w:rFonts w:eastAsia="Calibri"/>
          <w:szCs w:val="18"/>
          <w:lang w:eastAsia="en-US"/>
        </w:rPr>
        <w:t xml:space="preserve"> aangescherpt.</w:t>
      </w:r>
      <w:r w:rsidR="007C7085">
        <w:rPr>
          <w:rFonts w:eastAsia="Calibri"/>
          <w:szCs w:val="18"/>
          <w:lang w:eastAsia="en-US"/>
        </w:rPr>
        <w:t xml:space="preserve"> </w:t>
      </w:r>
    </w:p>
    <w:p w:rsidR="00A94DA2" w:rsidP="00A94DA2" w:rsidRDefault="00A94DA2" w14:paraId="50217595" w14:textId="77777777">
      <w:pPr>
        <w:spacing w:after="160" w:line="259" w:lineRule="auto"/>
        <w:rPr>
          <w:rFonts w:eastAsia="Calibri"/>
          <w:b/>
          <w:bCs/>
          <w:szCs w:val="18"/>
          <w:lang w:eastAsia="en-US"/>
        </w:rPr>
      </w:pPr>
    </w:p>
    <w:p w:rsidR="00FE4D6E" w:rsidP="00A94DA2" w:rsidRDefault="00FE4D6E" w14:paraId="302E13D0" w14:textId="77777777">
      <w:pPr>
        <w:spacing w:after="160" w:line="259" w:lineRule="auto"/>
        <w:rPr>
          <w:rFonts w:eastAsia="Calibri"/>
          <w:b/>
          <w:bCs/>
          <w:szCs w:val="18"/>
          <w:lang w:eastAsia="en-US"/>
        </w:rPr>
      </w:pPr>
    </w:p>
    <w:p w:rsidRPr="00310032" w:rsidR="00FE4D6E" w:rsidP="00A94DA2" w:rsidRDefault="00FE4D6E" w14:paraId="1B053973" w14:textId="77777777">
      <w:pPr>
        <w:spacing w:after="160" w:line="259" w:lineRule="auto"/>
        <w:rPr>
          <w:rFonts w:eastAsia="Calibri"/>
          <w:b/>
          <w:bCs/>
          <w:szCs w:val="18"/>
          <w:lang w:eastAsia="en-US"/>
        </w:rPr>
      </w:pPr>
    </w:p>
    <w:p w:rsidRPr="00310032" w:rsidR="00AA5FD0" w:rsidP="00036A9B" w:rsidRDefault="005746B4" w14:paraId="55AA92B4" w14:textId="77777777">
      <w:pPr>
        <w:numPr>
          <w:ilvl w:val="0"/>
          <w:numId w:val="15"/>
        </w:numPr>
        <w:spacing w:line="259" w:lineRule="auto"/>
        <w:ind w:left="360"/>
        <w:rPr>
          <w:rFonts w:eastAsia="Calibri"/>
          <w:b/>
          <w:bCs/>
          <w:szCs w:val="18"/>
          <w:lang w:eastAsia="en-US"/>
        </w:rPr>
      </w:pPr>
      <w:r w:rsidRPr="00310032">
        <w:rPr>
          <w:rFonts w:eastAsia="Calibri"/>
          <w:b/>
          <w:bCs/>
          <w:szCs w:val="18"/>
          <w:lang w:eastAsia="en-US"/>
        </w:rPr>
        <w:lastRenderedPageBreak/>
        <w:t>Hoe beoordeelt u het feit dat ouders van Joodse leerlingen spreken van een jarenlang, groeiend antisemitisme op het UWC Maastricht? Welke verantwoordelijkheid heeft de overheid in deze situaties?</w:t>
      </w:r>
    </w:p>
    <w:p w:rsidR="00036A9B" w:rsidP="00036A9B" w:rsidRDefault="00036A9B" w14:paraId="31FD44E1" w14:textId="77777777">
      <w:pPr>
        <w:spacing w:line="259" w:lineRule="auto"/>
        <w:ind w:left="360"/>
        <w:rPr>
          <w:rFonts w:eastAsia="Calibri"/>
          <w:szCs w:val="18"/>
          <w:lang w:eastAsia="en-US"/>
        </w:rPr>
      </w:pPr>
    </w:p>
    <w:p w:rsidR="00C606AB" w:rsidP="00C606AB" w:rsidRDefault="00AA5FD0" w14:paraId="2DE30545" w14:textId="5B6EA744">
      <w:pPr>
        <w:spacing w:after="160" w:line="259" w:lineRule="auto"/>
        <w:ind w:left="360"/>
        <w:rPr>
          <w:rFonts w:eastAsia="Calibri"/>
          <w:szCs w:val="18"/>
          <w:lang w:eastAsia="en-US"/>
        </w:rPr>
      </w:pPr>
      <w:r w:rsidRPr="00AA5FD0">
        <w:rPr>
          <w:rFonts w:eastAsia="Calibri"/>
          <w:szCs w:val="18"/>
          <w:lang w:eastAsia="en-US"/>
        </w:rPr>
        <w:t>Onderwijsinstellingen zijn primair verantwoordelijk voor een veilige leer- en werkomgeving.</w:t>
      </w:r>
      <w:r>
        <w:rPr>
          <w:rFonts w:eastAsia="Calibri"/>
          <w:szCs w:val="18"/>
          <w:lang w:eastAsia="en-US"/>
        </w:rPr>
        <w:t xml:space="preserve"> </w:t>
      </w:r>
      <w:r w:rsidR="004D4432">
        <w:rPr>
          <w:rFonts w:eastAsia="Calibri"/>
          <w:szCs w:val="18"/>
          <w:lang w:eastAsia="en-US"/>
        </w:rPr>
        <w:t>Wat de overheidsrol betreft, houdt d</w:t>
      </w:r>
      <w:r>
        <w:rPr>
          <w:rFonts w:eastAsia="Calibri"/>
          <w:szCs w:val="18"/>
          <w:lang w:eastAsia="en-US"/>
        </w:rPr>
        <w:t>e inspectie</w:t>
      </w:r>
      <w:r w:rsidR="004D4432">
        <w:rPr>
          <w:rFonts w:eastAsia="Calibri"/>
          <w:szCs w:val="18"/>
          <w:lang w:eastAsia="en-US"/>
        </w:rPr>
        <w:t xml:space="preserve"> </w:t>
      </w:r>
      <w:r>
        <w:rPr>
          <w:rFonts w:eastAsia="Calibri"/>
          <w:szCs w:val="18"/>
          <w:lang w:eastAsia="en-US"/>
        </w:rPr>
        <w:t xml:space="preserve">toezicht op dit handelen. </w:t>
      </w:r>
      <w:r w:rsidR="00BC052B">
        <w:rPr>
          <w:rFonts w:eastAsia="Calibri"/>
          <w:szCs w:val="18"/>
          <w:lang w:eastAsia="en-US"/>
        </w:rPr>
        <w:t>Tot op heden heeft d</w:t>
      </w:r>
      <w:r w:rsidRPr="00AA5FD0">
        <w:rPr>
          <w:rFonts w:eastAsia="Calibri"/>
          <w:szCs w:val="18"/>
          <w:lang w:eastAsia="en-US"/>
        </w:rPr>
        <w:t>e inspectie geen eerdere signalen van antisemitisme op het UWC</w:t>
      </w:r>
      <w:r w:rsidR="00BC052B">
        <w:rPr>
          <w:rFonts w:eastAsia="Calibri"/>
          <w:szCs w:val="18"/>
          <w:lang w:eastAsia="en-US"/>
        </w:rPr>
        <w:t xml:space="preserve"> ontvangen</w:t>
      </w:r>
      <w:r w:rsidRPr="00AA5FD0">
        <w:rPr>
          <w:rFonts w:eastAsia="Calibri"/>
          <w:szCs w:val="18"/>
          <w:lang w:eastAsia="en-US"/>
        </w:rPr>
        <w:t xml:space="preserve">. Bij signalen over de veiligheid op een school, zoals hier het geval is, neemt de inspectie doorgaans contact op met het betrokken bestuur om te kunnen komen tot een eerste duiding. Dat is hier ook gebeurd. </w:t>
      </w:r>
      <w:r w:rsidR="00605183">
        <w:rPr>
          <w:rFonts w:eastAsia="Calibri"/>
          <w:szCs w:val="18"/>
          <w:lang w:eastAsia="en-US"/>
        </w:rPr>
        <w:t xml:space="preserve">De inspectie is van oordeel dat </w:t>
      </w:r>
      <w:r w:rsidRPr="00AA5FD0">
        <w:rPr>
          <w:rFonts w:eastAsia="Calibri"/>
          <w:szCs w:val="18"/>
          <w:lang w:eastAsia="en-US"/>
        </w:rPr>
        <w:t xml:space="preserve">het bestuur en de school de situatie zeer serieus oppakken. De school hanteert een proactief veiligheidsbeleid, er zijn gesprekken met leerlingen, ouders en </w:t>
      </w:r>
      <w:r w:rsidRPr="00AA5FD0" w:rsidR="006B4425">
        <w:rPr>
          <w:rFonts w:eastAsia="Calibri"/>
          <w:szCs w:val="18"/>
          <w:lang w:eastAsia="en-US"/>
        </w:rPr>
        <w:t>le</w:t>
      </w:r>
      <w:r w:rsidR="006B4425">
        <w:rPr>
          <w:rFonts w:eastAsia="Calibri"/>
          <w:szCs w:val="18"/>
          <w:lang w:eastAsia="en-US"/>
        </w:rPr>
        <w:t>raren</w:t>
      </w:r>
      <w:r w:rsidRPr="00AA5FD0">
        <w:rPr>
          <w:rFonts w:eastAsia="Calibri"/>
          <w:szCs w:val="18"/>
          <w:lang w:eastAsia="en-US"/>
        </w:rPr>
        <w:t>, de veiligheidsprotocollen zijn</w:t>
      </w:r>
      <w:r>
        <w:rPr>
          <w:rFonts w:eastAsia="Calibri"/>
          <w:szCs w:val="18"/>
          <w:lang w:eastAsia="en-US"/>
        </w:rPr>
        <w:t xml:space="preserve"> </w:t>
      </w:r>
      <w:r w:rsidRPr="00AA5FD0">
        <w:rPr>
          <w:rFonts w:eastAsia="Calibri"/>
          <w:szCs w:val="18"/>
          <w:lang w:eastAsia="en-US"/>
        </w:rPr>
        <w:t>aangescherpt, er is een conflictenmodule gestart en er is externe deskundigheid ingeschakeld</w:t>
      </w:r>
      <w:r w:rsidR="00C606AB">
        <w:rPr>
          <w:rFonts w:eastAsia="Calibri"/>
          <w:szCs w:val="18"/>
          <w:lang w:eastAsia="en-US"/>
        </w:rPr>
        <w:t xml:space="preserve">. </w:t>
      </w:r>
    </w:p>
    <w:p w:rsidRPr="00F015A4" w:rsidR="005746B4" w:rsidP="00AA5FD0" w:rsidRDefault="005746B4" w14:paraId="662F2097" w14:textId="71A58ED8">
      <w:pPr>
        <w:spacing w:after="160" w:line="259" w:lineRule="auto"/>
        <w:ind w:left="360"/>
        <w:rPr>
          <w:rFonts w:eastAsia="Calibri"/>
          <w:szCs w:val="18"/>
          <w:lang w:eastAsia="en-US"/>
        </w:rPr>
      </w:pPr>
    </w:p>
    <w:p w:rsidR="00392CBB" w:rsidP="00392CBB" w:rsidRDefault="005746B4" w14:paraId="2112C35B" w14:textId="77777777">
      <w:pPr>
        <w:numPr>
          <w:ilvl w:val="0"/>
          <w:numId w:val="15"/>
        </w:numPr>
        <w:spacing w:line="259" w:lineRule="auto"/>
        <w:ind w:left="360"/>
        <w:rPr>
          <w:rFonts w:eastAsia="Calibri"/>
          <w:szCs w:val="18"/>
          <w:lang w:eastAsia="en-US"/>
        </w:rPr>
      </w:pPr>
      <w:r w:rsidRPr="00392CBB">
        <w:rPr>
          <w:rFonts w:eastAsia="Calibri"/>
          <w:b/>
          <w:bCs/>
          <w:szCs w:val="18"/>
          <w:lang w:eastAsia="en-US"/>
        </w:rPr>
        <w:t>Hebben de problemen er inmiddels toe geleid dat leerlingen daadwerkelijk verzuimen vanwege het onveilige schoolklimaat? Zo ja, om hoeveel leerlingen gaat het en welke inspanningen zijn verricht om dit te kunnen beëindigen?</w:t>
      </w:r>
      <w:r w:rsidRPr="00392CBB">
        <w:rPr>
          <w:rFonts w:eastAsia="Calibri"/>
          <w:b/>
          <w:bCs/>
          <w:szCs w:val="18"/>
          <w:lang w:eastAsia="en-US"/>
        </w:rPr>
        <w:br/>
      </w:r>
    </w:p>
    <w:p w:rsidR="00392CBB" w:rsidP="00392CBB" w:rsidRDefault="00392CBB" w14:paraId="4F5A60FE" w14:textId="1ECEFF65">
      <w:pPr>
        <w:spacing w:after="160" w:line="259" w:lineRule="auto"/>
        <w:ind w:left="360"/>
        <w:rPr>
          <w:rFonts w:eastAsia="Calibri"/>
          <w:szCs w:val="18"/>
          <w:lang w:eastAsia="en-US"/>
        </w:rPr>
      </w:pPr>
      <w:r w:rsidRPr="00392CBB">
        <w:rPr>
          <w:rFonts w:eastAsia="Calibri"/>
          <w:szCs w:val="18"/>
          <w:lang w:eastAsia="en-US"/>
        </w:rPr>
        <w:t>UWC hanteert een strikt aanwezigheids- en afwezigheidssysteem</w:t>
      </w:r>
      <w:r w:rsidR="00605183">
        <w:rPr>
          <w:rFonts w:eastAsia="Calibri"/>
          <w:szCs w:val="18"/>
          <w:lang w:eastAsia="en-US"/>
        </w:rPr>
        <w:t xml:space="preserve">. </w:t>
      </w:r>
      <w:r w:rsidRPr="00392CBB">
        <w:rPr>
          <w:rFonts w:eastAsia="Calibri"/>
          <w:szCs w:val="18"/>
          <w:lang w:eastAsia="en-US"/>
        </w:rPr>
        <w:t>Er zijn geen meldingen van absentie vanwege een vermeend onveilig schoolklimaat.</w:t>
      </w:r>
    </w:p>
    <w:p w:rsidRPr="00392CBB" w:rsidR="00392CBB" w:rsidP="00392CBB" w:rsidRDefault="00392CBB" w14:paraId="77EE4311" w14:textId="77777777">
      <w:pPr>
        <w:spacing w:after="160" w:line="259" w:lineRule="auto"/>
        <w:ind w:left="360"/>
        <w:rPr>
          <w:rFonts w:eastAsia="Calibri"/>
          <w:szCs w:val="18"/>
          <w:lang w:eastAsia="en-US"/>
        </w:rPr>
      </w:pPr>
    </w:p>
    <w:p w:rsidR="00392CBB" w:rsidP="00392CBB" w:rsidRDefault="005746B4" w14:paraId="2CFF852F" w14:textId="77777777">
      <w:pPr>
        <w:numPr>
          <w:ilvl w:val="0"/>
          <w:numId w:val="15"/>
        </w:numPr>
        <w:spacing w:line="259" w:lineRule="auto"/>
        <w:ind w:left="360"/>
        <w:rPr>
          <w:color w:val="000000" w:themeColor="text1"/>
          <w:szCs w:val="18"/>
        </w:rPr>
      </w:pPr>
      <w:r w:rsidRPr="00392CBB">
        <w:rPr>
          <w:rFonts w:eastAsia="Calibri"/>
          <w:b/>
          <w:bCs/>
          <w:szCs w:val="18"/>
          <w:lang w:eastAsia="en-US"/>
        </w:rPr>
        <w:t>Bent u bereid in contact te treden met de school en waar nodig ondersteuning aan te bieden om deze problematiek aan te pakken? Zo ja, op welke manier?</w:t>
      </w:r>
      <w:r w:rsidRPr="00392CBB">
        <w:rPr>
          <w:rFonts w:eastAsia="Calibri"/>
          <w:b/>
          <w:bCs/>
          <w:szCs w:val="18"/>
          <w:lang w:eastAsia="en-US"/>
        </w:rPr>
        <w:br/>
      </w:r>
    </w:p>
    <w:p w:rsidR="000D47F4" w:rsidP="007C7085" w:rsidRDefault="000D47F4" w14:paraId="7EF38C20" w14:textId="06E3F54B">
      <w:pPr>
        <w:spacing w:after="160" w:line="259" w:lineRule="auto"/>
        <w:ind w:left="360"/>
        <w:rPr>
          <w:color w:val="000000" w:themeColor="text1"/>
          <w:szCs w:val="18"/>
        </w:rPr>
      </w:pPr>
      <w:r w:rsidRPr="00392CBB">
        <w:rPr>
          <w:color w:val="000000" w:themeColor="text1"/>
          <w:szCs w:val="18"/>
        </w:rPr>
        <w:t xml:space="preserve">Bij signalen over de veiligheid op een school, zoals hier het geval is, neemt de inspectie doorgaans contact op met het betrokken bestuur om te kunnen komen tot een eerste duiding. </w:t>
      </w:r>
      <w:r w:rsidRPr="007F545C" w:rsidR="007F545C">
        <w:rPr>
          <w:color w:val="000000" w:themeColor="text1"/>
          <w:szCs w:val="18"/>
        </w:rPr>
        <w:t>Dat is hier ook gebeurd. De inspectie ziet op dit moment geen reden voor vervolgstappen. Wel is de inspectie uiteraard alert op eventuele nieuwe signalen</w:t>
      </w:r>
      <w:r w:rsidR="007F545C">
        <w:rPr>
          <w:color w:val="000000" w:themeColor="text1"/>
          <w:szCs w:val="18"/>
        </w:rPr>
        <w:t xml:space="preserve">. </w:t>
      </w:r>
      <w:r w:rsidR="00C267FB">
        <w:rPr>
          <w:color w:val="000000" w:themeColor="text1"/>
          <w:szCs w:val="18"/>
        </w:rPr>
        <w:t xml:space="preserve">Indien nodig kan </w:t>
      </w:r>
      <w:r w:rsidR="00605183">
        <w:rPr>
          <w:color w:val="000000" w:themeColor="text1"/>
          <w:szCs w:val="18"/>
        </w:rPr>
        <w:t>mijn ministerie de school</w:t>
      </w:r>
      <w:r w:rsidR="00892B0A">
        <w:rPr>
          <w:color w:val="000000" w:themeColor="text1"/>
          <w:szCs w:val="18"/>
        </w:rPr>
        <w:t xml:space="preserve"> in contact brengen met </w:t>
      </w:r>
      <w:r w:rsidR="00605183">
        <w:rPr>
          <w:color w:val="000000" w:themeColor="text1"/>
          <w:szCs w:val="18"/>
        </w:rPr>
        <w:t>organisaties, zoals Stichting School &amp; Veiligheid, die de school desgewenst k</w:t>
      </w:r>
      <w:r w:rsidR="007F545C">
        <w:rPr>
          <w:color w:val="000000" w:themeColor="text1"/>
          <w:szCs w:val="18"/>
        </w:rPr>
        <w:t>unnen</w:t>
      </w:r>
      <w:r w:rsidR="00605183">
        <w:rPr>
          <w:color w:val="000000" w:themeColor="text1"/>
          <w:szCs w:val="18"/>
        </w:rPr>
        <w:t xml:space="preserve"> ondersteunen. </w:t>
      </w:r>
    </w:p>
    <w:p w:rsidR="00AA5FD0" w:rsidP="00AA5FD0" w:rsidRDefault="00AA5FD0" w14:paraId="550A04DC" w14:textId="77777777">
      <w:pPr>
        <w:spacing w:after="160" w:line="259" w:lineRule="auto"/>
        <w:ind w:left="360"/>
        <w:rPr>
          <w:rFonts w:eastAsia="Calibri"/>
          <w:szCs w:val="18"/>
          <w:lang w:eastAsia="en-US"/>
        </w:rPr>
      </w:pPr>
    </w:p>
    <w:p w:rsidR="00D96F09" w:rsidP="00AA5FD0" w:rsidRDefault="00D96F09" w14:paraId="0C6A8A62" w14:textId="77777777">
      <w:pPr>
        <w:spacing w:after="160" w:line="259" w:lineRule="auto"/>
        <w:ind w:left="360"/>
        <w:rPr>
          <w:rFonts w:eastAsia="Calibri"/>
          <w:szCs w:val="18"/>
          <w:lang w:eastAsia="en-US"/>
        </w:rPr>
      </w:pPr>
    </w:p>
    <w:p w:rsidR="00D96F09" w:rsidP="00AA5FD0" w:rsidRDefault="00D96F09" w14:paraId="09186073" w14:textId="77777777">
      <w:pPr>
        <w:spacing w:after="160" w:line="259" w:lineRule="auto"/>
        <w:ind w:left="360"/>
        <w:rPr>
          <w:rFonts w:eastAsia="Calibri"/>
          <w:szCs w:val="18"/>
          <w:lang w:eastAsia="en-US"/>
        </w:rPr>
      </w:pPr>
    </w:p>
    <w:p w:rsidR="00D96F09" w:rsidP="00AA5FD0" w:rsidRDefault="00D96F09" w14:paraId="60538337" w14:textId="77777777">
      <w:pPr>
        <w:spacing w:after="160" w:line="259" w:lineRule="auto"/>
        <w:ind w:left="360"/>
        <w:rPr>
          <w:rFonts w:eastAsia="Calibri"/>
          <w:szCs w:val="18"/>
          <w:lang w:eastAsia="en-US"/>
        </w:rPr>
      </w:pPr>
    </w:p>
    <w:p w:rsidR="00D96F09" w:rsidP="00AA5FD0" w:rsidRDefault="00D96F09" w14:paraId="5C0501B6" w14:textId="77777777">
      <w:pPr>
        <w:spacing w:after="160" w:line="259" w:lineRule="auto"/>
        <w:ind w:left="360"/>
        <w:rPr>
          <w:rFonts w:eastAsia="Calibri"/>
          <w:szCs w:val="18"/>
          <w:lang w:eastAsia="en-US"/>
        </w:rPr>
      </w:pPr>
    </w:p>
    <w:p w:rsidR="00D96F09" w:rsidP="00AA5FD0" w:rsidRDefault="00D96F09" w14:paraId="2404BB3B" w14:textId="77777777">
      <w:pPr>
        <w:spacing w:after="160" w:line="259" w:lineRule="auto"/>
        <w:ind w:left="360"/>
        <w:rPr>
          <w:rFonts w:eastAsia="Calibri"/>
          <w:szCs w:val="18"/>
          <w:lang w:eastAsia="en-US"/>
        </w:rPr>
      </w:pPr>
    </w:p>
    <w:p w:rsidR="00D96F09" w:rsidP="00AA5FD0" w:rsidRDefault="00D96F09" w14:paraId="22685CC5" w14:textId="77777777">
      <w:pPr>
        <w:spacing w:after="160" w:line="259" w:lineRule="auto"/>
        <w:ind w:left="360"/>
        <w:rPr>
          <w:rFonts w:eastAsia="Calibri"/>
          <w:szCs w:val="18"/>
          <w:lang w:eastAsia="en-US"/>
        </w:rPr>
      </w:pPr>
    </w:p>
    <w:p w:rsidR="005746B4" w:rsidP="00036A9B" w:rsidRDefault="005746B4" w14:paraId="20672DC4" w14:textId="77777777">
      <w:pPr>
        <w:numPr>
          <w:ilvl w:val="0"/>
          <w:numId w:val="15"/>
        </w:numPr>
        <w:spacing w:line="259" w:lineRule="auto"/>
        <w:ind w:left="360"/>
        <w:rPr>
          <w:rFonts w:eastAsia="Calibri"/>
          <w:b/>
          <w:bCs/>
          <w:szCs w:val="18"/>
          <w:lang w:eastAsia="en-US"/>
        </w:rPr>
      </w:pPr>
      <w:r w:rsidRPr="003D2CAF">
        <w:rPr>
          <w:rFonts w:eastAsia="Calibri"/>
          <w:b/>
          <w:bCs/>
          <w:szCs w:val="18"/>
          <w:lang w:eastAsia="en-US"/>
        </w:rPr>
        <w:lastRenderedPageBreak/>
        <w:t>Welke maatregelen uit de vorig jaar gepresenteerde Strategie Bestrijding Antisemitisme kunnen worden ingezet om de ontstane situatie op het UWC Maastricht aan te pakken? </w:t>
      </w:r>
      <w:r w:rsidRPr="003D2CAF">
        <w:rPr>
          <w:rFonts w:eastAsia="Calibri"/>
          <w:b/>
          <w:bCs/>
          <w:szCs w:val="18"/>
          <w:lang w:eastAsia="en-US"/>
        </w:rPr>
        <w:br/>
      </w:r>
    </w:p>
    <w:p w:rsidR="00C267FB" w:rsidP="0059003A" w:rsidRDefault="00C267FB" w14:paraId="453FC27B" w14:textId="36BD4544">
      <w:pPr>
        <w:spacing w:after="160" w:line="259" w:lineRule="auto"/>
        <w:ind w:left="360"/>
        <w:rPr>
          <w:rFonts w:eastAsia="Calibri"/>
          <w:szCs w:val="18"/>
          <w:lang w:eastAsia="en-US"/>
        </w:rPr>
      </w:pPr>
      <w:r>
        <w:rPr>
          <w:rFonts w:eastAsia="Calibri"/>
          <w:szCs w:val="18"/>
          <w:lang w:eastAsia="en-US"/>
        </w:rPr>
        <w:t>Allereerst ondersteunt de handreiking ‘omgaan met antisemitische incidenten op scholen’, ontwikkeld door het ministerie van OCW</w:t>
      </w:r>
      <w:r w:rsidR="00D96F09">
        <w:rPr>
          <w:rFonts w:eastAsia="Calibri"/>
          <w:szCs w:val="18"/>
          <w:lang w:eastAsia="en-US"/>
        </w:rPr>
        <w:t xml:space="preserve"> in samenwerking met de NCAB</w:t>
      </w:r>
      <w:r w:rsidR="008A0CE3">
        <w:rPr>
          <w:rFonts w:eastAsia="Calibri"/>
          <w:szCs w:val="18"/>
          <w:lang w:eastAsia="en-US"/>
        </w:rPr>
        <w:t xml:space="preserve"> en het CIDI</w:t>
      </w:r>
      <w:r>
        <w:rPr>
          <w:rFonts w:eastAsia="Calibri"/>
          <w:szCs w:val="18"/>
          <w:lang w:eastAsia="en-US"/>
        </w:rPr>
        <w:t>, de school bij het herkennen van, omgaan met en melden van antisemitische incidenten.</w:t>
      </w:r>
      <w:r>
        <w:rPr>
          <w:rStyle w:val="Voetnootmarkering"/>
          <w:rFonts w:eastAsia="Calibri"/>
          <w:szCs w:val="18"/>
          <w:lang w:eastAsia="en-US"/>
        </w:rPr>
        <w:footnoteReference w:id="2"/>
      </w:r>
    </w:p>
    <w:p w:rsidR="006B4425" w:rsidP="0059003A" w:rsidRDefault="00C267FB" w14:paraId="7815D708" w14:textId="0207EA74">
      <w:pPr>
        <w:spacing w:after="160" w:line="259" w:lineRule="auto"/>
        <w:ind w:left="360"/>
        <w:rPr>
          <w:rFonts w:eastAsia="Calibri"/>
          <w:szCs w:val="18"/>
          <w:lang w:eastAsia="en-US"/>
        </w:rPr>
      </w:pPr>
      <w:r>
        <w:rPr>
          <w:rFonts w:eastAsia="Calibri"/>
          <w:szCs w:val="18"/>
          <w:lang w:eastAsia="en-US"/>
        </w:rPr>
        <w:t>Daarnaast omvat d</w:t>
      </w:r>
      <w:r w:rsidR="00753E32">
        <w:rPr>
          <w:rFonts w:eastAsia="Calibri"/>
          <w:szCs w:val="18"/>
          <w:lang w:eastAsia="en-US"/>
        </w:rPr>
        <w:t xml:space="preserve">e kabinetsbrede strategie </w:t>
      </w:r>
      <w:r w:rsidR="0059003A">
        <w:rPr>
          <w:rFonts w:eastAsia="Calibri"/>
          <w:szCs w:val="18"/>
          <w:lang w:eastAsia="en-US"/>
        </w:rPr>
        <w:t xml:space="preserve">een hoofdstuk </w:t>
      </w:r>
      <w:r w:rsidR="00417AAB">
        <w:rPr>
          <w:rFonts w:eastAsia="Calibri"/>
          <w:szCs w:val="18"/>
          <w:lang w:eastAsia="en-US"/>
        </w:rPr>
        <w:t>‘onderwijs en preventie’ en ‘wegnemen van voedingsbodem voor antisemitisme’.</w:t>
      </w:r>
      <w:r>
        <w:rPr>
          <w:rStyle w:val="Voetnootmarkering"/>
          <w:rFonts w:eastAsia="Calibri"/>
          <w:szCs w:val="18"/>
          <w:lang w:eastAsia="en-US"/>
        </w:rPr>
        <w:footnoteReference w:id="3"/>
      </w:r>
      <w:r w:rsidR="00417AAB">
        <w:rPr>
          <w:rFonts w:eastAsia="Calibri"/>
          <w:szCs w:val="18"/>
          <w:lang w:eastAsia="en-US"/>
        </w:rPr>
        <w:t xml:space="preserve"> Het </w:t>
      </w:r>
      <w:r w:rsidRPr="00417AAB" w:rsidR="00417AAB">
        <w:rPr>
          <w:rFonts w:eastAsia="Calibri"/>
          <w:szCs w:val="18"/>
          <w:lang w:eastAsia="en-US"/>
        </w:rPr>
        <w:t xml:space="preserve">UWC Maastricht </w:t>
      </w:r>
      <w:r w:rsidR="00417AAB">
        <w:rPr>
          <w:rFonts w:eastAsia="Calibri"/>
          <w:szCs w:val="18"/>
          <w:lang w:eastAsia="en-US"/>
        </w:rPr>
        <w:t xml:space="preserve">geeft aan actief bij te dragen </w:t>
      </w:r>
      <w:r w:rsidRPr="00417AAB" w:rsidR="00417AAB">
        <w:rPr>
          <w:rFonts w:eastAsia="Calibri"/>
          <w:szCs w:val="18"/>
          <w:lang w:eastAsia="en-US"/>
        </w:rPr>
        <w:t>aan het vergroten van kennis over het Joodse leven en de Joodse geschiedenis.</w:t>
      </w:r>
      <w:r w:rsidR="00417AAB">
        <w:rPr>
          <w:rFonts w:eastAsia="Calibri"/>
          <w:szCs w:val="18"/>
          <w:lang w:eastAsia="en-US"/>
        </w:rPr>
        <w:t xml:space="preserve"> </w:t>
      </w:r>
      <w:r w:rsidRPr="00417AAB" w:rsidR="00417AAB">
        <w:rPr>
          <w:rFonts w:eastAsia="Calibri"/>
          <w:szCs w:val="18"/>
          <w:lang w:eastAsia="en-US"/>
        </w:rPr>
        <w:t xml:space="preserve">Door leerlingen </w:t>
      </w:r>
      <w:r w:rsidR="006B4425">
        <w:rPr>
          <w:rFonts w:eastAsia="Calibri"/>
          <w:szCs w:val="18"/>
          <w:lang w:eastAsia="en-US"/>
        </w:rPr>
        <w:t xml:space="preserve">met diverse achtergronden </w:t>
      </w:r>
      <w:r w:rsidRPr="00417AAB" w:rsidR="00417AAB">
        <w:rPr>
          <w:rFonts w:eastAsia="Calibri"/>
          <w:szCs w:val="18"/>
          <w:lang w:eastAsia="en-US"/>
        </w:rPr>
        <w:t xml:space="preserve">samen te brengen en hen de ruimte te geven om hun persoonlijke verhalen, overtuigingen en tradities te delen, faciliteert de school </w:t>
      </w:r>
      <w:r w:rsidR="006B4425">
        <w:rPr>
          <w:rFonts w:eastAsia="Calibri"/>
          <w:szCs w:val="18"/>
          <w:lang w:eastAsia="en-US"/>
        </w:rPr>
        <w:t>wederzijds</w:t>
      </w:r>
      <w:r w:rsidRPr="00417AAB" w:rsidR="00417AAB">
        <w:rPr>
          <w:rFonts w:eastAsia="Calibri"/>
          <w:szCs w:val="18"/>
          <w:lang w:eastAsia="en-US"/>
        </w:rPr>
        <w:t xml:space="preserve"> begrip en de interculturele</w:t>
      </w:r>
      <w:r w:rsidR="00657F34">
        <w:rPr>
          <w:rFonts w:eastAsia="Calibri"/>
          <w:szCs w:val="18"/>
          <w:lang w:eastAsia="en-US"/>
        </w:rPr>
        <w:t xml:space="preserve"> en interreligieuze</w:t>
      </w:r>
      <w:r w:rsidRPr="00417AAB" w:rsidR="00417AAB">
        <w:rPr>
          <w:rFonts w:eastAsia="Calibri"/>
          <w:szCs w:val="18"/>
          <w:lang w:eastAsia="en-US"/>
        </w:rPr>
        <w:t xml:space="preserve"> dialoog. Een concreet voorbeeld hiervan is het samen vieren van Chanoeka </w:t>
      </w:r>
      <w:r w:rsidR="006B4425">
        <w:rPr>
          <w:rFonts w:eastAsia="Calibri"/>
          <w:szCs w:val="18"/>
          <w:lang w:eastAsia="en-US"/>
        </w:rPr>
        <w:t>met</w:t>
      </w:r>
      <w:r w:rsidRPr="00417AAB" w:rsidR="00417AAB">
        <w:rPr>
          <w:rFonts w:eastAsia="Calibri"/>
          <w:szCs w:val="18"/>
          <w:lang w:eastAsia="en-US"/>
        </w:rPr>
        <w:t xml:space="preserve"> leerlingen</w:t>
      </w:r>
      <w:r w:rsidR="006B4425">
        <w:rPr>
          <w:rFonts w:eastAsia="Calibri"/>
          <w:szCs w:val="18"/>
          <w:lang w:eastAsia="en-US"/>
        </w:rPr>
        <w:t xml:space="preserve"> van diverse achtergronden</w:t>
      </w:r>
      <w:r w:rsidRPr="00417AAB" w:rsidR="00417AAB">
        <w:rPr>
          <w:rFonts w:eastAsia="Calibri"/>
          <w:szCs w:val="18"/>
          <w:lang w:eastAsia="en-US"/>
        </w:rPr>
        <w:t>.</w:t>
      </w:r>
      <w:r w:rsidRPr="00417AAB" w:rsidR="00417AAB">
        <w:t xml:space="preserve"> </w:t>
      </w:r>
      <w:r w:rsidR="00417AAB">
        <w:rPr>
          <w:rFonts w:eastAsia="Calibri"/>
          <w:szCs w:val="18"/>
          <w:lang w:eastAsia="en-US"/>
        </w:rPr>
        <w:t>Ook</w:t>
      </w:r>
      <w:r w:rsidRPr="00417AAB" w:rsidR="00417AAB">
        <w:rPr>
          <w:rFonts w:eastAsia="Calibri"/>
          <w:szCs w:val="18"/>
          <w:lang w:eastAsia="en-US"/>
        </w:rPr>
        <w:t xml:space="preserve"> organiseert de school lessen over en bezoeken aan </w:t>
      </w:r>
      <w:r w:rsidR="006B4425">
        <w:rPr>
          <w:rFonts w:eastAsia="Calibri"/>
          <w:szCs w:val="18"/>
          <w:lang w:eastAsia="en-US"/>
        </w:rPr>
        <w:t xml:space="preserve">gedenktekens </w:t>
      </w:r>
      <w:r w:rsidRPr="00417AAB" w:rsidR="00417AAB">
        <w:rPr>
          <w:rFonts w:eastAsia="Calibri"/>
          <w:szCs w:val="18"/>
          <w:lang w:eastAsia="en-US"/>
        </w:rPr>
        <w:t xml:space="preserve">en </w:t>
      </w:r>
      <w:r w:rsidR="00417AAB">
        <w:rPr>
          <w:rFonts w:eastAsia="Calibri"/>
          <w:szCs w:val="18"/>
          <w:lang w:eastAsia="en-US"/>
        </w:rPr>
        <w:t xml:space="preserve">authentieke locaties. </w:t>
      </w:r>
    </w:p>
    <w:p w:rsidR="00417AAB" w:rsidP="00417AAB" w:rsidRDefault="00417AAB" w14:paraId="0BF7291D" w14:textId="6D3DDC99">
      <w:pPr>
        <w:spacing w:after="160" w:line="259" w:lineRule="auto"/>
        <w:ind w:left="360"/>
        <w:rPr>
          <w:rFonts w:eastAsia="Calibri"/>
          <w:szCs w:val="18"/>
          <w:lang w:eastAsia="en-US"/>
        </w:rPr>
      </w:pPr>
      <w:r>
        <w:rPr>
          <w:rFonts w:eastAsia="Calibri"/>
          <w:szCs w:val="18"/>
          <w:lang w:eastAsia="en-US"/>
        </w:rPr>
        <w:t>Ter ondersteuning van leraren bij invulling van de burgerschapsopdracht volgen alle leraren van het UWC Maastricht trainingen voor het voeren van gesprekken</w:t>
      </w:r>
      <w:r w:rsidR="006B4425">
        <w:rPr>
          <w:rFonts w:eastAsia="Calibri"/>
          <w:szCs w:val="18"/>
          <w:lang w:eastAsia="en-US"/>
        </w:rPr>
        <w:t xml:space="preserve"> over maatschappelijk gevoelige thema</w:t>
      </w:r>
      <w:r w:rsidR="00630195">
        <w:rPr>
          <w:rFonts w:eastAsia="Calibri"/>
          <w:szCs w:val="18"/>
          <w:lang w:eastAsia="en-US"/>
        </w:rPr>
        <w:t>’</w:t>
      </w:r>
      <w:r w:rsidR="006B4425">
        <w:rPr>
          <w:rFonts w:eastAsia="Calibri"/>
          <w:szCs w:val="18"/>
          <w:lang w:eastAsia="en-US"/>
        </w:rPr>
        <w:t>s</w:t>
      </w:r>
      <w:r w:rsidR="00630195">
        <w:rPr>
          <w:rFonts w:eastAsia="Calibri"/>
          <w:szCs w:val="18"/>
          <w:lang w:eastAsia="en-US"/>
        </w:rPr>
        <w:t xml:space="preserve"> in de klas</w:t>
      </w:r>
      <w:r>
        <w:rPr>
          <w:rFonts w:eastAsia="Calibri"/>
          <w:szCs w:val="18"/>
          <w:lang w:eastAsia="en-US"/>
        </w:rPr>
        <w:t>. Tevens is er een uitgebreid programma</w:t>
      </w:r>
      <w:r w:rsidR="00630195">
        <w:rPr>
          <w:rFonts w:eastAsia="Calibri"/>
          <w:szCs w:val="18"/>
          <w:lang w:eastAsia="en-US"/>
        </w:rPr>
        <w:t xml:space="preserve"> </w:t>
      </w:r>
      <w:r>
        <w:rPr>
          <w:rFonts w:eastAsia="Calibri"/>
          <w:szCs w:val="18"/>
          <w:lang w:eastAsia="en-US"/>
        </w:rPr>
        <w:t xml:space="preserve">waarin mentoren </w:t>
      </w:r>
      <w:r w:rsidR="00630195">
        <w:rPr>
          <w:rFonts w:eastAsia="Calibri"/>
          <w:szCs w:val="18"/>
          <w:lang w:eastAsia="en-US"/>
        </w:rPr>
        <w:t xml:space="preserve">zich </w:t>
      </w:r>
      <w:r>
        <w:rPr>
          <w:rFonts w:eastAsia="Calibri"/>
          <w:szCs w:val="18"/>
          <w:lang w:eastAsia="en-US"/>
        </w:rPr>
        <w:t>met hun leerlingen</w:t>
      </w:r>
      <w:r w:rsidR="006B4425">
        <w:rPr>
          <w:rFonts w:eastAsia="Calibri"/>
          <w:szCs w:val="18"/>
          <w:lang w:eastAsia="en-US"/>
        </w:rPr>
        <w:t xml:space="preserve"> richten </w:t>
      </w:r>
      <w:r>
        <w:rPr>
          <w:rFonts w:eastAsia="Calibri"/>
          <w:szCs w:val="18"/>
          <w:lang w:eastAsia="en-US"/>
        </w:rPr>
        <w:t xml:space="preserve">op onderwerpen zoals relaties, omgaan met conflict en het </w:t>
      </w:r>
      <w:r w:rsidR="00630195">
        <w:rPr>
          <w:rFonts w:eastAsia="Calibri"/>
          <w:szCs w:val="18"/>
          <w:lang w:eastAsia="en-US"/>
        </w:rPr>
        <w:t xml:space="preserve">voeren </w:t>
      </w:r>
      <w:r>
        <w:rPr>
          <w:rFonts w:eastAsia="Calibri"/>
          <w:szCs w:val="18"/>
          <w:lang w:eastAsia="en-US"/>
        </w:rPr>
        <w:t xml:space="preserve">van dialogen op respectvolle wijze. </w:t>
      </w:r>
    </w:p>
    <w:p w:rsidR="00417AAB" w:rsidP="00417AAB" w:rsidRDefault="00630195" w14:paraId="68A2B6B2" w14:textId="1844D503">
      <w:pPr>
        <w:spacing w:after="160" w:line="259" w:lineRule="auto"/>
        <w:ind w:left="360"/>
        <w:rPr>
          <w:rFonts w:eastAsia="Calibri"/>
          <w:szCs w:val="18"/>
          <w:lang w:eastAsia="en-US"/>
        </w:rPr>
      </w:pPr>
      <w:r>
        <w:rPr>
          <w:rFonts w:eastAsia="Calibri"/>
          <w:szCs w:val="18"/>
          <w:lang w:eastAsia="en-US"/>
        </w:rPr>
        <w:t xml:space="preserve">Volgens de inspectie handelt de school, op basis van recent contact, </w:t>
      </w:r>
      <w:r w:rsidR="00417AAB">
        <w:rPr>
          <w:rFonts w:eastAsia="Calibri"/>
          <w:szCs w:val="18"/>
          <w:lang w:eastAsia="en-US"/>
        </w:rPr>
        <w:t>in lijn met de nationale actiepunten om antisemitisme in het onderwijs en/of onder jongeren te bestrijden en een cultuur van respect en diversiteit te bevorderen.</w:t>
      </w:r>
    </w:p>
    <w:p w:rsidR="0076680D" w:rsidP="0076680D" w:rsidRDefault="0076680D" w14:paraId="1007064E" w14:textId="77777777">
      <w:pPr>
        <w:spacing w:after="160" w:line="259" w:lineRule="auto"/>
        <w:ind w:left="360"/>
        <w:rPr>
          <w:rFonts w:eastAsia="Calibri"/>
          <w:szCs w:val="18"/>
          <w:lang w:eastAsia="en-US"/>
        </w:rPr>
      </w:pPr>
      <w:r w:rsidRPr="00D74EDF">
        <w:rPr>
          <w:rFonts w:eastAsia="Calibri"/>
          <w:szCs w:val="18"/>
          <w:lang w:eastAsia="en-US"/>
        </w:rPr>
        <w:t>Tot slot verwijs ik naar de oprichting van de Taskforce Bestrijding Antisemitisme. Deze Taskforce gaat</w:t>
      </w:r>
      <w:r>
        <w:rPr>
          <w:rFonts w:eastAsia="Calibri"/>
          <w:szCs w:val="18"/>
          <w:lang w:eastAsia="en-US"/>
        </w:rPr>
        <w:t xml:space="preserve"> het komend jaar </w:t>
      </w:r>
      <w:r w:rsidRPr="00D74EDF">
        <w:rPr>
          <w:rFonts w:eastAsia="Calibri"/>
          <w:szCs w:val="18"/>
          <w:lang w:eastAsia="en-US"/>
        </w:rPr>
        <w:t>op hoog niveau aan de slag met het doen van gerichte voorstellen voor maatregelen ten behoeve van de veiligheid van Joden</w:t>
      </w:r>
      <w:r>
        <w:rPr>
          <w:rFonts w:eastAsia="Calibri"/>
          <w:szCs w:val="18"/>
          <w:lang w:eastAsia="en-US"/>
        </w:rPr>
        <w:t xml:space="preserve">. Hier valt ook </w:t>
      </w:r>
      <w:r w:rsidRPr="00D74EDF">
        <w:rPr>
          <w:rFonts w:eastAsia="Calibri"/>
          <w:szCs w:val="18"/>
          <w:lang w:eastAsia="en-US"/>
        </w:rPr>
        <w:t>de veiligheid van Joodse studenten op hogescholen en universiteiten en het weren van antisemitische sprekers op hogescholen en universiteiten</w:t>
      </w:r>
      <w:r>
        <w:rPr>
          <w:rFonts w:eastAsia="Calibri"/>
          <w:szCs w:val="18"/>
          <w:lang w:eastAsia="en-US"/>
        </w:rPr>
        <w:t xml:space="preserve"> onder</w:t>
      </w:r>
      <w:r w:rsidRPr="00D74EDF">
        <w:rPr>
          <w:rFonts w:eastAsia="Calibri"/>
          <w:szCs w:val="18"/>
          <w:lang w:eastAsia="en-US"/>
        </w:rPr>
        <w:t>.</w:t>
      </w:r>
    </w:p>
    <w:p w:rsidR="0076680D" w:rsidP="00417AAB" w:rsidRDefault="0076680D" w14:paraId="3ABE6D62" w14:textId="77777777">
      <w:pPr>
        <w:spacing w:after="160" w:line="259" w:lineRule="auto"/>
        <w:ind w:left="360"/>
        <w:rPr>
          <w:rFonts w:eastAsia="Calibri"/>
          <w:szCs w:val="18"/>
          <w:lang w:eastAsia="en-US"/>
        </w:rPr>
      </w:pPr>
    </w:p>
    <w:p w:rsidR="00417AAB" w:rsidP="00417AAB" w:rsidRDefault="00417AAB" w14:paraId="55DC0384" w14:textId="77777777">
      <w:pPr>
        <w:spacing w:after="160" w:line="259" w:lineRule="auto"/>
        <w:ind w:left="360"/>
        <w:rPr>
          <w:rFonts w:eastAsia="Calibri"/>
          <w:szCs w:val="18"/>
          <w:lang w:eastAsia="en-US"/>
        </w:rPr>
      </w:pPr>
    </w:p>
    <w:bookmarkEnd w:id="0"/>
    <w:p w:rsidRPr="00820DDA" w:rsidR="00196DF6" w:rsidP="00196DF6" w:rsidRDefault="00196DF6" w14:paraId="3C286E77" w14:textId="001B0038">
      <w:pPr>
        <w:pStyle w:val="standaard-tekst"/>
      </w:pPr>
    </w:p>
    <w:sectPr w:rsidRPr="00820DDA" w:rsidR="00196DF6" w:rsidSect="008B593F">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E4AE" w14:textId="77777777" w:rsidR="00435B5E" w:rsidRDefault="00435B5E">
      <w:r>
        <w:separator/>
      </w:r>
    </w:p>
    <w:p w14:paraId="29E5A960" w14:textId="77777777" w:rsidR="00435B5E" w:rsidRDefault="00435B5E"/>
  </w:endnote>
  <w:endnote w:type="continuationSeparator" w:id="0">
    <w:p w14:paraId="058803A3" w14:textId="77777777" w:rsidR="00435B5E" w:rsidRDefault="00435B5E">
      <w:r>
        <w:continuationSeparator/>
      </w:r>
    </w:p>
    <w:p w14:paraId="4E0028C8" w14:textId="77777777" w:rsidR="00435B5E" w:rsidRDefault="00435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F7A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B110D" w14:paraId="2690A485" w14:textId="77777777" w:rsidTr="004C7E1D">
      <w:trPr>
        <w:trHeight w:hRule="exact" w:val="357"/>
      </w:trPr>
      <w:tc>
        <w:tcPr>
          <w:tcW w:w="7603" w:type="dxa"/>
          <w:shd w:val="clear" w:color="auto" w:fill="auto"/>
        </w:tcPr>
        <w:p w14:paraId="391FB3C9" w14:textId="77777777" w:rsidR="002F71BB" w:rsidRPr="004C7E1D" w:rsidRDefault="002F71BB" w:rsidP="004C7E1D">
          <w:pPr>
            <w:spacing w:line="180" w:lineRule="exact"/>
            <w:rPr>
              <w:sz w:val="13"/>
              <w:szCs w:val="13"/>
            </w:rPr>
          </w:pPr>
        </w:p>
      </w:tc>
      <w:tc>
        <w:tcPr>
          <w:tcW w:w="2172" w:type="dxa"/>
          <w:shd w:val="clear" w:color="auto" w:fill="auto"/>
        </w:tcPr>
        <w:p w14:paraId="1040F200" w14:textId="58A61864" w:rsidR="002F71BB" w:rsidRPr="004C7E1D" w:rsidRDefault="00113E8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320C9">
            <w:rPr>
              <w:szCs w:val="13"/>
            </w:rPr>
            <w:t>6</w:t>
          </w:r>
          <w:r w:rsidRPr="004C7E1D">
            <w:rPr>
              <w:szCs w:val="13"/>
            </w:rPr>
            <w:fldChar w:fldCharType="end"/>
          </w:r>
        </w:p>
      </w:tc>
    </w:tr>
  </w:tbl>
  <w:p w14:paraId="160456D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B110D" w14:paraId="519EF970" w14:textId="77777777" w:rsidTr="004C7E1D">
      <w:trPr>
        <w:trHeight w:hRule="exact" w:val="357"/>
      </w:trPr>
      <w:tc>
        <w:tcPr>
          <w:tcW w:w="7709" w:type="dxa"/>
          <w:shd w:val="clear" w:color="auto" w:fill="auto"/>
        </w:tcPr>
        <w:p w14:paraId="1C9A87A6" w14:textId="77777777" w:rsidR="00D17084" w:rsidRPr="004C7E1D" w:rsidRDefault="00D17084" w:rsidP="004C7E1D">
          <w:pPr>
            <w:spacing w:line="180" w:lineRule="exact"/>
            <w:rPr>
              <w:sz w:val="13"/>
              <w:szCs w:val="13"/>
            </w:rPr>
          </w:pPr>
        </w:p>
      </w:tc>
      <w:tc>
        <w:tcPr>
          <w:tcW w:w="2060" w:type="dxa"/>
          <w:shd w:val="clear" w:color="auto" w:fill="auto"/>
        </w:tcPr>
        <w:p w14:paraId="6F52AC0A" w14:textId="1F14A89A" w:rsidR="00D17084" w:rsidRPr="004C7E1D" w:rsidRDefault="00113E8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320C9">
            <w:rPr>
              <w:szCs w:val="13"/>
            </w:rPr>
            <w:t>6</w:t>
          </w:r>
          <w:r w:rsidRPr="004C7E1D">
            <w:rPr>
              <w:szCs w:val="13"/>
            </w:rPr>
            <w:fldChar w:fldCharType="end"/>
          </w:r>
        </w:p>
      </w:tc>
    </w:tr>
  </w:tbl>
  <w:p w14:paraId="5AD416A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E64F" w14:textId="77777777" w:rsidR="00435B5E" w:rsidRDefault="00435B5E">
      <w:r>
        <w:separator/>
      </w:r>
    </w:p>
    <w:p w14:paraId="793D631A" w14:textId="77777777" w:rsidR="00435B5E" w:rsidRDefault="00435B5E"/>
  </w:footnote>
  <w:footnote w:type="continuationSeparator" w:id="0">
    <w:p w14:paraId="4F4943D0" w14:textId="77777777" w:rsidR="00435B5E" w:rsidRDefault="00435B5E">
      <w:r>
        <w:continuationSeparator/>
      </w:r>
    </w:p>
    <w:p w14:paraId="48BB7102" w14:textId="77777777" w:rsidR="00435B5E" w:rsidRDefault="00435B5E"/>
  </w:footnote>
  <w:footnote w:id="1">
    <w:p w14:paraId="6ADF23B0" w14:textId="799B613B" w:rsidR="005746B4" w:rsidRDefault="005746B4">
      <w:pPr>
        <w:pStyle w:val="Voetnoottekst"/>
      </w:pPr>
      <w:r>
        <w:rPr>
          <w:rStyle w:val="Voetnootmarkering"/>
        </w:rPr>
        <w:footnoteRef/>
      </w:r>
      <w:r>
        <w:t xml:space="preserve"> </w:t>
      </w:r>
      <w:r w:rsidR="00C37655" w:rsidRPr="00C37655">
        <w:t>https://www.denieuwestermaastricht.nl/hakenkruizen-en-antisemitisme-op-uwc/</w:t>
      </w:r>
    </w:p>
  </w:footnote>
  <w:footnote w:id="2">
    <w:p w14:paraId="3EEB500F" w14:textId="77777777" w:rsidR="00C267FB" w:rsidRDefault="00C267FB" w:rsidP="00C267FB">
      <w:pPr>
        <w:pStyle w:val="Voetnoottekst"/>
      </w:pPr>
      <w:r>
        <w:rPr>
          <w:rStyle w:val="Voetnootmarkering"/>
        </w:rPr>
        <w:footnoteRef/>
      </w:r>
      <w:r>
        <w:t xml:space="preserve"> </w:t>
      </w:r>
      <w:r w:rsidRPr="00C267FB">
        <w:t>https://open.overheid.nl/documenten/4129e9bc-a5bf-48a5-9cea-e49dcc1dc718/file</w:t>
      </w:r>
    </w:p>
  </w:footnote>
  <w:footnote w:id="3">
    <w:p w14:paraId="5A8EC4E5" w14:textId="77777777" w:rsidR="00C267FB" w:rsidRDefault="00C267FB" w:rsidP="00C267FB">
      <w:pPr>
        <w:pStyle w:val="Voetnoottekst"/>
      </w:pPr>
      <w:r>
        <w:rPr>
          <w:rStyle w:val="Voetnootmarkering"/>
        </w:rPr>
        <w:footnoteRef/>
      </w:r>
      <w:r>
        <w:t xml:space="preserve"> </w:t>
      </w:r>
      <w:r w:rsidRPr="004F6736">
        <w:t>https://www.rijksoverheid.nl/documenten/rapporten/2024/11/22/tk-bijlage-strategie-bestrijding-antisemitisme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B110D" w14:paraId="15CB9DCD" w14:textId="77777777" w:rsidTr="006D2D53">
      <w:trPr>
        <w:trHeight w:hRule="exact" w:val="400"/>
      </w:trPr>
      <w:tc>
        <w:tcPr>
          <w:tcW w:w="7518" w:type="dxa"/>
          <w:shd w:val="clear" w:color="auto" w:fill="auto"/>
        </w:tcPr>
        <w:p w14:paraId="6890CB14" w14:textId="77777777" w:rsidR="00527BD4" w:rsidRPr="00275984" w:rsidRDefault="00527BD4" w:rsidP="00BF4427">
          <w:pPr>
            <w:pStyle w:val="Huisstijl-Rubricering"/>
          </w:pPr>
        </w:p>
      </w:tc>
    </w:tr>
  </w:tbl>
  <w:p w14:paraId="3F718BA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B110D" w14:paraId="6EE51B89" w14:textId="77777777" w:rsidTr="003B528D">
      <w:tc>
        <w:tcPr>
          <w:tcW w:w="2160" w:type="dxa"/>
          <w:shd w:val="clear" w:color="auto" w:fill="auto"/>
        </w:tcPr>
        <w:p w14:paraId="020758C4" w14:textId="77777777" w:rsidR="002F71BB" w:rsidRPr="000407BB" w:rsidRDefault="00113E82" w:rsidP="005D283A">
          <w:pPr>
            <w:pStyle w:val="Colofonkop"/>
            <w:framePr w:hSpace="0" w:wrap="auto" w:vAnchor="margin" w:hAnchor="text" w:xAlign="left" w:yAlign="inline"/>
          </w:pPr>
          <w:r>
            <w:t>Onze referentie</w:t>
          </w:r>
        </w:p>
      </w:tc>
    </w:tr>
    <w:tr w:rsidR="001B110D" w14:paraId="4A418DE5" w14:textId="77777777" w:rsidTr="002F71BB">
      <w:trPr>
        <w:trHeight w:val="259"/>
      </w:trPr>
      <w:tc>
        <w:tcPr>
          <w:tcW w:w="2160" w:type="dxa"/>
          <w:shd w:val="clear" w:color="auto" w:fill="auto"/>
        </w:tcPr>
        <w:p w14:paraId="665E49C9" w14:textId="7489C31B" w:rsidR="00E35CF4" w:rsidRPr="005D283A" w:rsidRDefault="00113E82" w:rsidP="0049501A">
          <w:pPr>
            <w:spacing w:line="180" w:lineRule="exact"/>
            <w:rPr>
              <w:sz w:val="13"/>
              <w:szCs w:val="13"/>
            </w:rPr>
          </w:pPr>
          <w:r>
            <w:rPr>
              <w:sz w:val="13"/>
              <w:szCs w:val="13"/>
            </w:rPr>
            <w:t>50</w:t>
          </w:r>
          <w:r w:rsidR="007F11DB">
            <w:rPr>
              <w:sz w:val="13"/>
              <w:szCs w:val="13"/>
            </w:rPr>
            <w:t>830310</w:t>
          </w:r>
        </w:p>
      </w:tc>
    </w:tr>
  </w:tbl>
  <w:p w14:paraId="4FED56E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B110D" w14:paraId="29E617AE" w14:textId="77777777" w:rsidTr="001377D4">
      <w:trPr>
        <w:trHeight w:val="2636"/>
      </w:trPr>
      <w:tc>
        <w:tcPr>
          <w:tcW w:w="737" w:type="dxa"/>
          <w:shd w:val="clear" w:color="auto" w:fill="auto"/>
        </w:tcPr>
        <w:p w14:paraId="4B9B120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71009FD" w14:textId="77777777" w:rsidR="00704845" w:rsidRDefault="00113E82" w:rsidP="0047126E">
          <w:pPr>
            <w:framePr w:w="3873" w:h="2625" w:hRule="exact" w:wrap="around" w:vAnchor="page" w:hAnchor="page" w:x="6323" w:y="1"/>
          </w:pPr>
          <w:r>
            <w:rPr>
              <w:noProof/>
              <w:lang w:val="en-US" w:eastAsia="en-US"/>
            </w:rPr>
            <w:drawing>
              <wp:inline distT="0" distB="0" distL="0" distR="0" wp14:anchorId="5F6466CD" wp14:editId="29C8BC7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D5BE827" w14:textId="77777777" w:rsidR="00483ECA" w:rsidRDefault="00483ECA" w:rsidP="00D037A9"/>
      </w:tc>
    </w:tr>
  </w:tbl>
  <w:p w14:paraId="7B273D2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B110D" w14:paraId="14AEBE03" w14:textId="77777777" w:rsidTr="0008539E">
      <w:trPr>
        <w:trHeight w:hRule="exact" w:val="572"/>
      </w:trPr>
      <w:tc>
        <w:tcPr>
          <w:tcW w:w="7520" w:type="dxa"/>
          <w:shd w:val="clear" w:color="auto" w:fill="auto"/>
        </w:tcPr>
        <w:p w14:paraId="2B631F26" w14:textId="77777777" w:rsidR="00527BD4" w:rsidRPr="00963440" w:rsidRDefault="00113E82" w:rsidP="00210BA3">
          <w:pPr>
            <w:pStyle w:val="Huisstijl-Adres"/>
            <w:spacing w:after="0"/>
          </w:pPr>
          <w:r w:rsidRPr="009E3B07">
            <w:t>&gt;Retouradres </w:t>
          </w:r>
          <w:r>
            <w:t>Postbus 16375 2500 BJ Den Haag</w:t>
          </w:r>
          <w:r w:rsidRPr="009E3B07">
            <w:t xml:space="preserve"> </w:t>
          </w:r>
        </w:p>
      </w:tc>
    </w:tr>
    <w:tr w:rsidR="001B110D" w14:paraId="66AFC9B2" w14:textId="77777777" w:rsidTr="00E776C6">
      <w:trPr>
        <w:cantSplit/>
        <w:trHeight w:hRule="exact" w:val="238"/>
      </w:trPr>
      <w:tc>
        <w:tcPr>
          <w:tcW w:w="7520" w:type="dxa"/>
          <w:shd w:val="clear" w:color="auto" w:fill="auto"/>
        </w:tcPr>
        <w:p w14:paraId="0EBC3E54" w14:textId="77777777" w:rsidR="00093ABC" w:rsidRPr="00963440" w:rsidRDefault="00093ABC" w:rsidP="00963440"/>
      </w:tc>
    </w:tr>
    <w:tr w:rsidR="001B110D" w14:paraId="37D4A27D" w14:textId="77777777" w:rsidTr="00E776C6">
      <w:trPr>
        <w:cantSplit/>
        <w:trHeight w:hRule="exact" w:val="1520"/>
      </w:trPr>
      <w:tc>
        <w:tcPr>
          <w:tcW w:w="7520" w:type="dxa"/>
          <w:shd w:val="clear" w:color="auto" w:fill="auto"/>
        </w:tcPr>
        <w:p w14:paraId="00D99FD0" w14:textId="77777777" w:rsidR="00A604D3" w:rsidRPr="00963440" w:rsidRDefault="00A604D3" w:rsidP="00963440"/>
      </w:tc>
    </w:tr>
    <w:tr w:rsidR="001B110D" w14:paraId="5485AF88" w14:textId="77777777" w:rsidTr="00E776C6">
      <w:trPr>
        <w:trHeight w:hRule="exact" w:val="1077"/>
      </w:trPr>
      <w:tc>
        <w:tcPr>
          <w:tcW w:w="7520" w:type="dxa"/>
          <w:shd w:val="clear" w:color="auto" w:fill="auto"/>
        </w:tcPr>
        <w:p w14:paraId="736A6A87" w14:textId="77777777" w:rsidR="00892BA5" w:rsidRPr="00035E67" w:rsidRDefault="00892BA5" w:rsidP="00892BA5">
          <w:pPr>
            <w:tabs>
              <w:tab w:val="left" w:pos="740"/>
            </w:tabs>
            <w:autoSpaceDE w:val="0"/>
            <w:autoSpaceDN w:val="0"/>
            <w:adjustRightInd w:val="0"/>
            <w:rPr>
              <w:rFonts w:cs="Verdana"/>
              <w:szCs w:val="18"/>
            </w:rPr>
          </w:pPr>
        </w:p>
      </w:tc>
    </w:tr>
  </w:tbl>
  <w:p w14:paraId="27ABE33A" w14:textId="77777777" w:rsidR="006F273B" w:rsidRDefault="006F273B" w:rsidP="00BC4AE3">
    <w:pPr>
      <w:pStyle w:val="Koptekst"/>
    </w:pPr>
  </w:p>
  <w:p w14:paraId="0838F45A" w14:textId="77777777" w:rsidR="00153BD0" w:rsidRDefault="00153BD0" w:rsidP="00BC4AE3">
    <w:pPr>
      <w:pStyle w:val="Koptekst"/>
    </w:pPr>
  </w:p>
  <w:p w14:paraId="0C02D0BA" w14:textId="77777777" w:rsidR="0044605E" w:rsidRDefault="0044605E" w:rsidP="00BC4AE3">
    <w:pPr>
      <w:pStyle w:val="Koptekst"/>
    </w:pPr>
  </w:p>
  <w:p w14:paraId="630E339A" w14:textId="77777777" w:rsidR="0044605E" w:rsidRDefault="0044605E" w:rsidP="00BC4AE3">
    <w:pPr>
      <w:pStyle w:val="Koptekst"/>
    </w:pPr>
  </w:p>
  <w:p w14:paraId="32DE987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8A2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9C9F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10"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2A3221F4">
      <w:start w:val="1"/>
      <w:numFmt w:val="bullet"/>
      <w:pStyle w:val="Lijstopsomteken"/>
      <w:lvlText w:val="•"/>
      <w:lvlJc w:val="left"/>
      <w:pPr>
        <w:tabs>
          <w:tab w:val="num" w:pos="227"/>
        </w:tabs>
        <w:ind w:left="227" w:hanging="227"/>
      </w:pPr>
      <w:rPr>
        <w:rFonts w:ascii="Verdana" w:hAnsi="Verdana" w:hint="default"/>
        <w:sz w:val="18"/>
        <w:szCs w:val="18"/>
      </w:rPr>
    </w:lvl>
    <w:lvl w:ilvl="1" w:tplc="D2A80452" w:tentative="1">
      <w:start w:val="1"/>
      <w:numFmt w:val="bullet"/>
      <w:lvlText w:val="o"/>
      <w:lvlJc w:val="left"/>
      <w:pPr>
        <w:tabs>
          <w:tab w:val="num" w:pos="1440"/>
        </w:tabs>
        <w:ind w:left="1440" w:hanging="360"/>
      </w:pPr>
      <w:rPr>
        <w:rFonts w:ascii="Courier New" w:hAnsi="Courier New" w:cs="Courier New" w:hint="default"/>
      </w:rPr>
    </w:lvl>
    <w:lvl w:ilvl="2" w:tplc="187007F4" w:tentative="1">
      <w:start w:val="1"/>
      <w:numFmt w:val="bullet"/>
      <w:lvlText w:val=""/>
      <w:lvlJc w:val="left"/>
      <w:pPr>
        <w:tabs>
          <w:tab w:val="num" w:pos="2160"/>
        </w:tabs>
        <w:ind w:left="2160" w:hanging="360"/>
      </w:pPr>
      <w:rPr>
        <w:rFonts w:ascii="Wingdings" w:hAnsi="Wingdings" w:hint="default"/>
      </w:rPr>
    </w:lvl>
    <w:lvl w:ilvl="3" w:tplc="57F27A7C" w:tentative="1">
      <w:start w:val="1"/>
      <w:numFmt w:val="bullet"/>
      <w:lvlText w:val=""/>
      <w:lvlJc w:val="left"/>
      <w:pPr>
        <w:tabs>
          <w:tab w:val="num" w:pos="2880"/>
        </w:tabs>
        <w:ind w:left="2880" w:hanging="360"/>
      </w:pPr>
      <w:rPr>
        <w:rFonts w:ascii="Symbol" w:hAnsi="Symbol" w:hint="default"/>
      </w:rPr>
    </w:lvl>
    <w:lvl w:ilvl="4" w:tplc="88FA3E36" w:tentative="1">
      <w:start w:val="1"/>
      <w:numFmt w:val="bullet"/>
      <w:lvlText w:val="o"/>
      <w:lvlJc w:val="left"/>
      <w:pPr>
        <w:tabs>
          <w:tab w:val="num" w:pos="3600"/>
        </w:tabs>
        <w:ind w:left="3600" w:hanging="360"/>
      </w:pPr>
      <w:rPr>
        <w:rFonts w:ascii="Courier New" w:hAnsi="Courier New" w:cs="Courier New" w:hint="default"/>
      </w:rPr>
    </w:lvl>
    <w:lvl w:ilvl="5" w:tplc="E6A28B9C" w:tentative="1">
      <w:start w:val="1"/>
      <w:numFmt w:val="bullet"/>
      <w:lvlText w:val=""/>
      <w:lvlJc w:val="left"/>
      <w:pPr>
        <w:tabs>
          <w:tab w:val="num" w:pos="4320"/>
        </w:tabs>
        <w:ind w:left="4320" w:hanging="360"/>
      </w:pPr>
      <w:rPr>
        <w:rFonts w:ascii="Wingdings" w:hAnsi="Wingdings" w:hint="default"/>
      </w:rPr>
    </w:lvl>
    <w:lvl w:ilvl="6" w:tplc="429260E8" w:tentative="1">
      <w:start w:val="1"/>
      <w:numFmt w:val="bullet"/>
      <w:lvlText w:val=""/>
      <w:lvlJc w:val="left"/>
      <w:pPr>
        <w:tabs>
          <w:tab w:val="num" w:pos="5040"/>
        </w:tabs>
        <w:ind w:left="5040" w:hanging="360"/>
      </w:pPr>
      <w:rPr>
        <w:rFonts w:ascii="Symbol" w:hAnsi="Symbol" w:hint="default"/>
      </w:rPr>
    </w:lvl>
    <w:lvl w:ilvl="7" w:tplc="24226F3C" w:tentative="1">
      <w:start w:val="1"/>
      <w:numFmt w:val="bullet"/>
      <w:lvlText w:val="o"/>
      <w:lvlJc w:val="left"/>
      <w:pPr>
        <w:tabs>
          <w:tab w:val="num" w:pos="5760"/>
        </w:tabs>
        <w:ind w:left="5760" w:hanging="360"/>
      </w:pPr>
      <w:rPr>
        <w:rFonts w:ascii="Courier New" w:hAnsi="Courier New" w:cs="Courier New" w:hint="default"/>
      </w:rPr>
    </w:lvl>
    <w:lvl w:ilvl="8" w:tplc="BB065E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A97B4C"/>
    <w:multiLevelType w:val="hybridMultilevel"/>
    <w:tmpl w:val="DA7C7B30"/>
    <w:lvl w:ilvl="0" w:tplc="63681B38">
      <w:start w:val="1"/>
      <w:numFmt w:val="decimal"/>
      <w:lvlText w:val="%1."/>
      <w:lvlJc w:val="left"/>
      <w:pPr>
        <w:ind w:left="720" w:hanging="360"/>
      </w:pPr>
    </w:lvl>
    <w:lvl w:ilvl="1" w:tplc="A768D7EA">
      <w:start w:val="1"/>
      <w:numFmt w:val="lowerLetter"/>
      <w:lvlText w:val="%2."/>
      <w:lvlJc w:val="left"/>
      <w:pPr>
        <w:ind w:left="1440" w:hanging="360"/>
      </w:pPr>
    </w:lvl>
    <w:lvl w:ilvl="2" w:tplc="D9DED0C6">
      <w:start w:val="1"/>
      <w:numFmt w:val="lowerRoman"/>
      <w:lvlText w:val="%3."/>
      <w:lvlJc w:val="right"/>
      <w:pPr>
        <w:ind w:left="2160" w:hanging="180"/>
      </w:pPr>
    </w:lvl>
    <w:lvl w:ilvl="3" w:tplc="F2CABE02">
      <w:start w:val="1"/>
      <w:numFmt w:val="decimal"/>
      <w:lvlText w:val="%4."/>
      <w:lvlJc w:val="left"/>
      <w:pPr>
        <w:ind w:left="2880" w:hanging="360"/>
      </w:pPr>
    </w:lvl>
    <w:lvl w:ilvl="4" w:tplc="E826A9EC">
      <w:start w:val="1"/>
      <w:numFmt w:val="lowerLetter"/>
      <w:lvlText w:val="%5."/>
      <w:lvlJc w:val="left"/>
      <w:pPr>
        <w:ind w:left="3600" w:hanging="360"/>
      </w:pPr>
    </w:lvl>
    <w:lvl w:ilvl="5" w:tplc="6BD89E40">
      <w:start w:val="1"/>
      <w:numFmt w:val="lowerRoman"/>
      <w:lvlText w:val="%6."/>
      <w:lvlJc w:val="right"/>
      <w:pPr>
        <w:ind w:left="4320" w:hanging="180"/>
      </w:pPr>
    </w:lvl>
    <w:lvl w:ilvl="6" w:tplc="9536B59A">
      <w:start w:val="1"/>
      <w:numFmt w:val="decimal"/>
      <w:lvlText w:val="%7."/>
      <w:lvlJc w:val="left"/>
      <w:pPr>
        <w:ind w:left="5040" w:hanging="360"/>
      </w:pPr>
    </w:lvl>
    <w:lvl w:ilvl="7" w:tplc="5400D81C">
      <w:start w:val="1"/>
      <w:numFmt w:val="lowerLetter"/>
      <w:lvlText w:val="%8."/>
      <w:lvlJc w:val="left"/>
      <w:pPr>
        <w:ind w:left="5760" w:hanging="360"/>
      </w:pPr>
    </w:lvl>
    <w:lvl w:ilvl="8" w:tplc="342A7C94">
      <w:start w:val="1"/>
      <w:numFmt w:val="lowerRoman"/>
      <w:lvlText w:val="%9."/>
      <w:lvlJc w:val="right"/>
      <w:pPr>
        <w:ind w:left="648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E7231"/>
    <w:multiLevelType w:val="multilevel"/>
    <w:tmpl w:val="432C7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E555FEF"/>
    <w:multiLevelType w:val="hybridMultilevel"/>
    <w:tmpl w:val="50F0923E"/>
    <w:lvl w:ilvl="0" w:tplc="89A4C64A">
      <w:start w:val="1"/>
      <w:numFmt w:val="bullet"/>
      <w:pStyle w:val="Lijstopsomteken2"/>
      <w:lvlText w:val="–"/>
      <w:lvlJc w:val="left"/>
      <w:pPr>
        <w:tabs>
          <w:tab w:val="num" w:pos="227"/>
        </w:tabs>
        <w:ind w:left="227" w:firstLine="0"/>
      </w:pPr>
      <w:rPr>
        <w:rFonts w:ascii="Verdana" w:hAnsi="Verdana" w:hint="default"/>
      </w:rPr>
    </w:lvl>
    <w:lvl w:ilvl="1" w:tplc="9424A032" w:tentative="1">
      <w:start w:val="1"/>
      <w:numFmt w:val="bullet"/>
      <w:lvlText w:val="o"/>
      <w:lvlJc w:val="left"/>
      <w:pPr>
        <w:tabs>
          <w:tab w:val="num" w:pos="1440"/>
        </w:tabs>
        <w:ind w:left="1440" w:hanging="360"/>
      </w:pPr>
      <w:rPr>
        <w:rFonts w:ascii="Courier New" w:hAnsi="Courier New" w:cs="Courier New" w:hint="default"/>
      </w:rPr>
    </w:lvl>
    <w:lvl w:ilvl="2" w:tplc="2804872E" w:tentative="1">
      <w:start w:val="1"/>
      <w:numFmt w:val="bullet"/>
      <w:lvlText w:val=""/>
      <w:lvlJc w:val="left"/>
      <w:pPr>
        <w:tabs>
          <w:tab w:val="num" w:pos="2160"/>
        </w:tabs>
        <w:ind w:left="2160" w:hanging="360"/>
      </w:pPr>
      <w:rPr>
        <w:rFonts w:ascii="Wingdings" w:hAnsi="Wingdings" w:hint="default"/>
      </w:rPr>
    </w:lvl>
    <w:lvl w:ilvl="3" w:tplc="5580A54E" w:tentative="1">
      <w:start w:val="1"/>
      <w:numFmt w:val="bullet"/>
      <w:lvlText w:val=""/>
      <w:lvlJc w:val="left"/>
      <w:pPr>
        <w:tabs>
          <w:tab w:val="num" w:pos="2880"/>
        </w:tabs>
        <w:ind w:left="2880" w:hanging="360"/>
      </w:pPr>
      <w:rPr>
        <w:rFonts w:ascii="Symbol" w:hAnsi="Symbol" w:hint="default"/>
      </w:rPr>
    </w:lvl>
    <w:lvl w:ilvl="4" w:tplc="49523D26" w:tentative="1">
      <w:start w:val="1"/>
      <w:numFmt w:val="bullet"/>
      <w:lvlText w:val="o"/>
      <w:lvlJc w:val="left"/>
      <w:pPr>
        <w:tabs>
          <w:tab w:val="num" w:pos="3600"/>
        </w:tabs>
        <w:ind w:left="3600" w:hanging="360"/>
      </w:pPr>
      <w:rPr>
        <w:rFonts w:ascii="Courier New" w:hAnsi="Courier New" w:cs="Courier New" w:hint="default"/>
      </w:rPr>
    </w:lvl>
    <w:lvl w:ilvl="5" w:tplc="4B7A1F76" w:tentative="1">
      <w:start w:val="1"/>
      <w:numFmt w:val="bullet"/>
      <w:lvlText w:val=""/>
      <w:lvlJc w:val="left"/>
      <w:pPr>
        <w:tabs>
          <w:tab w:val="num" w:pos="4320"/>
        </w:tabs>
        <w:ind w:left="4320" w:hanging="360"/>
      </w:pPr>
      <w:rPr>
        <w:rFonts w:ascii="Wingdings" w:hAnsi="Wingdings" w:hint="default"/>
      </w:rPr>
    </w:lvl>
    <w:lvl w:ilvl="6" w:tplc="5792E422" w:tentative="1">
      <w:start w:val="1"/>
      <w:numFmt w:val="bullet"/>
      <w:lvlText w:val=""/>
      <w:lvlJc w:val="left"/>
      <w:pPr>
        <w:tabs>
          <w:tab w:val="num" w:pos="5040"/>
        </w:tabs>
        <w:ind w:left="5040" w:hanging="360"/>
      </w:pPr>
      <w:rPr>
        <w:rFonts w:ascii="Symbol" w:hAnsi="Symbol" w:hint="default"/>
      </w:rPr>
    </w:lvl>
    <w:lvl w:ilvl="7" w:tplc="A89AB7C6" w:tentative="1">
      <w:start w:val="1"/>
      <w:numFmt w:val="bullet"/>
      <w:lvlText w:val="o"/>
      <w:lvlJc w:val="left"/>
      <w:pPr>
        <w:tabs>
          <w:tab w:val="num" w:pos="5760"/>
        </w:tabs>
        <w:ind w:left="5760" w:hanging="360"/>
      </w:pPr>
      <w:rPr>
        <w:rFonts w:ascii="Courier New" w:hAnsi="Courier New" w:cs="Courier New" w:hint="default"/>
      </w:rPr>
    </w:lvl>
    <w:lvl w:ilvl="8" w:tplc="974497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7A3305"/>
    <w:multiLevelType w:val="hybridMultilevel"/>
    <w:tmpl w:val="15E66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CB2BF7"/>
    <w:multiLevelType w:val="hybridMultilevel"/>
    <w:tmpl w:val="CD6E8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967A23"/>
    <w:multiLevelType w:val="hybridMultilevel"/>
    <w:tmpl w:val="FD9C02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7098758">
    <w:abstractNumId w:val="12"/>
  </w:num>
  <w:num w:numId="2" w16cid:durableId="1641886856">
    <w:abstractNumId w:val="9"/>
  </w:num>
  <w:num w:numId="3" w16cid:durableId="198591791">
    <w:abstractNumId w:val="8"/>
  </w:num>
  <w:num w:numId="4" w16cid:durableId="624971285">
    <w:abstractNumId w:val="7"/>
  </w:num>
  <w:num w:numId="5" w16cid:durableId="447159405">
    <w:abstractNumId w:val="6"/>
  </w:num>
  <w:num w:numId="6" w16cid:durableId="212548980">
    <w:abstractNumId w:val="10"/>
  </w:num>
  <w:num w:numId="7" w16cid:durableId="900483022">
    <w:abstractNumId w:val="5"/>
  </w:num>
  <w:num w:numId="8" w16cid:durableId="1397510599">
    <w:abstractNumId w:val="4"/>
  </w:num>
  <w:num w:numId="9" w16cid:durableId="38094704">
    <w:abstractNumId w:val="3"/>
  </w:num>
  <w:num w:numId="10" w16cid:durableId="538324678">
    <w:abstractNumId w:val="2"/>
  </w:num>
  <w:num w:numId="11" w16cid:durableId="1877082690">
    <w:abstractNumId w:val="11"/>
  </w:num>
  <w:num w:numId="12" w16cid:durableId="1917202635">
    <w:abstractNumId w:val="14"/>
  </w:num>
  <w:num w:numId="13" w16cid:durableId="1946183357">
    <w:abstractNumId w:val="18"/>
  </w:num>
  <w:num w:numId="14" w16cid:durableId="1906840876">
    <w:abstractNumId w:val="16"/>
  </w:num>
  <w:num w:numId="15" w16cid:durableId="305429426">
    <w:abstractNumId w:val="13"/>
  </w:num>
  <w:num w:numId="16" w16cid:durableId="571428701">
    <w:abstractNumId w:val="20"/>
  </w:num>
  <w:num w:numId="17" w16cid:durableId="1574773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7836107">
    <w:abstractNumId w:val="1"/>
  </w:num>
  <w:num w:numId="19" w16cid:durableId="2053729208">
    <w:abstractNumId w:val="0"/>
  </w:num>
  <w:num w:numId="20" w16cid:durableId="548999294">
    <w:abstractNumId w:val="19"/>
  </w:num>
  <w:num w:numId="21" w16cid:durableId="127533355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0FBB"/>
    <w:rsid w:val="00033CDD"/>
    <w:rsid w:val="00034A84"/>
    <w:rsid w:val="00034D28"/>
    <w:rsid w:val="00035E67"/>
    <w:rsid w:val="000366F3"/>
    <w:rsid w:val="00036A9B"/>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97381"/>
    <w:rsid w:val="0009766F"/>
    <w:rsid w:val="000A0F36"/>
    <w:rsid w:val="000A174A"/>
    <w:rsid w:val="000A3E0A"/>
    <w:rsid w:val="000A65AC"/>
    <w:rsid w:val="000B7281"/>
    <w:rsid w:val="000B7FAB"/>
    <w:rsid w:val="000C1BA1"/>
    <w:rsid w:val="000C3EA9"/>
    <w:rsid w:val="000C4A32"/>
    <w:rsid w:val="000C65BB"/>
    <w:rsid w:val="000C7119"/>
    <w:rsid w:val="000D0225"/>
    <w:rsid w:val="000D249E"/>
    <w:rsid w:val="000D47F4"/>
    <w:rsid w:val="000D6399"/>
    <w:rsid w:val="000E5886"/>
    <w:rsid w:val="000E6621"/>
    <w:rsid w:val="000E7895"/>
    <w:rsid w:val="000F161D"/>
    <w:rsid w:val="000F1B4E"/>
    <w:rsid w:val="000F1FFF"/>
    <w:rsid w:val="00100203"/>
    <w:rsid w:val="00104B4D"/>
    <w:rsid w:val="00105677"/>
    <w:rsid w:val="00113E82"/>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589B"/>
    <w:rsid w:val="0016725C"/>
    <w:rsid w:val="00167DE5"/>
    <w:rsid w:val="0017008F"/>
    <w:rsid w:val="001726F3"/>
    <w:rsid w:val="00173C51"/>
    <w:rsid w:val="001740B9"/>
    <w:rsid w:val="00174CC2"/>
    <w:rsid w:val="00176A29"/>
    <w:rsid w:val="00176CC6"/>
    <w:rsid w:val="00177B41"/>
    <w:rsid w:val="0018193C"/>
    <w:rsid w:val="00181BE4"/>
    <w:rsid w:val="0018496F"/>
    <w:rsid w:val="00185576"/>
    <w:rsid w:val="00185951"/>
    <w:rsid w:val="00194A00"/>
    <w:rsid w:val="00196B8B"/>
    <w:rsid w:val="00196DF6"/>
    <w:rsid w:val="001A0BFA"/>
    <w:rsid w:val="001A1608"/>
    <w:rsid w:val="001A2BEA"/>
    <w:rsid w:val="001A325F"/>
    <w:rsid w:val="001A5B59"/>
    <w:rsid w:val="001A6D93"/>
    <w:rsid w:val="001B110D"/>
    <w:rsid w:val="001B2BBA"/>
    <w:rsid w:val="001B35FA"/>
    <w:rsid w:val="001B3980"/>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46C1C"/>
    <w:rsid w:val="002475E3"/>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1485"/>
    <w:rsid w:val="002D28E2"/>
    <w:rsid w:val="002D2D3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15FE"/>
    <w:rsid w:val="003041D1"/>
    <w:rsid w:val="00307B3C"/>
    <w:rsid w:val="00310032"/>
    <w:rsid w:val="00310EF2"/>
    <w:rsid w:val="003115A6"/>
    <w:rsid w:val="00312597"/>
    <w:rsid w:val="00317919"/>
    <w:rsid w:val="00322836"/>
    <w:rsid w:val="003320C9"/>
    <w:rsid w:val="00334154"/>
    <w:rsid w:val="003341D0"/>
    <w:rsid w:val="003372C4"/>
    <w:rsid w:val="00337927"/>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2CBB"/>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2CAF"/>
    <w:rsid w:val="003D39EC"/>
    <w:rsid w:val="003D40EA"/>
    <w:rsid w:val="003E3DD5"/>
    <w:rsid w:val="003F07C6"/>
    <w:rsid w:val="003F1F6B"/>
    <w:rsid w:val="003F3757"/>
    <w:rsid w:val="003F44B7"/>
    <w:rsid w:val="004008E9"/>
    <w:rsid w:val="00407991"/>
    <w:rsid w:val="0041019E"/>
    <w:rsid w:val="00413D48"/>
    <w:rsid w:val="00417AAB"/>
    <w:rsid w:val="00424A60"/>
    <w:rsid w:val="00434042"/>
    <w:rsid w:val="00434500"/>
    <w:rsid w:val="00435B5E"/>
    <w:rsid w:val="00437472"/>
    <w:rsid w:val="00441AC2"/>
    <w:rsid w:val="0044249B"/>
    <w:rsid w:val="004425A7"/>
    <w:rsid w:val="0044605E"/>
    <w:rsid w:val="0045023C"/>
    <w:rsid w:val="00451A5B"/>
    <w:rsid w:val="00452BCD"/>
    <w:rsid w:val="00452CEA"/>
    <w:rsid w:val="00463A63"/>
    <w:rsid w:val="00463FBD"/>
    <w:rsid w:val="004644C3"/>
    <w:rsid w:val="00465B52"/>
    <w:rsid w:val="0046708E"/>
    <w:rsid w:val="00467D61"/>
    <w:rsid w:val="0047126E"/>
    <w:rsid w:val="004722BE"/>
    <w:rsid w:val="00472A65"/>
    <w:rsid w:val="00474463"/>
    <w:rsid w:val="00474B75"/>
    <w:rsid w:val="00483ECA"/>
    <w:rsid w:val="00483F0B"/>
    <w:rsid w:val="00484935"/>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432"/>
    <w:rsid w:val="004D4703"/>
    <w:rsid w:val="004D505E"/>
    <w:rsid w:val="004D67E8"/>
    <w:rsid w:val="004D72CA"/>
    <w:rsid w:val="004E2242"/>
    <w:rsid w:val="004F0F6D"/>
    <w:rsid w:val="004F2483"/>
    <w:rsid w:val="004F42FF"/>
    <w:rsid w:val="004F44C2"/>
    <w:rsid w:val="004F6736"/>
    <w:rsid w:val="00505262"/>
    <w:rsid w:val="005107B1"/>
    <w:rsid w:val="00516022"/>
    <w:rsid w:val="00521CEE"/>
    <w:rsid w:val="00527BD4"/>
    <w:rsid w:val="00533061"/>
    <w:rsid w:val="00533FA1"/>
    <w:rsid w:val="00534C77"/>
    <w:rsid w:val="005403C8"/>
    <w:rsid w:val="00541AD9"/>
    <w:rsid w:val="005429DC"/>
    <w:rsid w:val="005565F9"/>
    <w:rsid w:val="0056322F"/>
    <w:rsid w:val="005639D2"/>
    <w:rsid w:val="00565739"/>
    <w:rsid w:val="00573041"/>
    <w:rsid w:val="005746B4"/>
    <w:rsid w:val="00575B80"/>
    <w:rsid w:val="00577559"/>
    <w:rsid w:val="005819CE"/>
    <w:rsid w:val="0058298D"/>
    <w:rsid w:val="0059003A"/>
    <w:rsid w:val="00590595"/>
    <w:rsid w:val="00593C2B"/>
    <w:rsid w:val="00595231"/>
    <w:rsid w:val="00595CBB"/>
    <w:rsid w:val="00596166"/>
    <w:rsid w:val="00597F64"/>
    <w:rsid w:val="005A1AF5"/>
    <w:rsid w:val="005A207F"/>
    <w:rsid w:val="005A2F35"/>
    <w:rsid w:val="005A7512"/>
    <w:rsid w:val="005B278C"/>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5183"/>
    <w:rsid w:val="0060660A"/>
    <w:rsid w:val="00610A24"/>
    <w:rsid w:val="00611D93"/>
    <w:rsid w:val="00613B1D"/>
    <w:rsid w:val="00614C96"/>
    <w:rsid w:val="00617311"/>
    <w:rsid w:val="00617A44"/>
    <w:rsid w:val="006202B6"/>
    <w:rsid w:val="006205C0"/>
    <w:rsid w:val="00623CB2"/>
    <w:rsid w:val="00625CD0"/>
    <w:rsid w:val="0062627D"/>
    <w:rsid w:val="00627432"/>
    <w:rsid w:val="00630195"/>
    <w:rsid w:val="00635031"/>
    <w:rsid w:val="0064192A"/>
    <w:rsid w:val="00642768"/>
    <w:rsid w:val="006448E4"/>
    <w:rsid w:val="00645414"/>
    <w:rsid w:val="0065244E"/>
    <w:rsid w:val="006534D0"/>
    <w:rsid w:val="00653606"/>
    <w:rsid w:val="00657F34"/>
    <w:rsid w:val="006610E9"/>
    <w:rsid w:val="00661591"/>
    <w:rsid w:val="00662A78"/>
    <w:rsid w:val="00663187"/>
    <w:rsid w:val="0066632F"/>
    <w:rsid w:val="006678B0"/>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4425"/>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1167"/>
    <w:rsid w:val="00714DC5"/>
    <w:rsid w:val="00715237"/>
    <w:rsid w:val="007174F4"/>
    <w:rsid w:val="00721D2E"/>
    <w:rsid w:val="007242CC"/>
    <w:rsid w:val="00724A8B"/>
    <w:rsid w:val="007254A5"/>
    <w:rsid w:val="00725748"/>
    <w:rsid w:val="00727AAC"/>
    <w:rsid w:val="00732706"/>
    <w:rsid w:val="00735D88"/>
    <w:rsid w:val="0073720D"/>
    <w:rsid w:val="00737507"/>
    <w:rsid w:val="00740712"/>
    <w:rsid w:val="00741309"/>
    <w:rsid w:val="00742AB9"/>
    <w:rsid w:val="00751A6A"/>
    <w:rsid w:val="00753E32"/>
    <w:rsid w:val="00754AD6"/>
    <w:rsid w:val="00754FBF"/>
    <w:rsid w:val="00757731"/>
    <w:rsid w:val="007615AC"/>
    <w:rsid w:val="00764585"/>
    <w:rsid w:val="0076680D"/>
    <w:rsid w:val="00767FEF"/>
    <w:rsid w:val="007709EF"/>
    <w:rsid w:val="00783559"/>
    <w:rsid w:val="007846ED"/>
    <w:rsid w:val="00785C3B"/>
    <w:rsid w:val="00797AA5"/>
    <w:rsid w:val="007A26BD"/>
    <w:rsid w:val="007A4105"/>
    <w:rsid w:val="007A4F0E"/>
    <w:rsid w:val="007A514C"/>
    <w:rsid w:val="007A7BBC"/>
    <w:rsid w:val="007B0D8E"/>
    <w:rsid w:val="007B4503"/>
    <w:rsid w:val="007B728B"/>
    <w:rsid w:val="007C03C9"/>
    <w:rsid w:val="007C16D8"/>
    <w:rsid w:val="007C406E"/>
    <w:rsid w:val="007C5183"/>
    <w:rsid w:val="007C7085"/>
    <w:rsid w:val="007C7573"/>
    <w:rsid w:val="007D2514"/>
    <w:rsid w:val="007E14E4"/>
    <w:rsid w:val="007E2B20"/>
    <w:rsid w:val="007F11DB"/>
    <w:rsid w:val="007F5331"/>
    <w:rsid w:val="007F545C"/>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6C1F"/>
    <w:rsid w:val="008547BA"/>
    <w:rsid w:val="008553C7"/>
    <w:rsid w:val="00857FEB"/>
    <w:rsid w:val="008601AF"/>
    <w:rsid w:val="00872271"/>
    <w:rsid w:val="008726F9"/>
    <w:rsid w:val="008731F6"/>
    <w:rsid w:val="00874982"/>
    <w:rsid w:val="008762B6"/>
    <w:rsid w:val="00883137"/>
    <w:rsid w:val="00890515"/>
    <w:rsid w:val="00892B0A"/>
    <w:rsid w:val="00892BA5"/>
    <w:rsid w:val="008A08AC"/>
    <w:rsid w:val="008A0CE3"/>
    <w:rsid w:val="008A1F5D"/>
    <w:rsid w:val="008A28F5"/>
    <w:rsid w:val="008B0E6F"/>
    <w:rsid w:val="008B1198"/>
    <w:rsid w:val="008B2349"/>
    <w:rsid w:val="008B3471"/>
    <w:rsid w:val="008B3929"/>
    <w:rsid w:val="008B3BAB"/>
    <w:rsid w:val="008B4125"/>
    <w:rsid w:val="008B4CB3"/>
    <w:rsid w:val="008B567B"/>
    <w:rsid w:val="008B593F"/>
    <w:rsid w:val="008B7B24"/>
    <w:rsid w:val="008C356D"/>
    <w:rsid w:val="008C3DCB"/>
    <w:rsid w:val="008D1583"/>
    <w:rsid w:val="008D552F"/>
    <w:rsid w:val="008D5C00"/>
    <w:rsid w:val="008E0B3F"/>
    <w:rsid w:val="008E1341"/>
    <w:rsid w:val="008E2F89"/>
    <w:rsid w:val="008E3932"/>
    <w:rsid w:val="008E49AD"/>
    <w:rsid w:val="008E698E"/>
    <w:rsid w:val="008F123F"/>
    <w:rsid w:val="008F2584"/>
    <w:rsid w:val="008F3246"/>
    <w:rsid w:val="008F3C1B"/>
    <w:rsid w:val="008F3CD1"/>
    <w:rsid w:val="008F508C"/>
    <w:rsid w:val="0090271B"/>
    <w:rsid w:val="00910642"/>
    <w:rsid w:val="00910DDF"/>
    <w:rsid w:val="00920BA8"/>
    <w:rsid w:val="00921861"/>
    <w:rsid w:val="00921B70"/>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178"/>
    <w:rsid w:val="009F541F"/>
    <w:rsid w:val="00A056DE"/>
    <w:rsid w:val="00A0678A"/>
    <w:rsid w:val="00A11272"/>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94DA2"/>
    <w:rsid w:val="00AA179E"/>
    <w:rsid w:val="00AA5FD0"/>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AF7670"/>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5644B"/>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2EE4"/>
    <w:rsid w:val="00BB61B0"/>
    <w:rsid w:val="00BC052B"/>
    <w:rsid w:val="00BC0D9E"/>
    <w:rsid w:val="00BC3B53"/>
    <w:rsid w:val="00BC3B96"/>
    <w:rsid w:val="00BC4AE3"/>
    <w:rsid w:val="00BC5B28"/>
    <w:rsid w:val="00BC7264"/>
    <w:rsid w:val="00BD7E81"/>
    <w:rsid w:val="00BE016E"/>
    <w:rsid w:val="00BE17D4"/>
    <w:rsid w:val="00BE3F88"/>
    <w:rsid w:val="00BE4756"/>
    <w:rsid w:val="00BE5ED9"/>
    <w:rsid w:val="00BE7B41"/>
    <w:rsid w:val="00BF4427"/>
    <w:rsid w:val="00BF46B6"/>
    <w:rsid w:val="00BF5675"/>
    <w:rsid w:val="00C1594E"/>
    <w:rsid w:val="00C15A91"/>
    <w:rsid w:val="00C206F1"/>
    <w:rsid w:val="00C2159D"/>
    <w:rsid w:val="00C217E1"/>
    <w:rsid w:val="00C219B1"/>
    <w:rsid w:val="00C231E2"/>
    <w:rsid w:val="00C267FB"/>
    <w:rsid w:val="00C2703D"/>
    <w:rsid w:val="00C352B6"/>
    <w:rsid w:val="00C37655"/>
    <w:rsid w:val="00C4015B"/>
    <w:rsid w:val="00C4044E"/>
    <w:rsid w:val="00C40C60"/>
    <w:rsid w:val="00C44487"/>
    <w:rsid w:val="00C47F04"/>
    <w:rsid w:val="00C50C4E"/>
    <w:rsid w:val="00C50E87"/>
    <w:rsid w:val="00C5258E"/>
    <w:rsid w:val="00C5333A"/>
    <w:rsid w:val="00C53BD7"/>
    <w:rsid w:val="00C55923"/>
    <w:rsid w:val="00C606AB"/>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0D89"/>
    <w:rsid w:val="00CC15DE"/>
    <w:rsid w:val="00CC5C18"/>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3C2E"/>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5235"/>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1791"/>
    <w:rsid w:val="00D74F66"/>
    <w:rsid w:val="00D75B3F"/>
    <w:rsid w:val="00D77870"/>
    <w:rsid w:val="00D80977"/>
    <w:rsid w:val="00D80CCE"/>
    <w:rsid w:val="00D849AF"/>
    <w:rsid w:val="00D86CC6"/>
    <w:rsid w:val="00D86EEA"/>
    <w:rsid w:val="00D87D03"/>
    <w:rsid w:val="00D93170"/>
    <w:rsid w:val="00D9561B"/>
    <w:rsid w:val="00D95C88"/>
    <w:rsid w:val="00D96F09"/>
    <w:rsid w:val="00D97B2E"/>
    <w:rsid w:val="00D97F7B"/>
    <w:rsid w:val="00DA1BA1"/>
    <w:rsid w:val="00DA1EA1"/>
    <w:rsid w:val="00DA241E"/>
    <w:rsid w:val="00DA51B5"/>
    <w:rsid w:val="00DB36FE"/>
    <w:rsid w:val="00DB38E3"/>
    <w:rsid w:val="00DB533A"/>
    <w:rsid w:val="00DB6307"/>
    <w:rsid w:val="00DC18F3"/>
    <w:rsid w:val="00DC2443"/>
    <w:rsid w:val="00DC691C"/>
    <w:rsid w:val="00DD0358"/>
    <w:rsid w:val="00DD1DCD"/>
    <w:rsid w:val="00DD338F"/>
    <w:rsid w:val="00DD3404"/>
    <w:rsid w:val="00DD66F2"/>
    <w:rsid w:val="00DD69D2"/>
    <w:rsid w:val="00DE1EB5"/>
    <w:rsid w:val="00DE3FE0"/>
    <w:rsid w:val="00DE578A"/>
    <w:rsid w:val="00DF2583"/>
    <w:rsid w:val="00DF3E62"/>
    <w:rsid w:val="00DF4D7F"/>
    <w:rsid w:val="00DF4E80"/>
    <w:rsid w:val="00DF54D9"/>
    <w:rsid w:val="00DF63F3"/>
    <w:rsid w:val="00DF7283"/>
    <w:rsid w:val="00E00654"/>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AC4"/>
    <w:rsid w:val="00E82C38"/>
    <w:rsid w:val="00E850D3"/>
    <w:rsid w:val="00E853D6"/>
    <w:rsid w:val="00E8544F"/>
    <w:rsid w:val="00E876B9"/>
    <w:rsid w:val="00E91674"/>
    <w:rsid w:val="00E91B40"/>
    <w:rsid w:val="00E91F7C"/>
    <w:rsid w:val="00E94D82"/>
    <w:rsid w:val="00E961DD"/>
    <w:rsid w:val="00E972A2"/>
    <w:rsid w:val="00EA5BA2"/>
    <w:rsid w:val="00EB5D85"/>
    <w:rsid w:val="00EB73E0"/>
    <w:rsid w:val="00EC0DFF"/>
    <w:rsid w:val="00EC237D"/>
    <w:rsid w:val="00EC25AB"/>
    <w:rsid w:val="00EC25B9"/>
    <w:rsid w:val="00EC2927"/>
    <w:rsid w:val="00EC4D0E"/>
    <w:rsid w:val="00EC4E2B"/>
    <w:rsid w:val="00ED072A"/>
    <w:rsid w:val="00ED2F32"/>
    <w:rsid w:val="00ED43FC"/>
    <w:rsid w:val="00ED539E"/>
    <w:rsid w:val="00ED576F"/>
    <w:rsid w:val="00ED5E4D"/>
    <w:rsid w:val="00EE09A7"/>
    <w:rsid w:val="00EE0CB3"/>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1E11"/>
    <w:rsid w:val="00F45A25"/>
    <w:rsid w:val="00F50F86"/>
    <w:rsid w:val="00F51A76"/>
    <w:rsid w:val="00F53862"/>
    <w:rsid w:val="00F53C9D"/>
    <w:rsid w:val="00F53F91"/>
    <w:rsid w:val="00F54B9F"/>
    <w:rsid w:val="00F61569"/>
    <w:rsid w:val="00F61A72"/>
    <w:rsid w:val="00F61F40"/>
    <w:rsid w:val="00F62B67"/>
    <w:rsid w:val="00F66F13"/>
    <w:rsid w:val="00F7145D"/>
    <w:rsid w:val="00F71B5E"/>
    <w:rsid w:val="00F74073"/>
    <w:rsid w:val="00F75603"/>
    <w:rsid w:val="00F77BE5"/>
    <w:rsid w:val="00F845B4"/>
    <w:rsid w:val="00F8713B"/>
    <w:rsid w:val="00F904FB"/>
    <w:rsid w:val="00F93F9E"/>
    <w:rsid w:val="00F950BC"/>
    <w:rsid w:val="00FA1022"/>
    <w:rsid w:val="00FA2CD7"/>
    <w:rsid w:val="00FA5AD5"/>
    <w:rsid w:val="00FA7882"/>
    <w:rsid w:val="00FA7B01"/>
    <w:rsid w:val="00FB06ED"/>
    <w:rsid w:val="00FB7CCB"/>
    <w:rsid w:val="00FC08A4"/>
    <w:rsid w:val="00FC202F"/>
    <w:rsid w:val="00FC3165"/>
    <w:rsid w:val="00FC36AB"/>
    <w:rsid w:val="00FC4300"/>
    <w:rsid w:val="00FC7F66"/>
    <w:rsid w:val="00FD5776"/>
    <w:rsid w:val="00FD59A5"/>
    <w:rsid w:val="00FD6A55"/>
    <w:rsid w:val="00FD6CF9"/>
    <w:rsid w:val="00FE1768"/>
    <w:rsid w:val="00FE1CB6"/>
    <w:rsid w:val="00FE486B"/>
    <w:rsid w:val="00FE4D6E"/>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10293"/>
  <w15:docId w15:val="{F65D96C4-F28D-461C-866F-EE38719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5746B4"/>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5746B4"/>
    <w:pPr>
      <w:ind w:left="720"/>
      <w:contextualSpacing/>
    </w:pPr>
  </w:style>
  <w:style w:type="paragraph" w:customStyle="1" w:styleId="Default">
    <w:name w:val="Default"/>
    <w:rsid w:val="00AA5FD0"/>
    <w:pPr>
      <w:autoSpaceDE w:val="0"/>
      <w:autoSpaceDN w:val="0"/>
      <w:adjustRightInd w:val="0"/>
    </w:pPr>
    <w:rPr>
      <w:color w:val="000000"/>
      <w:sz w:val="24"/>
      <w:szCs w:val="24"/>
      <w:lang w:val="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AA5FD0"/>
    <w:rPr>
      <w:rFonts w:ascii="Verdana" w:hAnsi="Verdana"/>
      <w:sz w:val="18"/>
      <w:szCs w:val="24"/>
      <w:lang w:val="nl-NL" w:eastAsia="nl-NL"/>
    </w:rPr>
  </w:style>
  <w:style w:type="paragraph" w:styleId="Revisie">
    <w:name w:val="Revision"/>
    <w:hidden/>
    <w:uiPriority w:val="99"/>
    <w:semiHidden/>
    <w:rsid w:val="00E00654"/>
    <w:rPr>
      <w:rFonts w:ascii="Verdana" w:hAnsi="Verdana"/>
      <w:sz w:val="18"/>
      <w:szCs w:val="24"/>
      <w:lang w:val="nl-NL" w:eastAsia="nl-NL"/>
    </w:rPr>
  </w:style>
  <w:style w:type="character" w:styleId="Verwijzingopmerking">
    <w:name w:val="annotation reference"/>
    <w:basedOn w:val="Standaardalinea-lettertype"/>
    <w:rsid w:val="003015FE"/>
    <w:rPr>
      <w:sz w:val="16"/>
      <w:szCs w:val="16"/>
    </w:rPr>
  </w:style>
  <w:style w:type="paragraph" w:styleId="Tekstopmerking">
    <w:name w:val="annotation text"/>
    <w:basedOn w:val="Standaard"/>
    <w:link w:val="TekstopmerkingChar"/>
    <w:rsid w:val="003015FE"/>
    <w:pPr>
      <w:spacing w:line="240" w:lineRule="auto"/>
    </w:pPr>
    <w:rPr>
      <w:sz w:val="20"/>
      <w:szCs w:val="20"/>
    </w:rPr>
  </w:style>
  <w:style w:type="character" w:customStyle="1" w:styleId="TekstopmerkingChar">
    <w:name w:val="Tekst opmerking Char"/>
    <w:basedOn w:val="Standaardalinea-lettertype"/>
    <w:link w:val="Tekstopmerking"/>
    <w:rsid w:val="003015FE"/>
    <w:rPr>
      <w:rFonts w:ascii="Verdana" w:hAnsi="Verdana"/>
      <w:lang w:val="nl-NL" w:eastAsia="nl-NL"/>
    </w:rPr>
  </w:style>
  <w:style w:type="paragraph" w:styleId="Onderwerpvanopmerking">
    <w:name w:val="annotation subject"/>
    <w:basedOn w:val="Tekstopmerking"/>
    <w:next w:val="Tekstopmerking"/>
    <w:link w:val="OnderwerpvanopmerkingChar"/>
    <w:rsid w:val="003015FE"/>
    <w:rPr>
      <w:b/>
      <w:bCs/>
    </w:rPr>
  </w:style>
  <w:style w:type="character" w:customStyle="1" w:styleId="OnderwerpvanopmerkingChar">
    <w:name w:val="Onderwerp van opmerking Char"/>
    <w:basedOn w:val="TekstopmerkingChar"/>
    <w:link w:val="Onderwerpvanopmerking"/>
    <w:rsid w:val="003015FE"/>
    <w:rPr>
      <w:rFonts w:ascii="Verdana" w:hAnsi="Verdana"/>
      <w:b/>
      <w:bCs/>
      <w:lang w:val="nl-NL" w:eastAsia="nl-NL"/>
    </w:rPr>
  </w:style>
  <w:style w:type="paragraph" w:customStyle="1" w:styleId="pf0">
    <w:name w:val="pf0"/>
    <w:basedOn w:val="Standaard"/>
    <w:rsid w:val="003015FE"/>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3015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95792">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667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1852</ap:Words>
  <ap:Characters>10620</ap:Characters>
  <ap:DocSecurity>4</ap:DocSecurity>
  <ap:Lines>88</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2025-03-07T13:26:00.0000000Z</lastPrinted>
  <dcterms:created xsi:type="dcterms:W3CDTF">2025-03-13T14:08:00.0000000Z</dcterms:created>
  <dcterms:modified xsi:type="dcterms:W3CDTF">2025-03-13T14:08:00.0000000Z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O200ZOE</vt:lpwstr>
  </property>
  <property fmtid="{D5CDD505-2E9C-101B-9397-08002B2CF9AE}" pid="3" name="Author">
    <vt:lpwstr>O200ZOE</vt:lpwstr>
  </property>
  <property fmtid="{D5CDD505-2E9C-101B-9397-08002B2CF9AE}" pid="4" name="cs_objectid">
    <vt:lpwstr>50830310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Kamerleden Van Zanten (BBB) en Stoffer (SGP)</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O200ZOE</vt:lpwstr>
  </property>
</Properties>
</file>