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D27B56" w:rsidR="00DD4BE9" w:rsidTr="00D9561B" w14:paraId="3134A388" w14:textId="77777777">
        <w:trPr>
          <w:trHeight w:val="1514"/>
        </w:trPr>
        <w:tc>
          <w:tcPr>
            <w:tcW w:w="7522" w:type="dxa"/>
            <w:tcBorders>
              <w:top w:val="nil"/>
              <w:left w:val="nil"/>
              <w:bottom w:val="nil"/>
              <w:right w:val="nil"/>
            </w:tcBorders>
            <w:tcMar>
              <w:left w:w="0" w:type="dxa"/>
              <w:right w:w="0" w:type="dxa"/>
            </w:tcMar>
          </w:tcPr>
          <w:p w:rsidRPr="00D27B56" w:rsidR="00374412" w:rsidP="00D9561B" w:rsidRDefault="007E1ABA" w14:paraId="1586A16B" w14:textId="77777777">
            <w:r w:rsidRPr="00D27B56">
              <w:t>De v</w:t>
            </w:r>
            <w:r w:rsidRPr="00D27B56" w:rsidR="008E3932">
              <w:t>oorzitter van de Tweede Kamer der Staten-Generaal</w:t>
            </w:r>
          </w:p>
          <w:p w:rsidRPr="00D27B56" w:rsidR="00374412" w:rsidP="00D9561B" w:rsidRDefault="007E1ABA" w14:paraId="68EB34B3" w14:textId="77777777">
            <w:r w:rsidRPr="00D27B56">
              <w:t>Postbus 20018</w:t>
            </w:r>
          </w:p>
          <w:p w:rsidRPr="00D27B56" w:rsidR="008E3932" w:rsidP="00D9561B" w:rsidRDefault="007E1ABA" w14:paraId="2251A506" w14:textId="77777777">
            <w:r w:rsidRPr="00D27B56">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D27B56" w:rsidR="00DD4BE9" w:rsidTr="00FF66F9" w14:paraId="47F73433" w14:textId="77777777">
        <w:trPr>
          <w:trHeight w:val="289" w:hRule="exact"/>
        </w:trPr>
        <w:tc>
          <w:tcPr>
            <w:tcW w:w="929" w:type="dxa"/>
          </w:tcPr>
          <w:p w:rsidRPr="00D27B56" w:rsidR="0005404B" w:rsidP="00FF66F9" w:rsidRDefault="007E1ABA" w14:paraId="4B7275C4" w14:textId="77777777">
            <w:pPr>
              <w:rPr>
                <w:lang w:eastAsia="en-US"/>
              </w:rPr>
            </w:pPr>
            <w:r w:rsidRPr="00D27B56">
              <w:rPr>
                <w:lang w:eastAsia="en-US"/>
              </w:rPr>
              <w:t>Datum</w:t>
            </w:r>
          </w:p>
        </w:tc>
        <w:tc>
          <w:tcPr>
            <w:tcW w:w="6581" w:type="dxa"/>
          </w:tcPr>
          <w:p w:rsidRPr="00D27B56" w:rsidR="0005404B" w:rsidP="00FF66F9" w:rsidRDefault="0057098D" w14:paraId="011CC67C" w14:textId="6A7B914B">
            <w:pPr>
              <w:rPr>
                <w:lang w:eastAsia="en-US"/>
              </w:rPr>
            </w:pPr>
            <w:r>
              <w:rPr>
                <w:lang w:eastAsia="en-US"/>
              </w:rPr>
              <w:t>13 maart 2025</w:t>
            </w:r>
          </w:p>
        </w:tc>
      </w:tr>
      <w:tr w:rsidRPr="00D27B56" w:rsidR="00DD4BE9" w:rsidTr="00FF66F9" w14:paraId="34861238" w14:textId="77777777">
        <w:trPr>
          <w:trHeight w:val="368"/>
        </w:trPr>
        <w:tc>
          <w:tcPr>
            <w:tcW w:w="929" w:type="dxa"/>
          </w:tcPr>
          <w:p w:rsidRPr="00D27B56" w:rsidR="0005404B" w:rsidP="00FF66F9" w:rsidRDefault="007E1ABA" w14:paraId="719A685C" w14:textId="77777777">
            <w:pPr>
              <w:rPr>
                <w:lang w:eastAsia="en-US"/>
              </w:rPr>
            </w:pPr>
            <w:r w:rsidRPr="00D27B56">
              <w:rPr>
                <w:lang w:eastAsia="en-US"/>
              </w:rPr>
              <w:t>Betreft</w:t>
            </w:r>
          </w:p>
        </w:tc>
        <w:tc>
          <w:tcPr>
            <w:tcW w:w="6581" w:type="dxa"/>
          </w:tcPr>
          <w:p w:rsidRPr="00D27B56" w:rsidR="0005404B" w:rsidP="00FF66F9" w:rsidRDefault="007E1ABA" w14:paraId="4BA282F0" w14:textId="77777777">
            <w:pPr>
              <w:rPr>
                <w:lang w:eastAsia="en-US"/>
              </w:rPr>
            </w:pPr>
            <w:r w:rsidRPr="00D27B56">
              <w:rPr>
                <w:lang w:eastAsia="en-US"/>
              </w:rPr>
              <w:t>Antwoord op schriftelijke vragen van het lid Kisteman (VVD) over het bericht ‘Staatssecretaris Paul stelt ultimatum: 'weigerscholen' moeten voor 7 maart doorstroomtoets maken’’</w:t>
            </w:r>
          </w:p>
        </w:tc>
      </w:tr>
    </w:tbl>
    <w:p w:rsidRPr="00D27B56" w:rsidR="00DD4BE9" w:rsidRDefault="001C2C36" w14:paraId="1675D0CD" w14:textId="77777777">
      <w:r w:rsidRPr="00D27B56">
        <w:t xml:space="preserve"> </w:t>
      </w:r>
      <w:r w:rsidRPr="00D27B56"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7098D" w:rsidR="00DD4BE9" w:rsidTr="00A421A1" w14:paraId="38391717" w14:textId="77777777">
        <w:tc>
          <w:tcPr>
            <w:tcW w:w="2160" w:type="dxa"/>
          </w:tcPr>
          <w:p w:rsidRPr="00D27B56" w:rsidR="006205C0" w:rsidP="00686AED" w:rsidRDefault="007E1ABA" w14:paraId="40D815E0" w14:textId="77777777">
            <w:pPr>
              <w:pStyle w:val="Colofonkop"/>
              <w:framePr w:hSpace="0" w:wrap="auto" w:hAnchor="text" w:vAnchor="margin" w:xAlign="left" w:yAlign="inline"/>
            </w:pPr>
            <w:r w:rsidRPr="00D27B56">
              <w:t>Onderwijspersoneel en Primair Onderwijs</w:t>
            </w:r>
          </w:p>
          <w:p w:rsidRPr="00D27B56" w:rsidR="006205C0" w:rsidP="00A421A1" w:rsidRDefault="007E1ABA" w14:paraId="3CCBFE34" w14:textId="77777777">
            <w:pPr>
              <w:pStyle w:val="Huisstijl-Gegeven"/>
              <w:spacing w:after="0"/>
            </w:pPr>
            <w:r w:rsidRPr="00D27B56">
              <w:t xml:space="preserve">Rijnstraat 50 </w:t>
            </w:r>
          </w:p>
          <w:p w:rsidRPr="00D27B56" w:rsidR="004425A7" w:rsidP="00E972A2" w:rsidRDefault="007E1ABA" w14:paraId="78E3E3D5" w14:textId="77777777">
            <w:pPr>
              <w:pStyle w:val="Huisstijl-Gegeven"/>
              <w:spacing w:after="0"/>
            </w:pPr>
            <w:r w:rsidRPr="00D27B56">
              <w:t>Den Haag</w:t>
            </w:r>
          </w:p>
          <w:p w:rsidRPr="00D27B56" w:rsidR="004425A7" w:rsidP="00E972A2" w:rsidRDefault="007E1ABA" w14:paraId="59A86581" w14:textId="77777777">
            <w:pPr>
              <w:pStyle w:val="Huisstijl-Gegeven"/>
              <w:spacing w:after="0"/>
            </w:pPr>
            <w:r w:rsidRPr="00D27B56">
              <w:t>Postbus 16375</w:t>
            </w:r>
          </w:p>
          <w:p w:rsidRPr="00D27B56" w:rsidR="004425A7" w:rsidP="00E972A2" w:rsidRDefault="007E1ABA" w14:paraId="2C4ADAE9" w14:textId="77777777">
            <w:pPr>
              <w:pStyle w:val="Huisstijl-Gegeven"/>
              <w:spacing w:after="0"/>
            </w:pPr>
            <w:r w:rsidRPr="00D27B56">
              <w:t>2500 BJ Den Haag</w:t>
            </w:r>
          </w:p>
          <w:p w:rsidRPr="00D27B56" w:rsidR="004425A7" w:rsidP="00E972A2" w:rsidRDefault="007E1ABA" w14:paraId="4EBCD657" w14:textId="77777777">
            <w:pPr>
              <w:pStyle w:val="Huisstijl-Gegeven"/>
              <w:spacing w:after="90"/>
            </w:pPr>
            <w:r w:rsidRPr="00D27B56">
              <w:t>www.rijksoverheid.nl</w:t>
            </w:r>
          </w:p>
          <w:p w:rsidRPr="00D27B56" w:rsidR="006205C0" w:rsidP="00A421A1" w:rsidRDefault="007E1ABA" w14:paraId="3D779C33" w14:textId="77777777">
            <w:pPr>
              <w:spacing w:line="180" w:lineRule="exact"/>
              <w:rPr>
                <w:b/>
                <w:sz w:val="13"/>
                <w:szCs w:val="13"/>
              </w:rPr>
            </w:pPr>
            <w:r w:rsidRPr="00D27B56">
              <w:rPr>
                <w:b/>
                <w:sz w:val="13"/>
                <w:szCs w:val="13"/>
              </w:rPr>
              <w:t>Contactpersoon</w:t>
            </w:r>
          </w:p>
          <w:p w:rsidRPr="00D27B56" w:rsidR="006205C0" w:rsidP="00A421A1" w:rsidRDefault="006205C0" w14:paraId="01BC84A3" w14:textId="7C283D00">
            <w:pPr>
              <w:spacing w:line="180" w:lineRule="exact"/>
              <w:rPr>
                <w:sz w:val="13"/>
                <w:szCs w:val="13"/>
                <w:lang w:val="en-US"/>
              </w:rPr>
            </w:pPr>
          </w:p>
        </w:tc>
      </w:tr>
      <w:tr w:rsidRPr="0057098D" w:rsidR="00DD4BE9" w:rsidTr="00A421A1" w14:paraId="4CC8CC5A" w14:textId="77777777">
        <w:trPr>
          <w:trHeight w:val="200" w:hRule="exact"/>
        </w:trPr>
        <w:tc>
          <w:tcPr>
            <w:tcW w:w="2160" w:type="dxa"/>
          </w:tcPr>
          <w:p w:rsidRPr="00D27B56" w:rsidR="006205C0" w:rsidP="00A421A1" w:rsidRDefault="006205C0" w14:paraId="013797D7" w14:textId="77777777">
            <w:pPr>
              <w:spacing w:after="90" w:line="180" w:lineRule="exact"/>
              <w:rPr>
                <w:sz w:val="13"/>
                <w:szCs w:val="13"/>
                <w:lang w:val="en-US"/>
              </w:rPr>
            </w:pPr>
          </w:p>
        </w:tc>
      </w:tr>
      <w:tr w:rsidRPr="00D27B56" w:rsidR="00DD4BE9" w:rsidTr="00A421A1" w14:paraId="59B87056" w14:textId="77777777">
        <w:trPr>
          <w:trHeight w:val="450"/>
        </w:trPr>
        <w:tc>
          <w:tcPr>
            <w:tcW w:w="2160" w:type="dxa"/>
          </w:tcPr>
          <w:p w:rsidRPr="00D27B56" w:rsidR="00F51A76" w:rsidP="00A421A1" w:rsidRDefault="007E1ABA" w14:paraId="4E5469D8" w14:textId="77777777">
            <w:pPr>
              <w:spacing w:line="180" w:lineRule="exact"/>
              <w:rPr>
                <w:b/>
                <w:sz w:val="13"/>
                <w:szCs w:val="13"/>
              </w:rPr>
            </w:pPr>
            <w:r w:rsidRPr="00D27B56">
              <w:rPr>
                <w:b/>
                <w:sz w:val="13"/>
                <w:szCs w:val="13"/>
              </w:rPr>
              <w:t>Onze referentie</w:t>
            </w:r>
          </w:p>
          <w:p w:rsidRPr="00D27B56" w:rsidR="006205C0" w:rsidP="00215356" w:rsidRDefault="005A7732" w14:paraId="176D5DE9" w14:textId="41727645">
            <w:pPr>
              <w:spacing w:line="180" w:lineRule="exact"/>
              <w:rPr>
                <w:sz w:val="13"/>
                <w:szCs w:val="13"/>
              </w:rPr>
            </w:pPr>
            <w:r w:rsidRPr="005A7732">
              <w:rPr>
                <w:sz w:val="13"/>
                <w:szCs w:val="13"/>
              </w:rPr>
              <w:t>51254523</w:t>
            </w:r>
          </w:p>
        </w:tc>
      </w:tr>
      <w:tr w:rsidRPr="00D27B56" w:rsidR="00DD4BE9" w:rsidTr="00A421A1" w14:paraId="2F8F0026" w14:textId="77777777">
        <w:trPr>
          <w:trHeight w:val="136"/>
        </w:trPr>
        <w:tc>
          <w:tcPr>
            <w:tcW w:w="2160" w:type="dxa"/>
          </w:tcPr>
          <w:p w:rsidRPr="00D27B56" w:rsidR="006205C0" w:rsidP="00A421A1" w:rsidRDefault="007E1ABA" w14:paraId="13BA7208" w14:textId="77777777">
            <w:pPr>
              <w:tabs>
                <w:tab w:val="left" w:pos="1890"/>
              </w:tabs>
              <w:spacing w:line="180" w:lineRule="exact"/>
              <w:rPr>
                <w:b/>
                <w:sz w:val="13"/>
                <w:szCs w:val="13"/>
              </w:rPr>
            </w:pPr>
            <w:r w:rsidRPr="00D27B56">
              <w:rPr>
                <w:b/>
                <w:sz w:val="13"/>
                <w:szCs w:val="13"/>
              </w:rPr>
              <w:t>Uw brief</w:t>
            </w:r>
          </w:p>
          <w:p w:rsidRPr="00D27B56" w:rsidR="00E91674" w:rsidP="00E210E0" w:rsidRDefault="007E1ABA" w14:paraId="72B547C3" w14:textId="77777777">
            <w:pPr>
              <w:tabs>
                <w:tab w:val="left" w:pos="1890"/>
              </w:tabs>
              <w:spacing w:after="92" w:line="180" w:lineRule="exact"/>
              <w:rPr>
                <w:sz w:val="13"/>
                <w:szCs w:val="13"/>
              </w:rPr>
            </w:pPr>
            <w:r w:rsidRPr="00D27B56">
              <w:rPr>
                <w:sz w:val="13"/>
                <w:szCs w:val="13"/>
              </w:rPr>
              <w:t>21 februari 2025</w:t>
            </w:r>
          </w:p>
        </w:tc>
      </w:tr>
      <w:tr w:rsidRPr="00D27B56" w:rsidR="00DD4BE9" w:rsidTr="00A421A1" w14:paraId="1AF8072A" w14:textId="77777777">
        <w:trPr>
          <w:trHeight w:val="227"/>
        </w:trPr>
        <w:tc>
          <w:tcPr>
            <w:tcW w:w="2160" w:type="dxa"/>
          </w:tcPr>
          <w:p w:rsidRPr="00D27B56" w:rsidR="006205C0" w:rsidP="00A421A1" w:rsidRDefault="007E1ABA" w14:paraId="1C057278" w14:textId="77777777">
            <w:pPr>
              <w:spacing w:line="180" w:lineRule="exact"/>
              <w:rPr>
                <w:b/>
                <w:sz w:val="13"/>
                <w:szCs w:val="13"/>
              </w:rPr>
            </w:pPr>
            <w:r w:rsidRPr="00D27B56">
              <w:rPr>
                <w:b/>
                <w:sz w:val="13"/>
                <w:szCs w:val="13"/>
              </w:rPr>
              <w:t>Uw referentie</w:t>
            </w:r>
          </w:p>
          <w:p w:rsidRPr="00D27B56" w:rsidR="006205C0" w:rsidP="00A421A1" w:rsidRDefault="007E1ABA" w14:paraId="18053612" w14:textId="77777777">
            <w:pPr>
              <w:spacing w:after="90" w:line="180" w:lineRule="exact"/>
              <w:rPr>
                <w:sz w:val="13"/>
              </w:rPr>
            </w:pPr>
            <w:r w:rsidRPr="00D27B56">
              <w:rPr>
                <w:sz w:val="13"/>
              </w:rPr>
              <w:t>2025Z03367</w:t>
            </w:r>
          </w:p>
        </w:tc>
      </w:tr>
    </w:tbl>
    <w:p w:rsidRPr="00D27B56" w:rsidR="00215356" w:rsidRDefault="00215356" w14:paraId="383799B2" w14:textId="77777777"/>
    <w:p w:rsidRPr="00D27B56" w:rsidR="006205C0" w:rsidP="00A421A1" w:rsidRDefault="006205C0" w14:paraId="4810076C" w14:textId="77777777"/>
    <w:p w:rsidRPr="00D27B56" w:rsidR="00CA35E4" w:rsidP="00CA35E4" w:rsidRDefault="00437472" w14:paraId="29F99832" w14:textId="77777777">
      <w:r w:rsidRPr="00D27B56">
        <w:t xml:space="preserve">Hierbij </w:t>
      </w:r>
      <w:r w:rsidRPr="00D27B56" w:rsidR="007E1ABA">
        <w:t>stuur ik</w:t>
      </w:r>
      <w:r w:rsidRPr="00D27B56" w:rsidR="00D45993">
        <w:t xml:space="preserve"> u</w:t>
      </w:r>
      <w:r w:rsidRPr="00D27B56" w:rsidR="007E1ABA">
        <w:t xml:space="preserve"> de antwoorden</w:t>
      </w:r>
      <w:r w:rsidRPr="00D27B56" w:rsidR="006B0A79">
        <w:t xml:space="preserve"> op</w:t>
      </w:r>
      <w:r w:rsidRPr="00D27B56" w:rsidR="00C82662">
        <w:t xml:space="preserve"> </w:t>
      </w:r>
      <w:r w:rsidRPr="00D27B56" w:rsidR="007E1ABA">
        <w:t>de vragen van het lid Kisteman (VVD)</w:t>
      </w:r>
      <w:r w:rsidRPr="00D27B56" w:rsidR="00AD7C7C">
        <w:t xml:space="preserve"> </w:t>
      </w:r>
      <w:r w:rsidRPr="00D27B56" w:rsidR="00127580">
        <w:t>over</w:t>
      </w:r>
      <w:r w:rsidRPr="00D27B56" w:rsidR="007E1ABA">
        <w:t> het bericht ‘Staatssecretaris Paul stelt ultimatum: 'weigerscholen' moeten voor 7 maart doorstroomtoets maken’’</w:t>
      </w:r>
      <w:r w:rsidRPr="00D27B56" w:rsidR="005E637C">
        <w:t>.</w:t>
      </w:r>
    </w:p>
    <w:p w:rsidRPr="00D27B56" w:rsidR="00CA35E4" w:rsidP="00CA35E4" w:rsidRDefault="00CA35E4" w14:paraId="67508776" w14:textId="77777777"/>
    <w:p w:rsidRPr="00D27B56" w:rsidR="00463FBD" w:rsidP="00CA35E4" w:rsidRDefault="007E1ABA" w14:paraId="176996C8" w14:textId="77777777">
      <w:r w:rsidRPr="00D27B56">
        <w:t>De vragen werden</w:t>
      </w:r>
      <w:r w:rsidRPr="00D27B56" w:rsidR="00B11469">
        <w:t> </w:t>
      </w:r>
      <w:r w:rsidRPr="00D27B56" w:rsidR="00BD7E81">
        <w:t>in</w:t>
      </w:r>
      <w:r w:rsidRPr="00D27B56" w:rsidR="00CA35E4">
        <w:t xml:space="preserve">gezonden </w:t>
      </w:r>
      <w:r w:rsidRPr="00D27B56" w:rsidR="00BD7E81">
        <w:t>op</w:t>
      </w:r>
      <w:r w:rsidRPr="00D27B56" w:rsidR="00EB5D85">
        <w:t xml:space="preserve"> </w:t>
      </w:r>
      <w:r w:rsidRPr="00D27B56">
        <w:t>21 februari 2025</w:t>
      </w:r>
      <w:r w:rsidRPr="00D27B56" w:rsidR="00E82C38">
        <w:t xml:space="preserve"> met kenmerk </w:t>
      </w:r>
      <w:r w:rsidRPr="00D27B56">
        <w:t>2025Z03367</w:t>
      </w:r>
      <w:r w:rsidRPr="00D27B56" w:rsidR="00E82C38">
        <w:t>.</w:t>
      </w:r>
    </w:p>
    <w:p w:rsidRPr="00D27B56" w:rsidR="00930C09" w:rsidP="00CA35E4" w:rsidRDefault="00930C09" w14:paraId="48CA3320" w14:textId="77777777"/>
    <w:p w:rsidRPr="00D27B56" w:rsidR="00820DDA" w:rsidP="00CA35E4" w:rsidRDefault="00820DDA" w14:paraId="080A5E74" w14:textId="77777777"/>
    <w:p w:rsidRPr="00D27B56" w:rsidR="00820DDA" w:rsidP="00CA35E4" w:rsidRDefault="007E1ABA" w14:paraId="10D63699" w14:textId="77777777">
      <w:r w:rsidRPr="00D27B56">
        <w:t xml:space="preserve">De staatssecretaris </w:t>
      </w:r>
      <w:r w:rsidRPr="00D27B56" w:rsidR="00AA179E">
        <w:t>van Onderwijs, Cultuur en Wetenschap,</w:t>
      </w:r>
    </w:p>
    <w:p w:rsidRPr="00D27B56" w:rsidR="00203BE7" w:rsidP="00203BE7" w:rsidRDefault="00203BE7" w14:paraId="04F956BD" w14:textId="77777777"/>
    <w:p w:rsidRPr="00D27B56" w:rsidR="00203BE7" w:rsidP="00203BE7" w:rsidRDefault="00203BE7" w14:paraId="6C814B40" w14:textId="77777777"/>
    <w:p w:rsidRPr="00D27B56" w:rsidR="00203BE7" w:rsidP="00203BE7" w:rsidRDefault="00203BE7" w14:paraId="3730D81A" w14:textId="77777777"/>
    <w:p w:rsidR="00FB2ACE" w:rsidP="003A7160" w:rsidRDefault="00FB2ACE" w14:paraId="20648F32" w14:textId="77777777"/>
    <w:p w:rsidRPr="00D27B56" w:rsidR="00B75738" w:rsidP="003A7160" w:rsidRDefault="007E1ABA" w14:paraId="67DF2F0A" w14:textId="1D033DBF">
      <w:r w:rsidRPr="00D27B56">
        <w:t>Mariëlle Paul</w:t>
      </w:r>
    </w:p>
    <w:p w:rsidRPr="00D27B56" w:rsidR="00930C09" w:rsidRDefault="007E1ABA" w14:paraId="781C8B6A" w14:textId="77777777">
      <w:pPr>
        <w:spacing w:line="240" w:lineRule="auto"/>
      </w:pPr>
      <w:r w:rsidRPr="00D27B56">
        <w:br w:type="page"/>
      </w:r>
    </w:p>
    <w:p w:rsidRPr="00D27B56" w:rsidR="00930C09" w:rsidP="009E4507" w:rsidRDefault="007E1ABA" w14:paraId="7A1D5A37" w14:textId="77777777">
      <w:pPr>
        <w:pStyle w:val="pagebreak"/>
        <w:pageBreakBefore w:val="0"/>
      </w:pPr>
      <w:r w:rsidRPr="00D27B56">
        <w:lastRenderedPageBreak/>
        <w:t xml:space="preserve">De antwoorden </w:t>
      </w:r>
      <w:r w:rsidRPr="00D27B56" w:rsidR="00D51F76">
        <w:t xml:space="preserve">op de schriftelijke </w:t>
      </w:r>
      <w:r w:rsidRPr="00D27B56">
        <w:t>vragen</w:t>
      </w:r>
      <w:r w:rsidRPr="00D27B56" w:rsidR="00D51F76">
        <w:t> </w:t>
      </w:r>
      <w:r w:rsidRPr="00D27B56">
        <w:t>van het lid Kisteman (VVD)</w:t>
      </w:r>
      <w:r w:rsidRPr="00D27B56" w:rsidR="00D51F76">
        <w:t xml:space="preserve"> </w:t>
      </w:r>
      <w:r w:rsidRPr="00D27B56" w:rsidR="009E4507">
        <w:t>over</w:t>
      </w:r>
      <w:r w:rsidRPr="00D27B56" w:rsidR="00EE09A7">
        <w:t xml:space="preserve"> </w:t>
      </w:r>
      <w:r w:rsidRPr="00D27B56">
        <w:t>het bericht ‘Staatssecretaris Paul stelt ultimatum: 'weigerscholen' moeten voor 7 maart doorstroomtoets maken’’</w:t>
      </w:r>
      <w:r w:rsidRPr="00D27B56" w:rsidR="00C50C4E">
        <w:t xml:space="preserve"> </w:t>
      </w:r>
      <w:r w:rsidRPr="00D27B56" w:rsidR="009E4507">
        <w:t xml:space="preserve">met kenmerk </w:t>
      </w:r>
      <w:r w:rsidRPr="00D27B56">
        <w:t>2025Z03367</w:t>
      </w:r>
      <w:r w:rsidRPr="00D27B56" w:rsidR="00C50C4E">
        <w:t xml:space="preserve">, ingezonden op </w:t>
      </w:r>
      <w:r w:rsidRPr="00D27B56">
        <w:t>21 februari 2025</w:t>
      </w:r>
      <w:r w:rsidRPr="00D27B56" w:rsidR="00C50C4E">
        <w:t>.</w:t>
      </w:r>
    </w:p>
    <w:p w:rsidRPr="00D27B56" w:rsidR="00820DDA" w:rsidP="00820DDA" w:rsidRDefault="00820DDA" w14:paraId="531AE1CC" w14:textId="77777777">
      <w:pPr>
        <w:pStyle w:val="standaard-tekst"/>
      </w:pPr>
    </w:p>
    <w:p w:rsidRPr="00D27B56" w:rsidR="00820DDA" w:rsidP="00820DDA" w:rsidRDefault="007E1ABA" w14:paraId="495525A7" w14:textId="77777777">
      <w:pPr>
        <w:pStyle w:val="standaard-tekst"/>
        <w:rPr>
          <w:b/>
          <w:bCs/>
        </w:rPr>
      </w:pPr>
      <w:r w:rsidRPr="00D27B56">
        <w:rPr>
          <w:b/>
          <w:bCs/>
        </w:rPr>
        <w:t>Vraag 1</w:t>
      </w:r>
    </w:p>
    <w:p w:rsidRPr="00D27B56" w:rsidR="00562E49" w:rsidP="00820DDA" w:rsidRDefault="00562E49" w14:paraId="197EE869" w14:textId="77777777">
      <w:pPr>
        <w:pStyle w:val="standaard-tekst"/>
        <w:rPr>
          <w:rFonts w:eastAsia="Calibri"/>
          <w:lang w:eastAsia="en-US"/>
        </w:rPr>
      </w:pPr>
    </w:p>
    <w:p w:rsidRPr="00D27B56" w:rsidR="00562E49" w:rsidP="00820DDA" w:rsidRDefault="00562E49" w14:paraId="002000D9" w14:textId="18734731">
      <w:pPr>
        <w:pStyle w:val="standaard-tekst"/>
        <w:rPr>
          <w:rFonts w:eastAsia="Calibri"/>
          <w:lang w:eastAsia="en-US"/>
        </w:rPr>
      </w:pPr>
      <w:r w:rsidRPr="00D27B56">
        <w:rPr>
          <w:rFonts w:eastAsia="Calibri"/>
          <w:lang w:eastAsia="en-US"/>
        </w:rPr>
        <w:t>Bent u bekend met het bericht ‘’Staatssecretaris Paul stelt ultimatum: 'weigerscholen' moeten voor 7 maart doorstroomtoets maken’’[1] en het bericht ‘’Basisscholen zwichten voor dreigende sancties van staatssecretaris en nemen tóch doorstroomtoets af’’[2]?</w:t>
      </w:r>
    </w:p>
    <w:p w:rsidRPr="00D27B56" w:rsidR="00562E49" w:rsidP="00820DDA" w:rsidRDefault="00562E49" w14:paraId="2BA9A918" w14:textId="77777777">
      <w:pPr>
        <w:pStyle w:val="standaard-tekst"/>
      </w:pPr>
    </w:p>
    <w:p w:rsidRPr="00D27B56" w:rsidR="00562E49" w:rsidP="00820DDA" w:rsidRDefault="00562E49" w14:paraId="299F5A5B" w14:textId="0D4C86C3">
      <w:pPr>
        <w:pStyle w:val="standaard-tekst"/>
        <w:rPr>
          <w:b/>
          <w:bCs/>
        </w:rPr>
      </w:pPr>
      <w:r w:rsidRPr="00D27B56">
        <w:rPr>
          <w:b/>
          <w:bCs/>
        </w:rPr>
        <w:t>Antwoord</w:t>
      </w:r>
    </w:p>
    <w:p w:rsidRPr="00D27B56" w:rsidR="00562E49" w:rsidP="00820DDA" w:rsidRDefault="00562E49" w14:paraId="03F99743" w14:textId="77777777">
      <w:pPr>
        <w:pStyle w:val="standaard-tekst"/>
      </w:pPr>
    </w:p>
    <w:p w:rsidRPr="00D27B56" w:rsidR="00562E49" w:rsidP="00820DDA" w:rsidRDefault="00195F40" w14:paraId="6638EEF8" w14:textId="2B0DA867">
      <w:pPr>
        <w:pStyle w:val="standaard-tekst"/>
      </w:pPr>
      <w:r w:rsidRPr="00D27B56">
        <w:t>Ja.</w:t>
      </w:r>
    </w:p>
    <w:p w:rsidRPr="00D27B56" w:rsidR="00195F40" w:rsidP="00820DDA" w:rsidRDefault="00195F40" w14:paraId="74C5F86A" w14:textId="77777777">
      <w:pPr>
        <w:pStyle w:val="standaard-tekst"/>
      </w:pPr>
    </w:p>
    <w:p w:rsidRPr="00D27B56" w:rsidR="00820DDA" w:rsidP="00820DDA" w:rsidRDefault="00562E49" w14:paraId="1C2621FA" w14:textId="7F2C96F4">
      <w:pPr>
        <w:pStyle w:val="standaard-tekst"/>
        <w:rPr>
          <w:b/>
          <w:bCs/>
        </w:rPr>
      </w:pPr>
      <w:r w:rsidRPr="00D27B56">
        <w:rPr>
          <w:b/>
          <w:bCs/>
        </w:rPr>
        <w:t>Vraag 2</w:t>
      </w:r>
    </w:p>
    <w:p w:rsidRPr="00D27B56" w:rsidR="00562E49" w:rsidP="00820DDA" w:rsidRDefault="00562E49" w14:paraId="79B6A201" w14:textId="77777777">
      <w:pPr>
        <w:pStyle w:val="standaard-tekst"/>
        <w:rPr>
          <w:rFonts w:eastAsia="Calibri"/>
          <w:lang w:eastAsia="en-US"/>
        </w:rPr>
      </w:pPr>
    </w:p>
    <w:p w:rsidRPr="00D27B56" w:rsidR="00562E49" w:rsidP="00820DDA" w:rsidRDefault="00562E49" w14:paraId="7E1AF316" w14:textId="3E987468">
      <w:pPr>
        <w:pStyle w:val="standaard-tekst"/>
        <w:rPr>
          <w:rFonts w:eastAsia="Calibri"/>
          <w:lang w:eastAsia="en-US"/>
        </w:rPr>
      </w:pPr>
      <w:r w:rsidRPr="00D27B56">
        <w:rPr>
          <w:rFonts w:eastAsia="Calibri"/>
          <w:lang w:eastAsia="en-US"/>
        </w:rPr>
        <w:t>Kunt u schetsen welke groep leerlingen wordt benadeeld door het niet afnemen van de doorstroomtoets? Wat zijn de precieze consequenties voor hen als de doorstroomtoets niet afgenomen wordt?</w:t>
      </w:r>
    </w:p>
    <w:p w:rsidRPr="00D27B56" w:rsidR="00562E49" w:rsidP="00820DDA" w:rsidRDefault="00562E49" w14:paraId="6287F95E" w14:textId="77777777">
      <w:pPr>
        <w:pStyle w:val="standaard-tekst"/>
        <w:rPr>
          <w:rFonts w:eastAsia="Calibri"/>
          <w:lang w:eastAsia="en-US"/>
        </w:rPr>
      </w:pPr>
    </w:p>
    <w:p w:rsidRPr="00D27B56" w:rsidR="00562E49" w:rsidP="00820DDA" w:rsidRDefault="00562E49" w14:paraId="13F7C616" w14:textId="4DC7C1E8">
      <w:pPr>
        <w:pStyle w:val="standaard-tekst"/>
        <w:rPr>
          <w:rFonts w:eastAsia="Calibri"/>
          <w:b/>
          <w:bCs/>
          <w:lang w:eastAsia="en-US"/>
        </w:rPr>
      </w:pPr>
      <w:r w:rsidRPr="00D27B56">
        <w:rPr>
          <w:rFonts w:eastAsia="Calibri"/>
          <w:b/>
          <w:bCs/>
          <w:lang w:eastAsia="en-US"/>
        </w:rPr>
        <w:t>Antwoord</w:t>
      </w:r>
    </w:p>
    <w:p w:rsidRPr="00D27B56" w:rsidR="00562E49" w:rsidP="00820DDA" w:rsidRDefault="00562E49" w14:paraId="1787B7F5" w14:textId="77777777">
      <w:pPr>
        <w:pStyle w:val="standaard-tekst"/>
      </w:pPr>
    </w:p>
    <w:p w:rsidRPr="00D27B56" w:rsidR="00195F40" w:rsidP="00820DDA" w:rsidRDefault="00417FA3" w14:paraId="6140C4FF" w14:textId="61DF4A70">
      <w:pPr>
        <w:pStyle w:val="standaard-tekst"/>
      </w:pPr>
      <w:r>
        <w:t>Uit verschillende onderzoeken weten we dat bepaalde leerlingen vaker te maken hebben met onderschatting van hun vaardigheden,</w:t>
      </w:r>
      <w:r w:rsidRPr="00D27B56" w:rsidR="00195F40">
        <w:t xml:space="preserve"> zoals leerlingen uit gezinnen die het financieel moeilijk</w:t>
      </w:r>
      <w:r>
        <w:t>er</w:t>
      </w:r>
      <w:r w:rsidRPr="00D27B56" w:rsidR="00195F40">
        <w:t xml:space="preserve"> hebben,</w:t>
      </w:r>
      <w:r w:rsidR="00D27B56">
        <w:t xml:space="preserve"> leerlingen op het platteland,</w:t>
      </w:r>
      <w:r w:rsidRPr="00D27B56" w:rsidR="00195F40">
        <w:t xml:space="preserve"> leerlingen met een migratieachtergrond en meisjes. </w:t>
      </w:r>
      <w:r w:rsidR="001A0B1F">
        <w:t>Voor deze leerlingen is het risico dus groter dat zij</w:t>
      </w:r>
      <w:r>
        <w:t>, wanneer zij geen doorstroomtoets maken,</w:t>
      </w:r>
      <w:r w:rsidR="001A0B1F">
        <w:t xml:space="preserve"> op een plek in het vo starten die niet aansluit bij hun capaciteiten</w:t>
      </w:r>
      <w:r w:rsidR="005A4A1F">
        <w:t>, omdat een objectief tweede gegeven ontbreekt</w:t>
      </w:r>
      <w:r w:rsidR="001A0B1F">
        <w:t xml:space="preserve">. </w:t>
      </w:r>
    </w:p>
    <w:p w:rsidRPr="00D27B56" w:rsidR="00562E49" w:rsidP="00820DDA" w:rsidRDefault="00562E49" w14:paraId="28789CA4" w14:textId="77777777">
      <w:pPr>
        <w:pStyle w:val="standaard-tekst"/>
        <w:rPr>
          <w:b/>
          <w:bCs/>
        </w:rPr>
      </w:pPr>
    </w:p>
    <w:p w:rsidRPr="00D27B56" w:rsidR="00562E49" w:rsidP="00820DDA" w:rsidRDefault="00562E49" w14:paraId="4004B2B0" w14:textId="4D3848D3">
      <w:pPr>
        <w:pStyle w:val="standaard-tekst"/>
        <w:rPr>
          <w:b/>
          <w:bCs/>
        </w:rPr>
      </w:pPr>
      <w:r w:rsidRPr="00D27B56">
        <w:rPr>
          <w:b/>
          <w:bCs/>
        </w:rPr>
        <w:t>Vraag 3</w:t>
      </w:r>
    </w:p>
    <w:p w:rsidRPr="00D27B56" w:rsidR="00562E49" w:rsidP="00820DDA" w:rsidRDefault="00562E49" w14:paraId="5F80ABE0" w14:textId="77777777">
      <w:pPr>
        <w:pStyle w:val="standaard-tekst"/>
        <w:rPr>
          <w:b/>
          <w:bCs/>
        </w:rPr>
      </w:pPr>
    </w:p>
    <w:p w:rsidRPr="00D27B56" w:rsidR="00562E49" w:rsidP="00562E49" w:rsidRDefault="00562E49" w14:paraId="348FD0C2" w14:textId="77777777">
      <w:pPr>
        <w:spacing w:after="160" w:line="259" w:lineRule="auto"/>
        <w:rPr>
          <w:rFonts w:eastAsia="Calibri"/>
          <w:szCs w:val="18"/>
          <w:lang w:eastAsia="en-US"/>
        </w:rPr>
      </w:pPr>
      <w:r w:rsidRPr="00D27B56">
        <w:rPr>
          <w:rFonts w:eastAsia="Calibri"/>
          <w:szCs w:val="18"/>
          <w:lang w:eastAsia="en-US"/>
        </w:rPr>
        <w:t>Deelt u de mening dat het niet afnemen van een schooltoets zorgt voor mindere kansen voor de betreffende leerlingen?</w:t>
      </w:r>
      <w:r w:rsidRPr="00D27B56">
        <w:rPr>
          <w:rFonts w:eastAsia="Calibri"/>
          <w:szCs w:val="18"/>
          <w:lang w:eastAsia="en-US"/>
        </w:rPr>
        <w:br/>
      </w:r>
    </w:p>
    <w:p w:rsidRPr="00D27B56" w:rsidR="00562E49" w:rsidP="00820DDA" w:rsidRDefault="00562E49" w14:paraId="78CC2BDF" w14:textId="420962F4">
      <w:pPr>
        <w:pStyle w:val="standaard-tekst"/>
        <w:rPr>
          <w:b/>
          <w:bCs/>
        </w:rPr>
      </w:pPr>
      <w:r w:rsidRPr="00D27B56">
        <w:rPr>
          <w:b/>
          <w:bCs/>
        </w:rPr>
        <w:t>Antwoord</w:t>
      </w:r>
    </w:p>
    <w:p w:rsidRPr="00D27B56" w:rsidR="00562E49" w:rsidP="00820DDA" w:rsidRDefault="00562E49" w14:paraId="0C56D479" w14:textId="77777777">
      <w:pPr>
        <w:pStyle w:val="standaard-tekst"/>
        <w:rPr>
          <w:b/>
          <w:bCs/>
        </w:rPr>
      </w:pPr>
    </w:p>
    <w:p w:rsidRPr="00D27B56" w:rsidR="007E1ABA" w:rsidP="00820DDA" w:rsidRDefault="007E1ABA" w14:paraId="6695BB72" w14:textId="1516C3BC">
      <w:pPr>
        <w:pStyle w:val="standaard-tekst"/>
      </w:pPr>
      <w:r w:rsidRPr="00D27B56">
        <w:t xml:space="preserve">Ja, ik deel deze mening. </w:t>
      </w:r>
    </w:p>
    <w:p w:rsidR="0079145F" w:rsidP="00820DDA" w:rsidRDefault="0079145F" w14:paraId="52C67B49" w14:textId="77777777">
      <w:pPr>
        <w:pStyle w:val="standaard-tekst"/>
        <w:rPr>
          <w:b/>
          <w:bCs/>
        </w:rPr>
      </w:pPr>
    </w:p>
    <w:p w:rsidRPr="00D27B56" w:rsidR="00562E49" w:rsidP="00820DDA" w:rsidRDefault="00562E49" w14:paraId="65A79004" w14:textId="2843F97A">
      <w:pPr>
        <w:pStyle w:val="standaard-tekst"/>
        <w:rPr>
          <w:b/>
          <w:bCs/>
        </w:rPr>
      </w:pPr>
      <w:r w:rsidRPr="00D27B56">
        <w:rPr>
          <w:b/>
          <w:bCs/>
        </w:rPr>
        <w:t>Vraag 4</w:t>
      </w:r>
    </w:p>
    <w:p w:rsidRPr="00D27B56" w:rsidR="00562E49" w:rsidP="00820DDA" w:rsidRDefault="00562E49" w14:paraId="7A32FD1B" w14:textId="77777777">
      <w:pPr>
        <w:pStyle w:val="standaard-tekst"/>
        <w:rPr>
          <w:b/>
          <w:bCs/>
        </w:rPr>
      </w:pPr>
    </w:p>
    <w:p w:rsidRPr="00D27B56" w:rsidR="00562E49" w:rsidP="00820DDA" w:rsidRDefault="00562E49" w14:paraId="0F2E430A" w14:textId="4810ECE5">
      <w:pPr>
        <w:pStyle w:val="standaard-tekst"/>
        <w:rPr>
          <w:rFonts w:eastAsia="Calibri"/>
          <w:lang w:eastAsia="en-US"/>
        </w:rPr>
      </w:pPr>
      <w:r w:rsidRPr="00D27B56">
        <w:rPr>
          <w:rFonts w:eastAsia="Calibri"/>
          <w:lang w:eastAsia="en-US"/>
        </w:rPr>
        <w:t>Klopt het dat de doorstroomtoets een aanvulling is op het schooladvies van de leraar? Is het daarmee zo dat de leraar nog altijd het laatste woord heeft in de doorstroom van de leerling?</w:t>
      </w:r>
    </w:p>
    <w:p w:rsidRPr="00D27B56" w:rsidR="00562E49" w:rsidP="00820DDA" w:rsidRDefault="00562E49" w14:paraId="7B91A74F" w14:textId="77777777">
      <w:pPr>
        <w:pStyle w:val="standaard-tekst"/>
        <w:rPr>
          <w:rFonts w:eastAsia="Calibri"/>
          <w:lang w:eastAsia="en-US"/>
        </w:rPr>
      </w:pPr>
    </w:p>
    <w:p w:rsidRPr="00D27B56" w:rsidR="00562E49" w:rsidP="00820DDA" w:rsidRDefault="00562E49" w14:paraId="6E2D4659" w14:textId="6C130241">
      <w:pPr>
        <w:pStyle w:val="standaard-tekst"/>
        <w:rPr>
          <w:rFonts w:eastAsia="Calibri"/>
          <w:b/>
          <w:bCs/>
          <w:lang w:eastAsia="en-US"/>
        </w:rPr>
      </w:pPr>
      <w:r w:rsidRPr="00D27B56">
        <w:rPr>
          <w:rFonts w:eastAsia="Calibri"/>
          <w:b/>
          <w:bCs/>
          <w:lang w:eastAsia="en-US"/>
        </w:rPr>
        <w:t>Antwoord</w:t>
      </w:r>
    </w:p>
    <w:p w:rsidRPr="00D27B56" w:rsidR="00562E49" w:rsidP="00820DDA" w:rsidRDefault="00562E49" w14:paraId="04106F40" w14:textId="77777777">
      <w:pPr>
        <w:pStyle w:val="standaard-tekst"/>
      </w:pPr>
    </w:p>
    <w:p w:rsidR="003C4646" w:rsidP="003C4646" w:rsidRDefault="00A75774" w14:paraId="7AEB34D9" w14:textId="5B39EC63">
      <w:pPr>
        <w:pStyle w:val="standaard-tekst"/>
      </w:pPr>
      <w:r w:rsidRPr="00D27B56">
        <w:t xml:space="preserve">Het oordeel van de school is sinds 2015 leidend voor het definitieve schooladvies. De doorstroomtoets </w:t>
      </w:r>
      <w:r w:rsidR="00F561AC">
        <w:t xml:space="preserve">is een </w:t>
      </w:r>
      <w:r>
        <w:t xml:space="preserve">aanvulling en laatste check </w:t>
      </w:r>
      <w:r w:rsidRPr="00D27B56">
        <w:t xml:space="preserve">bij het </w:t>
      </w:r>
      <w:r>
        <w:t xml:space="preserve">voorlopige </w:t>
      </w:r>
      <w:r w:rsidRPr="00D27B56">
        <w:lastRenderedPageBreak/>
        <w:t xml:space="preserve">schooladvies: het is een tweede objectief gegeven </w:t>
      </w:r>
      <w:r w:rsidR="00985D84">
        <w:t xml:space="preserve">dat een beeld geeft van de </w:t>
      </w:r>
      <w:r>
        <w:t>cognitieve vaardigheden</w:t>
      </w:r>
      <w:r w:rsidR="00194F11">
        <w:t xml:space="preserve"> op het gebied van de basisvaardigheden (taal en rekenen)</w:t>
      </w:r>
      <w:r w:rsidRPr="00D27B56">
        <w:t xml:space="preserve">. </w:t>
      </w:r>
      <w:r w:rsidRPr="00D27B56" w:rsidR="003C4646">
        <w:t xml:space="preserve">Het definitieve schooladvies is een combinatie van de resultaten van de doorstroomtoets en </w:t>
      </w:r>
      <w:r>
        <w:t xml:space="preserve">het beeld dat </w:t>
      </w:r>
      <w:r w:rsidRPr="00D27B56" w:rsidR="003C4646">
        <w:t xml:space="preserve">de </w:t>
      </w:r>
      <w:r w:rsidR="00194F11">
        <w:t>school</w:t>
      </w:r>
      <w:r w:rsidRPr="00D27B56" w:rsidR="003C4646">
        <w:t xml:space="preserve"> </w:t>
      </w:r>
      <w:r>
        <w:t xml:space="preserve">heeft op basis van </w:t>
      </w:r>
      <w:r w:rsidRPr="00D27B56" w:rsidR="003C4646">
        <w:t xml:space="preserve">jarenlange ervaring met de leerling. </w:t>
      </w:r>
    </w:p>
    <w:p w:rsidR="000A44CF" w:rsidP="003C4646" w:rsidRDefault="000A44CF" w14:paraId="75CBBFE6" w14:textId="77777777">
      <w:pPr>
        <w:pStyle w:val="standaard-tekst"/>
      </w:pPr>
    </w:p>
    <w:p w:rsidRPr="00D27B56" w:rsidR="001713C4" w:rsidP="003C4646" w:rsidRDefault="001713C4" w14:paraId="7C60D309" w14:textId="0EC9FBC0">
      <w:pPr>
        <w:pStyle w:val="standaard-tekst"/>
      </w:pPr>
      <w:r>
        <w:t xml:space="preserve">Scholen hebben wel de ruimte om het schooladvies niet bij te stellen wanneer dit niet in het belang van de leerling is. Daarmee hebben scholen inderdaad het laatste woord in de doorstroom van een leerling. </w:t>
      </w:r>
    </w:p>
    <w:p w:rsidRPr="00D27B56" w:rsidR="003C4646" w:rsidP="003C4646" w:rsidRDefault="003C4646" w14:paraId="2C576A16" w14:textId="77777777">
      <w:pPr>
        <w:pStyle w:val="standaard-tekst"/>
      </w:pPr>
    </w:p>
    <w:p w:rsidRPr="00D27B56" w:rsidR="00562E49" w:rsidP="00820DDA" w:rsidRDefault="00562E49" w14:paraId="27091013" w14:textId="1D25A83E">
      <w:pPr>
        <w:pStyle w:val="standaard-tekst"/>
        <w:rPr>
          <w:b/>
          <w:bCs/>
        </w:rPr>
      </w:pPr>
      <w:r w:rsidRPr="00D27B56">
        <w:rPr>
          <w:b/>
          <w:bCs/>
        </w:rPr>
        <w:t>Vraag 5</w:t>
      </w:r>
    </w:p>
    <w:p w:rsidRPr="00D27B56" w:rsidR="00562E49" w:rsidP="00820DDA" w:rsidRDefault="00562E49" w14:paraId="53886D82" w14:textId="77777777">
      <w:pPr>
        <w:pStyle w:val="standaard-tekst"/>
        <w:rPr>
          <w:b/>
          <w:bCs/>
        </w:rPr>
      </w:pPr>
    </w:p>
    <w:p w:rsidRPr="00D27B56" w:rsidR="00562E49" w:rsidP="00820DDA" w:rsidRDefault="00562E49" w14:paraId="06EACB19" w14:textId="6F3C208D">
      <w:pPr>
        <w:pStyle w:val="standaard-tekst"/>
        <w:rPr>
          <w:rFonts w:eastAsia="Calibri"/>
          <w:lang w:eastAsia="en-US"/>
        </w:rPr>
      </w:pPr>
      <w:r w:rsidRPr="00D27B56">
        <w:rPr>
          <w:rFonts w:eastAsia="Calibri"/>
          <w:lang w:eastAsia="en-US"/>
        </w:rPr>
        <w:t>Kunt u nader duiden op welke manier het schooladvies wordt gewogen ten opzichte van het toetsadvies?</w:t>
      </w:r>
    </w:p>
    <w:p w:rsidRPr="00D27B56" w:rsidR="00562E49" w:rsidP="00820DDA" w:rsidRDefault="00562E49" w14:paraId="26D35DD4" w14:textId="77777777">
      <w:pPr>
        <w:pStyle w:val="standaard-tekst"/>
        <w:rPr>
          <w:rFonts w:eastAsia="Calibri"/>
          <w:lang w:eastAsia="en-US"/>
        </w:rPr>
      </w:pPr>
    </w:p>
    <w:p w:rsidRPr="00D27B56" w:rsidR="00562E49" w:rsidP="00820DDA" w:rsidRDefault="00562E49" w14:paraId="09CF1428" w14:textId="5C647FC5">
      <w:pPr>
        <w:pStyle w:val="standaard-tekst"/>
        <w:rPr>
          <w:b/>
          <w:bCs/>
        </w:rPr>
      </w:pPr>
      <w:r w:rsidRPr="00D27B56">
        <w:rPr>
          <w:rFonts w:eastAsia="Calibri"/>
          <w:b/>
          <w:bCs/>
          <w:lang w:eastAsia="en-US"/>
        </w:rPr>
        <w:t>Antwoord</w:t>
      </w:r>
    </w:p>
    <w:p w:rsidRPr="00D27B56" w:rsidR="00562E49" w:rsidP="00820DDA" w:rsidRDefault="00562E49" w14:paraId="3AE86C6D" w14:textId="77777777">
      <w:pPr>
        <w:pStyle w:val="standaard-tekst"/>
        <w:rPr>
          <w:b/>
          <w:bCs/>
        </w:rPr>
      </w:pPr>
    </w:p>
    <w:p w:rsidRPr="00D27B56" w:rsidR="00BD5945" w:rsidP="00BD5945" w:rsidRDefault="001A1D1E" w14:paraId="15659C93" w14:textId="1C741FE2">
      <w:pPr>
        <w:pStyle w:val="standaard-tekst"/>
      </w:pPr>
      <w:r w:rsidRPr="00D27B56">
        <w:t xml:space="preserve">Het definitieve schooladvies is een combinatie van de resultaten van de doorstroomtoets en de kennis van de </w:t>
      </w:r>
      <w:r w:rsidR="00194F11">
        <w:t>school</w:t>
      </w:r>
      <w:r w:rsidRPr="00D27B56" w:rsidR="00194F11">
        <w:t xml:space="preserve"> </w:t>
      </w:r>
      <w:r w:rsidRPr="00D27B56">
        <w:t xml:space="preserve">over de leerling. </w:t>
      </w:r>
      <w:r w:rsidRPr="00D27B56" w:rsidR="008D4B1F">
        <w:t xml:space="preserve">De doorstroomtoets biedt een belangrijk aanvullend perspectief op het beeld dat de school heeft van de ontwikkeling van de leerling. Als een leerling met de doorstroomtoets laat zien meer uitdaging aan te kunnen, moet de school in principe het schooladvies bijstellen, tenzij dit niet in het belang van de leerling is. </w:t>
      </w:r>
      <w:r w:rsidRPr="00D27B56" w:rsidR="00BD5945">
        <w:t xml:space="preserve">Uiteindelijk bepaalt de school het definitieve schooladvies, met het toetsadvies van de doorstroomtoets </w:t>
      </w:r>
      <w:r w:rsidR="00194F11">
        <w:t xml:space="preserve">daarin meegenomen. </w:t>
      </w:r>
    </w:p>
    <w:p w:rsidRPr="00D27B56" w:rsidR="001A1D1E" w:rsidP="00820DDA" w:rsidRDefault="001A1D1E" w14:paraId="448CAC3C" w14:textId="77777777">
      <w:pPr>
        <w:pStyle w:val="standaard-tekst"/>
        <w:rPr>
          <w:b/>
          <w:bCs/>
        </w:rPr>
      </w:pPr>
    </w:p>
    <w:p w:rsidRPr="00D27B56" w:rsidR="00562E49" w:rsidP="00820DDA" w:rsidRDefault="00562E49" w14:paraId="3FBDB22D" w14:textId="081A6ECA">
      <w:pPr>
        <w:pStyle w:val="standaard-tekst"/>
        <w:rPr>
          <w:b/>
          <w:bCs/>
        </w:rPr>
      </w:pPr>
      <w:r w:rsidRPr="00D27B56">
        <w:rPr>
          <w:b/>
          <w:bCs/>
        </w:rPr>
        <w:t>Vraag 6</w:t>
      </w:r>
    </w:p>
    <w:p w:rsidRPr="00D27B56" w:rsidR="00562E49" w:rsidP="00820DDA" w:rsidRDefault="00562E49" w14:paraId="39AF3FC9" w14:textId="3047CF7A">
      <w:pPr>
        <w:pStyle w:val="standaard-tekst"/>
        <w:rPr>
          <w:b/>
          <w:bCs/>
        </w:rPr>
      </w:pPr>
    </w:p>
    <w:p w:rsidRPr="00D27B56" w:rsidR="00562E49" w:rsidP="00820DDA" w:rsidRDefault="00562E49" w14:paraId="3FE25D11" w14:textId="18319033">
      <w:pPr>
        <w:pStyle w:val="standaard-tekst"/>
        <w:rPr>
          <w:b/>
          <w:bCs/>
        </w:rPr>
      </w:pPr>
      <w:r w:rsidRPr="00D27B56">
        <w:rPr>
          <w:rFonts w:eastAsia="Calibri"/>
          <w:lang w:eastAsia="en-US"/>
        </w:rPr>
        <w:t>Heeft u inzicht in het aantal leerlingen waarvan het schooladvies wordt bijgesteld na het uitkomen van hun toetsadvies? Kunt u dat met de Kamer delen?</w:t>
      </w:r>
    </w:p>
    <w:p w:rsidRPr="00D27B56" w:rsidR="00562E49" w:rsidP="00820DDA" w:rsidRDefault="00562E49" w14:paraId="790189B3" w14:textId="77777777">
      <w:pPr>
        <w:pStyle w:val="standaard-tekst"/>
      </w:pPr>
    </w:p>
    <w:p w:rsidRPr="00D27B56" w:rsidR="00562E49" w:rsidP="00820DDA" w:rsidRDefault="00562E49" w14:paraId="554493D2" w14:textId="6ED46468">
      <w:pPr>
        <w:pStyle w:val="standaard-tekst"/>
        <w:rPr>
          <w:b/>
          <w:bCs/>
        </w:rPr>
      </w:pPr>
      <w:r w:rsidRPr="00D27B56">
        <w:rPr>
          <w:b/>
          <w:bCs/>
        </w:rPr>
        <w:t>Antwoord</w:t>
      </w:r>
    </w:p>
    <w:p w:rsidRPr="00D27B56" w:rsidR="00562E49" w:rsidP="00820DDA" w:rsidRDefault="00562E49" w14:paraId="3F64DB1B" w14:textId="77777777">
      <w:pPr>
        <w:pStyle w:val="standaard-tekst"/>
        <w:rPr>
          <w:b/>
          <w:bCs/>
        </w:rPr>
      </w:pPr>
    </w:p>
    <w:p w:rsidRPr="00D27B56" w:rsidR="0058142A" w:rsidP="00820DDA" w:rsidRDefault="00062227" w14:paraId="5DE833C4" w14:textId="5D5F1910">
      <w:pPr>
        <w:pStyle w:val="standaard-tekst"/>
      </w:pPr>
      <w:r w:rsidRPr="00D27B56">
        <w:t xml:space="preserve">Elk jaar doet DUO een monitoringsonderzoek om ontwikkelingen rond schooladvisering en doorstroom naar en in het vo bij te houden. </w:t>
      </w:r>
      <w:r w:rsidRPr="00D27B56" w:rsidR="00A8690F">
        <w:t xml:space="preserve">Ik communiceer de </w:t>
      </w:r>
      <w:r w:rsidR="00A8690F">
        <w:t xml:space="preserve">definitieve cijfers </w:t>
      </w:r>
      <w:r w:rsidR="005679CA">
        <w:t>over</w:t>
      </w:r>
      <w:r w:rsidRPr="00D27B56" w:rsidR="005679CA">
        <w:t xml:space="preserve"> </w:t>
      </w:r>
      <w:r w:rsidRPr="00D27B56" w:rsidR="00A8690F">
        <w:t xml:space="preserve">schooljaar 2023-2024 </w:t>
      </w:r>
      <w:r w:rsidR="00A8690F">
        <w:t>in april</w:t>
      </w:r>
      <w:r w:rsidRPr="00D27B56" w:rsidR="00A8690F">
        <w:t xml:space="preserve"> met uw Kamer</w:t>
      </w:r>
      <w:r w:rsidR="00A8690F">
        <w:t>, waarbij ook uitsplitsingen worden gemaakt naar diverse groepen leerlingen</w:t>
      </w:r>
      <w:r w:rsidRPr="00D27B56" w:rsidR="00A8690F">
        <w:t xml:space="preserve">. </w:t>
      </w:r>
      <w:r w:rsidR="00A8690F">
        <w:t xml:space="preserve">In de zomer van 2024 ontving uw Kamer reeds een </w:t>
      </w:r>
      <w:r w:rsidR="00A13DD5">
        <w:t>voorlopig</w:t>
      </w:r>
      <w:r w:rsidR="00A8690F">
        <w:t xml:space="preserve"> beeld van de bijstellingen in het schooljaar</w:t>
      </w:r>
      <w:r w:rsidR="005679CA">
        <w:t xml:space="preserve"> 2023-2024.</w:t>
      </w:r>
      <w:r w:rsidR="005679CA">
        <w:rPr>
          <w:rStyle w:val="Voetnootmarkering"/>
        </w:rPr>
        <w:footnoteReference w:id="1"/>
      </w:r>
      <w:r w:rsidR="00A13DD5">
        <w:t xml:space="preserve"> </w:t>
      </w:r>
      <w:r w:rsidR="00A8690F">
        <w:t>Daaruit blee</w:t>
      </w:r>
      <w:r w:rsidR="005679CA">
        <w:t xml:space="preserve">k dat leerlingen die op de doorstroomtoets lieten zien meer uitdaging aan te kunnen, in 75 procent van de gevallen ook een bijgesteld schooladvies kregen dat bij die toetsuitslag past. In de jaren daaraan vooraf lag dat percentage rond de 30 procent. </w:t>
      </w:r>
    </w:p>
    <w:p w:rsidRPr="00D27B56" w:rsidR="00D620DF" w:rsidP="00820DDA" w:rsidRDefault="00D620DF" w14:paraId="2352C47E" w14:textId="77777777">
      <w:pPr>
        <w:pStyle w:val="standaard-tekst"/>
        <w:rPr>
          <w:b/>
          <w:bCs/>
        </w:rPr>
      </w:pPr>
    </w:p>
    <w:p w:rsidR="00173129" w:rsidRDefault="00173129" w14:paraId="08B447EA" w14:textId="77777777">
      <w:pPr>
        <w:spacing w:line="240" w:lineRule="auto"/>
        <w:rPr>
          <w:b/>
          <w:bCs/>
          <w:szCs w:val="18"/>
        </w:rPr>
      </w:pPr>
      <w:r>
        <w:rPr>
          <w:b/>
          <w:bCs/>
        </w:rPr>
        <w:br w:type="page"/>
      </w:r>
    </w:p>
    <w:p w:rsidRPr="00D27B56" w:rsidR="00562E49" w:rsidP="00820DDA" w:rsidRDefault="00562E49" w14:paraId="7087ED38" w14:textId="1E2B9307">
      <w:pPr>
        <w:pStyle w:val="standaard-tekst"/>
        <w:rPr>
          <w:b/>
          <w:bCs/>
        </w:rPr>
      </w:pPr>
      <w:r w:rsidRPr="00D27B56">
        <w:rPr>
          <w:b/>
          <w:bCs/>
        </w:rPr>
        <w:lastRenderedPageBreak/>
        <w:t>Vraag 7</w:t>
      </w:r>
    </w:p>
    <w:p w:rsidRPr="00D27B56" w:rsidR="00562E49" w:rsidP="00820DDA" w:rsidRDefault="00562E49" w14:paraId="059C4F29" w14:textId="77777777">
      <w:pPr>
        <w:pStyle w:val="standaard-tekst"/>
        <w:rPr>
          <w:rFonts w:eastAsia="Calibri"/>
          <w:lang w:eastAsia="en-US"/>
        </w:rPr>
      </w:pPr>
    </w:p>
    <w:p w:rsidRPr="00D27B56" w:rsidR="00562E49" w:rsidP="00820DDA" w:rsidRDefault="00562E49" w14:paraId="3D709B4C" w14:textId="05902306">
      <w:pPr>
        <w:pStyle w:val="standaard-tekst"/>
        <w:rPr>
          <w:b/>
          <w:bCs/>
        </w:rPr>
      </w:pPr>
      <w:r w:rsidRPr="00D27B56">
        <w:rPr>
          <w:rFonts w:eastAsia="Calibri"/>
          <w:lang w:eastAsia="en-US"/>
        </w:rPr>
        <w:t>Wat is volgens u de meerwaarde van een objectieve toets ten opzichte van het schooladvies?</w:t>
      </w:r>
    </w:p>
    <w:p w:rsidRPr="00D27B56" w:rsidR="00562E49" w:rsidP="00820DDA" w:rsidRDefault="00562E49" w14:paraId="50CDFBF3" w14:textId="77777777">
      <w:pPr>
        <w:pStyle w:val="standaard-tekst"/>
      </w:pPr>
    </w:p>
    <w:p w:rsidRPr="00D27B56" w:rsidR="00562E49" w:rsidP="00820DDA" w:rsidRDefault="00562E49" w14:paraId="6933FF67" w14:textId="09864F9D">
      <w:pPr>
        <w:pStyle w:val="standaard-tekst"/>
        <w:rPr>
          <w:b/>
          <w:bCs/>
        </w:rPr>
      </w:pPr>
      <w:r w:rsidRPr="00D27B56">
        <w:rPr>
          <w:b/>
          <w:bCs/>
        </w:rPr>
        <w:t>Antwoord</w:t>
      </w:r>
    </w:p>
    <w:p w:rsidRPr="00D27B56" w:rsidR="001E0A69" w:rsidP="00820DDA" w:rsidRDefault="001E0A69" w14:paraId="674DC254" w14:textId="72207746">
      <w:pPr>
        <w:pStyle w:val="standaard-tekst"/>
        <w:rPr>
          <w:b/>
          <w:bCs/>
        </w:rPr>
      </w:pPr>
    </w:p>
    <w:p w:rsidRPr="00D27B56" w:rsidR="008015C6" w:rsidP="00820DDA" w:rsidRDefault="00285B66" w14:paraId="12E908B1" w14:textId="0B8F1670">
      <w:pPr>
        <w:pStyle w:val="standaard-tekst"/>
      </w:pPr>
      <w:r w:rsidRPr="00D27B56">
        <w:t xml:space="preserve">Het oordeel van de school is sinds 2015 leidend voor het definitieve schooladvies. De leraar gebruikt voor een passend schooladvies gegevens op basis van jarenlange ervaring met de leerling. </w:t>
      </w:r>
      <w:r w:rsidR="00EC011F">
        <w:t xml:space="preserve">Hierbij beschouwen zij de ontwikkeling van de leerling in brede zin. </w:t>
      </w:r>
      <w:r w:rsidRPr="00D27B56">
        <w:t>De doorstroomtoets</w:t>
      </w:r>
      <w:r w:rsidRPr="00D27B56" w:rsidR="008015C6">
        <w:t xml:space="preserve"> is een tweede, objectief gegeven</w:t>
      </w:r>
      <w:r w:rsidR="00A8690F">
        <w:t xml:space="preserve"> dat een extra beeld geeft van de vaardigheden </w:t>
      </w:r>
      <w:r w:rsidR="00EC011F">
        <w:t xml:space="preserve">op de gebieden taal en rekenen </w:t>
      </w:r>
      <w:r w:rsidR="00A8690F">
        <w:t>van de leerling.</w:t>
      </w:r>
      <w:r w:rsidR="00EC011F">
        <w:t xml:space="preserve"> </w:t>
      </w:r>
    </w:p>
    <w:p w:rsidRPr="00D27B56" w:rsidR="008015C6" w:rsidP="00820DDA" w:rsidRDefault="008015C6" w14:paraId="5FB9C218" w14:textId="77777777">
      <w:pPr>
        <w:pStyle w:val="standaard-tekst"/>
      </w:pPr>
    </w:p>
    <w:p w:rsidRPr="00D27B56" w:rsidR="002717D0" w:rsidP="00820DDA" w:rsidRDefault="00A8690F" w14:paraId="3350F514" w14:textId="35B47E57">
      <w:pPr>
        <w:pStyle w:val="standaard-tekst"/>
      </w:pPr>
      <w:r>
        <w:t xml:space="preserve">Dit is vooral van belang </w:t>
      </w:r>
      <w:r w:rsidRPr="00D27B56" w:rsidR="008015C6">
        <w:t xml:space="preserve">voor leerlingen die </w:t>
      </w:r>
      <w:r w:rsidR="00985D84">
        <w:t xml:space="preserve">risico lopen op </w:t>
      </w:r>
      <w:r w:rsidRPr="00D27B56" w:rsidR="008015C6">
        <w:t>structurele onderadvisering</w:t>
      </w:r>
      <w:r w:rsidR="005679CA">
        <w:t>. Uit verschillende onderzoeken weten we dat bepaalde leerlingen vaker te maken hebben met  onderschatting van hun vaardigheden,</w:t>
      </w:r>
      <w:r w:rsidRPr="00D27B56" w:rsidR="008015C6">
        <w:t xml:space="preserve"> zoals leerlingen uit gezinnen die het financieel moeilijk hebben, </w:t>
      </w:r>
      <w:r w:rsidRPr="00D27B56" w:rsidR="00323B98">
        <w:t xml:space="preserve">leerlingen op het platteland, </w:t>
      </w:r>
      <w:r w:rsidRPr="00D27B56" w:rsidR="008015C6">
        <w:t xml:space="preserve">leerlingen met een migratieachtergrond en meisjes. </w:t>
      </w:r>
    </w:p>
    <w:p w:rsidRPr="00D27B56" w:rsidR="001E0A69" w:rsidP="00820DDA" w:rsidRDefault="001E0A69" w14:paraId="7F0083CA" w14:textId="77777777">
      <w:pPr>
        <w:pStyle w:val="standaard-tekst"/>
        <w:rPr>
          <w:b/>
          <w:bCs/>
        </w:rPr>
      </w:pPr>
    </w:p>
    <w:p w:rsidRPr="00D27B56" w:rsidR="00562E49" w:rsidP="00820DDA" w:rsidRDefault="00562E49" w14:paraId="1CFD2CCD" w14:textId="2F5522B5">
      <w:pPr>
        <w:pStyle w:val="standaard-tekst"/>
        <w:rPr>
          <w:b/>
          <w:bCs/>
        </w:rPr>
      </w:pPr>
      <w:r w:rsidRPr="00D27B56">
        <w:rPr>
          <w:b/>
          <w:bCs/>
        </w:rPr>
        <w:t>Vraag 8</w:t>
      </w:r>
    </w:p>
    <w:p w:rsidRPr="00D27B56" w:rsidR="00562E49" w:rsidP="00820DDA" w:rsidRDefault="00562E49" w14:paraId="6B84C3A5" w14:textId="6D9C2196">
      <w:pPr>
        <w:pStyle w:val="standaard-tekst"/>
      </w:pPr>
    </w:p>
    <w:p w:rsidRPr="00D27B56" w:rsidR="00562E49" w:rsidP="00562E49" w:rsidRDefault="00562E49" w14:paraId="56672A4E" w14:textId="45327A31">
      <w:pPr>
        <w:spacing w:after="160" w:line="259" w:lineRule="auto"/>
        <w:rPr>
          <w:rFonts w:eastAsia="Calibri"/>
          <w:szCs w:val="18"/>
          <w:lang w:eastAsia="en-US"/>
        </w:rPr>
      </w:pPr>
      <w:r w:rsidRPr="00D27B56">
        <w:rPr>
          <w:rFonts w:eastAsia="Calibri"/>
          <w:szCs w:val="18"/>
          <w:lang w:eastAsia="en-US"/>
        </w:rPr>
        <w:t>Op welke manier helpt de doorstroomtoets in het verkrijgen van meer inzicht in de onderwijskwaliteit van scholen?</w:t>
      </w:r>
    </w:p>
    <w:p w:rsidRPr="00D27B56" w:rsidR="00562E49" w:rsidP="00820DDA" w:rsidRDefault="00562E49" w14:paraId="72D08FDF" w14:textId="56BCB08E">
      <w:pPr>
        <w:pStyle w:val="standaard-tekst"/>
        <w:rPr>
          <w:b/>
          <w:bCs/>
        </w:rPr>
      </w:pPr>
      <w:r w:rsidRPr="00D27B56">
        <w:rPr>
          <w:b/>
          <w:bCs/>
        </w:rPr>
        <w:t>Antwoord</w:t>
      </w:r>
    </w:p>
    <w:p w:rsidRPr="00D27B56" w:rsidR="005873B1" w:rsidP="00820DDA" w:rsidRDefault="005873B1" w14:paraId="35354F49" w14:textId="77777777">
      <w:pPr>
        <w:pStyle w:val="standaard-tekst"/>
        <w:rPr>
          <w:b/>
          <w:bCs/>
        </w:rPr>
      </w:pPr>
    </w:p>
    <w:p w:rsidRPr="00D27B56" w:rsidR="00323B98" w:rsidP="00323B98" w:rsidRDefault="00323B98" w14:paraId="433C43AE" w14:textId="4356FB1F">
      <w:pPr>
        <w:pStyle w:val="standaard-tekst"/>
      </w:pPr>
      <w:r w:rsidRPr="00D27B56">
        <w:t xml:space="preserve">Namens de overheid </w:t>
      </w:r>
      <w:r w:rsidR="002717D0">
        <w:t>houdt</w:t>
      </w:r>
      <w:r w:rsidRPr="00D27B56" w:rsidR="002717D0">
        <w:t xml:space="preserve"> </w:t>
      </w:r>
      <w:r w:rsidRPr="00D27B56">
        <w:t xml:space="preserve">de Inspectie van het Onderwijs </w:t>
      </w:r>
      <w:r w:rsidR="002717D0">
        <w:t xml:space="preserve">toezicht op </w:t>
      </w:r>
      <w:r w:rsidRPr="00D27B56">
        <w:t xml:space="preserve">de kwaliteit van het onderwijs. Een van de aspecten om onderwijskwaliteit te monitoren is </w:t>
      </w:r>
      <w:r w:rsidR="00972BC0">
        <w:t xml:space="preserve">het onderwijsresultatenmodel, waarin wordt gekeken naar </w:t>
      </w:r>
      <w:r w:rsidRPr="00D27B56">
        <w:t xml:space="preserve">de beheersing van de basisvaardigheden. De resultaten van de doorstroomtoets bieden inzicht in welke mate leerlingen de wettelijk vastgestelde referentieniveaus voor taal en rekenen beheersen. Deze referentieniveaus omschrijven duidelijk welke vaardigheden leerlingen aan het eind van het primair onderwijs moeten hebben. </w:t>
      </w:r>
    </w:p>
    <w:p w:rsidRPr="00D27B56" w:rsidR="00323B98" w:rsidP="00323B98" w:rsidRDefault="00323B98" w14:paraId="79FD4865" w14:textId="77777777">
      <w:pPr>
        <w:pStyle w:val="standaard-tekst"/>
      </w:pPr>
    </w:p>
    <w:p w:rsidR="00323B98" w:rsidP="00323B98" w:rsidRDefault="00323B98" w14:paraId="04CF30E6" w14:textId="286762BC">
      <w:pPr>
        <w:pStyle w:val="standaard-tekst"/>
      </w:pPr>
      <w:r w:rsidRPr="00D27B56">
        <w:t>Ik vind het belangrijk om te benadrukken dat het inzicht dat de resultaten van de doorstroomtoetsen biedt in de beheersing van de basisvaardigheden een onderdeel is van een veel bredere blik waar</w:t>
      </w:r>
      <w:r w:rsidR="00972BC0">
        <w:t>mee</w:t>
      </w:r>
      <w:r w:rsidRPr="00D27B56">
        <w:t xml:space="preserve"> de Inspectie van het Onderwijs naar onderwijskwaliteit kijkt.</w:t>
      </w:r>
      <w:r>
        <w:t xml:space="preserve"> </w:t>
      </w:r>
      <w:r w:rsidR="00985D84">
        <w:t>D</w:t>
      </w:r>
      <w:r w:rsidR="00A8690F">
        <w:t>e meerwaarde van de doorstroomtoetsen bij het toezicht is dat het een objectief instrument is dat door alle scholen wordt gebruikt. Zodoende kunnen ook uitspraken gedaan worden op stelselniveau over de beheersing van taal en rekenen.</w:t>
      </w:r>
    </w:p>
    <w:p w:rsidRPr="00562E49" w:rsidR="005873B1" w:rsidP="00820DDA" w:rsidRDefault="005873B1" w14:paraId="085B1DA6" w14:textId="77777777">
      <w:pPr>
        <w:pStyle w:val="standaard-tekst"/>
        <w:rPr>
          <w:b/>
          <w:bCs/>
        </w:rPr>
      </w:pPr>
    </w:p>
    <w:sectPr w:rsidRPr="00562E49" w:rsidR="005873B1"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4560" w14:textId="77777777" w:rsidR="00DC691C" w:rsidRDefault="007E1ABA">
      <w:r>
        <w:separator/>
      </w:r>
    </w:p>
    <w:p w14:paraId="0C8B4075" w14:textId="77777777" w:rsidR="00DC691C" w:rsidRDefault="00DC691C"/>
  </w:endnote>
  <w:endnote w:type="continuationSeparator" w:id="0">
    <w:p w14:paraId="576E75E9" w14:textId="77777777" w:rsidR="00DC691C" w:rsidRDefault="007E1ABA">
      <w:r>
        <w:continuationSeparator/>
      </w:r>
    </w:p>
    <w:p w14:paraId="43AE444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621" w14:textId="77777777" w:rsidR="00FB2ACE" w:rsidRDefault="00FB2A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1EA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D4BE9" w14:paraId="42E0F488" w14:textId="77777777" w:rsidTr="004C7E1D">
      <w:trPr>
        <w:trHeight w:hRule="exact" w:val="357"/>
      </w:trPr>
      <w:tc>
        <w:tcPr>
          <w:tcW w:w="7603" w:type="dxa"/>
          <w:shd w:val="clear" w:color="auto" w:fill="auto"/>
        </w:tcPr>
        <w:p w14:paraId="286C9DAC" w14:textId="77777777" w:rsidR="002F71BB" w:rsidRPr="004C7E1D" w:rsidRDefault="002F71BB" w:rsidP="004C7E1D">
          <w:pPr>
            <w:spacing w:line="180" w:lineRule="exact"/>
            <w:rPr>
              <w:sz w:val="13"/>
              <w:szCs w:val="13"/>
            </w:rPr>
          </w:pPr>
        </w:p>
      </w:tc>
      <w:tc>
        <w:tcPr>
          <w:tcW w:w="2172" w:type="dxa"/>
          <w:shd w:val="clear" w:color="auto" w:fill="auto"/>
        </w:tcPr>
        <w:p w14:paraId="69E9A161" w14:textId="0AC84E7B" w:rsidR="002F71BB" w:rsidRPr="004C7E1D" w:rsidRDefault="007E1AB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7098D">
            <w:rPr>
              <w:szCs w:val="13"/>
            </w:rPr>
            <w:t>4</w:t>
          </w:r>
          <w:r w:rsidRPr="004C7E1D">
            <w:rPr>
              <w:szCs w:val="13"/>
            </w:rPr>
            <w:fldChar w:fldCharType="end"/>
          </w:r>
        </w:p>
      </w:tc>
    </w:tr>
  </w:tbl>
  <w:p w14:paraId="4B11EDA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D4BE9" w14:paraId="5D1A86A7" w14:textId="77777777" w:rsidTr="004C7E1D">
      <w:trPr>
        <w:trHeight w:hRule="exact" w:val="357"/>
      </w:trPr>
      <w:tc>
        <w:tcPr>
          <w:tcW w:w="7709" w:type="dxa"/>
          <w:shd w:val="clear" w:color="auto" w:fill="auto"/>
        </w:tcPr>
        <w:p w14:paraId="71E0DD78" w14:textId="77777777" w:rsidR="00D17084" w:rsidRPr="004C7E1D" w:rsidRDefault="00D17084" w:rsidP="004C7E1D">
          <w:pPr>
            <w:spacing w:line="180" w:lineRule="exact"/>
            <w:rPr>
              <w:sz w:val="13"/>
              <w:szCs w:val="13"/>
            </w:rPr>
          </w:pPr>
        </w:p>
      </w:tc>
      <w:tc>
        <w:tcPr>
          <w:tcW w:w="2060" w:type="dxa"/>
          <w:shd w:val="clear" w:color="auto" w:fill="auto"/>
        </w:tcPr>
        <w:p w14:paraId="5A9D3C2E" w14:textId="37C2A28D" w:rsidR="00D17084" w:rsidRPr="004C7E1D" w:rsidRDefault="007E1AB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7098D">
            <w:rPr>
              <w:szCs w:val="13"/>
            </w:rPr>
            <w:t>4</w:t>
          </w:r>
          <w:r w:rsidRPr="004C7E1D">
            <w:rPr>
              <w:szCs w:val="13"/>
            </w:rPr>
            <w:fldChar w:fldCharType="end"/>
          </w:r>
        </w:p>
      </w:tc>
    </w:tr>
  </w:tbl>
  <w:p w14:paraId="5DAC9B9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2365" w14:textId="77777777" w:rsidR="00DC691C" w:rsidRDefault="007E1ABA">
      <w:r>
        <w:separator/>
      </w:r>
    </w:p>
    <w:p w14:paraId="4D44E701" w14:textId="77777777" w:rsidR="00DC691C" w:rsidRDefault="00DC691C"/>
  </w:footnote>
  <w:footnote w:type="continuationSeparator" w:id="0">
    <w:p w14:paraId="42C4D548" w14:textId="77777777" w:rsidR="00DC691C" w:rsidRDefault="007E1ABA">
      <w:r>
        <w:continuationSeparator/>
      </w:r>
    </w:p>
    <w:p w14:paraId="14370C57" w14:textId="77777777" w:rsidR="00DC691C" w:rsidRDefault="00DC691C"/>
  </w:footnote>
  <w:footnote w:id="1">
    <w:p w14:paraId="60765B01" w14:textId="28B2DE07" w:rsidR="005679CA" w:rsidRDefault="005679CA">
      <w:pPr>
        <w:pStyle w:val="Voetnoottekst"/>
      </w:pPr>
      <w:r>
        <w:rPr>
          <w:rStyle w:val="Voetnootmarkering"/>
        </w:rPr>
        <w:footnoteRef/>
      </w:r>
      <w:r>
        <w:t xml:space="preserve"> </w:t>
      </w:r>
      <w:r w:rsidR="00234052">
        <w:t xml:space="preserve">Kamerbrief over </w:t>
      </w:r>
      <w:r w:rsidR="00234052" w:rsidRPr="00234052">
        <w:t>Resultaten doorstroomtoetsen en schooladviezen 2024</w:t>
      </w:r>
      <w:r w:rsidR="00234052">
        <w:t xml:space="preserve">: Tweede Kamer, vergaderjaar 2023- 2024, </w:t>
      </w:r>
      <w:r w:rsidR="00234052" w:rsidRPr="00234052">
        <w:t>31293</w:t>
      </w:r>
      <w:r w:rsidR="00234052">
        <w:t xml:space="preserve">, nr. </w:t>
      </w:r>
      <w:r w:rsidR="00234052" w:rsidRPr="00234052">
        <w:t>741</w:t>
      </w:r>
      <w:r w:rsidR="0023405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6367" w14:textId="77777777" w:rsidR="00FB2ACE" w:rsidRDefault="00FB2A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D4BE9" w14:paraId="309D414D" w14:textId="77777777" w:rsidTr="006D2D53">
      <w:trPr>
        <w:trHeight w:hRule="exact" w:val="400"/>
      </w:trPr>
      <w:tc>
        <w:tcPr>
          <w:tcW w:w="7518" w:type="dxa"/>
          <w:shd w:val="clear" w:color="auto" w:fill="auto"/>
        </w:tcPr>
        <w:p w14:paraId="23027708" w14:textId="0E9DCD32" w:rsidR="00527BD4" w:rsidRPr="00275984" w:rsidRDefault="00527BD4" w:rsidP="00BF4427">
          <w:pPr>
            <w:pStyle w:val="Huisstijl-Rubricering"/>
          </w:pPr>
        </w:p>
      </w:tc>
    </w:tr>
  </w:tbl>
  <w:p w14:paraId="1BDF072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D4BE9" w14:paraId="2416E8E5" w14:textId="77777777" w:rsidTr="003B528D">
      <w:tc>
        <w:tcPr>
          <w:tcW w:w="2160" w:type="dxa"/>
          <w:shd w:val="clear" w:color="auto" w:fill="auto"/>
        </w:tcPr>
        <w:p w14:paraId="1D741672" w14:textId="77777777" w:rsidR="00FB2ACE" w:rsidRDefault="007E1ABA" w:rsidP="005D283A">
          <w:pPr>
            <w:pStyle w:val="Colofonkop"/>
            <w:framePr w:hSpace="0" w:wrap="auto" w:vAnchor="margin" w:hAnchor="text" w:xAlign="left" w:yAlign="inline"/>
          </w:pPr>
          <w:r>
            <w:t>Onze referentie</w:t>
          </w:r>
          <w:r w:rsidR="005A7732">
            <w:t xml:space="preserve"> </w:t>
          </w:r>
        </w:p>
        <w:p w14:paraId="5623523E" w14:textId="10440B59" w:rsidR="002F71BB" w:rsidRPr="000407BB" w:rsidRDefault="005A7732" w:rsidP="005D283A">
          <w:pPr>
            <w:pStyle w:val="Colofonkop"/>
            <w:framePr w:hSpace="0" w:wrap="auto" w:vAnchor="margin" w:hAnchor="text" w:xAlign="left" w:yAlign="inline"/>
          </w:pPr>
          <w:r w:rsidRPr="005A7732">
            <w:rPr>
              <w:b w:val="0"/>
              <w:bCs/>
            </w:rPr>
            <w:t>51254523</w:t>
          </w:r>
        </w:p>
      </w:tc>
    </w:tr>
    <w:tr w:rsidR="00DD4BE9" w14:paraId="501F2AE0" w14:textId="77777777" w:rsidTr="002F71BB">
      <w:trPr>
        <w:trHeight w:val="259"/>
      </w:trPr>
      <w:tc>
        <w:tcPr>
          <w:tcW w:w="2160" w:type="dxa"/>
          <w:shd w:val="clear" w:color="auto" w:fill="auto"/>
        </w:tcPr>
        <w:p w14:paraId="1DF160E6" w14:textId="77777777" w:rsidR="00E35CF4" w:rsidRPr="005D283A" w:rsidRDefault="00E35CF4" w:rsidP="0049501A">
          <w:pPr>
            <w:spacing w:line="180" w:lineRule="exact"/>
            <w:rPr>
              <w:sz w:val="13"/>
              <w:szCs w:val="13"/>
            </w:rPr>
          </w:pPr>
        </w:p>
      </w:tc>
    </w:tr>
  </w:tbl>
  <w:p w14:paraId="56BCAC9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D4BE9" w14:paraId="055E145F" w14:textId="77777777" w:rsidTr="001377D4">
      <w:trPr>
        <w:trHeight w:val="2636"/>
      </w:trPr>
      <w:tc>
        <w:tcPr>
          <w:tcW w:w="737" w:type="dxa"/>
          <w:shd w:val="clear" w:color="auto" w:fill="auto"/>
        </w:tcPr>
        <w:p w14:paraId="787EC35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218F6C3" w14:textId="77777777" w:rsidR="00704845" w:rsidRDefault="007E1ABA" w:rsidP="0047126E">
          <w:pPr>
            <w:framePr w:w="3873" w:h="2625" w:hRule="exact" w:wrap="around" w:vAnchor="page" w:hAnchor="page" w:x="6323" w:y="1"/>
          </w:pPr>
          <w:r>
            <w:rPr>
              <w:noProof/>
              <w:lang w:val="en-US" w:eastAsia="en-US"/>
            </w:rPr>
            <w:drawing>
              <wp:inline distT="0" distB="0" distL="0" distR="0" wp14:anchorId="483267A0" wp14:editId="50BE2E6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2BF70FC" w14:textId="77777777" w:rsidR="00483ECA" w:rsidRDefault="00483ECA" w:rsidP="00D037A9"/>
      </w:tc>
    </w:tr>
  </w:tbl>
  <w:p w14:paraId="0540230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D4BE9" w14:paraId="3FAAC88B" w14:textId="77777777" w:rsidTr="0008539E">
      <w:trPr>
        <w:trHeight w:hRule="exact" w:val="572"/>
      </w:trPr>
      <w:tc>
        <w:tcPr>
          <w:tcW w:w="7520" w:type="dxa"/>
          <w:shd w:val="clear" w:color="auto" w:fill="auto"/>
        </w:tcPr>
        <w:p w14:paraId="088DB6CF" w14:textId="77777777" w:rsidR="00527BD4" w:rsidRPr="00963440" w:rsidRDefault="007E1ABA" w:rsidP="00210BA3">
          <w:pPr>
            <w:pStyle w:val="Huisstijl-Adres"/>
            <w:spacing w:after="0"/>
          </w:pPr>
          <w:r w:rsidRPr="009E3B07">
            <w:t>&gt;Retouradres </w:t>
          </w:r>
          <w:r>
            <w:t>Postbus 16375 2500 BJ Den Haag</w:t>
          </w:r>
          <w:r w:rsidRPr="009E3B07">
            <w:t xml:space="preserve"> </w:t>
          </w:r>
        </w:p>
      </w:tc>
    </w:tr>
    <w:tr w:rsidR="00DD4BE9" w14:paraId="3EE60E0D" w14:textId="77777777" w:rsidTr="00E776C6">
      <w:trPr>
        <w:cantSplit/>
        <w:trHeight w:hRule="exact" w:val="238"/>
      </w:trPr>
      <w:tc>
        <w:tcPr>
          <w:tcW w:w="7520" w:type="dxa"/>
          <w:shd w:val="clear" w:color="auto" w:fill="auto"/>
        </w:tcPr>
        <w:p w14:paraId="15DC48EB" w14:textId="77777777" w:rsidR="00093ABC" w:rsidRPr="00963440" w:rsidRDefault="00093ABC" w:rsidP="00963440"/>
      </w:tc>
    </w:tr>
    <w:tr w:rsidR="00DD4BE9" w14:paraId="4FB01540" w14:textId="77777777" w:rsidTr="00E776C6">
      <w:trPr>
        <w:cantSplit/>
        <w:trHeight w:hRule="exact" w:val="1520"/>
      </w:trPr>
      <w:tc>
        <w:tcPr>
          <w:tcW w:w="7520" w:type="dxa"/>
          <w:shd w:val="clear" w:color="auto" w:fill="auto"/>
        </w:tcPr>
        <w:p w14:paraId="1AB5E8C9" w14:textId="77777777" w:rsidR="00A604D3" w:rsidRPr="00963440" w:rsidRDefault="00A604D3" w:rsidP="00963440"/>
      </w:tc>
    </w:tr>
    <w:tr w:rsidR="00DD4BE9" w14:paraId="0329293F" w14:textId="77777777" w:rsidTr="00E776C6">
      <w:trPr>
        <w:trHeight w:hRule="exact" w:val="1077"/>
      </w:trPr>
      <w:tc>
        <w:tcPr>
          <w:tcW w:w="7520" w:type="dxa"/>
          <w:shd w:val="clear" w:color="auto" w:fill="auto"/>
        </w:tcPr>
        <w:p w14:paraId="312C14DD" w14:textId="77777777" w:rsidR="00892BA5" w:rsidRPr="00035E67" w:rsidRDefault="00892BA5" w:rsidP="00892BA5">
          <w:pPr>
            <w:tabs>
              <w:tab w:val="left" w:pos="740"/>
            </w:tabs>
            <w:autoSpaceDE w:val="0"/>
            <w:autoSpaceDN w:val="0"/>
            <w:adjustRightInd w:val="0"/>
            <w:rPr>
              <w:rFonts w:cs="Verdana"/>
              <w:szCs w:val="18"/>
            </w:rPr>
          </w:pPr>
        </w:p>
      </w:tc>
    </w:tr>
  </w:tbl>
  <w:p w14:paraId="5D2009E3" w14:textId="77777777" w:rsidR="006F273B" w:rsidRDefault="006F273B" w:rsidP="00BC4AE3">
    <w:pPr>
      <w:pStyle w:val="Koptekst"/>
    </w:pPr>
  </w:p>
  <w:p w14:paraId="3128258E" w14:textId="77777777" w:rsidR="00153BD0" w:rsidRDefault="00153BD0" w:rsidP="00BC4AE3">
    <w:pPr>
      <w:pStyle w:val="Koptekst"/>
    </w:pPr>
  </w:p>
  <w:p w14:paraId="6C358C21" w14:textId="77777777" w:rsidR="0044605E" w:rsidRDefault="0044605E" w:rsidP="00BC4AE3">
    <w:pPr>
      <w:pStyle w:val="Koptekst"/>
    </w:pPr>
  </w:p>
  <w:p w14:paraId="5D4DBC22" w14:textId="77777777" w:rsidR="0044605E" w:rsidRDefault="0044605E" w:rsidP="00BC4AE3">
    <w:pPr>
      <w:pStyle w:val="Koptekst"/>
    </w:pPr>
  </w:p>
  <w:p w14:paraId="0A373EC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1BACA4E">
      <w:start w:val="1"/>
      <w:numFmt w:val="bullet"/>
      <w:pStyle w:val="Lijstopsomteken"/>
      <w:lvlText w:val="•"/>
      <w:lvlJc w:val="left"/>
      <w:pPr>
        <w:tabs>
          <w:tab w:val="num" w:pos="227"/>
        </w:tabs>
        <w:ind w:left="227" w:hanging="227"/>
      </w:pPr>
      <w:rPr>
        <w:rFonts w:ascii="Verdana" w:hAnsi="Verdana" w:hint="default"/>
        <w:sz w:val="18"/>
        <w:szCs w:val="18"/>
      </w:rPr>
    </w:lvl>
    <w:lvl w:ilvl="1" w:tplc="B9C2EB1A" w:tentative="1">
      <w:start w:val="1"/>
      <w:numFmt w:val="bullet"/>
      <w:lvlText w:val="o"/>
      <w:lvlJc w:val="left"/>
      <w:pPr>
        <w:tabs>
          <w:tab w:val="num" w:pos="1440"/>
        </w:tabs>
        <w:ind w:left="1440" w:hanging="360"/>
      </w:pPr>
      <w:rPr>
        <w:rFonts w:ascii="Courier New" w:hAnsi="Courier New" w:cs="Courier New" w:hint="default"/>
      </w:rPr>
    </w:lvl>
    <w:lvl w:ilvl="2" w:tplc="FDE00B04" w:tentative="1">
      <w:start w:val="1"/>
      <w:numFmt w:val="bullet"/>
      <w:lvlText w:val=""/>
      <w:lvlJc w:val="left"/>
      <w:pPr>
        <w:tabs>
          <w:tab w:val="num" w:pos="2160"/>
        </w:tabs>
        <w:ind w:left="2160" w:hanging="360"/>
      </w:pPr>
      <w:rPr>
        <w:rFonts w:ascii="Wingdings" w:hAnsi="Wingdings" w:hint="default"/>
      </w:rPr>
    </w:lvl>
    <w:lvl w:ilvl="3" w:tplc="F29846A6" w:tentative="1">
      <w:start w:val="1"/>
      <w:numFmt w:val="bullet"/>
      <w:lvlText w:val=""/>
      <w:lvlJc w:val="left"/>
      <w:pPr>
        <w:tabs>
          <w:tab w:val="num" w:pos="2880"/>
        </w:tabs>
        <w:ind w:left="2880" w:hanging="360"/>
      </w:pPr>
      <w:rPr>
        <w:rFonts w:ascii="Symbol" w:hAnsi="Symbol" w:hint="default"/>
      </w:rPr>
    </w:lvl>
    <w:lvl w:ilvl="4" w:tplc="CD6E9E32" w:tentative="1">
      <w:start w:val="1"/>
      <w:numFmt w:val="bullet"/>
      <w:lvlText w:val="o"/>
      <w:lvlJc w:val="left"/>
      <w:pPr>
        <w:tabs>
          <w:tab w:val="num" w:pos="3600"/>
        </w:tabs>
        <w:ind w:left="3600" w:hanging="360"/>
      </w:pPr>
      <w:rPr>
        <w:rFonts w:ascii="Courier New" w:hAnsi="Courier New" w:cs="Courier New" w:hint="default"/>
      </w:rPr>
    </w:lvl>
    <w:lvl w:ilvl="5" w:tplc="7212B40A" w:tentative="1">
      <w:start w:val="1"/>
      <w:numFmt w:val="bullet"/>
      <w:lvlText w:val=""/>
      <w:lvlJc w:val="left"/>
      <w:pPr>
        <w:tabs>
          <w:tab w:val="num" w:pos="4320"/>
        </w:tabs>
        <w:ind w:left="4320" w:hanging="360"/>
      </w:pPr>
      <w:rPr>
        <w:rFonts w:ascii="Wingdings" w:hAnsi="Wingdings" w:hint="default"/>
      </w:rPr>
    </w:lvl>
    <w:lvl w:ilvl="6" w:tplc="503C7F98" w:tentative="1">
      <w:start w:val="1"/>
      <w:numFmt w:val="bullet"/>
      <w:lvlText w:val=""/>
      <w:lvlJc w:val="left"/>
      <w:pPr>
        <w:tabs>
          <w:tab w:val="num" w:pos="5040"/>
        </w:tabs>
        <w:ind w:left="5040" w:hanging="360"/>
      </w:pPr>
      <w:rPr>
        <w:rFonts w:ascii="Symbol" w:hAnsi="Symbol" w:hint="default"/>
      </w:rPr>
    </w:lvl>
    <w:lvl w:ilvl="7" w:tplc="7E6A41A4" w:tentative="1">
      <w:start w:val="1"/>
      <w:numFmt w:val="bullet"/>
      <w:lvlText w:val="o"/>
      <w:lvlJc w:val="left"/>
      <w:pPr>
        <w:tabs>
          <w:tab w:val="num" w:pos="5760"/>
        </w:tabs>
        <w:ind w:left="5760" w:hanging="360"/>
      </w:pPr>
      <w:rPr>
        <w:rFonts w:ascii="Courier New" w:hAnsi="Courier New" w:cs="Courier New" w:hint="default"/>
      </w:rPr>
    </w:lvl>
    <w:lvl w:ilvl="8" w:tplc="A00461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248BADC">
      <w:start w:val="1"/>
      <w:numFmt w:val="bullet"/>
      <w:pStyle w:val="Lijstopsomteken2"/>
      <w:lvlText w:val="–"/>
      <w:lvlJc w:val="left"/>
      <w:pPr>
        <w:tabs>
          <w:tab w:val="num" w:pos="227"/>
        </w:tabs>
        <w:ind w:left="227" w:firstLine="0"/>
      </w:pPr>
      <w:rPr>
        <w:rFonts w:ascii="Verdana" w:hAnsi="Verdana" w:hint="default"/>
      </w:rPr>
    </w:lvl>
    <w:lvl w:ilvl="1" w:tplc="43B2527E" w:tentative="1">
      <w:start w:val="1"/>
      <w:numFmt w:val="bullet"/>
      <w:lvlText w:val="o"/>
      <w:lvlJc w:val="left"/>
      <w:pPr>
        <w:tabs>
          <w:tab w:val="num" w:pos="1440"/>
        </w:tabs>
        <w:ind w:left="1440" w:hanging="360"/>
      </w:pPr>
      <w:rPr>
        <w:rFonts w:ascii="Courier New" w:hAnsi="Courier New" w:cs="Courier New" w:hint="default"/>
      </w:rPr>
    </w:lvl>
    <w:lvl w:ilvl="2" w:tplc="2F16E988" w:tentative="1">
      <w:start w:val="1"/>
      <w:numFmt w:val="bullet"/>
      <w:lvlText w:val=""/>
      <w:lvlJc w:val="left"/>
      <w:pPr>
        <w:tabs>
          <w:tab w:val="num" w:pos="2160"/>
        </w:tabs>
        <w:ind w:left="2160" w:hanging="360"/>
      </w:pPr>
      <w:rPr>
        <w:rFonts w:ascii="Wingdings" w:hAnsi="Wingdings" w:hint="default"/>
      </w:rPr>
    </w:lvl>
    <w:lvl w:ilvl="3" w:tplc="A24601D8" w:tentative="1">
      <w:start w:val="1"/>
      <w:numFmt w:val="bullet"/>
      <w:lvlText w:val=""/>
      <w:lvlJc w:val="left"/>
      <w:pPr>
        <w:tabs>
          <w:tab w:val="num" w:pos="2880"/>
        </w:tabs>
        <w:ind w:left="2880" w:hanging="360"/>
      </w:pPr>
      <w:rPr>
        <w:rFonts w:ascii="Symbol" w:hAnsi="Symbol" w:hint="default"/>
      </w:rPr>
    </w:lvl>
    <w:lvl w:ilvl="4" w:tplc="1C40225A" w:tentative="1">
      <w:start w:val="1"/>
      <w:numFmt w:val="bullet"/>
      <w:lvlText w:val="o"/>
      <w:lvlJc w:val="left"/>
      <w:pPr>
        <w:tabs>
          <w:tab w:val="num" w:pos="3600"/>
        </w:tabs>
        <w:ind w:left="3600" w:hanging="360"/>
      </w:pPr>
      <w:rPr>
        <w:rFonts w:ascii="Courier New" w:hAnsi="Courier New" w:cs="Courier New" w:hint="default"/>
      </w:rPr>
    </w:lvl>
    <w:lvl w:ilvl="5" w:tplc="42BC8FDE" w:tentative="1">
      <w:start w:val="1"/>
      <w:numFmt w:val="bullet"/>
      <w:lvlText w:val=""/>
      <w:lvlJc w:val="left"/>
      <w:pPr>
        <w:tabs>
          <w:tab w:val="num" w:pos="4320"/>
        </w:tabs>
        <w:ind w:left="4320" w:hanging="360"/>
      </w:pPr>
      <w:rPr>
        <w:rFonts w:ascii="Wingdings" w:hAnsi="Wingdings" w:hint="default"/>
      </w:rPr>
    </w:lvl>
    <w:lvl w:ilvl="6" w:tplc="D6E827D2" w:tentative="1">
      <w:start w:val="1"/>
      <w:numFmt w:val="bullet"/>
      <w:lvlText w:val=""/>
      <w:lvlJc w:val="left"/>
      <w:pPr>
        <w:tabs>
          <w:tab w:val="num" w:pos="5040"/>
        </w:tabs>
        <w:ind w:left="5040" w:hanging="360"/>
      </w:pPr>
      <w:rPr>
        <w:rFonts w:ascii="Symbol" w:hAnsi="Symbol" w:hint="default"/>
      </w:rPr>
    </w:lvl>
    <w:lvl w:ilvl="7" w:tplc="0AFA8A62" w:tentative="1">
      <w:start w:val="1"/>
      <w:numFmt w:val="bullet"/>
      <w:lvlText w:val="o"/>
      <w:lvlJc w:val="left"/>
      <w:pPr>
        <w:tabs>
          <w:tab w:val="num" w:pos="5760"/>
        </w:tabs>
        <w:ind w:left="5760" w:hanging="360"/>
      </w:pPr>
      <w:rPr>
        <w:rFonts w:ascii="Courier New" w:hAnsi="Courier New" w:cs="Courier New" w:hint="default"/>
      </w:rPr>
    </w:lvl>
    <w:lvl w:ilvl="8" w:tplc="71CAEC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5F5247"/>
    <w:multiLevelType w:val="hybridMultilevel"/>
    <w:tmpl w:val="7BB2FED2"/>
    <w:lvl w:ilvl="0" w:tplc="4B0217CE">
      <w:start w:val="1"/>
      <w:numFmt w:val="decimal"/>
      <w:lvlText w:val="%1."/>
      <w:lvlJc w:val="left"/>
      <w:pPr>
        <w:ind w:left="720" w:hanging="360"/>
      </w:pPr>
    </w:lvl>
    <w:lvl w:ilvl="1" w:tplc="88686C2E">
      <w:start w:val="1"/>
      <w:numFmt w:val="lowerLetter"/>
      <w:lvlText w:val="%2."/>
      <w:lvlJc w:val="left"/>
      <w:pPr>
        <w:ind w:left="1440" w:hanging="360"/>
      </w:pPr>
    </w:lvl>
    <w:lvl w:ilvl="2" w:tplc="C284F7FC">
      <w:start w:val="1"/>
      <w:numFmt w:val="lowerRoman"/>
      <w:lvlText w:val="%3."/>
      <w:lvlJc w:val="right"/>
      <w:pPr>
        <w:ind w:left="2160" w:hanging="180"/>
      </w:pPr>
    </w:lvl>
    <w:lvl w:ilvl="3" w:tplc="3DDA5EEA">
      <w:start w:val="1"/>
      <w:numFmt w:val="decimal"/>
      <w:lvlText w:val="%4."/>
      <w:lvlJc w:val="left"/>
      <w:pPr>
        <w:ind w:left="2880" w:hanging="360"/>
      </w:pPr>
    </w:lvl>
    <w:lvl w:ilvl="4" w:tplc="C5AE1CAE">
      <w:start w:val="1"/>
      <w:numFmt w:val="lowerLetter"/>
      <w:lvlText w:val="%5."/>
      <w:lvlJc w:val="left"/>
      <w:pPr>
        <w:ind w:left="3600" w:hanging="360"/>
      </w:pPr>
    </w:lvl>
    <w:lvl w:ilvl="5" w:tplc="A6188AEC">
      <w:start w:val="1"/>
      <w:numFmt w:val="lowerRoman"/>
      <w:lvlText w:val="%6."/>
      <w:lvlJc w:val="right"/>
      <w:pPr>
        <w:ind w:left="4320" w:hanging="180"/>
      </w:pPr>
    </w:lvl>
    <w:lvl w:ilvl="6" w:tplc="FA96FE6C">
      <w:start w:val="1"/>
      <w:numFmt w:val="decimal"/>
      <w:lvlText w:val="%7."/>
      <w:lvlJc w:val="left"/>
      <w:pPr>
        <w:ind w:left="5040" w:hanging="360"/>
      </w:pPr>
    </w:lvl>
    <w:lvl w:ilvl="7" w:tplc="2D40462E">
      <w:start w:val="1"/>
      <w:numFmt w:val="lowerLetter"/>
      <w:lvlText w:val="%8."/>
      <w:lvlJc w:val="left"/>
      <w:pPr>
        <w:ind w:left="5760" w:hanging="360"/>
      </w:pPr>
    </w:lvl>
    <w:lvl w:ilvl="8" w:tplc="B49C7B16">
      <w:start w:val="1"/>
      <w:numFmt w:val="lowerRoman"/>
      <w:lvlText w:val="%9."/>
      <w:lvlJc w:val="right"/>
      <w:pPr>
        <w:ind w:left="6480" w:hanging="180"/>
      </w:pPr>
    </w:lvl>
  </w:abstractNum>
  <w:num w:numId="1" w16cid:durableId="1646818697">
    <w:abstractNumId w:val="10"/>
  </w:num>
  <w:num w:numId="2" w16cid:durableId="1199733781">
    <w:abstractNumId w:val="7"/>
  </w:num>
  <w:num w:numId="3" w16cid:durableId="2133740411">
    <w:abstractNumId w:val="6"/>
  </w:num>
  <w:num w:numId="4" w16cid:durableId="390622525">
    <w:abstractNumId w:val="5"/>
  </w:num>
  <w:num w:numId="5" w16cid:durableId="1598126823">
    <w:abstractNumId w:val="4"/>
  </w:num>
  <w:num w:numId="6" w16cid:durableId="1176769426">
    <w:abstractNumId w:val="8"/>
  </w:num>
  <w:num w:numId="7" w16cid:durableId="1451975208">
    <w:abstractNumId w:val="3"/>
  </w:num>
  <w:num w:numId="8" w16cid:durableId="1444762446">
    <w:abstractNumId w:val="2"/>
  </w:num>
  <w:num w:numId="9" w16cid:durableId="1098869981">
    <w:abstractNumId w:val="1"/>
  </w:num>
  <w:num w:numId="10" w16cid:durableId="2056731972">
    <w:abstractNumId w:val="0"/>
  </w:num>
  <w:num w:numId="11" w16cid:durableId="1096170027">
    <w:abstractNumId w:val="9"/>
  </w:num>
  <w:num w:numId="12" w16cid:durableId="2105688404">
    <w:abstractNumId w:val="11"/>
  </w:num>
  <w:num w:numId="13" w16cid:durableId="950670935">
    <w:abstractNumId w:val="13"/>
  </w:num>
  <w:num w:numId="14" w16cid:durableId="966155874">
    <w:abstractNumId w:val="12"/>
  </w:num>
  <w:num w:numId="15" w16cid:durableId="186655974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2227"/>
    <w:rsid w:val="00065462"/>
    <w:rsid w:val="00071F28"/>
    <w:rsid w:val="00074079"/>
    <w:rsid w:val="000765B6"/>
    <w:rsid w:val="0008289C"/>
    <w:rsid w:val="0008441B"/>
    <w:rsid w:val="0008539E"/>
    <w:rsid w:val="00092799"/>
    <w:rsid w:val="00092A99"/>
    <w:rsid w:val="00092C5F"/>
    <w:rsid w:val="00093ABC"/>
    <w:rsid w:val="00096680"/>
    <w:rsid w:val="000A0F36"/>
    <w:rsid w:val="000A174A"/>
    <w:rsid w:val="000A3E0A"/>
    <w:rsid w:val="000A44CF"/>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0FCA"/>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5A75"/>
    <w:rsid w:val="0016725C"/>
    <w:rsid w:val="00167DE5"/>
    <w:rsid w:val="0017008F"/>
    <w:rsid w:val="001713C4"/>
    <w:rsid w:val="001726F3"/>
    <w:rsid w:val="00173129"/>
    <w:rsid w:val="00173C51"/>
    <w:rsid w:val="001740B9"/>
    <w:rsid w:val="00174CC2"/>
    <w:rsid w:val="00176CC6"/>
    <w:rsid w:val="00177B41"/>
    <w:rsid w:val="0018193C"/>
    <w:rsid w:val="00181BE4"/>
    <w:rsid w:val="0018496F"/>
    <w:rsid w:val="00185576"/>
    <w:rsid w:val="00185951"/>
    <w:rsid w:val="00194A00"/>
    <w:rsid w:val="00194F11"/>
    <w:rsid w:val="00195F40"/>
    <w:rsid w:val="00196B8B"/>
    <w:rsid w:val="001A0B1F"/>
    <w:rsid w:val="001A0BFA"/>
    <w:rsid w:val="001A1608"/>
    <w:rsid w:val="001A1D1E"/>
    <w:rsid w:val="001A2BEA"/>
    <w:rsid w:val="001A325F"/>
    <w:rsid w:val="001A6D93"/>
    <w:rsid w:val="001B2BBA"/>
    <w:rsid w:val="001B35FA"/>
    <w:rsid w:val="001C006F"/>
    <w:rsid w:val="001C2C36"/>
    <w:rsid w:val="001C32EC"/>
    <w:rsid w:val="001C38BD"/>
    <w:rsid w:val="001C4D5A"/>
    <w:rsid w:val="001E0256"/>
    <w:rsid w:val="001E0A69"/>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4052"/>
    <w:rsid w:val="00236CFE"/>
    <w:rsid w:val="002428E3"/>
    <w:rsid w:val="0024430A"/>
    <w:rsid w:val="00245FF7"/>
    <w:rsid w:val="00253B65"/>
    <w:rsid w:val="0026060B"/>
    <w:rsid w:val="00260BAF"/>
    <w:rsid w:val="002610A6"/>
    <w:rsid w:val="00263FD6"/>
    <w:rsid w:val="002650F7"/>
    <w:rsid w:val="0026686B"/>
    <w:rsid w:val="002717D0"/>
    <w:rsid w:val="00273F3B"/>
    <w:rsid w:val="00274DB7"/>
    <w:rsid w:val="00275984"/>
    <w:rsid w:val="00276199"/>
    <w:rsid w:val="002768F3"/>
    <w:rsid w:val="00276DA4"/>
    <w:rsid w:val="00280F74"/>
    <w:rsid w:val="00285B66"/>
    <w:rsid w:val="00286998"/>
    <w:rsid w:val="00291AB7"/>
    <w:rsid w:val="0029422B"/>
    <w:rsid w:val="00294DCB"/>
    <w:rsid w:val="002A06CE"/>
    <w:rsid w:val="002A37B5"/>
    <w:rsid w:val="002A6722"/>
    <w:rsid w:val="002B153C"/>
    <w:rsid w:val="002B4A2A"/>
    <w:rsid w:val="002B52FC"/>
    <w:rsid w:val="002B7EC5"/>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3B98"/>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646"/>
    <w:rsid w:val="003C4A1C"/>
    <w:rsid w:val="003C5BCB"/>
    <w:rsid w:val="003D39EC"/>
    <w:rsid w:val="003D40EA"/>
    <w:rsid w:val="003E3DD5"/>
    <w:rsid w:val="003F07C6"/>
    <w:rsid w:val="003F1F6B"/>
    <w:rsid w:val="003F3757"/>
    <w:rsid w:val="003F44B7"/>
    <w:rsid w:val="004008E9"/>
    <w:rsid w:val="00407991"/>
    <w:rsid w:val="0041019E"/>
    <w:rsid w:val="00413D48"/>
    <w:rsid w:val="00417FA3"/>
    <w:rsid w:val="00424A60"/>
    <w:rsid w:val="00434042"/>
    <w:rsid w:val="00434500"/>
    <w:rsid w:val="00437472"/>
    <w:rsid w:val="0044079B"/>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42F26"/>
    <w:rsid w:val="005565F9"/>
    <w:rsid w:val="00562E49"/>
    <w:rsid w:val="005639D2"/>
    <w:rsid w:val="00565739"/>
    <w:rsid w:val="005679CA"/>
    <w:rsid w:val="0057098D"/>
    <w:rsid w:val="00573041"/>
    <w:rsid w:val="00575B80"/>
    <w:rsid w:val="00577559"/>
    <w:rsid w:val="0058142A"/>
    <w:rsid w:val="005819CE"/>
    <w:rsid w:val="0058298D"/>
    <w:rsid w:val="005873B1"/>
    <w:rsid w:val="00590595"/>
    <w:rsid w:val="00593C2B"/>
    <w:rsid w:val="00595231"/>
    <w:rsid w:val="00595CBB"/>
    <w:rsid w:val="00596166"/>
    <w:rsid w:val="00597F64"/>
    <w:rsid w:val="005A1AF5"/>
    <w:rsid w:val="005A207F"/>
    <w:rsid w:val="005A2F35"/>
    <w:rsid w:val="005A4A1F"/>
    <w:rsid w:val="005A60EA"/>
    <w:rsid w:val="005A7512"/>
    <w:rsid w:val="005A7732"/>
    <w:rsid w:val="005B3441"/>
    <w:rsid w:val="005B463E"/>
    <w:rsid w:val="005B4FAC"/>
    <w:rsid w:val="005B5D8B"/>
    <w:rsid w:val="005C34E1"/>
    <w:rsid w:val="005C3FE0"/>
    <w:rsid w:val="005C4C82"/>
    <w:rsid w:val="005C740C"/>
    <w:rsid w:val="005D050E"/>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59FD"/>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145F"/>
    <w:rsid w:val="00797AA5"/>
    <w:rsid w:val="007A26BD"/>
    <w:rsid w:val="007A4105"/>
    <w:rsid w:val="007A4F0E"/>
    <w:rsid w:val="007A514C"/>
    <w:rsid w:val="007B0D8E"/>
    <w:rsid w:val="007B4503"/>
    <w:rsid w:val="007C03C9"/>
    <w:rsid w:val="007C16D8"/>
    <w:rsid w:val="007C406E"/>
    <w:rsid w:val="007C5183"/>
    <w:rsid w:val="007C7573"/>
    <w:rsid w:val="007E14E4"/>
    <w:rsid w:val="007E1ABA"/>
    <w:rsid w:val="007E2B20"/>
    <w:rsid w:val="007F5331"/>
    <w:rsid w:val="00800CCA"/>
    <w:rsid w:val="008015C6"/>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4B1F"/>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B1A"/>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BC0"/>
    <w:rsid w:val="00972FB9"/>
    <w:rsid w:val="00975112"/>
    <w:rsid w:val="009812EB"/>
    <w:rsid w:val="00981768"/>
    <w:rsid w:val="009838BB"/>
    <w:rsid w:val="00983E8F"/>
    <w:rsid w:val="00985D84"/>
    <w:rsid w:val="00992338"/>
    <w:rsid w:val="00994FDA"/>
    <w:rsid w:val="009975EC"/>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13DD5"/>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5774"/>
    <w:rsid w:val="00A773CC"/>
    <w:rsid w:val="00A77F6F"/>
    <w:rsid w:val="00A831FD"/>
    <w:rsid w:val="00A83352"/>
    <w:rsid w:val="00A850A2"/>
    <w:rsid w:val="00A8690F"/>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2EA7"/>
    <w:rsid w:val="00BD5945"/>
    <w:rsid w:val="00BD7E81"/>
    <w:rsid w:val="00BE17D4"/>
    <w:rsid w:val="00BE3F88"/>
    <w:rsid w:val="00BE4756"/>
    <w:rsid w:val="00BE5ED9"/>
    <w:rsid w:val="00BE7B41"/>
    <w:rsid w:val="00BF4427"/>
    <w:rsid w:val="00BF46B6"/>
    <w:rsid w:val="00BF5675"/>
    <w:rsid w:val="00C06108"/>
    <w:rsid w:val="00C15A91"/>
    <w:rsid w:val="00C206F1"/>
    <w:rsid w:val="00C2159D"/>
    <w:rsid w:val="00C217E1"/>
    <w:rsid w:val="00C219B1"/>
    <w:rsid w:val="00C231E2"/>
    <w:rsid w:val="00C2703D"/>
    <w:rsid w:val="00C352B6"/>
    <w:rsid w:val="00C37C7B"/>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0CE2"/>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27B56"/>
    <w:rsid w:val="00D33144"/>
    <w:rsid w:val="00D33BF0"/>
    <w:rsid w:val="00D33F30"/>
    <w:rsid w:val="00D34892"/>
    <w:rsid w:val="00D36447"/>
    <w:rsid w:val="00D41CE8"/>
    <w:rsid w:val="00D426A9"/>
    <w:rsid w:val="00D44B73"/>
    <w:rsid w:val="00D45993"/>
    <w:rsid w:val="00D516BE"/>
    <w:rsid w:val="00D51F76"/>
    <w:rsid w:val="00D5423B"/>
    <w:rsid w:val="00D54F4E"/>
    <w:rsid w:val="00D604B3"/>
    <w:rsid w:val="00D60BA4"/>
    <w:rsid w:val="00D620DF"/>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4BE9"/>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25FB"/>
    <w:rsid w:val="00E233D5"/>
    <w:rsid w:val="00E307D1"/>
    <w:rsid w:val="00E35710"/>
    <w:rsid w:val="00E35CF4"/>
    <w:rsid w:val="00E3731D"/>
    <w:rsid w:val="00E37811"/>
    <w:rsid w:val="00E468E4"/>
    <w:rsid w:val="00E51469"/>
    <w:rsid w:val="00E54114"/>
    <w:rsid w:val="00E62709"/>
    <w:rsid w:val="00E634E3"/>
    <w:rsid w:val="00E67155"/>
    <w:rsid w:val="00E717C4"/>
    <w:rsid w:val="00E74D10"/>
    <w:rsid w:val="00E776C6"/>
    <w:rsid w:val="00E77F89"/>
    <w:rsid w:val="00E80E71"/>
    <w:rsid w:val="00E81589"/>
    <w:rsid w:val="00E8201A"/>
    <w:rsid w:val="00E82C38"/>
    <w:rsid w:val="00E850D3"/>
    <w:rsid w:val="00E853D6"/>
    <w:rsid w:val="00E8544F"/>
    <w:rsid w:val="00E876B9"/>
    <w:rsid w:val="00E91674"/>
    <w:rsid w:val="00E91B40"/>
    <w:rsid w:val="00E91F7C"/>
    <w:rsid w:val="00E92341"/>
    <w:rsid w:val="00E94D82"/>
    <w:rsid w:val="00E972A2"/>
    <w:rsid w:val="00EA5BA2"/>
    <w:rsid w:val="00EB5D85"/>
    <w:rsid w:val="00EB6F04"/>
    <w:rsid w:val="00EB73E0"/>
    <w:rsid w:val="00EC011F"/>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2FC"/>
    <w:rsid w:val="00F1256D"/>
    <w:rsid w:val="00F13A4E"/>
    <w:rsid w:val="00F1454F"/>
    <w:rsid w:val="00F172BB"/>
    <w:rsid w:val="00F17B10"/>
    <w:rsid w:val="00F17BFE"/>
    <w:rsid w:val="00F20147"/>
    <w:rsid w:val="00F21BEF"/>
    <w:rsid w:val="00F2315B"/>
    <w:rsid w:val="00F31111"/>
    <w:rsid w:val="00F343EE"/>
    <w:rsid w:val="00F40F11"/>
    <w:rsid w:val="00F41A6F"/>
    <w:rsid w:val="00F45A25"/>
    <w:rsid w:val="00F50F86"/>
    <w:rsid w:val="00F51A76"/>
    <w:rsid w:val="00F537B6"/>
    <w:rsid w:val="00F53862"/>
    <w:rsid w:val="00F53C9D"/>
    <w:rsid w:val="00F53F91"/>
    <w:rsid w:val="00F54B9F"/>
    <w:rsid w:val="00F561AC"/>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2ACE"/>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2FEDF8"/>
  <w15:docId w15:val="{C4B282B1-F974-48A2-B05E-BD12E678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rsid w:val="00285B66"/>
    <w:rPr>
      <w:sz w:val="16"/>
      <w:szCs w:val="16"/>
    </w:rPr>
  </w:style>
  <w:style w:type="paragraph" w:styleId="Tekstopmerking">
    <w:name w:val="annotation text"/>
    <w:basedOn w:val="Standaard"/>
    <w:link w:val="TekstopmerkingChar"/>
    <w:rsid w:val="00285B66"/>
    <w:pPr>
      <w:spacing w:line="240" w:lineRule="auto"/>
    </w:pPr>
    <w:rPr>
      <w:sz w:val="20"/>
      <w:szCs w:val="20"/>
    </w:rPr>
  </w:style>
  <w:style w:type="character" w:customStyle="1" w:styleId="TekstopmerkingChar">
    <w:name w:val="Tekst opmerking Char"/>
    <w:basedOn w:val="Standaardalinea-lettertype"/>
    <w:link w:val="Tekstopmerking"/>
    <w:rsid w:val="00285B66"/>
    <w:rPr>
      <w:rFonts w:ascii="Verdana" w:hAnsi="Verdana"/>
      <w:lang w:val="nl-NL" w:eastAsia="nl-NL"/>
    </w:rPr>
  </w:style>
  <w:style w:type="paragraph" w:styleId="Onderwerpvanopmerking">
    <w:name w:val="annotation subject"/>
    <w:basedOn w:val="Tekstopmerking"/>
    <w:next w:val="Tekstopmerking"/>
    <w:link w:val="OnderwerpvanopmerkingChar"/>
    <w:rsid w:val="00285B66"/>
    <w:rPr>
      <w:b/>
      <w:bCs/>
    </w:rPr>
  </w:style>
  <w:style w:type="character" w:customStyle="1" w:styleId="OnderwerpvanopmerkingChar">
    <w:name w:val="Onderwerp van opmerking Char"/>
    <w:basedOn w:val="TekstopmerkingChar"/>
    <w:link w:val="Onderwerpvanopmerking"/>
    <w:rsid w:val="00285B66"/>
    <w:rPr>
      <w:rFonts w:ascii="Verdana" w:hAnsi="Verdana"/>
      <w:b/>
      <w:bCs/>
      <w:lang w:val="nl-NL" w:eastAsia="nl-NL"/>
    </w:rPr>
  </w:style>
  <w:style w:type="paragraph" w:styleId="Revisie">
    <w:name w:val="Revision"/>
    <w:hidden/>
    <w:uiPriority w:val="99"/>
    <w:semiHidden/>
    <w:rsid w:val="001A0B1F"/>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A8690F"/>
    <w:rPr>
      <w:color w:val="605E5C"/>
      <w:shd w:val="clear" w:color="auto" w:fill="E1DFDD"/>
    </w:rPr>
  </w:style>
  <w:style w:type="character" w:styleId="Voetnootmarkering">
    <w:name w:val="footnote reference"/>
    <w:basedOn w:val="Standaardalinea-lettertype"/>
    <w:rsid w:val="005679CA"/>
    <w:rPr>
      <w:vertAlign w:val="superscript"/>
    </w:rPr>
  </w:style>
  <w:style w:type="character" w:customStyle="1" w:styleId="cf01">
    <w:name w:val="cf01"/>
    <w:basedOn w:val="Standaardalinea-lettertype"/>
    <w:rsid w:val="005679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997</ap:Words>
  <ap:Characters>5745</ap:Characters>
  <ap:DocSecurity>4</ap:DocSecurity>
  <ap:Lines>47</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2025-03-13T13:32:00.0000000Z</lastPrinted>
  <dcterms:created xsi:type="dcterms:W3CDTF">2025-03-13T14:37:00.0000000Z</dcterms:created>
  <dcterms:modified xsi:type="dcterms:W3CDTF">2025-03-13T14:37:00.0000000Z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O206TEU</vt:lpwstr>
  </property>
  <property fmtid="{D5CDD505-2E9C-101B-9397-08002B2CF9AE}" pid="3" name="Author">
    <vt:lpwstr>O206TEU</vt:lpwstr>
  </property>
  <property fmtid="{D5CDD505-2E9C-101B-9397-08002B2CF9AE}" pid="4" name="cs_objectid">
    <vt:lpwstr>51254523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Kisteman (VVD) over het bericht ‘Staatssecretaris Paul stelt ultimatum: 'weigerscholen' moeten voor 7 maart doorstroomtoets maken’’</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O206TEU</vt:lpwstr>
  </property>
</Properties>
</file>