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04AFF" w:rsidTr="00D9561B" w14:paraId="184D41E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A130B" w14:paraId="38324E5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A130B" w14:paraId="7CF368D7" w14:textId="77777777">
            <w:r>
              <w:t>Postbus 20018</w:t>
            </w:r>
          </w:p>
          <w:p w:rsidR="008E3932" w:rsidP="00D9561B" w:rsidRDefault="00EA130B" w14:paraId="210A042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04AFF" w:rsidTr="00FF66F9" w14:paraId="11A1E06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A130B" w14:paraId="66E6F61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A6311" w14:paraId="457AC344" w14:textId="74E78371">
            <w:pPr>
              <w:rPr>
                <w:lang w:eastAsia="en-US"/>
              </w:rPr>
            </w:pPr>
            <w:r>
              <w:rPr>
                <w:lang w:eastAsia="en-US"/>
              </w:rPr>
              <w:t>13 maart 2025</w:t>
            </w:r>
          </w:p>
        </w:tc>
      </w:tr>
      <w:tr w:rsidR="00704AFF" w:rsidTr="00FF66F9" w14:paraId="5EA38846" w14:textId="77777777">
        <w:trPr>
          <w:trHeight w:val="368"/>
        </w:trPr>
        <w:tc>
          <w:tcPr>
            <w:tcW w:w="929" w:type="dxa"/>
          </w:tcPr>
          <w:p w:rsidR="0005404B" w:rsidP="00FF66F9" w:rsidRDefault="00EA130B" w14:paraId="0A2B451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A130B" w14:paraId="39070DA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het bericht 'Basisscholen die weigerden om doorstroomtoets af te nemen krijgen ultimatum'.</w:t>
            </w:r>
          </w:p>
        </w:tc>
      </w:tr>
    </w:tbl>
    <w:p w:rsidR="00704AFF" w:rsidRDefault="001C2C36" w14:paraId="42AFBFA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A130B" w:rsidR="00704AFF" w:rsidTr="00A421A1" w14:paraId="7E30E3A6" w14:textId="77777777">
        <w:tc>
          <w:tcPr>
            <w:tcW w:w="2160" w:type="dxa"/>
          </w:tcPr>
          <w:p w:rsidRPr="00F53C9D" w:rsidR="006205C0" w:rsidP="00686AED" w:rsidRDefault="00EA130B" w14:paraId="6B57EB17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EA130B" w14:paraId="26E2BC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A130B" w14:paraId="6366711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A130B" w14:paraId="6C0E2D9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A130B" w14:paraId="76F8D63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A130B" w14:paraId="433E273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EA130B" w14:paraId="427418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392B4E14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9A6311" w:rsidP="00A421A1" w:rsidRDefault="009A6311" w14:paraId="405AB583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EA130B" w:rsidR="009A6311" w:rsidP="00A421A1" w:rsidRDefault="009A6311" w14:paraId="514C7BA9" w14:textId="4ADC41F3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A130B" w:rsidR="00704AFF" w:rsidTr="00A421A1" w14:paraId="1EC8B73C" w14:textId="77777777">
        <w:trPr>
          <w:trHeight w:val="200" w:hRule="exact"/>
        </w:trPr>
        <w:tc>
          <w:tcPr>
            <w:tcW w:w="2160" w:type="dxa"/>
          </w:tcPr>
          <w:p w:rsidRPr="00EA130B" w:rsidR="006205C0" w:rsidP="00A421A1" w:rsidRDefault="006205C0" w14:paraId="349A4EA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04AFF" w:rsidTr="00A421A1" w14:paraId="01F4187F" w14:textId="77777777">
        <w:trPr>
          <w:trHeight w:val="450"/>
        </w:trPr>
        <w:tc>
          <w:tcPr>
            <w:tcW w:w="2160" w:type="dxa"/>
          </w:tcPr>
          <w:p w:rsidR="00F51A76" w:rsidP="00A421A1" w:rsidRDefault="00EA130B" w14:paraId="152A4CB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BA13B4" w:rsidRDefault="00BA13B4" w14:paraId="12CDF31B" w14:textId="3E8E6646">
            <w:pPr>
              <w:spacing w:line="180" w:lineRule="exact"/>
              <w:rPr>
                <w:sz w:val="13"/>
                <w:szCs w:val="13"/>
              </w:rPr>
            </w:pPr>
            <w:r w:rsidRPr="00BA13B4">
              <w:rPr>
                <w:sz w:val="13"/>
                <w:szCs w:val="13"/>
              </w:rPr>
              <w:t>50854099</w:t>
            </w:r>
          </w:p>
        </w:tc>
      </w:tr>
      <w:tr w:rsidR="00704AFF" w:rsidTr="00A421A1" w14:paraId="40759B4B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A130B" w14:paraId="0C5C70C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A130B" w14:paraId="515EE49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februari 2025</w:t>
            </w:r>
          </w:p>
        </w:tc>
      </w:tr>
      <w:tr w:rsidR="00704AFF" w:rsidTr="00A421A1" w14:paraId="6122976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A130B" w14:paraId="7AD35A3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A130B" w14:paraId="193A001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2025Z03366</w:t>
            </w:r>
          </w:p>
        </w:tc>
      </w:tr>
    </w:tbl>
    <w:p w:rsidR="00215356" w:rsidRDefault="00215356" w14:paraId="0717E9FF" w14:textId="77777777"/>
    <w:p w:rsidR="006205C0" w:rsidP="00A421A1" w:rsidRDefault="006205C0" w14:paraId="3B78945C" w14:textId="77777777"/>
    <w:p w:rsidR="00160C16" w:rsidP="00CA35E4" w:rsidRDefault="00EA130B" w14:paraId="1BE05428" w14:textId="251C384D">
      <w:r>
        <w:t>Op 21 februari 2025 heeft</w:t>
      </w:r>
      <w:r w:rsidR="005A7667">
        <w:t xml:space="preserve"> het lid </w:t>
      </w:r>
      <w:r>
        <w:t>Stoffer, C. (SGP)</w:t>
      </w:r>
      <w:r w:rsidR="009C4A36">
        <w:t xml:space="preserve"> </w:t>
      </w:r>
      <w:r w:rsidRPr="00EA130B">
        <w:t xml:space="preserve">schriftelijke </w:t>
      </w:r>
      <w:r w:rsidRPr="00EA130B" w:rsidR="00935893">
        <w:t>vragen</w:t>
      </w:r>
      <w:r w:rsidR="00E5483F">
        <w:t xml:space="preserve"> </w:t>
      </w:r>
      <w:r w:rsidR="009C4A36">
        <w:t xml:space="preserve">gesteld over </w:t>
      </w:r>
      <w:r>
        <w:t>'Basisscholen die weigerden om doorstroomtoets af te nemen krijgen ultimatum'.</w:t>
      </w:r>
    </w:p>
    <w:p w:rsidR="00EA130B" w:rsidP="00CA35E4" w:rsidRDefault="00EA130B" w14:paraId="0452E9F4" w14:textId="77777777"/>
    <w:p w:rsidR="00EA130B" w:rsidP="00CA35E4" w:rsidRDefault="00EA130B" w14:paraId="4B0D8296" w14:textId="1715CBA5">
      <w:r>
        <w:t>Tot mijn</w:t>
      </w:r>
      <w:r w:rsidR="00C048DC">
        <w:t xml:space="preserve"> </w:t>
      </w:r>
      <w:r>
        <w:t xml:space="preserve">spijt is beantwoording binnen de gestelde termijn niet mogelijk, </w:t>
      </w:r>
      <w:bookmarkStart w:name="_Hlk191462197" w:id="0"/>
      <w:r>
        <w:t xml:space="preserve">omdat </w:t>
      </w:r>
      <w:r w:rsidR="00841FCF">
        <w:t>de beantwoording en benodigde afstemming meer tijd vraagt.</w:t>
      </w:r>
    </w:p>
    <w:bookmarkEnd w:id="0"/>
    <w:p w:rsidR="00EA130B" w:rsidP="00CA35E4" w:rsidRDefault="00EA130B" w14:paraId="3371ADBD" w14:textId="77777777"/>
    <w:p w:rsidR="009C4A36" w:rsidP="00CA35E4" w:rsidRDefault="00EA130B" w14:paraId="080947FE" w14:textId="0DF60D87">
      <w:r>
        <w:t>Ik zal</w:t>
      </w:r>
      <w:r w:rsidR="00C048DC">
        <w:t xml:space="preserve"> </w:t>
      </w:r>
      <w:r w:rsidRPr="00EA130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671B9D5C" w14:textId="77777777"/>
    <w:p w:rsidR="00512BFC" w:rsidP="00CA35E4" w:rsidRDefault="00512BFC" w14:paraId="2970B434" w14:textId="77777777"/>
    <w:p w:rsidRPr="00841FCF" w:rsidR="009C4A36" w:rsidP="00CA35E4" w:rsidRDefault="00EA130B" w14:paraId="63BE0A4D" w14:textId="77777777">
      <w:r w:rsidRPr="00841FCF">
        <w:rPr>
          <w:rStyle w:val="ui-provider"/>
        </w:rPr>
        <w:t>De staatssecretaris van Onderwijs, Cultuur en Wetenschap,</w:t>
      </w:r>
    </w:p>
    <w:p w:rsidR="002923CC" w:rsidP="002923CC" w:rsidRDefault="002923CC" w14:paraId="0C9E1CE5" w14:textId="77777777"/>
    <w:p w:rsidR="002923CC" w:rsidP="002923CC" w:rsidRDefault="002923CC" w14:paraId="28C72667" w14:textId="77777777"/>
    <w:p w:rsidR="002923CC" w:rsidP="002923CC" w:rsidRDefault="002923CC" w14:paraId="7B191382" w14:textId="77777777"/>
    <w:p w:rsidR="009D4D09" w:rsidP="002923CC" w:rsidRDefault="009D4D09" w14:paraId="4A271E48" w14:textId="77777777"/>
    <w:p w:rsidRPr="002923CC" w:rsidR="00325877" w:rsidP="002923CC" w:rsidRDefault="00EA130B" w14:paraId="0C0E571E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833E" w14:textId="77777777" w:rsidR="00DC691C" w:rsidRDefault="00EA130B">
      <w:r>
        <w:separator/>
      </w:r>
    </w:p>
    <w:p w14:paraId="5836C780" w14:textId="77777777" w:rsidR="00DC691C" w:rsidRDefault="00DC691C"/>
  </w:endnote>
  <w:endnote w:type="continuationSeparator" w:id="0">
    <w:p w14:paraId="6513542E" w14:textId="77777777" w:rsidR="00DC691C" w:rsidRDefault="00EA130B">
      <w:r>
        <w:continuationSeparator/>
      </w:r>
    </w:p>
    <w:p w14:paraId="31914D4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884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5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04AFF" w14:paraId="154F6CF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5FE4A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CD2FD63" w14:textId="77777777" w:rsidR="002F71BB" w:rsidRPr="004C7E1D" w:rsidRDefault="00EA130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314542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04AFF" w14:paraId="18F5324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73AA0B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F339559" w14:textId="37D761F5" w:rsidR="00D17084" w:rsidRPr="004C7E1D" w:rsidRDefault="00EA130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0343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1978BF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DB2A" w14:textId="77777777" w:rsidR="00DC691C" w:rsidRDefault="00EA130B">
      <w:r>
        <w:separator/>
      </w:r>
    </w:p>
    <w:p w14:paraId="765495BF" w14:textId="77777777" w:rsidR="00DC691C" w:rsidRDefault="00DC691C"/>
  </w:footnote>
  <w:footnote w:type="continuationSeparator" w:id="0">
    <w:p w14:paraId="2D8DE3DC" w14:textId="77777777" w:rsidR="00DC691C" w:rsidRDefault="00EA130B">
      <w:r>
        <w:continuationSeparator/>
      </w:r>
    </w:p>
    <w:p w14:paraId="376B45D7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0CF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04AFF" w14:paraId="67AB88A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DAAAC95" w14:textId="77777777" w:rsidR="00527BD4" w:rsidRPr="00275984" w:rsidRDefault="00527BD4" w:rsidP="00BF4427">
          <w:pPr>
            <w:pStyle w:val="Huisstijl-Rubricering"/>
          </w:pPr>
        </w:p>
      </w:tc>
    </w:tr>
  </w:tbl>
  <w:p w14:paraId="3AA6AA4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4AFF" w14:paraId="36B69B61" w14:textId="77777777" w:rsidTr="003B528D">
      <w:tc>
        <w:tcPr>
          <w:tcW w:w="2160" w:type="dxa"/>
          <w:shd w:val="clear" w:color="auto" w:fill="auto"/>
        </w:tcPr>
        <w:p w14:paraId="26DE3C28" w14:textId="77777777" w:rsidR="002F71BB" w:rsidRPr="000407BB" w:rsidRDefault="00EA130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04AFF" w14:paraId="6F751B9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73B1B5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7AB0111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AFF" w14:paraId="355B457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082E10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FECA04" w14:textId="77777777" w:rsidR="00704845" w:rsidRDefault="00EA130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4E9AB97" wp14:editId="7368BD4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98CF73" w14:textId="77777777" w:rsidR="00483ECA" w:rsidRDefault="00483ECA" w:rsidP="00D037A9"/>
      </w:tc>
    </w:tr>
  </w:tbl>
  <w:p w14:paraId="0984EC8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04AFF" w14:paraId="6965EE2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B71D785" w14:textId="77777777" w:rsidR="00527BD4" w:rsidRPr="00963440" w:rsidRDefault="00EA130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04AFF" w14:paraId="64CF3D3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66ED432" w14:textId="77777777" w:rsidR="00093ABC" w:rsidRPr="00963440" w:rsidRDefault="00093ABC" w:rsidP="00963440"/>
      </w:tc>
    </w:tr>
    <w:tr w:rsidR="00704AFF" w14:paraId="3243859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D6BF92F" w14:textId="77777777" w:rsidR="00A604D3" w:rsidRPr="00963440" w:rsidRDefault="00A604D3" w:rsidP="00963440"/>
      </w:tc>
    </w:tr>
    <w:tr w:rsidR="00704AFF" w14:paraId="500ECD9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3690C6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2F2472A" w14:textId="77777777" w:rsidR="006F273B" w:rsidRDefault="006F273B" w:rsidP="00BC4AE3">
    <w:pPr>
      <w:pStyle w:val="Koptekst"/>
    </w:pPr>
  </w:p>
  <w:p w14:paraId="03A0F545" w14:textId="77777777" w:rsidR="00153BD0" w:rsidRDefault="00153BD0" w:rsidP="00BC4AE3">
    <w:pPr>
      <w:pStyle w:val="Koptekst"/>
    </w:pPr>
  </w:p>
  <w:p w14:paraId="50EE17D4" w14:textId="77777777" w:rsidR="0044605E" w:rsidRDefault="0044605E" w:rsidP="00BC4AE3">
    <w:pPr>
      <w:pStyle w:val="Koptekst"/>
    </w:pPr>
  </w:p>
  <w:p w14:paraId="59150FF5" w14:textId="77777777" w:rsidR="0044605E" w:rsidRDefault="0044605E" w:rsidP="00BC4AE3">
    <w:pPr>
      <w:pStyle w:val="Koptekst"/>
    </w:pPr>
  </w:p>
  <w:p w14:paraId="1812121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241F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42F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8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6A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62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85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65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0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BD29A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26E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8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C1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C6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27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1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604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972855">
    <w:abstractNumId w:val="10"/>
  </w:num>
  <w:num w:numId="2" w16cid:durableId="1245992179">
    <w:abstractNumId w:val="7"/>
  </w:num>
  <w:num w:numId="3" w16cid:durableId="891117647">
    <w:abstractNumId w:val="6"/>
  </w:num>
  <w:num w:numId="4" w16cid:durableId="1476339063">
    <w:abstractNumId w:val="5"/>
  </w:num>
  <w:num w:numId="5" w16cid:durableId="1647006912">
    <w:abstractNumId w:val="4"/>
  </w:num>
  <w:num w:numId="6" w16cid:durableId="744914059">
    <w:abstractNumId w:val="8"/>
  </w:num>
  <w:num w:numId="7" w16cid:durableId="1456749100">
    <w:abstractNumId w:val="3"/>
  </w:num>
  <w:num w:numId="8" w16cid:durableId="1197548261">
    <w:abstractNumId w:val="2"/>
  </w:num>
  <w:num w:numId="9" w16cid:durableId="1630743765">
    <w:abstractNumId w:val="1"/>
  </w:num>
  <w:num w:numId="10" w16cid:durableId="1127623233">
    <w:abstractNumId w:val="0"/>
  </w:num>
  <w:num w:numId="11" w16cid:durableId="245770666">
    <w:abstractNumId w:val="9"/>
  </w:num>
  <w:num w:numId="12" w16cid:durableId="706371570">
    <w:abstractNumId w:val="11"/>
  </w:num>
  <w:num w:numId="13" w16cid:durableId="2003192971">
    <w:abstractNumId w:val="13"/>
  </w:num>
  <w:num w:numId="14" w16cid:durableId="20665661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3437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491A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4AFF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1FCF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6311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4D09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13B4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30B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21DC5"/>
  <w15:docId w15:val="{32B3342E-ADE7-431C-ACDA-2D556834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2025-03-13T14:53:00.0000000Z</dcterms:created>
  <dcterms:modified xsi:type="dcterms:W3CDTF">2025-03-13T14:53:00.0000000Z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50854099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het bericht 'Basisscholen die weigerden om doorstroomtoets af te nemen krijgen ultimatum'.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