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0632" w:rsidP="00530632" w:rsidRDefault="00530632" w14:paraId="1A38FCB7" w14:textId="77777777"/>
    <w:p w:rsidR="00CE78E9" w:rsidP="00530632" w:rsidRDefault="00E24FCC" w14:paraId="6CB68238" w14:textId="0864B323">
      <w:r>
        <w:t>Geachte Voorzitter,</w:t>
      </w:r>
      <w:r>
        <w:br/>
      </w:r>
    </w:p>
    <w:p w:rsidR="00677EFC" w:rsidP="00530632" w:rsidRDefault="00E24FCC" w14:paraId="1A2A85A1" w14:textId="0E29E3AE">
      <w:pPr>
        <w:rPr>
          <w:szCs w:val="18"/>
        </w:rPr>
      </w:pPr>
      <w:r>
        <w:t xml:space="preserve">Hierbij zend ik u </w:t>
      </w:r>
      <w:r w:rsidR="008A36A0">
        <w:t xml:space="preserve">mede namens </w:t>
      </w:r>
      <w:r w:rsidRPr="008A36A0" w:rsidR="008A36A0">
        <w:rPr>
          <w:rFonts w:eastAsia="Calibri"/>
        </w:rPr>
        <w:t>de minister van Justitie en Veiligheid </w:t>
      </w:r>
      <w:r>
        <w:t xml:space="preserve">de antwoorden op de vragen van het lid </w:t>
      </w:r>
      <w:r w:rsidRPr="00530632" w:rsidR="00530632">
        <w:rPr>
          <w:rFonts w:eastAsia="Calibri"/>
        </w:rPr>
        <w:t xml:space="preserve">Kostić </w:t>
      </w:r>
      <w:r w:rsidRPr="008A36A0" w:rsidR="008A36A0">
        <w:rPr>
          <w:rFonts w:eastAsia="Calibri"/>
        </w:rPr>
        <w:t xml:space="preserve">(PvdD) </w:t>
      </w:r>
      <w:r>
        <w:t xml:space="preserve">over </w:t>
      </w:r>
      <w:r w:rsidRPr="008A36A0" w:rsidR="008A36A0">
        <w:rPr>
          <w:rFonts w:eastAsia="Calibri"/>
        </w:rPr>
        <w:t>het bericht dat er wolven in Nederland verdwijnen en dat experts aanwijzingen voor stroperij zien</w:t>
      </w:r>
      <w:r w:rsidR="008A36A0">
        <w:rPr>
          <w:rFonts w:eastAsia="Calibri"/>
        </w:rPr>
        <w:t xml:space="preserve"> </w:t>
      </w:r>
      <w:r w:rsidRPr="008A36A0">
        <w:rPr>
          <w:rFonts w:eastAsia="Calibri"/>
        </w:rPr>
        <w:t>(</w:t>
      </w:r>
      <w:r w:rsidRPr="008A36A0" w:rsidR="008A36A0">
        <w:rPr>
          <w:rFonts w:eastAsia="Calibri"/>
        </w:rPr>
        <w:t>2025Z01474</w:t>
      </w:r>
      <w:r w:rsidRPr="008A36A0">
        <w:rPr>
          <w:rFonts w:eastAsia="Calibri"/>
        </w:rPr>
        <w:t xml:space="preserve">, ingezonden </w:t>
      </w:r>
      <w:r w:rsidRPr="008A36A0" w:rsidR="008A36A0">
        <w:rPr>
          <w:rFonts w:eastAsia="Calibri"/>
        </w:rPr>
        <w:t>29 januari 2025)</w:t>
      </w:r>
      <w:r w:rsidR="008A36A0">
        <w:rPr>
          <w:rFonts w:eastAsia="Calibri"/>
          <w:b/>
          <w:bCs/>
        </w:rPr>
        <w:t>.</w:t>
      </w:r>
    </w:p>
    <w:p w:rsidR="00530632" w:rsidP="00530632" w:rsidRDefault="00530632" w14:paraId="1FB5C267" w14:textId="77777777">
      <w:pPr>
        <w:rPr>
          <w:szCs w:val="18"/>
        </w:rPr>
      </w:pPr>
    </w:p>
    <w:p w:rsidR="009850B1" w:rsidP="00530632" w:rsidRDefault="009850B1" w14:paraId="6C553885" w14:textId="77777777">
      <w:pPr>
        <w:rPr>
          <w:szCs w:val="18"/>
        </w:rPr>
      </w:pPr>
    </w:p>
    <w:p w:rsidR="00426BC7" w:rsidP="00530632" w:rsidRDefault="00426BC7" w14:paraId="1C6627A7" w14:textId="77777777">
      <w:pPr>
        <w:rPr>
          <w:szCs w:val="18"/>
        </w:rPr>
      </w:pPr>
    </w:p>
    <w:p w:rsidR="00426BC7" w:rsidP="00530632" w:rsidRDefault="00426BC7" w14:paraId="160BE359" w14:textId="77777777">
      <w:pPr>
        <w:tabs>
          <w:tab w:val="left" w:pos="945"/>
        </w:tabs>
        <w:rPr>
          <w:szCs w:val="18"/>
        </w:rPr>
      </w:pPr>
    </w:p>
    <w:p w:rsidR="00093961" w:rsidP="00530632" w:rsidRDefault="00093961" w14:paraId="27806813" w14:textId="77777777">
      <w:pPr>
        <w:tabs>
          <w:tab w:val="left" w:pos="945"/>
        </w:tabs>
        <w:rPr>
          <w:szCs w:val="18"/>
        </w:rPr>
      </w:pPr>
    </w:p>
    <w:p w:rsidRPr="00A54BCC" w:rsidR="00C90702" w:rsidP="00530632" w:rsidRDefault="00E24FCC" w14:paraId="611D9137" w14:textId="77777777">
      <w:pPr>
        <w:rPr>
          <w:szCs w:val="18"/>
        </w:rPr>
      </w:pPr>
      <w:r>
        <w:t>Jean Rummenie</w:t>
      </w:r>
    </w:p>
    <w:p w:rsidRPr="00426BC7" w:rsidR="00426BC7" w:rsidP="00530632" w:rsidRDefault="00E24FCC" w14:paraId="4658DA8C"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530632" w:rsidRDefault="00C25A1D" w14:paraId="59C51875" w14:textId="77777777">
      <w:pPr>
        <w:rPr>
          <w:rStyle w:val="Zwaar"/>
          <w:b w:val="0"/>
          <w:bCs w:val="0"/>
        </w:rPr>
      </w:pPr>
    </w:p>
    <w:p w:rsidR="00C25A1D" w:rsidP="00530632" w:rsidRDefault="00E24FCC" w14:paraId="7948140C" w14:textId="77777777">
      <w:pPr>
        <w:rPr>
          <w:b/>
        </w:rPr>
      </w:pPr>
      <w:r>
        <w:rPr>
          <w:b/>
        </w:rPr>
        <w:br w:type="page"/>
      </w:r>
    </w:p>
    <w:p w:rsidRPr="008A36A0" w:rsidR="008A36A0" w:rsidP="00530632" w:rsidRDefault="008A36A0" w14:paraId="00C720D2" w14:textId="77777777">
      <w:pPr>
        <w:rPr>
          <w:b/>
        </w:rPr>
      </w:pPr>
      <w:r w:rsidRPr="008A36A0">
        <w:rPr>
          <w:b/>
        </w:rPr>
        <w:lastRenderedPageBreak/>
        <w:t>2025Z01474</w:t>
      </w:r>
    </w:p>
    <w:p w:rsidR="00530632" w:rsidP="00530632" w:rsidRDefault="00530632" w14:paraId="4CF23948" w14:textId="77777777">
      <w:pPr>
        <w:rPr>
          <w:rStyle w:val="Zwaar"/>
          <w:b w:val="0"/>
          <w:bCs w:val="0"/>
        </w:rPr>
      </w:pPr>
    </w:p>
    <w:p w:rsidRPr="00C25A1D" w:rsidR="00C25A1D" w:rsidP="00530632" w:rsidRDefault="00E24FCC" w14:paraId="7B71754C" w14:textId="55B2F1C7">
      <w:pPr>
        <w:rPr>
          <w:rStyle w:val="Zwaar"/>
          <w:b w:val="0"/>
          <w:bCs w:val="0"/>
        </w:rPr>
      </w:pPr>
      <w:r w:rsidRPr="00C25A1D">
        <w:rPr>
          <w:rStyle w:val="Zwaar"/>
          <w:b w:val="0"/>
          <w:bCs w:val="0"/>
        </w:rPr>
        <w:t>1</w:t>
      </w:r>
    </w:p>
    <w:p w:rsidRPr="008A36A0" w:rsidR="00C25A1D" w:rsidP="00530632" w:rsidRDefault="008A36A0" w14:paraId="0D91617B" w14:textId="1E742032">
      <w:pPr>
        <w:rPr>
          <w:rStyle w:val="Zwaar"/>
          <w:b w:val="0"/>
          <w:bCs w:val="0"/>
        </w:rPr>
      </w:pPr>
      <w:r w:rsidRPr="008A36A0">
        <w:rPr>
          <w:rFonts w:eastAsia="Calibri"/>
        </w:rPr>
        <w:t>Bent u bekend met de berichten dat een kwart van de geregistreerde wolvenpopulatie in Nederland zonder natuurlijke verklaring is verdwenen?</w:t>
      </w:r>
      <w:r w:rsidRPr="008A36A0">
        <w:rPr>
          <w:rFonts w:eastAsia="Calibri"/>
        </w:rPr>
        <w:br/>
      </w:r>
    </w:p>
    <w:p w:rsidRPr="008A36A0" w:rsidR="008A36A0" w:rsidP="00530632" w:rsidRDefault="00E24FCC" w14:paraId="30081DC1" w14:textId="77777777">
      <w:pPr>
        <w:rPr>
          <w:rStyle w:val="Zwaar"/>
          <w:b w:val="0"/>
          <w:bCs w:val="0"/>
        </w:rPr>
      </w:pPr>
      <w:r w:rsidRPr="008A36A0">
        <w:rPr>
          <w:rStyle w:val="Zwaar"/>
          <w:b w:val="0"/>
          <w:bCs w:val="0"/>
        </w:rPr>
        <w:t>Antwoord</w:t>
      </w:r>
    </w:p>
    <w:p w:rsidR="008A36A0" w:rsidP="00530632" w:rsidRDefault="0093500C" w14:paraId="4E527FE9" w14:textId="064A8141">
      <w:pPr>
        <w:rPr>
          <w:rStyle w:val="Zwaar"/>
          <w:b w:val="0"/>
          <w:bCs w:val="0"/>
        </w:rPr>
      </w:pPr>
      <w:r>
        <w:rPr>
          <w:rStyle w:val="Zwaar"/>
          <w:b w:val="0"/>
          <w:bCs w:val="0"/>
        </w:rPr>
        <w:t>Ja, dit bericht is mij bekend.</w:t>
      </w:r>
    </w:p>
    <w:p w:rsidRPr="008A36A0" w:rsidR="0093500C" w:rsidP="00530632" w:rsidRDefault="0093500C" w14:paraId="0FC2980A" w14:textId="77777777">
      <w:pPr>
        <w:rPr>
          <w:rStyle w:val="Zwaar"/>
          <w:b w:val="0"/>
          <w:bCs w:val="0"/>
        </w:rPr>
      </w:pPr>
    </w:p>
    <w:p w:rsidRPr="008A36A0" w:rsidR="008A36A0" w:rsidP="00530632" w:rsidRDefault="008A36A0" w14:paraId="5488503A" w14:textId="77777777">
      <w:pPr>
        <w:rPr>
          <w:rStyle w:val="Zwaar"/>
          <w:b w:val="0"/>
          <w:bCs w:val="0"/>
        </w:rPr>
      </w:pPr>
      <w:r w:rsidRPr="008A36A0">
        <w:rPr>
          <w:rStyle w:val="Zwaar"/>
          <w:b w:val="0"/>
          <w:bCs w:val="0"/>
        </w:rPr>
        <w:t>2</w:t>
      </w:r>
    </w:p>
    <w:p w:rsidRPr="008A36A0" w:rsidR="008A36A0" w:rsidP="00530632" w:rsidRDefault="008A36A0" w14:paraId="7E0A6690" w14:textId="1F171B8A">
      <w:pPr>
        <w:rPr>
          <w:rStyle w:val="Zwaar"/>
          <w:b w:val="0"/>
          <w:bCs w:val="0"/>
        </w:rPr>
      </w:pPr>
      <w:r w:rsidRPr="008A36A0">
        <w:rPr>
          <w:rStyle w:val="Zwaar"/>
          <w:b w:val="0"/>
          <w:bCs w:val="0"/>
        </w:rPr>
        <w:t>Deelt u de mening dat het een taak van de overheid is om elke (beschermde) diersoort te beschermen tegen illegale praktijken zoals stroperij?</w:t>
      </w:r>
      <w:r w:rsidRPr="008A36A0">
        <w:rPr>
          <w:rStyle w:val="Zwaar"/>
          <w:b w:val="0"/>
          <w:bCs w:val="0"/>
        </w:rPr>
        <w:br/>
        <w:t> </w:t>
      </w:r>
    </w:p>
    <w:p w:rsidRPr="008A36A0" w:rsidR="002C3DF5" w:rsidP="00530632" w:rsidRDefault="002C3DF5" w14:paraId="30C78033" w14:textId="77777777">
      <w:pPr>
        <w:rPr>
          <w:rStyle w:val="Zwaar"/>
          <w:b w:val="0"/>
          <w:bCs w:val="0"/>
        </w:rPr>
      </w:pPr>
      <w:r w:rsidRPr="008A36A0">
        <w:rPr>
          <w:rStyle w:val="Zwaar"/>
          <w:b w:val="0"/>
          <w:bCs w:val="0"/>
        </w:rPr>
        <w:t>Antwoord</w:t>
      </w:r>
    </w:p>
    <w:p w:rsidR="006A463B" w:rsidP="00530632" w:rsidRDefault="00E24FCC" w14:paraId="7CDAE71D" w14:textId="2757AEC2">
      <w:r>
        <w:t xml:space="preserve">Ik </w:t>
      </w:r>
      <w:r w:rsidRPr="00A731C6">
        <w:t>keur</w:t>
      </w:r>
      <w:r>
        <w:t xml:space="preserve"> stroperij </w:t>
      </w:r>
      <w:r w:rsidRPr="00A731C6">
        <w:t>ten zeerste af</w:t>
      </w:r>
      <w:r>
        <w:t xml:space="preserve"> en</w:t>
      </w:r>
      <w:r w:rsidR="00826060">
        <w:t xml:space="preserve"> zet me in voor de bescherming van de natuur en de daarin levende soorten. </w:t>
      </w:r>
      <w:r>
        <w:rPr>
          <w:szCs w:val="18"/>
        </w:rPr>
        <w:t>Het tegengaan van stroperij is onderdeel van het toezicht op faunabeleid. Dit is een provinciale taak.</w:t>
      </w:r>
      <w:r w:rsidR="009505CF">
        <w:rPr>
          <w:szCs w:val="18"/>
        </w:rPr>
        <w:t xml:space="preserve"> </w:t>
      </w:r>
      <w:r w:rsidRPr="006A463B" w:rsidR="006A463B">
        <w:t>Daarnaast maak ik mij ook ernstige zorgen over de incidenten met wolven en de overlast en angst die burgers en boeren ervaren door de aanwezigheid van de wolf. Ik leef met hen mee en werk aan passende maatregelen om wolvenaanvallen op mensen, huisdieren en vee te voorkomen en om in die gevallen dat desondanks toch aanvallen plaatsvinden, effectief te kunnen optreden. Deze acties staan verwoord in de Landelijke Aanpak Wolven (Kamerstuk 33576, nr. 405).</w:t>
      </w:r>
    </w:p>
    <w:p w:rsidRPr="008A36A0" w:rsidR="00756693" w:rsidP="00530632" w:rsidRDefault="00756693" w14:paraId="06ED855C" w14:textId="77777777">
      <w:pPr>
        <w:rPr>
          <w:rStyle w:val="Zwaar"/>
          <w:b w:val="0"/>
          <w:bCs w:val="0"/>
        </w:rPr>
      </w:pPr>
    </w:p>
    <w:p w:rsidR="008A36A0" w:rsidP="00530632" w:rsidRDefault="008A36A0" w14:paraId="07CF9426" w14:textId="62E09D8A">
      <w:pPr>
        <w:rPr>
          <w:rStyle w:val="Zwaar"/>
          <w:b w:val="0"/>
          <w:bCs w:val="0"/>
        </w:rPr>
      </w:pPr>
      <w:r>
        <w:rPr>
          <w:rStyle w:val="Zwaar"/>
          <w:b w:val="0"/>
          <w:bCs w:val="0"/>
        </w:rPr>
        <w:t>3</w:t>
      </w:r>
    </w:p>
    <w:p w:rsidR="008A36A0" w:rsidP="00530632" w:rsidRDefault="008A36A0" w14:paraId="700D9134" w14:textId="76146175">
      <w:pPr>
        <w:rPr>
          <w:rStyle w:val="Zwaar"/>
          <w:b w:val="0"/>
          <w:bCs w:val="0"/>
        </w:rPr>
      </w:pPr>
      <w:r w:rsidRPr="008A36A0">
        <w:rPr>
          <w:rStyle w:val="Zwaar"/>
          <w:b w:val="0"/>
          <w:bCs w:val="0"/>
        </w:rPr>
        <w:t>Welke concrete stappen gaat u ondernemen en wanneer om vast te stellen of de genoemde verdwijningen van wolven het gevolg zijn van illegale praktijken zoals stroperij?</w:t>
      </w:r>
      <w:r w:rsidRPr="008A36A0">
        <w:rPr>
          <w:rStyle w:val="Zwaar"/>
          <w:b w:val="0"/>
          <w:bCs w:val="0"/>
        </w:rPr>
        <w:br/>
      </w:r>
    </w:p>
    <w:p w:rsidRPr="008A36A0" w:rsidR="002C3DF5" w:rsidP="00530632" w:rsidRDefault="002C3DF5" w14:paraId="5F5D4CD1" w14:textId="77777777">
      <w:pPr>
        <w:rPr>
          <w:rStyle w:val="Zwaar"/>
          <w:b w:val="0"/>
          <w:bCs w:val="0"/>
        </w:rPr>
      </w:pPr>
      <w:r w:rsidRPr="008A36A0">
        <w:rPr>
          <w:rStyle w:val="Zwaar"/>
          <w:b w:val="0"/>
          <w:bCs w:val="0"/>
        </w:rPr>
        <w:t>Antwoord</w:t>
      </w:r>
    </w:p>
    <w:p w:rsidRPr="00E24FCC" w:rsidR="00E24FCC" w:rsidP="00530632" w:rsidRDefault="00E24FCC" w14:paraId="52213704" w14:textId="6B9C2A00">
      <w:r w:rsidRPr="003208EE">
        <w:t>Stroperij is een bekend fenomeen dat van tijd tot tijd op verschillende locaties de kop op steekt. Na het ontvangen van meldingen over stroperij start de politie na analyse van de informatie een onderzoek. Prioritering van de inzet van de politie wordt bepaald in de lokale driehoek. Indien extra inzet van de politie op dit terrein gewenst is, kan dit in de driehoek tussen burgemeester, politiechef en officier van justitie besproken worden.</w:t>
      </w:r>
    </w:p>
    <w:p w:rsidRPr="008A36A0" w:rsidR="002C3DF5" w:rsidP="00530632" w:rsidRDefault="002C3DF5" w14:paraId="1958E524" w14:textId="77777777">
      <w:pPr>
        <w:rPr>
          <w:rStyle w:val="Zwaar"/>
          <w:b w:val="0"/>
          <w:bCs w:val="0"/>
        </w:rPr>
      </w:pPr>
    </w:p>
    <w:p w:rsidRPr="008A36A0" w:rsidR="008A36A0" w:rsidP="00530632" w:rsidRDefault="008A36A0" w14:paraId="28F1A683" w14:textId="1A135F5B">
      <w:pPr>
        <w:rPr>
          <w:rStyle w:val="Zwaar"/>
          <w:b w:val="0"/>
          <w:bCs w:val="0"/>
        </w:rPr>
      </w:pPr>
      <w:r>
        <w:rPr>
          <w:rStyle w:val="Zwaar"/>
          <w:b w:val="0"/>
          <w:bCs w:val="0"/>
        </w:rPr>
        <w:t>4</w:t>
      </w:r>
    </w:p>
    <w:p w:rsidR="008A36A0" w:rsidP="00530632" w:rsidRDefault="008A36A0" w14:paraId="53887180" w14:textId="77777777">
      <w:pPr>
        <w:rPr>
          <w:rStyle w:val="Zwaar"/>
          <w:b w:val="0"/>
          <w:bCs w:val="0"/>
        </w:rPr>
      </w:pPr>
      <w:r w:rsidRPr="008A36A0">
        <w:rPr>
          <w:rStyle w:val="Zwaar"/>
          <w:b w:val="0"/>
          <w:bCs w:val="0"/>
        </w:rPr>
        <w:t>Deelt u de mening dat het feit dat sommige mensen openlijk vieren en aanmoedigen dat wolven worden gedood bijdraagt aan ophitsing en de kans verhoogt dat mensen op jacht gaan naar wolven? Zo nee, waarop baseert u zich dan?</w:t>
      </w:r>
      <w:r w:rsidRPr="008A36A0">
        <w:rPr>
          <w:rStyle w:val="Zwaar"/>
          <w:b w:val="0"/>
          <w:bCs w:val="0"/>
        </w:rPr>
        <w:br/>
      </w:r>
    </w:p>
    <w:p w:rsidRPr="008A36A0" w:rsidR="002C3DF5" w:rsidP="00530632" w:rsidRDefault="002C3DF5" w14:paraId="4C345612" w14:textId="77777777">
      <w:pPr>
        <w:rPr>
          <w:rStyle w:val="Zwaar"/>
          <w:b w:val="0"/>
          <w:bCs w:val="0"/>
        </w:rPr>
      </w:pPr>
      <w:r w:rsidRPr="008A36A0">
        <w:rPr>
          <w:rStyle w:val="Zwaar"/>
          <w:b w:val="0"/>
          <w:bCs w:val="0"/>
        </w:rPr>
        <w:t>Antwoord</w:t>
      </w:r>
    </w:p>
    <w:p w:rsidR="009505CF" w:rsidP="00530632" w:rsidRDefault="00826060" w14:paraId="736CBCE9" w14:textId="1D1EA0D0">
      <w:pPr>
        <w:rPr>
          <w:rStyle w:val="Zwaar"/>
          <w:b w:val="0"/>
          <w:bCs w:val="0"/>
        </w:rPr>
      </w:pPr>
      <w:r>
        <w:rPr>
          <w:rStyle w:val="Zwaar"/>
          <w:b w:val="0"/>
          <w:bCs w:val="0"/>
        </w:rPr>
        <w:t>Het staat eenieder vrij om zich te uiten over</w:t>
      </w:r>
      <w:r w:rsidR="004B10AA">
        <w:rPr>
          <w:rStyle w:val="Zwaar"/>
          <w:b w:val="0"/>
          <w:bCs w:val="0"/>
        </w:rPr>
        <w:t xml:space="preserve"> wolven. </w:t>
      </w:r>
      <w:r w:rsidR="00756693">
        <w:rPr>
          <w:rStyle w:val="Zwaar"/>
          <w:b w:val="0"/>
          <w:bCs w:val="0"/>
        </w:rPr>
        <w:t>Er zijn mij geen gevallen bekend waarin de meningsuiting van een persoon heeft geleid tot het doden van een wolf.</w:t>
      </w:r>
      <w:r w:rsidR="001A2F9C">
        <w:rPr>
          <w:rStyle w:val="Zwaar"/>
          <w:b w:val="0"/>
          <w:bCs w:val="0"/>
        </w:rPr>
        <w:t xml:space="preserve"> </w:t>
      </w:r>
    </w:p>
    <w:p w:rsidRPr="008A36A0" w:rsidR="00756693" w:rsidP="00530632" w:rsidRDefault="00756693" w14:paraId="7D8C561A" w14:textId="77777777">
      <w:pPr>
        <w:rPr>
          <w:rStyle w:val="Zwaar"/>
          <w:b w:val="0"/>
          <w:bCs w:val="0"/>
        </w:rPr>
      </w:pPr>
    </w:p>
    <w:p w:rsidR="00BA3DAA" w:rsidRDefault="00BA3DAA" w14:paraId="1BCB4663" w14:textId="77777777">
      <w:pPr>
        <w:spacing w:line="240" w:lineRule="auto"/>
        <w:rPr>
          <w:rStyle w:val="Zwaar"/>
          <w:b w:val="0"/>
          <w:bCs w:val="0"/>
        </w:rPr>
      </w:pPr>
      <w:r>
        <w:rPr>
          <w:rStyle w:val="Zwaar"/>
          <w:b w:val="0"/>
          <w:bCs w:val="0"/>
        </w:rPr>
        <w:br w:type="page"/>
      </w:r>
    </w:p>
    <w:p w:rsidRPr="008A36A0" w:rsidR="008A36A0" w:rsidP="00530632" w:rsidRDefault="008A36A0" w14:paraId="07EF03B4" w14:textId="32D4764D">
      <w:pPr>
        <w:rPr>
          <w:rStyle w:val="Zwaar"/>
          <w:b w:val="0"/>
          <w:bCs w:val="0"/>
        </w:rPr>
      </w:pPr>
      <w:r>
        <w:rPr>
          <w:rStyle w:val="Zwaar"/>
          <w:b w:val="0"/>
          <w:bCs w:val="0"/>
        </w:rPr>
        <w:lastRenderedPageBreak/>
        <w:t>5</w:t>
      </w:r>
    </w:p>
    <w:p w:rsidR="00CB4707" w:rsidP="00530632" w:rsidRDefault="008A36A0" w14:paraId="496BA119" w14:textId="7E3CC6B2">
      <w:pPr>
        <w:rPr>
          <w:rStyle w:val="Zwaar"/>
          <w:b w:val="0"/>
          <w:bCs w:val="0"/>
        </w:rPr>
      </w:pPr>
      <w:r w:rsidRPr="008A36A0">
        <w:rPr>
          <w:rStyle w:val="Zwaar"/>
          <w:b w:val="0"/>
          <w:bCs w:val="0"/>
        </w:rPr>
        <w:t>Kunt u een overzicht geven van het aantal preventieve maatregelen dat is genomen tegen stroperij, waaronder specifiek op de Veluwe en in Zeeland, gezien daar opvallend veel wolven lijken te verdwijnen?</w:t>
      </w:r>
      <w:r w:rsidRPr="008A36A0">
        <w:rPr>
          <w:rStyle w:val="Zwaar"/>
          <w:b w:val="0"/>
          <w:bCs w:val="0"/>
        </w:rPr>
        <w:br/>
      </w:r>
    </w:p>
    <w:p w:rsidRPr="008A36A0" w:rsidR="002C3DF5" w:rsidP="00530632" w:rsidRDefault="002C3DF5" w14:paraId="6EC3A2A0" w14:textId="588D8D1E">
      <w:pPr>
        <w:rPr>
          <w:rStyle w:val="Zwaar"/>
          <w:b w:val="0"/>
          <w:bCs w:val="0"/>
        </w:rPr>
      </w:pPr>
      <w:r w:rsidRPr="008A36A0">
        <w:rPr>
          <w:rStyle w:val="Zwaar"/>
          <w:b w:val="0"/>
          <w:bCs w:val="0"/>
        </w:rPr>
        <w:t>Antwoord</w:t>
      </w:r>
    </w:p>
    <w:p w:rsidR="002C3DF5" w:rsidP="00530632" w:rsidRDefault="00756693" w14:paraId="6242B7ED" w14:textId="19566B45">
      <w:pPr>
        <w:rPr>
          <w:rStyle w:val="Zwaar"/>
          <w:b w:val="0"/>
          <w:bCs w:val="0"/>
        </w:rPr>
      </w:pPr>
      <w:r>
        <w:rPr>
          <w:rStyle w:val="Zwaar"/>
          <w:b w:val="0"/>
          <w:bCs w:val="0"/>
        </w:rPr>
        <w:t xml:space="preserve">Uit navraag bij BIJ12 is niet gebleken dat er sprake is van </w:t>
      </w:r>
      <w:r w:rsidR="004B10AA">
        <w:rPr>
          <w:rStyle w:val="Zwaar"/>
          <w:b w:val="0"/>
          <w:bCs w:val="0"/>
        </w:rPr>
        <w:t xml:space="preserve">een opvallende situatie rond </w:t>
      </w:r>
      <w:r>
        <w:rPr>
          <w:rStyle w:val="Zwaar"/>
          <w:b w:val="0"/>
          <w:bCs w:val="0"/>
        </w:rPr>
        <w:t xml:space="preserve">verdwenen wolven. </w:t>
      </w:r>
      <w:r w:rsidRPr="264413C2" w:rsidR="00E448BF">
        <w:rPr>
          <w:rFonts w:eastAsia="Verdana" w:cs="Verdana"/>
          <w:color w:val="000000" w:themeColor="text1"/>
        </w:rPr>
        <w:t xml:space="preserve">BIJ12 monitort de Nederlandse wolvenpopulatie, maar telt niet alle individuele wolven in Nederland. Er is dus altijd fluctuatie in het aantal gemonitorde dieren. BIJ12 heeft aangegeven dat zij de beweringen over illegale wolvenstroperij niet herkennen. Wolven kunnen om meerdere redenen van de radar verdwijnen. Bijvoorbeeld doordat ze over de grens naar andere landen trekken of doordat ze zich schuilhouden en daardoor niet zichtbaar zijn voor mensen.  </w:t>
      </w:r>
      <w:r>
        <w:rPr>
          <w:rStyle w:val="Zwaar"/>
          <w:b w:val="0"/>
          <w:bCs w:val="0"/>
        </w:rPr>
        <w:t xml:space="preserve">Ook zijn er </w:t>
      </w:r>
      <w:r w:rsidR="004B10AA">
        <w:rPr>
          <w:rStyle w:val="Zwaar"/>
          <w:b w:val="0"/>
          <w:bCs w:val="0"/>
        </w:rPr>
        <w:t xml:space="preserve">bij de politie </w:t>
      </w:r>
      <w:r>
        <w:rPr>
          <w:rStyle w:val="Zwaar"/>
          <w:b w:val="0"/>
          <w:bCs w:val="0"/>
        </w:rPr>
        <w:t xml:space="preserve">geen </w:t>
      </w:r>
      <w:r w:rsidR="00CA31D7">
        <w:rPr>
          <w:rStyle w:val="Zwaar"/>
          <w:b w:val="0"/>
          <w:bCs w:val="0"/>
        </w:rPr>
        <w:t xml:space="preserve">concrete </w:t>
      </w:r>
      <w:r>
        <w:rPr>
          <w:rStyle w:val="Zwaar"/>
          <w:b w:val="0"/>
          <w:bCs w:val="0"/>
        </w:rPr>
        <w:t xml:space="preserve">meldingen van stroperij </w:t>
      </w:r>
      <w:r w:rsidR="004B10AA">
        <w:rPr>
          <w:rStyle w:val="Zwaar"/>
          <w:b w:val="0"/>
          <w:bCs w:val="0"/>
        </w:rPr>
        <w:t xml:space="preserve">van wolven </w:t>
      </w:r>
      <w:r>
        <w:rPr>
          <w:rStyle w:val="Zwaar"/>
          <w:b w:val="0"/>
          <w:bCs w:val="0"/>
        </w:rPr>
        <w:t xml:space="preserve">bekend. </w:t>
      </w:r>
      <w:r w:rsidR="004B10AA">
        <w:rPr>
          <w:rStyle w:val="Zwaar"/>
          <w:b w:val="0"/>
          <w:bCs w:val="0"/>
        </w:rPr>
        <w:t xml:space="preserve">Ik zie dan ook geen aanleiding voor </w:t>
      </w:r>
      <w:r w:rsidR="00E303B6">
        <w:rPr>
          <w:rStyle w:val="Zwaar"/>
          <w:b w:val="0"/>
          <w:bCs w:val="0"/>
        </w:rPr>
        <w:t xml:space="preserve">het nemen van </w:t>
      </w:r>
      <w:r w:rsidR="004B10AA">
        <w:rPr>
          <w:rStyle w:val="Zwaar"/>
          <w:b w:val="0"/>
          <w:bCs w:val="0"/>
        </w:rPr>
        <w:t xml:space="preserve">preventieve maatregelen. </w:t>
      </w:r>
      <w:r>
        <w:rPr>
          <w:rStyle w:val="Zwaar"/>
          <w:b w:val="0"/>
          <w:bCs w:val="0"/>
        </w:rPr>
        <w:t>Voor de handelwijze bij gevallen van stroperij verwijs ik u naar de beantwoording van vraag 3.</w:t>
      </w:r>
    </w:p>
    <w:p w:rsidRPr="008A36A0" w:rsidR="00756693" w:rsidP="00530632" w:rsidRDefault="00756693" w14:paraId="2DA700E2" w14:textId="77777777">
      <w:pPr>
        <w:rPr>
          <w:rStyle w:val="Zwaar"/>
          <w:b w:val="0"/>
          <w:bCs w:val="0"/>
        </w:rPr>
      </w:pPr>
    </w:p>
    <w:p w:rsidRPr="008A36A0" w:rsidR="008A36A0" w:rsidP="00530632" w:rsidRDefault="008A36A0" w14:paraId="00D86F43" w14:textId="7C6C5251">
      <w:pPr>
        <w:rPr>
          <w:rStyle w:val="Zwaar"/>
          <w:b w:val="0"/>
          <w:bCs w:val="0"/>
        </w:rPr>
      </w:pPr>
      <w:r>
        <w:rPr>
          <w:rStyle w:val="Zwaar"/>
          <w:b w:val="0"/>
          <w:bCs w:val="0"/>
        </w:rPr>
        <w:t>6</w:t>
      </w:r>
    </w:p>
    <w:p w:rsidR="008A36A0" w:rsidP="00530632" w:rsidRDefault="008A36A0" w14:paraId="565B0935" w14:textId="5223E3FB">
      <w:pPr>
        <w:rPr>
          <w:rStyle w:val="Zwaar"/>
          <w:b w:val="0"/>
          <w:bCs w:val="0"/>
        </w:rPr>
      </w:pPr>
      <w:r w:rsidRPr="008A36A0">
        <w:rPr>
          <w:rStyle w:val="Zwaar"/>
          <w:b w:val="0"/>
          <w:bCs w:val="0"/>
        </w:rPr>
        <w:t>Welke maatregelen gaat u vragen van Nationaal Park De Hoge Veluwe, gezien het feit dat er daar opvallend veel wolven lijken te verdwijnen? Welke maatregelen gaat Nationaal Park De Hoge Veluwe treffen om de wolf te beschermen?</w:t>
      </w:r>
      <w:r w:rsidRPr="008A36A0">
        <w:rPr>
          <w:rStyle w:val="Zwaar"/>
          <w:b w:val="0"/>
          <w:bCs w:val="0"/>
        </w:rPr>
        <w:br/>
      </w:r>
    </w:p>
    <w:p w:rsidRPr="008A36A0" w:rsidR="002C3DF5" w:rsidP="00530632" w:rsidRDefault="002C3DF5" w14:paraId="3A0EB144" w14:textId="77777777">
      <w:pPr>
        <w:rPr>
          <w:rStyle w:val="Zwaar"/>
          <w:b w:val="0"/>
          <w:bCs w:val="0"/>
        </w:rPr>
      </w:pPr>
      <w:r w:rsidRPr="008A36A0">
        <w:rPr>
          <w:rStyle w:val="Zwaar"/>
          <w:b w:val="0"/>
          <w:bCs w:val="0"/>
        </w:rPr>
        <w:t>Antwoord</w:t>
      </w:r>
    </w:p>
    <w:p w:rsidR="002C3DF5" w:rsidP="00530632" w:rsidRDefault="009E4C20" w14:paraId="60B35FA2" w14:textId="7DCD9C9C">
      <w:pPr>
        <w:rPr>
          <w:rStyle w:val="Zwaar"/>
          <w:b w:val="0"/>
          <w:bCs w:val="0"/>
        </w:rPr>
      </w:pPr>
      <w:r>
        <w:rPr>
          <w:rStyle w:val="Zwaar"/>
          <w:b w:val="0"/>
          <w:bCs w:val="0"/>
        </w:rPr>
        <w:t xml:space="preserve">Met betrekking tot de stelling over het verdwijnen van wolven, verwijs ik u naar mijn antwoord op vraag 5. </w:t>
      </w:r>
      <w:r w:rsidR="00E303B6">
        <w:rPr>
          <w:rStyle w:val="Zwaar"/>
          <w:b w:val="0"/>
          <w:bCs w:val="0"/>
        </w:rPr>
        <w:t>Voor het beschermen van wolven binnen nationale parken zijn provincies het bevoegd geza</w:t>
      </w:r>
      <w:r>
        <w:rPr>
          <w:rStyle w:val="Zwaar"/>
          <w:b w:val="0"/>
          <w:bCs w:val="0"/>
        </w:rPr>
        <w:t>g</w:t>
      </w:r>
      <w:r w:rsidR="00E303B6">
        <w:rPr>
          <w:rStyle w:val="Zwaar"/>
          <w:b w:val="0"/>
          <w:bCs w:val="0"/>
        </w:rPr>
        <w:t>.</w:t>
      </w:r>
      <w:r>
        <w:rPr>
          <w:rStyle w:val="Zwaar"/>
          <w:b w:val="0"/>
          <w:bCs w:val="0"/>
        </w:rPr>
        <w:t xml:space="preserve"> Ik zal </w:t>
      </w:r>
      <w:r w:rsidR="004042C8">
        <w:rPr>
          <w:rStyle w:val="Zwaar"/>
          <w:b w:val="0"/>
          <w:bCs w:val="0"/>
        </w:rPr>
        <w:t xml:space="preserve">om die reden </w:t>
      </w:r>
      <w:r>
        <w:rPr>
          <w:rStyle w:val="Zwaar"/>
          <w:b w:val="0"/>
          <w:bCs w:val="0"/>
        </w:rPr>
        <w:t xml:space="preserve">geen maatregelen vragen aan </w:t>
      </w:r>
      <w:r w:rsidRPr="008A36A0">
        <w:rPr>
          <w:rStyle w:val="Zwaar"/>
          <w:b w:val="0"/>
          <w:bCs w:val="0"/>
        </w:rPr>
        <w:t>Nationaal Park De Hoge Veluwe</w:t>
      </w:r>
      <w:r>
        <w:rPr>
          <w:rStyle w:val="Zwaar"/>
          <w:b w:val="0"/>
          <w:bCs w:val="0"/>
        </w:rPr>
        <w:t xml:space="preserve">. </w:t>
      </w:r>
      <w:r w:rsidR="00E303B6">
        <w:rPr>
          <w:rStyle w:val="Zwaar"/>
          <w:b w:val="0"/>
          <w:bCs w:val="0"/>
        </w:rPr>
        <w:t xml:space="preserve"> </w:t>
      </w:r>
    </w:p>
    <w:p w:rsidRPr="008A36A0" w:rsidR="00756693" w:rsidP="00530632" w:rsidRDefault="00756693" w14:paraId="7BFEDA2C" w14:textId="77777777">
      <w:pPr>
        <w:rPr>
          <w:rStyle w:val="Zwaar"/>
          <w:b w:val="0"/>
          <w:bCs w:val="0"/>
        </w:rPr>
      </w:pPr>
    </w:p>
    <w:p w:rsidRPr="008A36A0" w:rsidR="008A36A0" w:rsidP="00530632" w:rsidRDefault="008A36A0" w14:paraId="70BA0549" w14:textId="4D9410C1">
      <w:pPr>
        <w:rPr>
          <w:rStyle w:val="Zwaar"/>
          <w:b w:val="0"/>
          <w:bCs w:val="0"/>
        </w:rPr>
      </w:pPr>
      <w:r>
        <w:rPr>
          <w:rStyle w:val="Zwaar"/>
          <w:b w:val="0"/>
          <w:bCs w:val="0"/>
        </w:rPr>
        <w:t>7</w:t>
      </w:r>
    </w:p>
    <w:p w:rsidR="008A36A0" w:rsidP="00530632" w:rsidRDefault="008A36A0" w14:paraId="7D7D2C1D" w14:textId="1F79DC91">
      <w:pPr>
        <w:rPr>
          <w:rStyle w:val="Zwaar"/>
          <w:b w:val="0"/>
          <w:bCs w:val="0"/>
        </w:rPr>
      </w:pPr>
      <w:r w:rsidRPr="008A36A0">
        <w:rPr>
          <w:rStyle w:val="Zwaar"/>
          <w:b w:val="0"/>
          <w:bCs w:val="0"/>
        </w:rPr>
        <w:t>Wat is uw reactie op het feit dat mensen, waaronder wildlife-crime specialist Pauline Verheij, zich zorgen maken over de rol van jagers in de stroperij in Nederland en daarbuiten?</w:t>
      </w:r>
      <w:r w:rsidRPr="008A36A0">
        <w:rPr>
          <w:rStyle w:val="Zwaar"/>
          <w:b w:val="0"/>
          <w:bCs w:val="0"/>
        </w:rPr>
        <w:br/>
      </w:r>
    </w:p>
    <w:p w:rsidRPr="008A36A0" w:rsidR="002C3DF5" w:rsidP="00530632" w:rsidRDefault="002C3DF5" w14:paraId="788F8CAE" w14:textId="77777777">
      <w:pPr>
        <w:rPr>
          <w:rStyle w:val="Zwaar"/>
          <w:b w:val="0"/>
          <w:bCs w:val="0"/>
        </w:rPr>
      </w:pPr>
      <w:r w:rsidRPr="008A36A0">
        <w:rPr>
          <w:rStyle w:val="Zwaar"/>
          <w:b w:val="0"/>
          <w:bCs w:val="0"/>
        </w:rPr>
        <w:t>Antwoord</w:t>
      </w:r>
    </w:p>
    <w:p w:rsidR="002C3DF5" w:rsidP="00530632" w:rsidRDefault="00756693" w14:paraId="3614D976" w14:textId="2C21FD05">
      <w:pPr>
        <w:rPr>
          <w:rStyle w:val="Zwaar"/>
          <w:b w:val="0"/>
          <w:bCs w:val="0"/>
        </w:rPr>
      </w:pPr>
      <w:r>
        <w:rPr>
          <w:rStyle w:val="Zwaar"/>
          <w:b w:val="0"/>
          <w:bCs w:val="0"/>
        </w:rPr>
        <w:t>Ik heb geen aanwijzingen om deze zorgen te delen.</w:t>
      </w:r>
      <w:r w:rsidR="004B10AA">
        <w:rPr>
          <w:rStyle w:val="Zwaar"/>
          <w:b w:val="0"/>
          <w:bCs w:val="0"/>
        </w:rPr>
        <w:t xml:space="preserve"> Zie ook mijn antwoord op vraag 5.</w:t>
      </w:r>
    </w:p>
    <w:p w:rsidRPr="008A36A0" w:rsidR="00756693" w:rsidP="00530632" w:rsidRDefault="00756693" w14:paraId="0B98CFEB" w14:textId="77777777">
      <w:pPr>
        <w:rPr>
          <w:rStyle w:val="Zwaar"/>
          <w:b w:val="0"/>
          <w:bCs w:val="0"/>
        </w:rPr>
      </w:pPr>
    </w:p>
    <w:p w:rsidRPr="008A36A0" w:rsidR="008A36A0" w:rsidP="00530632" w:rsidRDefault="008A36A0" w14:paraId="7BE2F4D6" w14:textId="5E2BB7A0">
      <w:pPr>
        <w:rPr>
          <w:rStyle w:val="Zwaar"/>
          <w:b w:val="0"/>
          <w:bCs w:val="0"/>
        </w:rPr>
      </w:pPr>
      <w:r>
        <w:rPr>
          <w:rStyle w:val="Zwaar"/>
          <w:b w:val="0"/>
          <w:bCs w:val="0"/>
        </w:rPr>
        <w:t>8</w:t>
      </w:r>
    </w:p>
    <w:p w:rsidR="008A36A0" w:rsidP="00530632" w:rsidRDefault="008A36A0" w14:paraId="46124A06" w14:textId="77777777">
      <w:pPr>
        <w:rPr>
          <w:rStyle w:val="Zwaar"/>
          <w:b w:val="0"/>
          <w:bCs w:val="0"/>
        </w:rPr>
      </w:pPr>
      <w:r w:rsidRPr="008A36A0">
        <w:rPr>
          <w:rStyle w:val="Zwaar"/>
          <w:b w:val="0"/>
          <w:bCs w:val="0"/>
        </w:rPr>
        <w:t>Hoe beoordeelt u het feit dat sommige ecologen niet met naam in de krant willen uit angst voor de gevolgen van hun uitspraken over hun bevindingen?</w:t>
      </w:r>
      <w:r w:rsidRPr="008A36A0">
        <w:rPr>
          <w:rStyle w:val="Zwaar"/>
          <w:b w:val="0"/>
          <w:bCs w:val="0"/>
        </w:rPr>
        <w:br/>
      </w:r>
    </w:p>
    <w:p w:rsidRPr="008A36A0" w:rsidR="002C3DF5" w:rsidP="00530632" w:rsidRDefault="002C3DF5" w14:paraId="041363AC" w14:textId="77777777">
      <w:pPr>
        <w:rPr>
          <w:rStyle w:val="Zwaar"/>
          <w:b w:val="0"/>
          <w:bCs w:val="0"/>
        </w:rPr>
      </w:pPr>
      <w:r w:rsidRPr="008A36A0">
        <w:rPr>
          <w:rStyle w:val="Zwaar"/>
          <w:b w:val="0"/>
          <w:bCs w:val="0"/>
        </w:rPr>
        <w:t>Antwoord</w:t>
      </w:r>
    </w:p>
    <w:p w:rsidR="00BA3DAA" w:rsidP="00BA3DAA" w:rsidRDefault="00826060" w14:paraId="5B839FAA" w14:textId="56C958DE">
      <w:pPr>
        <w:rPr>
          <w:rStyle w:val="Zwaar"/>
          <w:b w:val="0"/>
          <w:bCs w:val="0"/>
        </w:rPr>
      </w:pPr>
      <w:r>
        <w:rPr>
          <w:rStyle w:val="Zwaar"/>
          <w:b w:val="0"/>
          <w:bCs w:val="0"/>
        </w:rPr>
        <w:t>Ik vind h</w:t>
      </w:r>
      <w:r w:rsidR="00756693">
        <w:rPr>
          <w:rStyle w:val="Zwaar"/>
          <w:b w:val="0"/>
          <w:bCs w:val="0"/>
        </w:rPr>
        <w:t xml:space="preserve">et spijtig dat gevoelens van angst </w:t>
      </w:r>
      <w:r>
        <w:rPr>
          <w:rStyle w:val="Zwaar"/>
          <w:b w:val="0"/>
          <w:bCs w:val="0"/>
        </w:rPr>
        <w:t xml:space="preserve">bij sommigen aanwezig zijn. </w:t>
      </w:r>
      <w:r w:rsidR="00DD4184">
        <w:rPr>
          <w:rStyle w:val="Zwaar"/>
          <w:b w:val="0"/>
          <w:bCs w:val="0"/>
        </w:rPr>
        <w:t>Vrijheid van meningsuiting is een groot goed en h</w:t>
      </w:r>
      <w:r>
        <w:rPr>
          <w:rStyle w:val="Zwaar"/>
          <w:b w:val="0"/>
          <w:bCs w:val="0"/>
        </w:rPr>
        <w:t>et moet een ieder vrij staan zich te uiten over wolven in Nederland.</w:t>
      </w:r>
    </w:p>
    <w:p w:rsidR="00BA3DAA" w:rsidP="00BA3DAA" w:rsidRDefault="00BA3DAA" w14:paraId="47A74671" w14:textId="77777777">
      <w:pPr>
        <w:rPr>
          <w:rStyle w:val="Zwaar"/>
          <w:b w:val="0"/>
          <w:bCs w:val="0"/>
        </w:rPr>
      </w:pPr>
    </w:p>
    <w:p w:rsidRPr="008A36A0" w:rsidR="008A36A0" w:rsidP="00530632" w:rsidRDefault="008A36A0" w14:paraId="48281F70" w14:textId="6DEA95D9">
      <w:pPr>
        <w:rPr>
          <w:rStyle w:val="Zwaar"/>
          <w:b w:val="0"/>
          <w:bCs w:val="0"/>
        </w:rPr>
      </w:pPr>
      <w:r>
        <w:rPr>
          <w:rStyle w:val="Zwaar"/>
          <w:b w:val="0"/>
          <w:bCs w:val="0"/>
        </w:rPr>
        <w:t>9</w:t>
      </w:r>
    </w:p>
    <w:p w:rsidRPr="008A36A0" w:rsidR="008A36A0" w:rsidP="00530632" w:rsidRDefault="008A36A0" w14:paraId="46AE9AD3" w14:textId="77777777">
      <w:pPr>
        <w:rPr>
          <w:rStyle w:val="Zwaar"/>
          <w:b w:val="0"/>
          <w:bCs w:val="0"/>
        </w:rPr>
      </w:pPr>
      <w:r w:rsidRPr="008A36A0">
        <w:rPr>
          <w:rStyle w:val="Zwaar"/>
          <w:b w:val="0"/>
          <w:bCs w:val="0"/>
        </w:rPr>
        <w:t>Welke stappen gaan de staatssecretaris en minister zetten om ervoor te zorgen dat ecologen zich veilig voelen om hun werk te kunnen doen en te delen?</w:t>
      </w:r>
      <w:r w:rsidRPr="008A36A0">
        <w:rPr>
          <w:rStyle w:val="Zwaar"/>
          <w:b w:val="0"/>
          <w:bCs w:val="0"/>
        </w:rPr>
        <w:br/>
      </w:r>
    </w:p>
    <w:p w:rsidR="00BA3DAA" w:rsidRDefault="00BA3DAA" w14:paraId="4B280E32" w14:textId="77777777">
      <w:pPr>
        <w:spacing w:line="240" w:lineRule="auto"/>
        <w:rPr>
          <w:rStyle w:val="Zwaar"/>
          <w:b w:val="0"/>
          <w:bCs w:val="0"/>
        </w:rPr>
      </w:pPr>
      <w:r>
        <w:rPr>
          <w:rStyle w:val="Zwaar"/>
          <w:b w:val="0"/>
          <w:bCs w:val="0"/>
        </w:rPr>
        <w:br w:type="page"/>
      </w:r>
    </w:p>
    <w:p w:rsidR="002C3DF5" w:rsidP="00530632" w:rsidRDefault="002C3DF5" w14:paraId="503A3326" w14:textId="4FBAC518">
      <w:pPr>
        <w:rPr>
          <w:rStyle w:val="Zwaar"/>
          <w:b w:val="0"/>
          <w:bCs w:val="0"/>
        </w:rPr>
      </w:pPr>
      <w:r w:rsidRPr="008A36A0">
        <w:rPr>
          <w:rStyle w:val="Zwaar"/>
          <w:b w:val="0"/>
          <w:bCs w:val="0"/>
        </w:rPr>
        <w:lastRenderedPageBreak/>
        <w:t>Antwoord</w:t>
      </w:r>
    </w:p>
    <w:p w:rsidRPr="00D14E05" w:rsidR="00D14E05" w:rsidP="00530632" w:rsidRDefault="00D14E05" w14:paraId="2EDA05D4" w14:textId="77777777">
      <w:r w:rsidRPr="00D14E05">
        <w:t xml:space="preserve">De minister van Justitie en Veiligheid en ik vinden het belangrijk dat ecologen zich veilig voelen om hun werk te doen. De werkgever heeft een belangrijke rol in het bieden van veiligheid voor hun medewerkers. De primaire verantwoordelijkheid voor preventie en nazorg ligt bij de werkgevers. Ook kan de werknemer elke vorm van agressie en geweld altijd melden bij de eigen werkgever en dient de werkgever de juiste expertise in huis te hebben om hier een goede opvolging aan te geven en de juiste ondersteuning te bieden. </w:t>
      </w:r>
    </w:p>
    <w:p w:rsidRPr="00D14E05" w:rsidR="00D14E05" w:rsidP="00530632" w:rsidRDefault="00D14E05" w14:paraId="7D1E6DC1" w14:textId="050812E6">
      <w:r w:rsidRPr="00D14E05">
        <w:t>Als ecologen te maken hebben met onveiligheid bijvoorbeeld door intimidatie, bedreiging, doxing of mishandeling, kan ook melding of aangifte worden gedaan bij de politie. Tussen de politie en het Openbaar Ministerie zijn afspraken gemaakt als het gaat om de opsporing en vervolging van geweld en agressie tegen mensen met een publieke taak, de Eenduidig Landelijke Afspraken. Ook wetenschappers vallen onder deze groep. Daarnaast heeft het Openbaar Ministerie specifiek beleid voor de strafrechtelijke vervolging van geweld of agressie tegen werknemers met een publieke taak. Dit is vastgelegd in de Aanwijzing kader voor strafvordering meerderjarigen. Een vertrekpunt in deze aanwijzing is dat de sanctie in de richtlijn van een specifiek delict (zoals mishandeling) met 200% wordt verhoogd, wanneer het delict is gepleegd tegen een werknemer met een publieke taak.</w:t>
      </w:r>
    </w:p>
    <w:p w:rsidRPr="00D14E05" w:rsidR="00D14E05" w:rsidP="00530632" w:rsidRDefault="00D14E05" w14:paraId="136579DB" w14:textId="77777777"/>
    <w:p w:rsidR="008A36A0" w:rsidP="00530632" w:rsidRDefault="008A36A0" w14:paraId="1C2D9C1F" w14:textId="77777777">
      <w:pPr>
        <w:rPr>
          <w:rStyle w:val="Zwaar"/>
          <w:b w:val="0"/>
          <w:bCs w:val="0"/>
        </w:rPr>
      </w:pPr>
      <w:r>
        <w:rPr>
          <w:rStyle w:val="Zwaar"/>
          <w:b w:val="0"/>
          <w:bCs w:val="0"/>
        </w:rPr>
        <w:t>10</w:t>
      </w:r>
    </w:p>
    <w:p w:rsidRPr="008A36A0" w:rsidR="008A36A0" w:rsidP="00530632" w:rsidRDefault="008A36A0" w14:paraId="337677E8" w14:textId="14730904">
      <w:pPr>
        <w:rPr>
          <w:rStyle w:val="Zwaar"/>
          <w:b w:val="0"/>
          <w:bCs w:val="0"/>
        </w:rPr>
      </w:pPr>
      <w:r w:rsidRPr="008A36A0">
        <w:rPr>
          <w:rStyle w:val="Zwaar"/>
          <w:b w:val="0"/>
          <w:bCs w:val="0"/>
        </w:rPr>
        <w:t>Welke stappen gaat u concreet zetten om stroperij te voorkomen en wanneer?</w:t>
      </w:r>
      <w:r w:rsidRPr="008A36A0">
        <w:rPr>
          <w:rStyle w:val="Zwaar"/>
          <w:b w:val="0"/>
          <w:bCs w:val="0"/>
        </w:rPr>
        <w:br/>
      </w:r>
    </w:p>
    <w:p w:rsidR="002C3DF5" w:rsidP="00530632" w:rsidRDefault="002C3DF5" w14:paraId="3F738001" w14:textId="77777777">
      <w:pPr>
        <w:rPr>
          <w:rStyle w:val="Zwaar"/>
          <w:b w:val="0"/>
          <w:bCs w:val="0"/>
        </w:rPr>
      </w:pPr>
      <w:r w:rsidRPr="008A36A0">
        <w:rPr>
          <w:rStyle w:val="Zwaar"/>
          <w:b w:val="0"/>
          <w:bCs w:val="0"/>
        </w:rPr>
        <w:t>Antwoord</w:t>
      </w:r>
    </w:p>
    <w:p w:rsidR="004B10AA" w:rsidP="00530632" w:rsidRDefault="004B10AA" w14:paraId="1F76B517" w14:textId="77777777">
      <w:pPr>
        <w:rPr>
          <w:rStyle w:val="Zwaar"/>
          <w:b w:val="0"/>
          <w:bCs w:val="0"/>
        </w:rPr>
      </w:pPr>
      <w:r>
        <w:rPr>
          <w:rStyle w:val="Zwaar"/>
          <w:b w:val="0"/>
          <w:bCs w:val="0"/>
        </w:rPr>
        <w:t>Zie het antwoord op vraag 5.</w:t>
      </w:r>
    </w:p>
    <w:p w:rsidRPr="008A36A0" w:rsidR="002C3DF5" w:rsidP="00530632" w:rsidRDefault="002C3DF5" w14:paraId="4D027CD4" w14:textId="77777777">
      <w:pPr>
        <w:rPr>
          <w:rStyle w:val="Zwaar"/>
          <w:b w:val="0"/>
          <w:bCs w:val="0"/>
        </w:rPr>
      </w:pPr>
    </w:p>
    <w:p w:rsidR="008A36A0" w:rsidP="00530632" w:rsidRDefault="008A36A0" w14:paraId="494D1D17" w14:textId="5F36A115">
      <w:pPr>
        <w:rPr>
          <w:rStyle w:val="Zwaar"/>
          <w:b w:val="0"/>
          <w:bCs w:val="0"/>
        </w:rPr>
      </w:pPr>
      <w:r>
        <w:rPr>
          <w:rStyle w:val="Zwaar"/>
          <w:b w:val="0"/>
          <w:bCs w:val="0"/>
        </w:rPr>
        <w:t>11</w:t>
      </w:r>
    </w:p>
    <w:p w:rsidR="008A36A0" w:rsidP="00530632" w:rsidRDefault="008A36A0" w14:paraId="62E2BE4B" w14:textId="7F7F14C7">
      <w:pPr>
        <w:rPr>
          <w:rStyle w:val="Zwaar"/>
          <w:b w:val="0"/>
          <w:bCs w:val="0"/>
        </w:rPr>
      </w:pPr>
      <w:r w:rsidRPr="008A36A0">
        <w:rPr>
          <w:rStyle w:val="Zwaar"/>
          <w:b w:val="0"/>
          <w:bCs w:val="0"/>
        </w:rPr>
        <w:t>Hoe kan volgens u de overheid haar rol als hoeder van de rechtsstaat versterken door samen te werken met lokale gemeenschappen, natuurorganisaties en internationale partners om signalen van stroperij tijdig te detecteren en te voorkomen?</w:t>
      </w:r>
      <w:r w:rsidRPr="008A36A0">
        <w:rPr>
          <w:rStyle w:val="Zwaar"/>
          <w:b w:val="0"/>
          <w:bCs w:val="0"/>
        </w:rPr>
        <w:br/>
      </w:r>
    </w:p>
    <w:p w:rsidRPr="008A36A0" w:rsidR="002C3DF5" w:rsidP="00530632" w:rsidRDefault="002C3DF5" w14:paraId="60C4609B" w14:textId="77777777">
      <w:pPr>
        <w:rPr>
          <w:rStyle w:val="Zwaar"/>
          <w:b w:val="0"/>
          <w:bCs w:val="0"/>
        </w:rPr>
      </w:pPr>
      <w:r w:rsidRPr="008A36A0">
        <w:rPr>
          <w:rStyle w:val="Zwaar"/>
          <w:b w:val="0"/>
          <w:bCs w:val="0"/>
        </w:rPr>
        <w:t>Antwoord</w:t>
      </w:r>
    </w:p>
    <w:p w:rsidR="004B10AA" w:rsidP="00530632" w:rsidRDefault="00E24FCC" w14:paraId="14CA5EEE" w14:textId="5A892F72">
      <w:pPr>
        <w:rPr>
          <w:rStyle w:val="Zwaar"/>
          <w:b w:val="0"/>
          <w:bCs w:val="0"/>
        </w:rPr>
      </w:pPr>
      <w:r w:rsidRPr="00A731C6">
        <w:t xml:space="preserve">De politie werkt op basis van feiten en omstandigheden. Zij ontvangt informatie van groene boa’s, wildbeheereenheden en betrokken burgers. </w:t>
      </w:r>
      <w:r w:rsidRPr="00A731C6" w:rsidR="00826060">
        <w:t>Observaties van betrokken burgers zijn essentieel in de meeste</w:t>
      </w:r>
      <w:r w:rsidR="00826060">
        <w:t xml:space="preserve"> </w:t>
      </w:r>
      <w:r w:rsidRPr="00A731C6" w:rsidR="00826060">
        <w:t xml:space="preserve">politieonderzoeken. Met andere historische gegevens uit politiesystemen draagt het bij tot daderindicatie. Daar waar landelijke betekenisvolle fenomenen ontstaan, zal de politie hierin acteren. Weging van het politiewerk vindt altijd plaats in afstemming </w:t>
      </w:r>
      <w:r w:rsidR="00826060">
        <w:t xml:space="preserve">en </w:t>
      </w:r>
      <w:r w:rsidRPr="00A731C6" w:rsidR="00826060">
        <w:t>in overleg met het bevoegde gezag.</w:t>
      </w:r>
      <w:r w:rsidR="004B10AA">
        <w:t xml:space="preserve"> </w:t>
      </w:r>
      <w:r w:rsidR="004B10AA">
        <w:rPr>
          <w:rStyle w:val="Zwaar"/>
          <w:b w:val="0"/>
          <w:bCs w:val="0"/>
        </w:rPr>
        <w:t>Zie ook het antwoord op vraag 3.</w:t>
      </w:r>
    </w:p>
    <w:p w:rsidRPr="008A36A0" w:rsidR="00826060" w:rsidP="00530632" w:rsidRDefault="00826060" w14:paraId="305D99E1" w14:textId="77777777">
      <w:pPr>
        <w:rPr>
          <w:rStyle w:val="Zwaar"/>
          <w:b w:val="0"/>
          <w:bCs w:val="0"/>
        </w:rPr>
      </w:pPr>
    </w:p>
    <w:p w:rsidRPr="008A36A0" w:rsidR="008A36A0" w:rsidP="00530632" w:rsidRDefault="008A36A0" w14:paraId="638D39FC" w14:textId="6D875657">
      <w:pPr>
        <w:rPr>
          <w:rStyle w:val="Zwaar"/>
          <w:b w:val="0"/>
          <w:bCs w:val="0"/>
        </w:rPr>
      </w:pPr>
      <w:r>
        <w:rPr>
          <w:rStyle w:val="Zwaar"/>
          <w:b w:val="0"/>
          <w:bCs w:val="0"/>
        </w:rPr>
        <w:t>12</w:t>
      </w:r>
    </w:p>
    <w:p w:rsidRPr="008A36A0" w:rsidR="008A36A0" w:rsidP="00530632" w:rsidRDefault="008A36A0" w14:paraId="2FAB3A3C" w14:textId="77777777">
      <w:pPr>
        <w:rPr>
          <w:rStyle w:val="Zwaar"/>
          <w:b w:val="0"/>
          <w:bCs w:val="0"/>
        </w:rPr>
      </w:pPr>
      <w:r w:rsidRPr="008A36A0">
        <w:rPr>
          <w:rStyle w:val="Zwaar"/>
          <w:b w:val="0"/>
          <w:bCs w:val="0"/>
        </w:rPr>
        <w:t>Welke boodschap geeft u af, en wat doet het met het vertrouwen in de overheid, als de burgers de indruk krijgen dat illegale praktijken, zoals stroperij, niet effectief worden aangepakt?</w:t>
      </w:r>
      <w:r w:rsidRPr="008A36A0">
        <w:rPr>
          <w:rStyle w:val="Zwaar"/>
          <w:b w:val="0"/>
          <w:bCs w:val="0"/>
        </w:rPr>
        <w:br/>
      </w:r>
    </w:p>
    <w:p w:rsidRPr="008A36A0" w:rsidR="002C3DF5" w:rsidP="00530632" w:rsidRDefault="002C3DF5" w14:paraId="422E34D5" w14:textId="77777777">
      <w:pPr>
        <w:rPr>
          <w:rStyle w:val="Zwaar"/>
          <w:b w:val="0"/>
          <w:bCs w:val="0"/>
        </w:rPr>
      </w:pPr>
      <w:r w:rsidRPr="008A36A0">
        <w:rPr>
          <w:rStyle w:val="Zwaar"/>
          <w:b w:val="0"/>
          <w:bCs w:val="0"/>
        </w:rPr>
        <w:t>Antwoord</w:t>
      </w:r>
    </w:p>
    <w:p w:rsidRPr="008A36A0" w:rsidR="00C25A1D" w:rsidP="00530632" w:rsidRDefault="00E556D2" w14:paraId="473BE74D" w14:textId="331AE3C1">
      <w:pPr>
        <w:rPr>
          <w:rStyle w:val="Zwaar"/>
          <w:b w:val="0"/>
          <w:bCs w:val="0"/>
        </w:rPr>
      </w:pPr>
      <w:r>
        <w:rPr>
          <w:rStyle w:val="Zwaar"/>
          <w:b w:val="0"/>
          <w:bCs w:val="0"/>
        </w:rPr>
        <w:t xml:space="preserve">In het geval van geconstateerde stroperij treedt de politie op. Er zijn op dit moment geen concrete meldingen van stroperij van wolven en ik zie dan ook geen reden voor een gebrek aan vertrouwen in de overheid. </w:t>
      </w:r>
      <w:r w:rsidR="00BC7D91">
        <w:rPr>
          <w:rStyle w:val="Zwaar"/>
          <w:b w:val="0"/>
          <w:bCs w:val="0"/>
        </w:rPr>
        <w:t>Ik neem ook afstand van de suggestie dat de overheid niet effectief inzet pleegt op het tegengaan en voorkomen van stropen.</w:t>
      </w:r>
    </w:p>
    <w:sectPr w:rsidRPr="008A36A0" w:rsidR="00C25A1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EF2A" w14:textId="77777777" w:rsidR="000D39B3" w:rsidRDefault="000D39B3">
      <w:r>
        <w:separator/>
      </w:r>
    </w:p>
    <w:p w14:paraId="70CBD7BA" w14:textId="77777777" w:rsidR="000D39B3" w:rsidRDefault="000D39B3"/>
  </w:endnote>
  <w:endnote w:type="continuationSeparator" w:id="0">
    <w:p w14:paraId="7CF91CE2" w14:textId="77777777" w:rsidR="000D39B3" w:rsidRDefault="000D39B3">
      <w:r>
        <w:continuationSeparator/>
      </w:r>
    </w:p>
    <w:p w14:paraId="7BD6043B" w14:textId="77777777" w:rsidR="000D39B3" w:rsidRDefault="000D3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CFD0" w14:textId="77777777" w:rsidR="00BA3DAA" w:rsidRDefault="00BA3D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E21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C1E79" w14:paraId="622DC188" w14:textId="77777777" w:rsidTr="00CA6A25">
      <w:trPr>
        <w:trHeight w:hRule="exact" w:val="240"/>
      </w:trPr>
      <w:tc>
        <w:tcPr>
          <w:tcW w:w="7601" w:type="dxa"/>
          <w:shd w:val="clear" w:color="auto" w:fill="auto"/>
        </w:tcPr>
        <w:p w14:paraId="2FFD11EE" w14:textId="77777777" w:rsidR="00527BD4" w:rsidRDefault="00527BD4" w:rsidP="003F1F6B">
          <w:pPr>
            <w:pStyle w:val="Huisstijl-Rubricering"/>
          </w:pPr>
        </w:p>
      </w:tc>
      <w:tc>
        <w:tcPr>
          <w:tcW w:w="2156" w:type="dxa"/>
        </w:tcPr>
        <w:p w14:paraId="1AA5B56C" w14:textId="6103B7A9" w:rsidR="00527BD4" w:rsidRPr="00645414" w:rsidRDefault="00E24FC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BA3DAA">
              <w:t>4</w:t>
            </w:r>
          </w:fldSimple>
        </w:p>
      </w:tc>
    </w:tr>
  </w:tbl>
  <w:p w14:paraId="10665B5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C1E79" w14:paraId="53CA7651" w14:textId="77777777" w:rsidTr="00CA6A25">
      <w:trPr>
        <w:trHeight w:hRule="exact" w:val="240"/>
      </w:trPr>
      <w:tc>
        <w:tcPr>
          <w:tcW w:w="7601" w:type="dxa"/>
          <w:shd w:val="clear" w:color="auto" w:fill="auto"/>
        </w:tcPr>
        <w:p w14:paraId="2B775874" w14:textId="77777777" w:rsidR="00527BD4" w:rsidRDefault="00527BD4" w:rsidP="008C356D">
          <w:pPr>
            <w:pStyle w:val="Huisstijl-Rubricering"/>
          </w:pPr>
        </w:p>
      </w:tc>
      <w:tc>
        <w:tcPr>
          <w:tcW w:w="2170" w:type="dxa"/>
        </w:tcPr>
        <w:p w14:paraId="1C89212D" w14:textId="024781AC" w:rsidR="00527BD4" w:rsidRPr="00ED539E" w:rsidRDefault="00E24FC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BA3DAA">
              <w:t>4</w:t>
            </w:r>
          </w:fldSimple>
        </w:p>
      </w:tc>
    </w:tr>
  </w:tbl>
  <w:p w14:paraId="1929D965" w14:textId="77777777" w:rsidR="00527BD4" w:rsidRPr="00BC3B53" w:rsidRDefault="00527BD4" w:rsidP="008C356D">
    <w:pPr>
      <w:pStyle w:val="Voettekst"/>
      <w:spacing w:line="240" w:lineRule="auto"/>
      <w:rPr>
        <w:sz w:val="2"/>
        <w:szCs w:val="2"/>
      </w:rPr>
    </w:pPr>
  </w:p>
  <w:p w14:paraId="7585B49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1AD0" w14:textId="77777777" w:rsidR="000D39B3" w:rsidRDefault="000D39B3">
      <w:r>
        <w:separator/>
      </w:r>
    </w:p>
    <w:p w14:paraId="337572C2" w14:textId="77777777" w:rsidR="000D39B3" w:rsidRDefault="000D39B3"/>
  </w:footnote>
  <w:footnote w:type="continuationSeparator" w:id="0">
    <w:p w14:paraId="5A01B286" w14:textId="77777777" w:rsidR="000D39B3" w:rsidRDefault="000D39B3">
      <w:r>
        <w:continuationSeparator/>
      </w:r>
    </w:p>
    <w:p w14:paraId="0E2A9C0B" w14:textId="77777777" w:rsidR="000D39B3" w:rsidRDefault="000D3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67CF" w14:textId="77777777" w:rsidR="00BA3DAA" w:rsidRDefault="00BA3D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C1E79" w14:paraId="52F0F68E" w14:textId="77777777" w:rsidTr="00A50CF6">
      <w:tc>
        <w:tcPr>
          <w:tcW w:w="2156" w:type="dxa"/>
          <w:shd w:val="clear" w:color="auto" w:fill="auto"/>
        </w:tcPr>
        <w:p w14:paraId="7A66C06C" w14:textId="4AD8EAEB" w:rsidR="00527BD4" w:rsidRPr="005819CE" w:rsidRDefault="00E24FCC" w:rsidP="00A50CF6">
          <w:pPr>
            <w:pStyle w:val="Huisstijl-Adres"/>
            <w:rPr>
              <w:b/>
            </w:rPr>
          </w:pPr>
          <w:r>
            <w:rPr>
              <w:b/>
            </w:rPr>
            <w:t>Directoraat-generaal Natuur en Visserij</w:t>
          </w:r>
          <w:r w:rsidRPr="005819CE">
            <w:rPr>
              <w:b/>
            </w:rPr>
            <w:br/>
          </w:r>
          <w:r>
            <w:t>Cluster Soorten</w:t>
          </w:r>
        </w:p>
      </w:tc>
    </w:tr>
    <w:tr w:rsidR="00CC1E79" w14:paraId="167D472B" w14:textId="77777777" w:rsidTr="00A50CF6">
      <w:trPr>
        <w:trHeight w:hRule="exact" w:val="200"/>
      </w:trPr>
      <w:tc>
        <w:tcPr>
          <w:tcW w:w="2156" w:type="dxa"/>
          <w:shd w:val="clear" w:color="auto" w:fill="auto"/>
        </w:tcPr>
        <w:p w14:paraId="012F813A" w14:textId="77777777" w:rsidR="00527BD4" w:rsidRPr="005819CE" w:rsidRDefault="00527BD4" w:rsidP="00A50CF6"/>
      </w:tc>
    </w:tr>
    <w:tr w:rsidR="00CC1E79" w14:paraId="314D9EA7" w14:textId="77777777" w:rsidTr="00502512">
      <w:trPr>
        <w:trHeight w:hRule="exact" w:val="774"/>
      </w:trPr>
      <w:tc>
        <w:tcPr>
          <w:tcW w:w="2156" w:type="dxa"/>
          <w:shd w:val="clear" w:color="auto" w:fill="auto"/>
        </w:tcPr>
        <w:p w14:paraId="5F1FFFD5" w14:textId="77777777" w:rsidR="00527BD4" w:rsidRDefault="00E24FCC" w:rsidP="003A5290">
          <w:pPr>
            <w:pStyle w:val="Huisstijl-Kopje"/>
          </w:pPr>
          <w:r>
            <w:t>Ons kenmerk</w:t>
          </w:r>
        </w:p>
        <w:p w14:paraId="69A67118" w14:textId="002B1393" w:rsidR="00527BD4" w:rsidRPr="005819CE" w:rsidRDefault="00E24FCC" w:rsidP="001E6117">
          <w:pPr>
            <w:pStyle w:val="Huisstijl-Kopje"/>
          </w:pPr>
          <w:r>
            <w:rPr>
              <w:b w:val="0"/>
            </w:rPr>
            <w:t>DGNV-S</w:t>
          </w:r>
          <w:r w:rsidRPr="00502512">
            <w:rPr>
              <w:b w:val="0"/>
            </w:rPr>
            <w:t xml:space="preserve"> /</w:t>
          </w:r>
          <w:r w:rsidR="00530632">
            <w:rPr>
              <w:b w:val="0"/>
            </w:rPr>
            <w:t xml:space="preserve"> </w:t>
          </w:r>
          <w:r w:rsidR="00530632" w:rsidRPr="00530632">
            <w:rPr>
              <w:b w:val="0"/>
            </w:rPr>
            <w:t>96880382</w:t>
          </w:r>
        </w:p>
      </w:tc>
    </w:tr>
  </w:tbl>
  <w:p w14:paraId="603F73D0" w14:textId="77777777" w:rsidR="00BA3DAA" w:rsidRDefault="00BA3DAA" w:rsidP="008C356D"/>
  <w:p w14:paraId="0E8DFD55" w14:textId="77777777" w:rsidR="00BA3DAA" w:rsidRDefault="00BA3DAA" w:rsidP="008C356D"/>
  <w:p w14:paraId="223D975A" w14:textId="77777777" w:rsidR="00527BD4" w:rsidRPr="00740712" w:rsidRDefault="00527BD4" w:rsidP="004F44C2"/>
  <w:p w14:paraId="2FE4282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C1E79" w14:paraId="471CADF5" w14:textId="77777777" w:rsidTr="00751A6A">
      <w:trPr>
        <w:trHeight w:val="2636"/>
      </w:trPr>
      <w:tc>
        <w:tcPr>
          <w:tcW w:w="737" w:type="dxa"/>
          <w:shd w:val="clear" w:color="auto" w:fill="auto"/>
        </w:tcPr>
        <w:p w14:paraId="009E4ED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4440525" w14:textId="77777777" w:rsidR="00527BD4" w:rsidRDefault="00E24FCC"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4783A4FD" wp14:editId="205D5A4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0863143" w14:textId="77777777" w:rsidR="003E0C4D" w:rsidRDefault="003E0C4D" w:rsidP="00D0609E">
          <w:pPr>
            <w:framePr w:w="6340" w:h="2750" w:hRule="exact" w:hSpace="180" w:wrap="around" w:vAnchor="page" w:hAnchor="text" w:x="3873" w:y="-140"/>
            <w:spacing w:line="240" w:lineRule="auto"/>
          </w:pPr>
        </w:p>
      </w:tc>
    </w:tr>
  </w:tbl>
  <w:p w14:paraId="324A68F2" w14:textId="77777777" w:rsidR="00527BD4" w:rsidRDefault="00527BD4" w:rsidP="00D0609E">
    <w:pPr>
      <w:framePr w:w="6340" w:h="2750" w:hRule="exact" w:hSpace="180" w:wrap="around" w:vAnchor="page" w:hAnchor="text" w:x="3873" w:y="-140"/>
    </w:pPr>
  </w:p>
  <w:p w14:paraId="6BA8D6B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C1E79" w14:paraId="3E5B6D98" w14:textId="77777777" w:rsidTr="00A50CF6">
      <w:tc>
        <w:tcPr>
          <w:tcW w:w="2160" w:type="dxa"/>
          <w:shd w:val="clear" w:color="auto" w:fill="auto"/>
        </w:tcPr>
        <w:p w14:paraId="474128C8" w14:textId="77777777" w:rsidR="00527BD4" w:rsidRPr="005819CE" w:rsidRDefault="00E24FCC" w:rsidP="00A50CF6">
          <w:pPr>
            <w:pStyle w:val="Huisstijl-Adres"/>
            <w:rPr>
              <w:b/>
            </w:rPr>
          </w:pPr>
          <w:r>
            <w:rPr>
              <w:b/>
            </w:rPr>
            <w:t>Directoraat-generaal Natuur en Visserij</w:t>
          </w:r>
          <w:r w:rsidRPr="005819CE">
            <w:rPr>
              <w:b/>
            </w:rPr>
            <w:br/>
          </w:r>
          <w:r>
            <w:t>Cluster Soorten</w:t>
          </w:r>
        </w:p>
        <w:p w14:paraId="29C64A76" w14:textId="77777777" w:rsidR="00527BD4" w:rsidRPr="00BE5ED9" w:rsidRDefault="00E24FCC" w:rsidP="00A50CF6">
          <w:pPr>
            <w:pStyle w:val="Huisstijl-Adres"/>
          </w:pPr>
          <w:r>
            <w:rPr>
              <w:b/>
            </w:rPr>
            <w:t>Bezoekadres</w:t>
          </w:r>
          <w:r>
            <w:rPr>
              <w:b/>
            </w:rPr>
            <w:br/>
          </w:r>
          <w:r>
            <w:t>Bezuidenhoutseweg 73</w:t>
          </w:r>
          <w:r w:rsidRPr="005819CE">
            <w:br/>
          </w:r>
          <w:r>
            <w:t>2594 AC Den Haag</w:t>
          </w:r>
        </w:p>
        <w:p w14:paraId="3723677C" w14:textId="77777777" w:rsidR="00EF495B" w:rsidRDefault="00E24FCC" w:rsidP="0098788A">
          <w:pPr>
            <w:pStyle w:val="Huisstijl-Adres"/>
          </w:pPr>
          <w:r>
            <w:rPr>
              <w:b/>
            </w:rPr>
            <w:t>Postadres</w:t>
          </w:r>
          <w:r>
            <w:rPr>
              <w:b/>
            </w:rPr>
            <w:br/>
          </w:r>
          <w:r>
            <w:t>Postbus 20401</w:t>
          </w:r>
          <w:r w:rsidRPr="005819CE">
            <w:br/>
            <w:t>2500 E</w:t>
          </w:r>
          <w:r>
            <w:t>K</w:t>
          </w:r>
          <w:r w:rsidRPr="005819CE">
            <w:t xml:space="preserve"> Den Haag</w:t>
          </w:r>
        </w:p>
        <w:p w14:paraId="6445D8FC" w14:textId="77777777" w:rsidR="00556BEE" w:rsidRPr="005B3814" w:rsidRDefault="00E24FCC" w:rsidP="0098788A">
          <w:pPr>
            <w:pStyle w:val="Huisstijl-Adres"/>
          </w:pPr>
          <w:r>
            <w:rPr>
              <w:b/>
            </w:rPr>
            <w:t>Overheidsidentificatienr</w:t>
          </w:r>
          <w:r>
            <w:rPr>
              <w:b/>
            </w:rPr>
            <w:br/>
          </w:r>
          <w:r w:rsidR="00BA129E">
            <w:rPr>
              <w:rFonts w:cs="Agrofont"/>
              <w:iCs/>
            </w:rPr>
            <w:t>00000001858272854000</w:t>
          </w:r>
        </w:p>
        <w:p w14:paraId="70491299" w14:textId="08CBBF9D" w:rsidR="00527BD4" w:rsidRPr="00093961" w:rsidRDefault="00E24FCC"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CC1E79" w14:paraId="09A69D6F" w14:textId="77777777" w:rsidTr="00A50CF6">
      <w:trPr>
        <w:trHeight w:hRule="exact" w:val="200"/>
      </w:trPr>
      <w:tc>
        <w:tcPr>
          <w:tcW w:w="2160" w:type="dxa"/>
          <w:shd w:val="clear" w:color="auto" w:fill="auto"/>
        </w:tcPr>
        <w:p w14:paraId="54883D5B" w14:textId="77777777" w:rsidR="00527BD4" w:rsidRPr="005819CE" w:rsidRDefault="00527BD4" w:rsidP="00A50CF6"/>
      </w:tc>
    </w:tr>
    <w:tr w:rsidR="00CC1E79" w14:paraId="38E26EF7" w14:textId="77777777" w:rsidTr="00A50CF6">
      <w:tc>
        <w:tcPr>
          <w:tcW w:w="2160" w:type="dxa"/>
          <w:shd w:val="clear" w:color="auto" w:fill="auto"/>
        </w:tcPr>
        <w:p w14:paraId="57F268D7" w14:textId="77777777" w:rsidR="000C0163" w:rsidRPr="005819CE" w:rsidRDefault="00E24FCC" w:rsidP="000C0163">
          <w:pPr>
            <w:pStyle w:val="Huisstijl-Kopje"/>
          </w:pPr>
          <w:r>
            <w:t>Ons kenmerk</w:t>
          </w:r>
          <w:r w:rsidRPr="005819CE">
            <w:t xml:space="preserve"> </w:t>
          </w:r>
        </w:p>
        <w:p w14:paraId="09ACDED2" w14:textId="77777777" w:rsidR="000C0163" w:rsidRPr="005819CE" w:rsidRDefault="00E24FCC" w:rsidP="000C0163">
          <w:pPr>
            <w:pStyle w:val="Huisstijl-Gegeven"/>
          </w:pPr>
          <w:r>
            <w:t>DGNV-S /</w:t>
          </w:r>
          <w:r w:rsidR="00CC7BA8">
            <w:t xml:space="preserve"> </w:t>
          </w:r>
          <w:r>
            <w:t>96880382</w:t>
          </w:r>
        </w:p>
        <w:p w14:paraId="47ECC22E" w14:textId="77777777" w:rsidR="00527BD4" w:rsidRPr="005819CE" w:rsidRDefault="00E24FCC" w:rsidP="00A50CF6">
          <w:pPr>
            <w:pStyle w:val="Huisstijl-Kopje"/>
          </w:pPr>
          <w:r>
            <w:t>Uw kenmerk</w:t>
          </w:r>
        </w:p>
        <w:p w14:paraId="61A8EA81" w14:textId="171D2358" w:rsidR="00527BD4" w:rsidRPr="005819CE" w:rsidRDefault="00E24FCC" w:rsidP="00530632">
          <w:pPr>
            <w:pStyle w:val="Huisstijl-Gegeven"/>
          </w:pPr>
          <w:r>
            <w:t>2025Z01474</w:t>
          </w:r>
        </w:p>
        <w:p w14:paraId="28394A41" w14:textId="77777777" w:rsidR="00527BD4" w:rsidRPr="005819CE" w:rsidRDefault="00527BD4" w:rsidP="00A50CF6">
          <w:pPr>
            <w:pStyle w:val="Huisstijl-Gegeven"/>
          </w:pPr>
        </w:p>
      </w:tc>
    </w:tr>
  </w:tbl>
  <w:p w14:paraId="61C7BAE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C1E79" w14:paraId="1E5C5E7B" w14:textId="77777777" w:rsidTr="009E2051">
      <w:trPr>
        <w:trHeight w:val="400"/>
      </w:trPr>
      <w:tc>
        <w:tcPr>
          <w:tcW w:w="7520" w:type="dxa"/>
          <w:gridSpan w:val="2"/>
          <w:shd w:val="clear" w:color="auto" w:fill="auto"/>
        </w:tcPr>
        <w:p w14:paraId="465AA442" w14:textId="77777777" w:rsidR="00527BD4" w:rsidRPr="00BC3B53" w:rsidRDefault="00E24FCC" w:rsidP="00A50CF6">
          <w:pPr>
            <w:pStyle w:val="Huisstijl-Retouradres"/>
          </w:pPr>
          <w:r>
            <w:t>&gt; Retouradres Postbus 20401 2500 EK Den Haag</w:t>
          </w:r>
        </w:p>
      </w:tc>
    </w:tr>
    <w:tr w:rsidR="00CC1E79" w14:paraId="4122FE7E" w14:textId="77777777" w:rsidTr="009E2051">
      <w:tc>
        <w:tcPr>
          <w:tcW w:w="7520" w:type="dxa"/>
          <w:gridSpan w:val="2"/>
          <w:shd w:val="clear" w:color="auto" w:fill="auto"/>
        </w:tcPr>
        <w:p w14:paraId="58A15ABE" w14:textId="77777777" w:rsidR="00527BD4" w:rsidRPr="00983E8F" w:rsidRDefault="00527BD4" w:rsidP="00A50CF6">
          <w:pPr>
            <w:pStyle w:val="Huisstijl-Rubricering"/>
          </w:pPr>
        </w:p>
      </w:tc>
    </w:tr>
    <w:tr w:rsidR="00CC1E79" w14:paraId="439B8A8E" w14:textId="77777777" w:rsidTr="009E2051">
      <w:trPr>
        <w:trHeight w:hRule="exact" w:val="2440"/>
      </w:trPr>
      <w:tc>
        <w:tcPr>
          <w:tcW w:w="7520" w:type="dxa"/>
          <w:gridSpan w:val="2"/>
          <w:shd w:val="clear" w:color="auto" w:fill="auto"/>
        </w:tcPr>
        <w:p w14:paraId="768A0EF2" w14:textId="77777777" w:rsidR="00527BD4" w:rsidRDefault="00E24FCC" w:rsidP="00A50CF6">
          <w:pPr>
            <w:pStyle w:val="Huisstijl-NAW"/>
          </w:pPr>
          <w:r>
            <w:t xml:space="preserve">De Voorzitter van de Tweede Kamer </w:t>
          </w:r>
        </w:p>
        <w:p w14:paraId="296C5EB0" w14:textId="77777777" w:rsidR="00D87195" w:rsidRDefault="00E24FCC" w:rsidP="00D87195">
          <w:pPr>
            <w:pStyle w:val="Huisstijl-NAW"/>
          </w:pPr>
          <w:r>
            <w:t>der Staten-Generaal</w:t>
          </w:r>
        </w:p>
        <w:p w14:paraId="3D795AAF" w14:textId="77777777" w:rsidR="005C769E" w:rsidRDefault="00E24FCC" w:rsidP="005C769E">
          <w:pPr>
            <w:rPr>
              <w:szCs w:val="18"/>
            </w:rPr>
          </w:pPr>
          <w:r>
            <w:rPr>
              <w:szCs w:val="18"/>
            </w:rPr>
            <w:t>Prinses Irenestraat 6</w:t>
          </w:r>
        </w:p>
        <w:p w14:paraId="7398AFC2" w14:textId="77777777" w:rsidR="005C769E" w:rsidRDefault="00E24FCC" w:rsidP="005C769E">
          <w:pPr>
            <w:pStyle w:val="Huisstijl-NAW"/>
          </w:pPr>
          <w:r>
            <w:t>2595 BD  DEN HAAG</w:t>
          </w:r>
        </w:p>
      </w:tc>
    </w:tr>
    <w:tr w:rsidR="00CC1E79" w14:paraId="679E3BF1" w14:textId="77777777" w:rsidTr="009E2051">
      <w:trPr>
        <w:trHeight w:hRule="exact" w:val="400"/>
      </w:trPr>
      <w:tc>
        <w:tcPr>
          <w:tcW w:w="7520" w:type="dxa"/>
          <w:gridSpan w:val="2"/>
          <w:shd w:val="clear" w:color="auto" w:fill="auto"/>
        </w:tcPr>
        <w:p w14:paraId="411F44C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C1E79" w14:paraId="326A5A54" w14:textId="77777777" w:rsidTr="009E2051">
      <w:trPr>
        <w:trHeight w:val="240"/>
      </w:trPr>
      <w:tc>
        <w:tcPr>
          <w:tcW w:w="900" w:type="dxa"/>
          <w:shd w:val="clear" w:color="auto" w:fill="auto"/>
        </w:tcPr>
        <w:p w14:paraId="3C6E687D" w14:textId="77777777" w:rsidR="00527BD4" w:rsidRPr="007709EF" w:rsidRDefault="00E24FCC" w:rsidP="00A50CF6">
          <w:pPr>
            <w:rPr>
              <w:szCs w:val="18"/>
            </w:rPr>
          </w:pPr>
          <w:r>
            <w:rPr>
              <w:szCs w:val="18"/>
            </w:rPr>
            <w:t>Datum</w:t>
          </w:r>
        </w:p>
      </w:tc>
      <w:tc>
        <w:tcPr>
          <w:tcW w:w="6620" w:type="dxa"/>
          <w:shd w:val="clear" w:color="auto" w:fill="auto"/>
        </w:tcPr>
        <w:p w14:paraId="72AB5860" w14:textId="586332A0" w:rsidR="00527BD4" w:rsidRPr="007709EF" w:rsidRDefault="00BA3DAA" w:rsidP="00A50CF6">
          <w:r>
            <w:t>13 maart 2025</w:t>
          </w:r>
        </w:p>
      </w:tc>
    </w:tr>
    <w:tr w:rsidR="00CC1E79" w14:paraId="382FEADB" w14:textId="77777777" w:rsidTr="009E2051">
      <w:trPr>
        <w:trHeight w:val="240"/>
      </w:trPr>
      <w:tc>
        <w:tcPr>
          <w:tcW w:w="900" w:type="dxa"/>
          <w:shd w:val="clear" w:color="auto" w:fill="auto"/>
        </w:tcPr>
        <w:p w14:paraId="3518214F" w14:textId="77777777" w:rsidR="00527BD4" w:rsidRPr="007709EF" w:rsidRDefault="00E24FCC" w:rsidP="00A50CF6">
          <w:pPr>
            <w:rPr>
              <w:szCs w:val="18"/>
            </w:rPr>
          </w:pPr>
          <w:r>
            <w:rPr>
              <w:szCs w:val="18"/>
            </w:rPr>
            <w:t>Betreft</w:t>
          </w:r>
        </w:p>
      </w:tc>
      <w:tc>
        <w:tcPr>
          <w:tcW w:w="6620" w:type="dxa"/>
          <w:shd w:val="clear" w:color="auto" w:fill="auto"/>
        </w:tcPr>
        <w:p w14:paraId="79C2908A" w14:textId="677C31A8" w:rsidR="00527BD4" w:rsidRPr="007709EF" w:rsidRDefault="00E24FCC" w:rsidP="00A50CF6">
          <w:r>
            <w:t>Beantwoording vragen over het bericht dat er wolven in Nederland verdwijnen en dat experts aanwijzingen voor stroperij zien</w:t>
          </w:r>
        </w:p>
      </w:tc>
    </w:tr>
  </w:tbl>
  <w:p w14:paraId="21519C9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BEAE42">
      <w:start w:val="1"/>
      <w:numFmt w:val="bullet"/>
      <w:pStyle w:val="Lijstopsomteken"/>
      <w:lvlText w:val="•"/>
      <w:lvlJc w:val="left"/>
      <w:pPr>
        <w:tabs>
          <w:tab w:val="num" w:pos="227"/>
        </w:tabs>
        <w:ind w:left="227" w:hanging="227"/>
      </w:pPr>
      <w:rPr>
        <w:rFonts w:ascii="Verdana" w:hAnsi="Verdana" w:hint="default"/>
        <w:sz w:val="18"/>
        <w:szCs w:val="18"/>
      </w:rPr>
    </w:lvl>
    <w:lvl w:ilvl="1" w:tplc="92EC0EB4" w:tentative="1">
      <w:start w:val="1"/>
      <w:numFmt w:val="bullet"/>
      <w:lvlText w:val="o"/>
      <w:lvlJc w:val="left"/>
      <w:pPr>
        <w:tabs>
          <w:tab w:val="num" w:pos="1440"/>
        </w:tabs>
        <w:ind w:left="1440" w:hanging="360"/>
      </w:pPr>
      <w:rPr>
        <w:rFonts w:ascii="Courier New" w:hAnsi="Courier New" w:cs="Courier New" w:hint="default"/>
      </w:rPr>
    </w:lvl>
    <w:lvl w:ilvl="2" w:tplc="689EF7B2" w:tentative="1">
      <w:start w:val="1"/>
      <w:numFmt w:val="bullet"/>
      <w:lvlText w:val=""/>
      <w:lvlJc w:val="left"/>
      <w:pPr>
        <w:tabs>
          <w:tab w:val="num" w:pos="2160"/>
        </w:tabs>
        <w:ind w:left="2160" w:hanging="360"/>
      </w:pPr>
      <w:rPr>
        <w:rFonts w:ascii="Wingdings" w:hAnsi="Wingdings" w:hint="default"/>
      </w:rPr>
    </w:lvl>
    <w:lvl w:ilvl="3" w:tplc="168093A8" w:tentative="1">
      <w:start w:val="1"/>
      <w:numFmt w:val="bullet"/>
      <w:lvlText w:val=""/>
      <w:lvlJc w:val="left"/>
      <w:pPr>
        <w:tabs>
          <w:tab w:val="num" w:pos="2880"/>
        </w:tabs>
        <w:ind w:left="2880" w:hanging="360"/>
      </w:pPr>
      <w:rPr>
        <w:rFonts w:ascii="Symbol" w:hAnsi="Symbol" w:hint="default"/>
      </w:rPr>
    </w:lvl>
    <w:lvl w:ilvl="4" w:tplc="3B84964C" w:tentative="1">
      <w:start w:val="1"/>
      <w:numFmt w:val="bullet"/>
      <w:lvlText w:val="o"/>
      <w:lvlJc w:val="left"/>
      <w:pPr>
        <w:tabs>
          <w:tab w:val="num" w:pos="3600"/>
        </w:tabs>
        <w:ind w:left="3600" w:hanging="360"/>
      </w:pPr>
      <w:rPr>
        <w:rFonts w:ascii="Courier New" w:hAnsi="Courier New" w:cs="Courier New" w:hint="default"/>
      </w:rPr>
    </w:lvl>
    <w:lvl w:ilvl="5" w:tplc="5FD28E52" w:tentative="1">
      <w:start w:val="1"/>
      <w:numFmt w:val="bullet"/>
      <w:lvlText w:val=""/>
      <w:lvlJc w:val="left"/>
      <w:pPr>
        <w:tabs>
          <w:tab w:val="num" w:pos="4320"/>
        </w:tabs>
        <w:ind w:left="4320" w:hanging="360"/>
      </w:pPr>
      <w:rPr>
        <w:rFonts w:ascii="Wingdings" w:hAnsi="Wingdings" w:hint="default"/>
      </w:rPr>
    </w:lvl>
    <w:lvl w:ilvl="6" w:tplc="5F941FB4" w:tentative="1">
      <w:start w:val="1"/>
      <w:numFmt w:val="bullet"/>
      <w:lvlText w:val=""/>
      <w:lvlJc w:val="left"/>
      <w:pPr>
        <w:tabs>
          <w:tab w:val="num" w:pos="5040"/>
        </w:tabs>
        <w:ind w:left="5040" w:hanging="360"/>
      </w:pPr>
      <w:rPr>
        <w:rFonts w:ascii="Symbol" w:hAnsi="Symbol" w:hint="default"/>
      </w:rPr>
    </w:lvl>
    <w:lvl w:ilvl="7" w:tplc="B5586012" w:tentative="1">
      <w:start w:val="1"/>
      <w:numFmt w:val="bullet"/>
      <w:lvlText w:val="o"/>
      <w:lvlJc w:val="left"/>
      <w:pPr>
        <w:tabs>
          <w:tab w:val="num" w:pos="5760"/>
        </w:tabs>
        <w:ind w:left="5760" w:hanging="360"/>
      </w:pPr>
      <w:rPr>
        <w:rFonts w:ascii="Courier New" w:hAnsi="Courier New" w:cs="Courier New" w:hint="default"/>
      </w:rPr>
    </w:lvl>
    <w:lvl w:ilvl="8" w:tplc="0AE663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0FA98E4">
      <w:start w:val="1"/>
      <w:numFmt w:val="bullet"/>
      <w:pStyle w:val="Lijstopsomteken2"/>
      <w:lvlText w:val="–"/>
      <w:lvlJc w:val="left"/>
      <w:pPr>
        <w:tabs>
          <w:tab w:val="num" w:pos="227"/>
        </w:tabs>
        <w:ind w:left="227" w:firstLine="0"/>
      </w:pPr>
      <w:rPr>
        <w:rFonts w:ascii="Verdana" w:hAnsi="Verdana" w:hint="default"/>
      </w:rPr>
    </w:lvl>
    <w:lvl w:ilvl="1" w:tplc="12C43306" w:tentative="1">
      <w:start w:val="1"/>
      <w:numFmt w:val="bullet"/>
      <w:lvlText w:val="o"/>
      <w:lvlJc w:val="left"/>
      <w:pPr>
        <w:tabs>
          <w:tab w:val="num" w:pos="1440"/>
        </w:tabs>
        <w:ind w:left="1440" w:hanging="360"/>
      </w:pPr>
      <w:rPr>
        <w:rFonts w:ascii="Courier New" w:hAnsi="Courier New" w:cs="Courier New" w:hint="default"/>
      </w:rPr>
    </w:lvl>
    <w:lvl w:ilvl="2" w:tplc="CB587F2A" w:tentative="1">
      <w:start w:val="1"/>
      <w:numFmt w:val="bullet"/>
      <w:lvlText w:val=""/>
      <w:lvlJc w:val="left"/>
      <w:pPr>
        <w:tabs>
          <w:tab w:val="num" w:pos="2160"/>
        </w:tabs>
        <w:ind w:left="2160" w:hanging="360"/>
      </w:pPr>
      <w:rPr>
        <w:rFonts w:ascii="Wingdings" w:hAnsi="Wingdings" w:hint="default"/>
      </w:rPr>
    </w:lvl>
    <w:lvl w:ilvl="3" w:tplc="D8B051C0" w:tentative="1">
      <w:start w:val="1"/>
      <w:numFmt w:val="bullet"/>
      <w:lvlText w:val=""/>
      <w:lvlJc w:val="left"/>
      <w:pPr>
        <w:tabs>
          <w:tab w:val="num" w:pos="2880"/>
        </w:tabs>
        <w:ind w:left="2880" w:hanging="360"/>
      </w:pPr>
      <w:rPr>
        <w:rFonts w:ascii="Symbol" w:hAnsi="Symbol" w:hint="default"/>
      </w:rPr>
    </w:lvl>
    <w:lvl w:ilvl="4" w:tplc="BF00DA30" w:tentative="1">
      <w:start w:val="1"/>
      <w:numFmt w:val="bullet"/>
      <w:lvlText w:val="o"/>
      <w:lvlJc w:val="left"/>
      <w:pPr>
        <w:tabs>
          <w:tab w:val="num" w:pos="3600"/>
        </w:tabs>
        <w:ind w:left="3600" w:hanging="360"/>
      </w:pPr>
      <w:rPr>
        <w:rFonts w:ascii="Courier New" w:hAnsi="Courier New" w:cs="Courier New" w:hint="default"/>
      </w:rPr>
    </w:lvl>
    <w:lvl w:ilvl="5" w:tplc="EDCA0D5A" w:tentative="1">
      <w:start w:val="1"/>
      <w:numFmt w:val="bullet"/>
      <w:lvlText w:val=""/>
      <w:lvlJc w:val="left"/>
      <w:pPr>
        <w:tabs>
          <w:tab w:val="num" w:pos="4320"/>
        </w:tabs>
        <w:ind w:left="4320" w:hanging="360"/>
      </w:pPr>
      <w:rPr>
        <w:rFonts w:ascii="Wingdings" w:hAnsi="Wingdings" w:hint="default"/>
      </w:rPr>
    </w:lvl>
    <w:lvl w:ilvl="6" w:tplc="B9543ACE" w:tentative="1">
      <w:start w:val="1"/>
      <w:numFmt w:val="bullet"/>
      <w:lvlText w:val=""/>
      <w:lvlJc w:val="left"/>
      <w:pPr>
        <w:tabs>
          <w:tab w:val="num" w:pos="5040"/>
        </w:tabs>
        <w:ind w:left="5040" w:hanging="360"/>
      </w:pPr>
      <w:rPr>
        <w:rFonts w:ascii="Symbol" w:hAnsi="Symbol" w:hint="default"/>
      </w:rPr>
    </w:lvl>
    <w:lvl w:ilvl="7" w:tplc="64382DA0" w:tentative="1">
      <w:start w:val="1"/>
      <w:numFmt w:val="bullet"/>
      <w:lvlText w:val="o"/>
      <w:lvlJc w:val="left"/>
      <w:pPr>
        <w:tabs>
          <w:tab w:val="num" w:pos="5760"/>
        </w:tabs>
        <w:ind w:left="5760" w:hanging="360"/>
      </w:pPr>
      <w:rPr>
        <w:rFonts w:ascii="Courier New" w:hAnsi="Courier New" w:cs="Courier New" w:hint="default"/>
      </w:rPr>
    </w:lvl>
    <w:lvl w:ilvl="8" w:tplc="AE6031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B654BB"/>
    <w:multiLevelType w:val="hybridMultilevel"/>
    <w:tmpl w:val="A24A8C2A"/>
    <w:lvl w:ilvl="0" w:tplc="93CC9A72">
      <w:start w:val="1"/>
      <w:numFmt w:val="decimal"/>
      <w:lvlText w:val="%1."/>
      <w:lvlJc w:val="left"/>
      <w:pPr>
        <w:ind w:left="720" w:hanging="360"/>
      </w:pPr>
    </w:lvl>
    <w:lvl w:ilvl="1" w:tplc="878EDA0A">
      <w:start w:val="1"/>
      <w:numFmt w:val="lowerLetter"/>
      <w:lvlText w:val="%2."/>
      <w:lvlJc w:val="left"/>
      <w:pPr>
        <w:ind w:left="1440" w:hanging="360"/>
      </w:pPr>
    </w:lvl>
    <w:lvl w:ilvl="2" w:tplc="6FEACAD4">
      <w:start w:val="1"/>
      <w:numFmt w:val="lowerRoman"/>
      <w:lvlText w:val="%3."/>
      <w:lvlJc w:val="right"/>
      <w:pPr>
        <w:ind w:left="2160" w:hanging="180"/>
      </w:pPr>
    </w:lvl>
    <w:lvl w:ilvl="3" w:tplc="DEFA96CC">
      <w:start w:val="1"/>
      <w:numFmt w:val="decimal"/>
      <w:lvlText w:val="%4."/>
      <w:lvlJc w:val="left"/>
      <w:pPr>
        <w:ind w:left="2880" w:hanging="360"/>
      </w:pPr>
    </w:lvl>
    <w:lvl w:ilvl="4" w:tplc="7D3277B4">
      <w:start w:val="1"/>
      <w:numFmt w:val="lowerLetter"/>
      <w:lvlText w:val="%5."/>
      <w:lvlJc w:val="left"/>
      <w:pPr>
        <w:ind w:left="3600" w:hanging="360"/>
      </w:pPr>
    </w:lvl>
    <w:lvl w:ilvl="5" w:tplc="A5D0C828">
      <w:start w:val="1"/>
      <w:numFmt w:val="lowerRoman"/>
      <w:lvlText w:val="%6."/>
      <w:lvlJc w:val="right"/>
      <w:pPr>
        <w:ind w:left="4320" w:hanging="180"/>
      </w:pPr>
    </w:lvl>
    <w:lvl w:ilvl="6" w:tplc="28605D9C">
      <w:start w:val="1"/>
      <w:numFmt w:val="decimal"/>
      <w:lvlText w:val="%7."/>
      <w:lvlJc w:val="left"/>
      <w:pPr>
        <w:ind w:left="5040" w:hanging="360"/>
      </w:pPr>
    </w:lvl>
    <w:lvl w:ilvl="7" w:tplc="AA82DB6C">
      <w:start w:val="1"/>
      <w:numFmt w:val="lowerLetter"/>
      <w:lvlText w:val="%8."/>
      <w:lvlJc w:val="left"/>
      <w:pPr>
        <w:ind w:left="5760" w:hanging="360"/>
      </w:pPr>
    </w:lvl>
    <w:lvl w:ilvl="8" w:tplc="5FBC180C">
      <w:start w:val="1"/>
      <w:numFmt w:val="lowerRoman"/>
      <w:lvlText w:val="%9."/>
      <w:lvlJc w:val="right"/>
      <w:pPr>
        <w:ind w:left="6480" w:hanging="180"/>
      </w:pPr>
    </w:lvl>
  </w:abstractNum>
  <w:num w:numId="1" w16cid:durableId="1271162558">
    <w:abstractNumId w:val="10"/>
  </w:num>
  <w:num w:numId="2" w16cid:durableId="934168672">
    <w:abstractNumId w:val="7"/>
  </w:num>
  <w:num w:numId="3" w16cid:durableId="6953016">
    <w:abstractNumId w:val="6"/>
  </w:num>
  <w:num w:numId="4" w16cid:durableId="901986051">
    <w:abstractNumId w:val="5"/>
  </w:num>
  <w:num w:numId="5" w16cid:durableId="1963488144">
    <w:abstractNumId w:val="4"/>
  </w:num>
  <w:num w:numId="6" w16cid:durableId="1548757364">
    <w:abstractNumId w:val="8"/>
  </w:num>
  <w:num w:numId="7" w16cid:durableId="1680962417">
    <w:abstractNumId w:val="3"/>
  </w:num>
  <w:num w:numId="8" w16cid:durableId="1455637650">
    <w:abstractNumId w:val="2"/>
  </w:num>
  <w:num w:numId="9" w16cid:durableId="1950044211">
    <w:abstractNumId w:val="1"/>
  </w:num>
  <w:num w:numId="10" w16cid:durableId="2080665787">
    <w:abstractNumId w:val="0"/>
  </w:num>
  <w:num w:numId="11" w16cid:durableId="355887024">
    <w:abstractNumId w:val="9"/>
  </w:num>
  <w:num w:numId="12" w16cid:durableId="1852376756">
    <w:abstractNumId w:val="11"/>
  </w:num>
  <w:num w:numId="13" w16cid:durableId="696346786">
    <w:abstractNumId w:val="13"/>
  </w:num>
  <w:num w:numId="14" w16cid:durableId="154029591">
    <w:abstractNumId w:val="12"/>
  </w:num>
  <w:num w:numId="15" w16cid:durableId="200496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1F80"/>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3961"/>
    <w:rsid w:val="00096680"/>
    <w:rsid w:val="000A0F36"/>
    <w:rsid w:val="000A174A"/>
    <w:rsid w:val="000A3E0A"/>
    <w:rsid w:val="000A4D70"/>
    <w:rsid w:val="000A65AC"/>
    <w:rsid w:val="000B7281"/>
    <w:rsid w:val="000B7FAB"/>
    <w:rsid w:val="000C0163"/>
    <w:rsid w:val="000C07A9"/>
    <w:rsid w:val="000C1BA1"/>
    <w:rsid w:val="000C3EA9"/>
    <w:rsid w:val="000D0225"/>
    <w:rsid w:val="000D39B3"/>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2F9C"/>
    <w:rsid w:val="001A6D93"/>
    <w:rsid w:val="001C32EC"/>
    <w:rsid w:val="001C38BD"/>
    <w:rsid w:val="001C4D5A"/>
    <w:rsid w:val="001E34C6"/>
    <w:rsid w:val="001E5581"/>
    <w:rsid w:val="001E6117"/>
    <w:rsid w:val="001F3C70"/>
    <w:rsid w:val="00200D88"/>
    <w:rsid w:val="00201F68"/>
    <w:rsid w:val="00202394"/>
    <w:rsid w:val="00212F2A"/>
    <w:rsid w:val="00214F2B"/>
    <w:rsid w:val="00215A38"/>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C3DF5"/>
    <w:rsid w:val="002D001A"/>
    <w:rsid w:val="002D28E2"/>
    <w:rsid w:val="002D317B"/>
    <w:rsid w:val="002D3587"/>
    <w:rsid w:val="002D502D"/>
    <w:rsid w:val="002E0F69"/>
    <w:rsid w:val="002F5147"/>
    <w:rsid w:val="002F7ABD"/>
    <w:rsid w:val="00312597"/>
    <w:rsid w:val="003208EE"/>
    <w:rsid w:val="003246A0"/>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042C8"/>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7E72"/>
    <w:rsid w:val="00496319"/>
    <w:rsid w:val="00497279"/>
    <w:rsid w:val="004A28C1"/>
    <w:rsid w:val="004A670A"/>
    <w:rsid w:val="004B10AA"/>
    <w:rsid w:val="004B5465"/>
    <w:rsid w:val="004B70F0"/>
    <w:rsid w:val="004D505E"/>
    <w:rsid w:val="004D72CA"/>
    <w:rsid w:val="004D75E8"/>
    <w:rsid w:val="004E2242"/>
    <w:rsid w:val="004F42FF"/>
    <w:rsid w:val="004F44C2"/>
    <w:rsid w:val="00502512"/>
    <w:rsid w:val="00505262"/>
    <w:rsid w:val="0051132F"/>
    <w:rsid w:val="00516022"/>
    <w:rsid w:val="00521CEE"/>
    <w:rsid w:val="00524FB4"/>
    <w:rsid w:val="00527BD4"/>
    <w:rsid w:val="00530632"/>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01B2"/>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463B"/>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697C"/>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56693"/>
    <w:rsid w:val="007709EF"/>
    <w:rsid w:val="00774308"/>
    <w:rsid w:val="00783559"/>
    <w:rsid w:val="0079551B"/>
    <w:rsid w:val="00797AA5"/>
    <w:rsid w:val="007A26BD"/>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26060"/>
    <w:rsid w:val="0083178B"/>
    <w:rsid w:val="00833695"/>
    <w:rsid w:val="008336B7"/>
    <w:rsid w:val="00833A8E"/>
    <w:rsid w:val="00840477"/>
    <w:rsid w:val="00842CD8"/>
    <w:rsid w:val="008431FA"/>
    <w:rsid w:val="00847444"/>
    <w:rsid w:val="008547BA"/>
    <w:rsid w:val="008553C7"/>
    <w:rsid w:val="00857FEB"/>
    <w:rsid w:val="008601AF"/>
    <w:rsid w:val="00872271"/>
    <w:rsid w:val="00883137"/>
    <w:rsid w:val="008A1F5D"/>
    <w:rsid w:val="008A28F5"/>
    <w:rsid w:val="008A36A0"/>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09D6"/>
    <w:rsid w:val="009240EC"/>
    <w:rsid w:val="00924A2D"/>
    <w:rsid w:val="00930ABD"/>
    <w:rsid w:val="00930B13"/>
    <w:rsid w:val="009311C8"/>
    <w:rsid w:val="00933376"/>
    <w:rsid w:val="00933A2F"/>
    <w:rsid w:val="0093500C"/>
    <w:rsid w:val="00940813"/>
    <w:rsid w:val="009505CF"/>
    <w:rsid w:val="009632E6"/>
    <w:rsid w:val="00963300"/>
    <w:rsid w:val="00966AAD"/>
    <w:rsid w:val="0097109E"/>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E32B1"/>
    <w:rsid w:val="009E4C20"/>
    <w:rsid w:val="009F3259"/>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57390"/>
    <w:rsid w:val="00A579EA"/>
    <w:rsid w:val="00A6170E"/>
    <w:rsid w:val="00A63B8C"/>
    <w:rsid w:val="00A715F8"/>
    <w:rsid w:val="00A77F6F"/>
    <w:rsid w:val="00A831FD"/>
    <w:rsid w:val="00A83352"/>
    <w:rsid w:val="00A850A2"/>
    <w:rsid w:val="00A91FA3"/>
    <w:rsid w:val="00A927D3"/>
    <w:rsid w:val="00AA7FC9"/>
    <w:rsid w:val="00AB237D"/>
    <w:rsid w:val="00AB5933"/>
    <w:rsid w:val="00AC4FC1"/>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3EAC"/>
    <w:rsid w:val="00B70BF3"/>
    <w:rsid w:val="00B71DC2"/>
    <w:rsid w:val="00B74920"/>
    <w:rsid w:val="00B91CFC"/>
    <w:rsid w:val="00B9260E"/>
    <w:rsid w:val="00B9300F"/>
    <w:rsid w:val="00B93893"/>
    <w:rsid w:val="00BA129E"/>
    <w:rsid w:val="00BA3DAA"/>
    <w:rsid w:val="00BA6EB2"/>
    <w:rsid w:val="00BA7E0A"/>
    <w:rsid w:val="00BC3B53"/>
    <w:rsid w:val="00BC3B96"/>
    <w:rsid w:val="00BC4AE3"/>
    <w:rsid w:val="00BC5B28"/>
    <w:rsid w:val="00BC7D91"/>
    <w:rsid w:val="00BE3F88"/>
    <w:rsid w:val="00BE4756"/>
    <w:rsid w:val="00BE5ED9"/>
    <w:rsid w:val="00BE7B41"/>
    <w:rsid w:val="00C02E2F"/>
    <w:rsid w:val="00C15A91"/>
    <w:rsid w:val="00C206F1"/>
    <w:rsid w:val="00C217E1"/>
    <w:rsid w:val="00C219B1"/>
    <w:rsid w:val="00C25A1D"/>
    <w:rsid w:val="00C26EB8"/>
    <w:rsid w:val="00C306E6"/>
    <w:rsid w:val="00C4015B"/>
    <w:rsid w:val="00C40C60"/>
    <w:rsid w:val="00C5258E"/>
    <w:rsid w:val="00C530C9"/>
    <w:rsid w:val="00C619A7"/>
    <w:rsid w:val="00C6214F"/>
    <w:rsid w:val="00C73D5F"/>
    <w:rsid w:val="00C90702"/>
    <w:rsid w:val="00C97C80"/>
    <w:rsid w:val="00CA31D7"/>
    <w:rsid w:val="00CA47D3"/>
    <w:rsid w:val="00CA6533"/>
    <w:rsid w:val="00CA6A25"/>
    <w:rsid w:val="00CA6A3F"/>
    <w:rsid w:val="00CA7C99"/>
    <w:rsid w:val="00CB4707"/>
    <w:rsid w:val="00CC1E7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4E05"/>
    <w:rsid w:val="00D17AF8"/>
    <w:rsid w:val="00D21E4B"/>
    <w:rsid w:val="00D23522"/>
    <w:rsid w:val="00D264D6"/>
    <w:rsid w:val="00D33BF0"/>
    <w:rsid w:val="00D33DE0"/>
    <w:rsid w:val="00D36447"/>
    <w:rsid w:val="00D516BE"/>
    <w:rsid w:val="00D5423B"/>
    <w:rsid w:val="00D54F4E"/>
    <w:rsid w:val="00D604B3"/>
    <w:rsid w:val="00D60BA4"/>
    <w:rsid w:val="00D61B53"/>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4184"/>
    <w:rsid w:val="00DD66F2"/>
    <w:rsid w:val="00DE3FE0"/>
    <w:rsid w:val="00DE578A"/>
    <w:rsid w:val="00DF0BFB"/>
    <w:rsid w:val="00DF2583"/>
    <w:rsid w:val="00DF54D9"/>
    <w:rsid w:val="00DF7283"/>
    <w:rsid w:val="00E01A59"/>
    <w:rsid w:val="00E10DC6"/>
    <w:rsid w:val="00E11F8E"/>
    <w:rsid w:val="00E15881"/>
    <w:rsid w:val="00E16A8F"/>
    <w:rsid w:val="00E21DE3"/>
    <w:rsid w:val="00E24FCC"/>
    <w:rsid w:val="00E303B6"/>
    <w:rsid w:val="00E307D1"/>
    <w:rsid w:val="00E31177"/>
    <w:rsid w:val="00E3731D"/>
    <w:rsid w:val="00E448BF"/>
    <w:rsid w:val="00E51469"/>
    <w:rsid w:val="00E556D2"/>
    <w:rsid w:val="00E634E3"/>
    <w:rsid w:val="00E717C4"/>
    <w:rsid w:val="00E77E18"/>
    <w:rsid w:val="00E77F89"/>
    <w:rsid w:val="00E80330"/>
    <w:rsid w:val="00E806C5"/>
    <w:rsid w:val="00E80E71"/>
    <w:rsid w:val="00E850D3"/>
    <w:rsid w:val="00E853D6"/>
    <w:rsid w:val="00E876B9"/>
    <w:rsid w:val="00EA55EF"/>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4F61"/>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142E9"/>
  <w15:docId w15:val="{6A525182-A738-4E34-84B2-99404599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6A463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5412">
      <w:bodyDiv w:val="1"/>
      <w:marLeft w:val="0"/>
      <w:marRight w:val="0"/>
      <w:marTop w:val="0"/>
      <w:marBottom w:val="0"/>
      <w:divBdr>
        <w:top w:val="none" w:sz="0" w:space="0" w:color="auto"/>
        <w:left w:val="none" w:sz="0" w:space="0" w:color="auto"/>
        <w:bottom w:val="none" w:sz="0" w:space="0" w:color="auto"/>
        <w:right w:val="none" w:sz="0" w:space="0" w:color="auto"/>
      </w:divBdr>
      <w:divsChild>
        <w:div w:id="627782820">
          <w:marLeft w:val="0"/>
          <w:marRight w:val="0"/>
          <w:marTop w:val="0"/>
          <w:marBottom w:val="0"/>
          <w:divBdr>
            <w:top w:val="none" w:sz="0" w:space="0" w:color="auto"/>
            <w:left w:val="none" w:sz="0" w:space="0" w:color="auto"/>
            <w:bottom w:val="none" w:sz="0" w:space="0" w:color="auto"/>
            <w:right w:val="none" w:sz="0" w:space="0" w:color="auto"/>
          </w:divBdr>
        </w:div>
      </w:divsChild>
    </w:div>
    <w:div w:id="537815630">
      <w:bodyDiv w:val="1"/>
      <w:marLeft w:val="0"/>
      <w:marRight w:val="0"/>
      <w:marTop w:val="0"/>
      <w:marBottom w:val="0"/>
      <w:divBdr>
        <w:top w:val="none" w:sz="0" w:space="0" w:color="auto"/>
        <w:left w:val="none" w:sz="0" w:space="0" w:color="auto"/>
        <w:bottom w:val="none" w:sz="0" w:space="0" w:color="auto"/>
        <w:right w:val="none" w:sz="0" w:space="0" w:color="auto"/>
      </w:divBdr>
    </w:div>
    <w:div w:id="1174103996">
      <w:bodyDiv w:val="1"/>
      <w:marLeft w:val="0"/>
      <w:marRight w:val="0"/>
      <w:marTop w:val="0"/>
      <w:marBottom w:val="0"/>
      <w:divBdr>
        <w:top w:val="none" w:sz="0" w:space="0" w:color="auto"/>
        <w:left w:val="none" w:sz="0" w:space="0" w:color="auto"/>
        <w:bottom w:val="none" w:sz="0" w:space="0" w:color="auto"/>
        <w:right w:val="none" w:sz="0" w:space="0" w:color="auto"/>
      </w:divBdr>
    </w:div>
    <w:div w:id="1517379095">
      <w:bodyDiv w:val="1"/>
      <w:marLeft w:val="0"/>
      <w:marRight w:val="0"/>
      <w:marTop w:val="0"/>
      <w:marBottom w:val="0"/>
      <w:divBdr>
        <w:top w:val="none" w:sz="0" w:space="0" w:color="auto"/>
        <w:left w:val="none" w:sz="0" w:space="0" w:color="auto"/>
        <w:bottom w:val="none" w:sz="0" w:space="0" w:color="auto"/>
        <w:right w:val="none" w:sz="0" w:space="0" w:color="auto"/>
      </w:divBdr>
    </w:div>
    <w:div w:id="1774546167">
      <w:bodyDiv w:val="1"/>
      <w:marLeft w:val="0"/>
      <w:marRight w:val="0"/>
      <w:marTop w:val="0"/>
      <w:marBottom w:val="0"/>
      <w:divBdr>
        <w:top w:val="none" w:sz="0" w:space="0" w:color="auto"/>
        <w:left w:val="none" w:sz="0" w:space="0" w:color="auto"/>
        <w:bottom w:val="none" w:sz="0" w:space="0" w:color="auto"/>
        <w:right w:val="none" w:sz="0" w:space="0" w:color="auto"/>
      </w:divBdr>
      <w:divsChild>
        <w:div w:id="1739861301">
          <w:marLeft w:val="0"/>
          <w:marRight w:val="0"/>
          <w:marTop w:val="0"/>
          <w:marBottom w:val="0"/>
          <w:divBdr>
            <w:top w:val="none" w:sz="0" w:space="0" w:color="auto"/>
            <w:left w:val="none" w:sz="0" w:space="0" w:color="auto"/>
            <w:bottom w:val="none" w:sz="0" w:space="0" w:color="auto"/>
            <w:right w:val="none" w:sz="0" w:space="0" w:color="auto"/>
          </w:divBdr>
        </w:div>
      </w:divsChild>
    </w:div>
    <w:div w:id="1795170938">
      <w:bodyDiv w:val="1"/>
      <w:marLeft w:val="0"/>
      <w:marRight w:val="0"/>
      <w:marTop w:val="0"/>
      <w:marBottom w:val="0"/>
      <w:divBdr>
        <w:top w:val="none" w:sz="0" w:space="0" w:color="auto"/>
        <w:left w:val="none" w:sz="0" w:space="0" w:color="auto"/>
        <w:bottom w:val="none" w:sz="0" w:space="0" w:color="auto"/>
        <w:right w:val="none" w:sz="0" w:space="0" w:color="auto"/>
      </w:divBdr>
    </w:div>
    <w:div w:id="1921869119">
      <w:bodyDiv w:val="1"/>
      <w:marLeft w:val="0"/>
      <w:marRight w:val="0"/>
      <w:marTop w:val="0"/>
      <w:marBottom w:val="0"/>
      <w:divBdr>
        <w:top w:val="none" w:sz="0" w:space="0" w:color="auto"/>
        <w:left w:val="none" w:sz="0" w:space="0" w:color="auto"/>
        <w:bottom w:val="none" w:sz="0" w:space="0" w:color="auto"/>
        <w:right w:val="none" w:sz="0" w:space="0" w:color="auto"/>
      </w:divBdr>
    </w:div>
    <w:div w:id="20882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1205</ap:Words>
  <ap:Characters>6391</ap:Characters>
  <ap:DocSecurity>4</ap:DocSecurity>
  <ap:Lines>53</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2025-03-13T15:34:00.0000000Z</dcterms:created>
  <dcterms:modified xsi:type="dcterms:W3CDTF">2025-03-13T15:34:00.0000000Z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VirginiaE</vt:lpwstr>
  </property>
  <property fmtid="{D5CDD505-2E9C-101B-9397-08002B2CF9AE}" pid="3" name="AUTHOR_ID">
    <vt:lpwstr>VirginiaE</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2025Z01474</vt:lpwstr>
  </property>
  <property fmtid="{D5CDD505-2E9C-101B-9397-08002B2CF9AE}" pid="7" name="DOCNAME">
    <vt:lpwstr>Beantwoording vragen over het bericht dat er wolven in Nederland verdwijnen en dat experts aanwijzingen voor stroperij zien.</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VirginiaE</vt:lpwstr>
  </property>
</Properties>
</file>