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20169ED2" w14:textId="77777777"/>
    <w:p w:rsidR="00962C44" w:rsidP="00810C93" w:rsidRDefault="00962C44" w14:paraId="1ED7A613" w14:textId="77777777"/>
    <w:p w:rsidR="007955F6" w:rsidP="007955F6" w:rsidRDefault="00F263F5" w14:paraId="520ADAD4" w14:textId="77777777">
      <w:r>
        <w:t>Geachte Voorzitter,</w:t>
      </w:r>
      <w:r>
        <w:br/>
      </w:r>
    </w:p>
    <w:p w:rsidR="00D22441" w:rsidP="00810C93" w:rsidRDefault="00F263F5" w14:paraId="4A2658E4" w14:textId="310A9F1D">
      <w:r>
        <w:rPr>
          <w:szCs w:val="18"/>
        </w:rPr>
        <w:t xml:space="preserve">De vragen van het lid </w:t>
      </w:r>
      <w:r w:rsidR="006C42D1">
        <w:rPr>
          <w:szCs w:val="18"/>
        </w:rPr>
        <w:t>Idsinga</w:t>
      </w:r>
      <w:r>
        <w:rPr>
          <w:szCs w:val="18"/>
        </w:rPr>
        <w:t xml:space="preserve"> (</w:t>
      </w:r>
      <w:r w:rsidR="006C42D1">
        <w:rPr>
          <w:szCs w:val="18"/>
        </w:rPr>
        <w:t>NSC</w:t>
      </w:r>
      <w:r>
        <w:rPr>
          <w:szCs w:val="18"/>
        </w:rPr>
        <w:t xml:space="preserve">) over </w:t>
      </w:r>
      <w:r w:rsidR="006C42D1">
        <w:t xml:space="preserve">het bericht </w:t>
      </w:r>
      <w:r>
        <w:t>‘</w:t>
      </w:r>
      <w:r w:rsidR="006C42D1">
        <w:t>ACM wil dat energiebedrijven klanten helpen met nieuw energiecontract</w:t>
      </w:r>
      <w:r>
        <w:t>’</w:t>
      </w:r>
      <w:r w:rsidR="006C42D1">
        <w:rPr>
          <w:szCs w:val="18"/>
        </w:rPr>
        <w:t xml:space="preserve"> </w:t>
      </w:r>
      <w:r>
        <w:rPr>
          <w:szCs w:val="18"/>
        </w:rPr>
        <w:t>(kenmerk</w:t>
      </w:r>
      <w:r w:rsidR="006C42D1">
        <w:rPr>
          <w:szCs w:val="18"/>
        </w:rPr>
        <w:t xml:space="preserve"> </w:t>
      </w:r>
      <w:r w:rsidRPr="006C42D1" w:rsidR="006C42D1">
        <w:rPr>
          <w:szCs w:val="18"/>
        </w:rPr>
        <w:t>2025Z03373</w:t>
      </w:r>
      <w:r w:rsidR="006C42D1">
        <w:rPr>
          <w:szCs w:val="18"/>
        </w:rPr>
        <w:t>)</w:t>
      </w:r>
      <w:r>
        <w:rPr>
          <w:szCs w:val="18"/>
        </w:rPr>
        <w:t xml:space="preserve"> kunnen niet binnen de gebruikelijke termijn worden beantwoord.</w:t>
      </w:r>
      <w:r w:rsidR="006C42D1">
        <w:rPr>
          <w:szCs w:val="18"/>
        </w:rPr>
        <w:t xml:space="preserve"> </w:t>
      </w:r>
      <w:r w:rsidRPr="006C42D1" w:rsidR="006C42D1">
        <w:rPr>
          <w:szCs w:val="18"/>
        </w:rPr>
        <w:t>De reden van uitstel is dat afstemming meer tijd vraagt. Het kabinet zal zo spoedig mogelijk de antwoorden op de vragen aan de Kamer doen toekomen.</w:t>
      </w:r>
    </w:p>
    <w:p w:rsidR="00D22441" w:rsidP="00810C93" w:rsidRDefault="00D22441" w14:paraId="3C2D05A9" w14:textId="77777777"/>
    <w:p w:rsidR="000652D4" w:rsidP="00810C93" w:rsidRDefault="000652D4" w14:paraId="263EEE47" w14:textId="77777777"/>
    <w:p w:rsidR="000652D4" w:rsidP="00810C93" w:rsidRDefault="000652D4" w14:paraId="5747D104" w14:textId="77777777"/>
    <w:p w:rsidR="000652D4" w:rsidP="00810C93" w:rsidRDefault="000652D4" w14:paraId="54169759" w14:textId="77777777"/>
    <w:p w:rsidR="000652D4" w:rsidP="00810C93" w:rsidRDefault="000652D4" w14:paraId="01B9251A" w14:textId="77777777"/>
    <w:p w:rsidR="000652D4" w:rsidP="00810C93" w:rsidRDefault="00F263F5" w14:paraId="36D0FBE9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F263F5" w:rsidR="00292EB2" w:rsidP="00F263F5" w:rsidRDefault="00F263F5" w14:paraId="29ED509F" w14:textId="7AD9B3F8">
      <w:pPr>
        <w:rPr>
          <w:szCs w:val="18"/>
        </w:rPr>
      </w:pPr>
      <w:r>
        <w:rPr>
          <w:szCs w:val="18"/>
        </w:rPr>
        <w:t>Minister van Klimaat en Groene Groei</w:t>
      </w:r>
    </w:p>
    <w:sectPr w:rsidRPr="00F263F5" w:rsidR="00292EB2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65AE" w14:textId="77777777" w:rsidR="000B2277" w:rsidRDefault="000B2277">
      <w:r>
        <w:separator/>
      </w:r>
    </w:p>
    <w:p w14:paraId="344F99A1" w14:textId="77777777" w:rsidR="000B2277" w:rsidRDefault="000B2277"/>
  </w:endnote>
  <w:endnote w:type="continuationSeparator" w:id="0">
    <w:p w14:paraId="727FD687" w14:textId="77777777" w:rsidR="000B2277" w:rsidRDefault="000B2277">
      <w:r>
        <w:continuationSeparator/>
      </w:r>
    </w:p>
    <w:p w14:paraId="2D55FE0B" w14:textId="77777777" w:rsidR="000B2277" w:rsidRDefault="000B2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8C3E2" w14:textId="77777777" w:rsidR="00AF6EB6" w:rsidRDefault="00AF6E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EB0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24369" w14:paraId="1774B15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752125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2970A59" w14:textId="0F9F960C" w:rsidR="00527BD4" w:rsidRPr="00645414" w:rsidRDefault="00F263F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C42D1">
              <w:t>2</w:t>
            </w:r>
          </w:fldSimple>
        </w:p>
      </w:tc>
    </w:tr>
  </w:tbl>
  <w:p w14:paraId="72C4AC4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24369" w14:paraId="65E51CE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151EF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D51CAFD" w14:textId="3BC61B83" w:rsidR="00527BD4" w:rsidRPr="00ED539E" w:rsidRDefault="00F263F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AF6EB6">
              <w:t>1</w:t>
            </w:r>
          </w:fldSimple>
        </w:p>
      </w:tc>
    </w:tr>
  </w:tbl>
  <w:p w14:paraId="2192D7A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969218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3060F" w14:textId="77777777" w:rsidR="000B2277" w:rsidRDefault="000B2277">
      <w:r>
        <w:separator/>
      </w:r>
    </w:p>
    <w:p w14:paraId="22EC63FD" w14:textId="77777777" w:rsidR="000B2277" w:rsidRDefault="000B2277"/>
  </w:footnote>
  <w:footnote w:type="continuationSeparator" w:id="0">
    <w:p w14:paraId="4F889419" w14:textId="77777777" w:rsidR="000B2277" w:rsidRDefault="000B2277">
      <w:r>
        <w:continuationSeparator/>
      </w:r>
    </w:p>
    <w:p w14:paraId="45A66DB4" w14:textId="77777777" w:rsidR="000B2277" w:rsidRDefault="000B22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15A4" w14:textId="77777777" w:rsidR="00AF6EB6" w:rsidRDefault="00AF6E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24369" w14:paraId="1D12162F" w14:textId="77777777" w:rsidTr="00A50CF6">
      <w:tc>
        <w:tcPr>
          <w:tcW w:w="2156" w:type="dxa"/>
          <w:shd w:val="clear" w:color="auto" w:fill="auto"/>
        </w:tcPr>
        <w:p w14:paraId="496E0712" w14:textId="77777777" w:rsidR="00527BD4" w:rsidRPr="005819CE" w:rsidRDefault="00F263F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424369" w14:paraId="7643E6C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9E9B7FA" w14:textId="77777777" w:rsidR="00527BD4" w:rsidRPr="005819CE" w:rsidRDefault="00527BD4" w:rsidP="00A50CF6"/>
      </w:tc>
    </w:tr>
    <w:tr w:rsidR="00424369" w14:paraId="75AF1E65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5F97541" w14:textId="77777777" w:rsidR="00527BD4" w:rsidRDefault="00F263F5" w:rsidP="003A5290">
          <w:pPr>
            <w:pStyle w:val="Huisstijl-Kopje"/>
          </w:pPr>
          <w:r>
            <w:t>Ons kenmerk</w:t>
          </w:r>
        </w:p>
        <w:p w14:paraId="6E13F5FC" w14:textId="77777777" w:rsidR="00502512" w:rsidRPr="00502512" w:rsidRDefault="00F263F5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0ED0A74E" w14:textId="77777777" w:rsidR="00527BD4" w:rsidRPr="005819CE" w:rsidRDefault="00527BD4" w:rsidP="00361A56">
          <w:pPr>
            <w:pStyle w:val="Huisstijl-Kopje"/>
          </w:pPr>
        </w:p>
      </w:tc>
    </w:tr>
  </w:tbl>
  <w:p w14:paraId="5A2DF85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09CC798" w14:textId="77777777" w:rsidR="00527BD4" w:rsidRDefault="00527BD4" w:rsidP="008C356D"/>
  <w:p w14:paraId="09A1EF95" w14:textId="77777777" w:rsidR="00527BD4" w:rsidRPr="00740712" w:rsidRDefault="00527BD4" w:rsidP="008C356D"/>
  <w:p w14:paraId="2470E70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A5C688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622496C" w14:textId="77777777" w:rsidR="00527BD4" w:rsidRDefault="00527BD4" w:rsidP="004F44C2"/>
  <w:p w14:paraId="4C679A49" w14:textId="77777777" w:rsidR="00527BD4" w:rsidRPr="00740712" w:rsidRDefault="00527BD4" w:rsidP="004F44C2"/>
  <w:p w14:paraId="3D96CB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24369" w14:paraId="7DED452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55A7DB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B95FCF1" w14:textId="77777777" w:rsidR="00527BD4" w:rsidRDefault="00F263F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39610E0" wp14:editId="2F1205A4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15A87A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2820A1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1C9B4A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24369" w:rsidRPr="006C42D1" w14:paraId="55B45D23" w14:textId="77777777" w:rsidTr="00A50CF6">
      <w:tc>
        <w:tcPr>
          <w:tcW w:w="2160" w:type="dxa"/>
          <w:shd w:val="clear" w:color="auto" w:fill="auto"/>
        </w:tcPr>
        <w:p w14:paraId="52242928" w14:textId="77777777" w:rsidR="00527BD4" w:rsidRPr="005819CE" w:rsidRDefault="00F263F5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504BD01A" w14:textId="77777777" w:rsidR="00527BD4" w:rsidRPr="00BE5ED9" w:rsidRDefault="00F263F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77B56DB" w14:textId="77777777" w:rsidR="00EF495B" w:rsidRDefault="00F263F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1BFC822" w14:textId="77777777" w:rsidR="00EF495B" w:rsidRPr="005B3814" w:rsidRDefault="00F263F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556D7925" w14:textId="77777777" w:rsidR="00EF495B" w:rsidRPr="0079551B" w:rsidRDefault="00F263F5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5BFB6090" w14:textId="1E743229" w:rsidR="00527BD4" w:rsidRPr="00F263F5" w:rsidRDefault="00527BD4" w:rsidP="00A50CF6">
          <w:pPr>
            <w:pStyle w:val="Huisstijl-Adres"/>
          </w:pPr>
        </w:p>
      </w:tc>
    </w:tr>
    <w:tr w:rsidR="00424369" w:rsidRPr="006C42D1" w14:paraId="77346EA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365E5FB" w14:textId="77777777" w:rsidR="00527BD4" w:rsidRPr="00F263F5" w:rsidRDefault="00527BD4" w:rsidP="00A50CF6"/>
      </w:tc>
    </w:tr>
    <w:tr w:rsidR="00424369" w14:paraId="413464E0" w14:textId="77777777" w:rsidTr="00A50CF6">
      <w:tc>
        <w:tcPr>
          <w:tcW w:w="2160" w:type="dxa"/>
          <w:shd w:val="clear" w:color="auto" w:fill="auto"/>
        </w:tcPr>
        <w:p w14:paraId="3184E2EB" w14:textId="77777777" w:rsidR="000C0163" w:rsidRPr="005819CE" w:rsidRDefault="00F263F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2020F56" w14:textId="77777777" w:rsidR="000C0163" w:rsidRPr="005819CE" w:rsidRDefault="00F263F5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r>
            <w:t>97546807</w:t>
          </w:r>
        </w:p>
        <w:p w14:paraId="34133866" w14:textId="77777777" w:rsidR="00527BD4" w:rsidRPr="005819CE" w:rsidRDefault="00F263F5" w:rsidP="00A50CF6">
          <w:pPr>
            <w:pStyle w:val="Huisstijl-Kopje"/>
          </w:pPr>
          <w:r>
            <w:t>Uw kenmerk</w:t>
          </w:r>
        </w:p>
        <w:p w14:paraId="606778F2" w14:textId="77777777" w:rsidR="00527BD4" w:rsidRPr="005819CE" w:rsidRDefault="00F263F5" w:rsidP="00A50CF6">
          <w:pPr>
            <w:pStyle w:val="Huisstijl-Gegeven"/>
          </w:pPr>
          <w:r>
            <w:t>2025Z03373</w:t>
          </w:r>
        </w:p>
        <w:p w14:paraId="7C97B839" w14:textId="5FCC1F36" w:rsidR="00527BD4" w:rsidRPr="005819CE" w:rsidRDefault="00527BD4" w:rsidP="00A50CF6">
          <w:pPr>
            <w:pStyle w:val="Huisstijl-Kopje"/>
          </w:pPr>
        </w:p>
        <w:p w14:paraId="63835A84" w14:textId="77777777" w:rsidR="00527BD4" w:rsidRPr="005819CE" w:rsidRDefault="00527BD4" w:rsidP="00A50CF6">
          <w:pPr>
            <w:pStyle w:val="Huisstijl-Gegeven"/>
          </w:pPr>
        </w:p>
      </w:tc>
    </w:tr>
  </w:tbl>
  <w:p w14:paraId="120EC6E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24369" w14:paraId="01F1E4CD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BF28555" w14:textId="77777777" w:rsidR="00527BD4" w:rsidRPr="00BC3B53" w:rsidRDefault="00F263F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24369" w14:paraId="2264329C" w14:textId="77777777" w:rsidTr="007610AA">
      <w:tc>
        <w:tcPr>
          <w:tcW w:w="7520" w:type="dxa"/>
          <w:gridSpan w:val="2"/>
          <w:shd w:val="clear" w:color="auto" w:fill="auto"/>
        </w:tcPr>
        <w:p w14:paraId="37E3348F" w14:textId="77777777" w:rsidR="00527BD4" w:rsidRPr="00983E8F" w:rsidRDefault="00527BD4" w:rsidP="00A50CF6">
          <w:pPr>
            <w:pStyle w:val="Huisstijl-Rubricering"/>
          </w:pPr>
        </w:p>
      </w:tc>
    </w:tr>
    <w:tr w:rsidR="00424369" w14:paraId="6F0F4FAB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8F66149" w14:textId="77777777" w:rsidR="00527BD4" w:rsidRDefault="00F263F5" w:rsidP="00A50CF6">
          <w:pPr>
            <w:pStyle w:val="Huisstijl-NAW"/>
          </w:pPr>
          <w:r>
            <w:t xml:space="preserve">De Voorzitter van de Tweede Kamer </w:t>
          </w:r>
        </w:p>
        <w:p w14:paraId="1EFF2CD3" w14:textId="77777777" w:rsidR="00D87195" w:rsidRDefault="00F263F5" w:rsidP="00D87195">
          <w:pPr>
            <w:pStyle w:val="Huisstijl-NAW"/>
          </w:pPr>
          <w:r>
            <w:t>der Staten-Generaal</w:t>
          </w:r>
        </w:p>
        <w:p w14:paraId="3E676582" w14:textId="77777777" w:rsidR="00EA0F13" w:rsidRDefault="00F263F5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1FADF150" w14:textId="77777777" w:rsidR="00985E56" w:rsidRDefault="00F263F5" w:rsidP="00EA0F13">
          <w:r>
            <w:rPr>
              <w:szCs w:val="18"/>
            </w:rPr>
            <w:t>2595 BD  DEN HAAG</w:t>
          </w:r>
        </w:p>
      </w:tc>
    </w:tr>
    <w:tr w:rsidR="00424369" w14:paraId="23C0D9C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970498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24369" w14:paraId="2E20851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86F105E" w14:textId="77777777" w:rsidR="00527BD4" w:rsidRPr="007709EF" w:rsidRDefault="00F263F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D3A9A9" w14:textId="05133E44" w:rsidR="00527BD4" w:rsidRPr="007709EF" w:rsidRDefault="00AF6EB6" w:rsidP="00A50CF6">
          <w:r>
            <w:t>14 maart 2025</w:t>
          </w:r>
        </w:p>
      </w:tc>
    </w:tr>
    <w:tr w:rsidR="00424369" w14:paraId="4558234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09FD01A" w14:textId="77777777" w:rsidR="00527BD4" w:rsidRPr="007709EF" w:rsidRDefault="00F263F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DFF471D" w14:textId="30207529" w:rsidR="00527BD4" w:rsidRPr="007709EF" w:rsidRDefault="00F263F5" w:rsidP="00A50CF6">
          <w:r>
            <w:t>Uitstel beantwoording Kamervragen over het bericht ‘ACM wil dat energiebedrijven klanten helpen met nieuw energiecontract’</w:t>
          </w:r>
        </w:p>
      </w:tc>
    </w:tr>
  </w:tbl>
  <w:p w14:paraId="614E9C2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D3A02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BA24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2B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D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09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80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3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08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6E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AD2104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23A2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880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23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28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21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28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DA4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28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055758">
    <w:abstractNumId w:val="10"/>
  </w:num>
  <w:num w:numId="2" w16cid:durableId="1432316837">
    <w:abstractNumId w:val="7"/>
  </w:num>
  <w:num w:numId="3" w16cid:durableId="252671390">
    <w:abstractNumId w:val="6"/>
  </w:num>
  <w:num w:numId="4" w16cid:durableId="223419324">
    <w:abstractNumId w:val="5"/>
  </w:num>
  <w:num w:numId="5" w16cid:durableId="1665279859">
    <w:abstractNumId w:val="4"/>
  </w:num>
  <w:num w:numId="6" w16cid:durableId="1086684733">
    <w:abstractNumId w:val="8"/>
  </w:num>
  <w:num w:numId="7" w16cid:durableId="2098091575">
    <w:abstractNumId w:val="3"/>
  </w:num>
  <w:num w:numId="8" w16cid:durableId="716009405">
    <w:abstractNumId w:val="2"/>
  </w:num>
  <w:num w:numId="9" w16cid:durableId="1408456322">
    <w:abstractNumId w:val="1"/>
  </w:num>
  <w:num w:numId="10" w16cid:durableId="2084598420">
    <w:abstractNumId w:val="0"/>
  </w:num>
  <w:num w:numId="11" w16cid:durableId="451635903">
    <w:abstractNumId w:val="9"/>
  </w:num>
  <w:num w:numId="12" w16cid:durableId="84038791">
    <w:abstractNumId w:val="11"/>
  </w:num>
  <w:num w:numId="13" w16cid:durableId="400250752">
    <w:abstractNumId w:val="13"/>
  </w:num>
  <w:num w:numId="14" w16cid:durableId="17500386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2277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894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375A"/>
    <w:rsid w:val="00413D48"/>
    <w:rsid w:val="00424369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2D1"/>
    <w:rsid w:val="006C441E"/>
    <w:rsid w:val="006C4B90"/>
    <w:rsid w:val="006D1016"/>
    <w:rsid w:val="006D17F2"/>
    <w:rsid w:val="006E0287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0C"/>
    <w:rsid w:val="00782701"/>
    <w:rsid w:val="00783559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6EB6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3F5"/>
    <w:rsid w:val="00F323ED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BE63D"/>
  <w15:docId w15:val="{5980E15B-5704-41E1-9AA0-3DAB55FD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9326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64894"/>
    <w:rsid w:val="00193267"/>
    <w:rsid w:val="003B3E22"/>
    <w:rsid w:val="004C4F26"/>
    <w:rsid w:val="006E0287"/>
    <w:rsid w:val="00781D0C"/>
    <w:rsid w:val="00A22FC5"/>
    <w:rsid w:val="00B23C77"/>
    <w:rsid w:val="00DC66E7"/>
    <w:rsid w:val="00F6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2025-03-13T10:50:00.0000000Z</dcterms:created>
  <dcterms:modified xsi:type="dcterms:W3CDTF">2025-03-14T09:24:00.0000000Z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WeesK</vt:lpwstr>
  </property>
  <property fmtid="{D5CDD505-2E9C-101B-9397-08002B2CF9AE}" pid="3" name="AUTHOR_ID">
    <vt:lpwstr>WeesK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2025Z03373</vt:lpwstr>
  </property>
  <property fmtid="{D5CDD505-2E9C-101B-9397-08002B2CF9AE}" pid="7" name="DOCNAME">
    <vt:lpwstr>Uitstel beantwoording Kamervragen over het bericht ACM wil dat energiebedrijven klanten helpen met nieuw energiecontract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KGG</vt:lpwstr>
  </property>
  <property fmtid="{D5CDD505-2E9C-101B-9397-08002B2CF9AE}" pid="10" name="HeaderId">
    <vt:lpwstr>69FB0ED8AA99408ABF153C9D87013B37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KGG</vt:lpwstr>
  </property>
  <property fmtid="{D5CDD505-2E9C-101B-9397-08002B2CF9AE}" pid="19" name="TemplateId">
    <vt:lpwstr>3164513BC475452CA23DA24C4F9E83E3</vt:lpwstr>
  </property>
  <property fmtid="{D5CDD505-2E9C-101B-9397-08002B2CF9AE}" pid="20" name="TYPE_ID">
    <vt:lpwstr>Brief</vt:lpwstr>
  </property>
  <property fmtid="{D5CDD505-2E9C-101B-9397-08002B2CF9AE}" pid="21" name="Typist">
    <vt:lpwstr>WeesK</vt:lpwstr>
  </property>
</Properties>
</file>