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03A6D" w:rsidTr="00D9561B" w14:paraId="76EE63D3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B224B3" w14:paraId="20C47F42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B224B3" w14:paraId="2D52D5F4" w14:textId="77777777">
            <w:r>
              <w:t>Postbus 20018</w:t>
            </w:r>
          </w:p>
          <w:p w:rsidR="008E3932" w:rsidP="00D9561B" w:rsidRDefault="00B224B3" w14:paraId="5DE6B659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D03A6D" w:rsidTr="00FF66F9" w14:paraId="0D548CEF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B224B3" w14:paraId="32787A4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BD62BF" w14:paraId="52F7F3E5" w14:textId="24A11C8A">
            <w:pPr>
              <w:rPr>
                <w:lang w:eastAsia="en-US"/>
              </w:rPr>
            </w:pPr>
            <w:r>
              <w:rPr>
                <w:lang w:eastAsia="en-US"/>
              </w:rPr>
              <w:t>14 maart 2025</w:t>
            </w:r>
          </w:p>
        </w:tc>
      </w:tr>
      <w:tr w:rsidR="00D03A6D" w:rsidTr="00FF66F9" w14:paraId="0E862E8E" w14:textId="77777777">
        <w:trPr>
          <w:trHeight w:val="368"/>
        </w:trPr>
        <w:tc>
          <w:tcPr>
            <w:tcW w:w="929" w:type="dxa"/>
          </w:tcPr>
          <w:p w:rsidR="0005404B" w:rsidP="00FF66F9" w:rsidRDefault="00B224B3" w14:paraId="7FAF602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B224B3" w14:paraId="06087BE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Schriftelijke vragen van het lid Pijpelink over één- of tweevakkigheid van de tweedegraads lerarenopleidingen </w:t>
            </w:r>
          </w:p>
        </w:tc>
      </w:tr>
    </w:tbl>
    <w:p w:rsidR="00D03A6D" w:rsidRDefault="001C2C36" w14:paraId="4CB4A4B3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BD62BF" w:rsidR="00D03A6D" w:rsidTr="00A421A1" w14:paraId="55FFD12F" w14:textId="77777777">
        <w:tc>
          <w:tcPr>
            <w:tcW w:w="2160" w:type="dxa"/>
          </w:tcPr>
          <w:p w:rsidRPr="00F53C9D" w:rsidR="006205C0" w:rsidP="00686AED" w:rsidRDefault="00B224B3" w14:paraId="491F39D3" w14:textId="77777777">
            <w:pPr>
              <w:pStyle w:val="Colofonkop"/>
              <w:framePr w:hSpace="0" w:wrap="auto" w:hAnchor="text" w:vAnchor="margin" w:xAlign="left" w:yAlign="inline"/>
            </w:pPr>
            <w:r>
              <w:t>Hoger Onderwijs en Studiefinanciering</w:t>
            </w:r>
          </w:p>
          <w:p w:rsidR="006205C0" w:rsidP="00A421A1" w:rsidRDefault="00B224B3" w14:paraId="4DFA227A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B224B3" w14:paraId="10097F76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B224B3" w14:paraId="576B7CE0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B224B3" w14:paraId="51A28141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B224B3" w14:paraId="62457952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B224B3" w14:paraId="1E4C2F6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6205C0" w:rsidP="00BD62BF" w:rsidRDefault="006205C0" w14:paraId="5D216493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  <w:p w:rsidRPr="00BD62BF" w:rsidR="00BD62BF" w:rsidP="00BD62BF" w:rsidRDefault="00BD62BF" w14:paraId="2439BC76" w14:textId="3D78137C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BD62BF" w:rsidR="00D03A6D" w:rsidTr="00A421A1" w14:paraId="38D9BF20" w14:textId="77777777">
        <w:trPr>
          <w:trHeight w:val="200" w:hRule="exact"/>
        </w:trPr>
        <w:tc>
          <w:tcPr>
            <w:tcW w:w="2160" w:type="dxa"/>
          </w:tcPr>
          <w:p w:rsidRPr="00B224B3" w:rsidR="006205C0" w:rsidP="00A421A1" w:rsidRDefault="006205C0" w14:paraId="5208DB81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D03A6D" w:rsidTr="00A421A1" w14:paraId="18A883F9" w14:textId="77777777">
        <w:trPr>
          <w:trHeight w:val="450"/>
        </w:trPr>
        <w:tc>
          <w:tcPr>
            <w:tcW w:w="2160" w:type="dxa"/>
          </w:tcPr>
          <w:p w:rsidR="00F51A76" w:rsidP="00A421A1" w:rsidRDefault="00B224B3" w14:paraId="1486119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B224B3" w14:paraId="765E3F1F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51220722</w:t>
            </w:r>
          </w:p>
        </w:tc>
      </w:tr>
      <w:tr w:rsidR="00D03A6D" w:rsidTr="00A421A1" w14:paraId="328D7BA6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B224B3" w14:paraId="13DB96BD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B224B3" w14:paraId="6A329BBC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februari 2025</w:t>
            </w:r>
          </w:p>
        </w:tc>
      </w:tr>
      <w:tr w:rsidR="00D03A6D" w:rsidTr="00A421A1" w14:paraId="2C854595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B224B3" w14:paraId="78CD6EE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B224B3" w14:paraId="7C24D827" w14:textId="72C99EF4">
            <w:pPr>
              <w:spacing w:after="90" w:line="180" w:lineRule="exact"/>
              <w:rPr>
                <w:sz w:val="13"/>
              </w:rPr>
            </w:pPr>
            <w:r w:rsidRPr="00B224B3">
              <w:rPr>
                <w:sz w:val="13"/>
                <w:szCs w:val="13"/>
              </w:rPr>
              <w:t>2025Z03259</w:t>
            </w:r>
          </w:p>
        </w:tc>
      </w:tr>
    </w:tbl>
    <w:p w:rsidR="00215356" w:rsidRDefault="00215356" w14:paraId="0FCB30E2" w14:textId="77777777"/>
    <w:p w:rsidR="006205C0" w:rsidP="00A421A1" w:rsidRDefault="006205C0" w14:paraId="011F1A15" w14:textId="77777777"/>
    <w:p w:rsidR="00160C16" w:rsidP="00CA35E4" w:rsidRDefault="00B224B3" w14:paraId="21385226" w14:textId="556D235A">
      <w:r>
        <w:t>Op 20 februari 2025 heeft</w:t>
      </w:r>
      <w:r w:rsidR="005A7667">
        <w:t xml:space="preserve"> het lid </w:t>
      </w:r>
      <w:r>
        <w:t xml:space="preserve">Pijpelink (GroenLinks-PvdA) </w:t>
      </w:r>
      <w:r w:rsidRPr="00B224B3">
        <w:t xml:space="preserve">schriftelijke </w:t>
      </w:r>
      <w:r w:rsidRPr="00B224B3" w:rsidR="00935893">
        <w:t>vragen</w:t>
      </w:r>
      <w:r w:rsidR="00E5483F">
        <w:t xml:space="preserve"> </w:t>
      </w:r>
      <w:r w:rsidR="009C4A36">
        <w:t xml:space="preserve">gesteld over </w:t>
      </w:r>
      <w:r>
        <w:t>één- of tweevakkigheid van de tweedegraads lerarenopleidingen</w:t>
      </w:r>
      <w:r w:rsidR="009C4A36">
        <w:t>.</w:t>
      </w:r>
    </w:p>
    <w:p w:rsidR="009C4A36" w:rsidP="00CA35E4" w:rsidRDefault="00B224B3" w14:paraId="08B45054" w14:textId="166DE0AB">
      <w:r>
        <w:t>Tot mijn</w:t>
      </w:r>
      <w:r w:rsidR="00C048DC">
        <w:t xml:space="preserve"> </w:t>
      </w:r>
      <w:r>
        <w:t>spijt is beantwoording binnen de gestelde termijn niet mogelijk, omdat zorgvuldige beantwoording meer tijd vergt</w:t>
      </w:r>
      <w:r w:rsidR="00C048DC">
        <w:t xml:space="preserve">. </w:t>
      </w:r>
      <w:r>
        <w:t>Ik zal</w:t>
      </w:r>
      <w:r w:rsidR="00C048DC">
        <w:t xml:space="preserve"> </w:t>
      </w:r>
      <w:r w:rsidRPr="00B224B3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087A614D" w14:textId="77777777"/>
    <w:p w:rsidR="00512BFC" w:rsidP="00CA35E4" w:rsidRDefault="00512BFC" w14:paraId="59F37A56" w14:textId="77777777"/>
    <w:p w:rsidR="009C4A36" w:rsidP="00CA35E4" w:rsidRDefault="00B224B3" w14:paraId="6CA90FA4" w14:textId="77777777">
      <w:r>
        <w:t>De minister van Onderwijs, Cultuur en Wetenschap,</w:t>
      </w:r>
    </w:p>
    <w:p w:rsidR="001C594D" w:rsidP="001C594D" w:rsidRDefault="001C594D" w14:paraId="2CC9F95F" w14:textId="77777777"/>
    <w:p w:rsidR="001C594D" w:rsidP="001C594D" w:rsidRDefault="001C594D" w14:paraId="5B706F7A" w14:textId="77777777"/>
    <w:p w:rsidR="001C594D" w:rsidP="001C594D" w:rsidRDefault="001C594D" w14:paraId="03717D7B" w14:textId="77777777"/>
    <w:p w:rsidR="001C594D" w:rsidP="001C594D" w:rsidRDefault="001C594D" w14:paraId="33E78936" w14:textId="77777777"/>
    <w:p w:rsidRPr="001C594D" w:rsidR="00EF702D" w:rsidP="001C594D" w:rsidRDefault="00B224B3" w14:paraId="5487B8EE" w14:textId="77777777">
      <w:pPr>
        <w:pStyle w:val="standaard-tekst"/>
      </w:pPr>
      <w:r>
        <w:t>Eppo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3934" w14:textId="77777777" w:rsidR="00DC691C" w:rsidRDefault="00B224B3">
      <w:r>
        <w:separator/>
      </w:r>
    </w:p>
    <w:p w14:paraId="67CA6125" w14:textId="77777777" w:rsidR="00DC691C" w:rsidRDefault="00DC691C"/>
  </w:endnote>
  <w:endnote w:type="continuationSeparator" w:id="0">
    <w:p w14:paraId="76B402DF" w14:textId="77777777" w:rsidR="00DC691C" w:rsidRDefault="00B224B3">
      <w:r>
        <w:continuationSeparator/>
      </w:r>
    </w:p>
    <w:p w14:paraId="72DF1853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F924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DE5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D03A6D" w14:paraId="3264BFD9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FD2FA68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BDD431F" w14:textId="77777777" w:rsidR="002F71BB" w:rsidRPr="004C7E1D" w:rsidRDefault="00B224B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E20BB87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03A6D" w14:paraId="3E360A8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1C85C38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E86A35D" w14:textId="6E009501" w:rsidR="00D17084" w:rsidRPr="004C7E1D" w:rsidRDefault="00B224B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D62B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A3E3ACD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53E8" w14:textId="77777777" w:rsidR="00DC691C" w:rsidRDefault="00B224B3">
      <w:r>
        <w:separator/>
      </w:r>
    </w:p>
    <w:p w14:paraId="0775D622" w14:textId="77777777" w:rsidR="00DC691C" w:rsidRDefault="00DC691C"/>
  </w:footnote>
  <w:footnote w:type="continuationSeparator" w:id="0">
    <w:p w14:paraId="196ADA23" w14:textId="77777777" w:rsidR="00DC691C" w:rsidRDefault="00B224B3">
      <w:r>
        <w:continuationSeparator/>
      </w:r>
    </w:p>
    <w:p w14:paraId="333F3F04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1AD0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03A6D" w14:paraId="2B266A7B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85FB81A" w14:textId="77777777" w:rsidR="00527BD4" w:rsidRPr="00275984" w:rsidRDefault="00527BD4" w:rsidP="00BF4427">
          <w:pPr>
            <w:pStyle w:val="Huisstijl-Rubricering"/>
          </w:pPr>
        </w:p>
      </w:tc>
    </w:tr>
  </w:tbl>
  <w:p w14:paraId="7BCFAA86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03A6D" w14:paraId="3D06DED9" w14:textId="77777777" w:rsidTr="003B528D">
      <w:tc>
        <w:tcPr>
          <w:tcW w:w="2160" w:type="dxa"/>
          <w:shd w:val="clear" w:color="auto" w:fill="auto"/>
        </w:tcPr>
        <w:p w14:paraId="68CDDF92" w14:textId="77777777" w:rsidR="002F71BB" w:rsidRPr="000407BB" w:rsidRDefault="00B224B3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D03A6D" w14:paraId="5333BF6D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4B9FF982" w14:textId="77777777" w:rsidR="00E35CF4" w:rsidRPr="005D283A" w:rsidRDefault="00B224B3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51220722</w:t>
          </w:r>
        </w:p>
      </w:tc>
    </w:tr>
  </w:tbl>
  <w:p w14:paraId="0343923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03A6D" w14:paraId="2E15E2A7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754EADE2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671B355" w14:textId="77777777" w:rsidR="00704845" w:rsidRDefault="00B224B3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6E68E3B" wp14:editId="05EB6E8A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F9A403" w14:textId="77777777" w:rsidR="00483ECA" w:rsidRDefault="00483ECA" w:rsidP="00D037A9"/>
      </w:tc>
    </w:tr>
  </w:tbl>
  <w:p w14:paraId="18A4F929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03A6D" w14:paraId="2C59C4EA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BF7613B" w14:textId="77777777" w:rsidR="00527BD4" w:rsidRPr="00963440" w:rsidRDefault="00B224B3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D03A6D" w14:paraId="69BFFC30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AE40C7E" w14:textId="77777777" w:rsidR="00093ABC" w:rsidRPr="00963440" w:rsidRDefault="00093ABC" w:rsidP="00963440"/>
      </w:tc>
    </w:tr>
    <w:tr w:rsidR="00D03A6D" w14:paraId="358D9C29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053AA30B" w14:textId="77777777" w:rsidR="00A604D3" w:rsidRPr="00963440" w:rsidRDefault="00A604D3" w:rsidP="00963440"/>
      </w:tc>
    </w:tr>
    <w:tr w:rsidR="00D03A6D" w14:paraId="3FD3D7D2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4ACAF75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3D0B7598" w14:textId="77777777" w:rsidR="006F273B" w:rsidRDefault="006F273B" w:rsidP="00BC4AE3">
    <w:pPr>
      <w:pStyle w:val="Koptekst"/>
    </w:pPr>
  </w:p>
  <w:p w14:paraId="7BAB2E0B" w14:textId="77777777" w:rsidR="00153BD0" w:rsidRDefault="00153BD0" w:rsidP="00BC4AE3">
    <w:pPr>
      <w:pStyle w:val="Koptekst"/>
    </w:pPr>
  </w:p>
  <w:p w14:paraId="7112566D" w14:textId="77777777" w:rsidR="0044605E" w:rsidRDefault="0044605E" w:rsidP="00BC4AE3">
    <w:pPr>
      <w:pStyle w:val="Koptekst"/>
    </w:pPr>
  </w:p>
  <w:p w14:paraId="678A8C4E" w14:textId="77777777" w:rsidR="0044605E" w:rsidRDefault="0044605E" w:rsidP="00BC4AE3">
    <w:pPr>
      <w:pStyle w:val="Koptekst"/>
    </w:pPr>
  </w:p>
  <w:p w14:paraId="49357E27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46C72F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87C6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F422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1E3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22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328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EC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68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28A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8BCF8A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388C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BA3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88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CDC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DC9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026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2F3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82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6114662">
    <w:abstractNumId w:val="10"/>
  </w:num>
  <w:num w:numId="2" w16cid:durableId="551427605">
    <w:abstractNumId w:val="7"/>
  </w:num>
  <w:num w:numId="3" w16cid:durableId="1228758686">
    <w:abstractNumId w:val="6"/>
  </w:num>
  <w:num w:numId="4" w16cid:durableId="1582567090">
    <w:abstractNumId w:val="5"/>
  </w:num>
  <w:num w:numId="5" w16cid:durableId="36781441">
    <w:abstractNumId w:val="4"/>
  </w:num>
  <w:num w:numId="6" w16cid:durableId="1973780349">
    <w:abstractNumId w:val="8"/>
  </w:num>
  <w:num w:numId="7" w16cid:durableId="58403416">
    <w:abstractNumId w:val="3"/>
  </w:num>
  <w:num w:numId="8" w16cid:durableId="214514775">
    <w:abstractNumId w:val="2"/>
  </w:num>
  <w:num w:numId="9" w16cid:durableId="122044379">
    <w:abstractNumId w:val="1"/>
  </w:num>
  <w:num w:numId="10" w16cid:durableId="1782148587">
    <w:abstractNumId w:val="0"/>
  </w:num>
  <w:num w:numId="11" w16cid:durableId="2095587468">
    <w:abstractNumId w:val="9"/>
  </w:num>
  <w:num w:numId="12" w16cid:durableId="1181814488">
    <w:abstractNumId w:val="11"/>
  </w:num>
  <w:num w:numId="13" w16cid:durableId="703529196">
    <w:abstractNumId w:val="13"/>
  </w:num>
  <w:num w:numId="14" w16cid:durableId="202358048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24B3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D62BF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3A6D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BCF69"/>
  <w15:docId w15:val="{DAC29A4C-F57A-456D-BAD2-C2DE04E8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715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2025-03-14T15:12:00.0000000Z</dcterms:created>
  <dcterms:modified xsi:type="dcterms:W3CDTF">2025-03-14T15:12:00.0000000Z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O200HEI</vt:lpwstr>
  </property>
  <property fmtid="{D5CDD505-2E9C-101B-9397-08002B2CF9AE}" pid="3" name="Author">
    <vt:lpwstr>O200HEI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Schriftelijke vragen van het lid Pijpelink over één- of tweevakkigheid van de tweedegraads lerarenopleidingen </vt:lpwstr>
  </property>
  <property fmtid="{D5CDD505-2E9C-101B-9397-08002B2CF9AE}" pid="9" name="ocw_directie">
    <vt:lpwstr>HOENS/E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O200HEI</vt:lpwstr>
  </property>
</Properties>
</file>