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40ECA" w:rsidP="007426AA" w:rsidRDefault="00BD6039" w14:paraId="31F43E12" w14:textId="47D4A5B8">
      <w:pPr>
        <w:rPr>
          <w:szCs w:val="18"/>
        </w:rPr>
      </w:pPr>
      <w:r>
        <w:rPr>
          <w:szCs w:val="18"/>
        </w:rPr>
        <w:t>Geachte Voorzitter,</w:t>
      </w:r>
    </w:p>
    <w:p w:rsidR="00BD6039" w:rsidP="007426AA" w:rsidRDefault="00BD6039" w14:paraId="6C9BD035" w14:textId="4C5D03AF">
      <w:pPr>
        <w:rPr>
          <w:szCs w:val="18"/>
        </w:rPr>
      </w:pPr>
    </w:p>
    <w:p w:rsidR="00BD6039" w:rsidP="007426AA" w:rsidRDefault="00BD6039" w14:paraId="05C9F688" w14:textId="62B9273B">
      <w:pPr>
        <w:rPr>
          <w:szCs w:val="18"/>
        </w:rPr>
      </w:pPr>
      <w:r>
        <w:rPr>
          <w:szCs w:val="18"/>
        </w:rPr>
        <w:t>Naar aanleiding van een verzoek van de vaste commissie voor Landbouw, Visserij, Voedselzekerheid en Natuur van 12 maart 2025, stuur ik hierbij een afschrift van mijn antwoord op de brief van Pesticide Action Nework Netherlands (PAN Nederland) over de stof deltamethrin.</w:t>
      </w:r>
    </w:p>
    <w:p w:rsidR="00BD6039" w:rsidP="007426AA" w:rsidRDefault="00BD6039" w14:paraId="2CEF11C2" w14:textId="77777777">
      <w:pPr>
        <w:rPr>
          <w:szCs w:val="18"/>
        </w:rPr>
      </w:pPr>
    </w:p>
    <w:p w:rsidR="00584BAC" w:rsidP="00810C93" w:rsidRDefault="008B6F45" w14:paraId="7FA971AB" w14:textId="77777777">
      <w:r>
        <w:t>Hoogachtend,</w:t>
      </w:r>
    </w:p>
    <w:p w:rsidRPr="00EC58D9" w:rsidR="00F71F9E" w:rsidP="007255FC" w:rsidRDefault="00F71F9E" w14:paraId="227A9B58" w14:textId="77777777"/>
    <w:p w:rsidR="007239A1" w:rsidP="007255FC" w:rsidRDefault="007239A1" w14:paraId="54A639F0" w14:textId="77777777"/>
    <w:p w:rsidR="0053567C" w:rsidP="007255FC" w:rsidRDefault="0053567C" w14:paraId="3A712D75" w14:textId="77777777"/>
    <w:p w:rsidRPr="00EC58D9" w:rsidR="0053567C" w:rsidP="007255FC" w:rsidRDefault="0053567C" w14:paraId="5C9A581C" w14:textId="77777777"/>
    <w:p w:rsidRPr="00EC58D9" w:rsidR="007239A1" w:rsidP="007255FC" w:rsidRDefault="007239A1" w14:paraId="08098428" w14:textId="77777777"/>
    <w:p w:rsidRPr="006A15A5" w:rsidR="007239A1" w:rsidP="007255FC" w:rsidRDefault="008B6F45" w14:paraId="701FAF72" w14:textId="77777777">
      <w:pPr>
        <w:rPr>
          <w:szCs w:val="18"/>
        </w:rPr>
      </w:pPr>
      <w:r w:rsidRPr="00B11DD6">
        <w:t>Femke Marije Wiersma</w:t>
      </w:r>
    </w:p>
    <w:p w:rsidR="004E505E" w:rsidP="00524FB4" w:rsidRDefault="008B6F45" w14:paraId="0A9A9C1B" w14:textId="77777777">
      <w:r w:rsidRPr="00EC58D9">
        <w:t xml:space="preserve">Minister van </w:t>
      </w:r>
      <w:r w:rsidR="00704E60">
        <w:rPr>
          <w:rFonts w:cs="Calibri"/>
          <w:szCs w:val="18"/>
        </w:rPr>
        <w:t>Landbouw, Visserij, Voedselzekerheid en Natuur</w:t>
      </w:r>
    </w:p>
    <w:p w:rsidRPr="00006C01" w:rsidR="00481085" w:rsidP="00524FB4" w:rsidRDefault="00481085" w14:paraId="68637CAA" w14:textId="77777777"/>
    <w:p w:rsidR="00144B73" w:rsidP="00810C93" w:rsidRDefault="00144B73" w14:paraId="4BB28330" w14:textId="77777777"/>
    <w:p w:rsidRPr="00144B73" w:rsidR="00144B73" w:rsidP="00810C93" w:rsidRDefault="00144B73" w14:paraId="1A5FA4D4" w14:textId="77777777">
      <w:pPr>
        <w:rPr>
          <w:i/>
          <w:iCs/>
        </w:rPr>
      </w:pPr>
    </w:p>
    <w:sectPr w:rsidRPr="00144B73" w:rsidR="00144B73"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716543" w14:textId="77777777" w:rsidR="00A512FF" w:rsidRDefault="00A512FF">
      <w:r>
        <w:separator/>
      </w:r>
    </w:p>
    <w:p w14:paraId="5946982D" w14:textId="77777777" w:rsidR="00A512FF" w:rsidRDefault="00A512FF"/>
  </w:endnote>
  <w:endnote w:type="continuationSeparator" w:id="0">
    <w:p w14:paraId="78B52F9D" w14:textId="77777777" w:rsidR="00A512FF" w:rsidRDefault="00A512FF">
      <w:r>
        <w:continuationSeparator/>
      </w:r>
    </w:p>
    <w:p w14:paraId="59F09D9C" w14:textId="77777777" w:rsidR="00A512FF" w:rsidRDefault="00A512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A1C71" w14:textId="77777777" w:rsidR="008B6F45" w:rsidRDefault="008B6F4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6BDB3"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9226BD" w14:paraId="7131B95D" w14:textId="77777777" w:rsidTr="00CA6A25">
      <w:trPr>
        <w:trHeight w:hRule="exact" w:val="240"/>
      </w:trPr>
      <w:tc>
        <w:tcPr>
          <w:tcW w:w="7601" w:type="dxa"/>
          <w:shd w:val="clear" w:color="auto" w:fill="auto"/>
        </w:tcPr>
        <w:p w14:paraId="07E85E90" w14:textId="77777777" w:rsidR="00527BD4" w:rsidRDefault="00527BD4" w:rsidP="003F1F6B">
          <w:pPr>
            <w:pStyle w:val="Huisstijl-Rubricering"/>
          </w:pPr>
        </w:p>
      </w:tc>
      <w:tc>
        <w:tcPr>
          <w:tcW w:w="2156" w:type="dxa"/>
        </w:tcPr>
        <w:p w14:paraId="78806864" w14:textId="77777777" w:rsidR="00527BD4" w:rsidRPr="00645414" w:rsidRDefault="008B6F45"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144B73">
            <w:t>2</w:t>
          </w:r>
          <w:r w:rsidR="00144B73">
            <w:fldChar w:fldCharType="end"/>
          </w:r>
        </w:p>
      </w:tc>
    </w:tr>
  </w:tbl>
  <w:p w14:paraId="1BA11A80"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9226BD" w14:paraId="78CB8818" w14:textId="77777777" w:rsidTr="00CA6A25">
      <w:trPr>
        <w:trHeight w:hRule="exact" w:val="240"/>
      </w:trPr>
      <w:tc>
        <w:tcPr>
          <w:tcW w:w="7601" w:type="dxa"/>
          <w:shd w:val="clear" w:color="auto" w:fill="auto"/>
        </w:tcPr>
        <w:p w14:paraId="084A4473" w14:textId="77777777" w:rsidR="00527BD4" w:rsidRDefault="00527BD4" w:rsidP="008C356D">
          <w:pPr>
            <w:pStyle w:val="Huisstijl-Rubricering"/>
          </w:pPr>
        </w:p>
      </w:tc>
      <w:tc>
        <w:tcPr>
          <w:tcW w:w="2170" w:type="dxa"/>
        </w:tcPr>
        <w:p w14:paraId="2430A235" w14:textId="1CC8BBB1" w:rsidR="00527BD4" w:rsidRPr="00ED539E" w:rsidRDefault="008B6F45"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144B73">
            <w:fldChar w:fldCharType="begin"/>
          </w:r>
          <w:r>
            <w:instrText xml:space="preserve"> SECTIONPAGES   \* MERGEFORMAT </w:instrText>
          </w:r>
          <w:r w:rsidR="00144B73">
            <w:fldChar w:fldCharType="separate"/>
          </w:r>
          <w:r w:rsidR="00A512FF">
            <w:t>1</w:t>
          </w:r>
          <w:r w:rsidR="00144B73">
            <w:fldChar w:fldCharType="end"/>
          </w:r>
        </w:p>
      </w:tc>
    </w:tr>
  </w:tbl>
  <w:p w14:paraId="3330ED71" w14:textId="77777777" w:rsidR="00527BD4" w:rsidRPr="00BC3B53" w:rsidRDefault="00527BD4" w:rsidP="008C356D">
    <w:pPr>
      <w:pStyle w:val="Voettekst"/>
      <w:spacing w:line="240" w:lineRule="auto"/>
      <w:rPr>
        <w:sz w:val="2"/>
        <w:szCs w:val="2"/>
      </w:rPr>
    </w:pPr>
  </w:p>
  <w:p w14:paraId="7711D11A"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C9AFC0" w14:textId="77777777" w:rsidR="00A512FF" w:rsidRDefault="00A512FF">
      <w:r>
        <w:separator/>
      </w:r>
    </w:p>
    <w:p w14:paraId="4A684971" w14:textId="77777777" w:rsidR="00A512FF" w:rsidRDefault="00A512FF"/>
  </w:footnote>
  <w:footnote w:type="continuationSeparator" w:id="0">
    <w:p w14:paraId="428AE916" w14:textId="77777777" w:rsidR="00A512FF" w:rsidRDefault="00A512FF">
      <w:r>
        <w:continuationSeparator/>
      </w:r>
    </w:p>
    <w:p w14:paraId="661CBE64" w14:textId="77777777" w:rsidR="00A512FF" w:rsidRDefault="00A512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D5196" w14:textId="77777777" w:rsidR="008B6F45" w:rsidRDefault="008B6F4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9226BD" w14:paraId="02FAB02F" w14:textId="77777777" w:rsidTr="00A50CF6">
      <w:tc>
        <w:tcPr>
          <w:tcW w:w="2156" w:type="dxa"/>
          <w:shd w:val="clear" w:color="auto" w:fill="auto"/>
        </w:tcPr>
        <w:p w14:paraId="4AF70EAC" w14:textId="77777777" w:rsidR="00527BD4" w:rsidRPr="005819CE" w:rsidRDefault="008B6F45" w:rsidP="00A50CF6">
          <w:pPr>
            <w:pStyle w:val="Huisstijl-Adres"/>
            <w:rPr>
              <w:b/>
            </w:rPr>
          </w:pPr>
          <w:r>
            <w:rPr>
              <w:b/>
            </w:rPr>
            <w:t>Directoraat-generaal Agro</w:t>
          </w:r>
          <w:r w:rsidRPr="005819CE">
            <w:rPr>
              <w:b/>
            </w:rPr>
            <w:br/>
          </w:r>
        </w:p>
      </w:tc>
    </w:tr>
    <w:tr w:rsidR="009226BD" w14:paraId="19A81003" w14:textId="77777777" w:rsidTr="00A50CF6">
      <w:trPr>
        <w:trHeight w:hRule="exact" w:val="200"/>
      </w:trPr>
      <w:tc>
        <w:tcPr>
          <w:tcW w:w="2156" w:type="dxa"/>
          <w:shd w:val="clear" w:color="auto" w:fill="auto"/>
        </w:tcPr>
        <w:p w14:paraId="6645AA6D" w14:textId="77777777" w:rsidR="00527BD4" w:rsidRPr="005819CE" w:rsidRDefault="00527BD4" w:rsidP="00A50CF6"/>
      </w:tc>
    </w:tr>
    <w:tr w:rsidR="009226BD" w14:paraId="4A7541F3" w14:textId="77777777" w:rsidTr="00502512">
      <w:trPr>
        <w:trHeight w:hRule="exact" w:val="774"/>
      </w:trPr>
      <w:tc>
        <w:tcPr>
          <w:tcW w:w="2156" w:type="dxa"/>
          <w:shd w:val="clear" w:color="auto" w:fill="auto"/>
        </w:tcPr>
        <w:p w14:paraId="5F7B0999" w14:textId="77777777" w:rsidR="00527BD4" w:rsidRDefault="008B6F45" w:rsidP="003A5290">
          <w:pPr>
            <w:pStyle w:val="Huisstijl-Kopje"/>
          </w:pPr>
          <w:r>
            <w:t>Ons kenmerk</w:t>
          </w:r>
        </w:p>
        <w:p w14:paraId="0E2C0981" w14:textId="77777777" w:rsidR="00527BD4" w:rsidRPr="005819CE" w:rsidRDefault="008B6F45" w:rsidP="001E6117">
          <w:pPr>
            <w:pStyle w:val="Huisstijl-Kopje"/>
          </w:pPr>
          <w:r>
            <w:rPr>
              <w:b w:val="0"/>
            </w:rPr>
            <w:t>DGA</w:t>
          </w:r>
          <w:r w:rsidRPr="00502512">
            <w:rPr>
              <w:b w:val="0"/>
            </w:rPr>
            <w:t xml:space="preserve"> / </w:t>
          </w:r>
          <w:r>
            <w:rPr>
              <w:b w:val="0"/>
            </w:rPr>
            <w:t>97659522</w:t>
          </w:r>
        </w:p>
      </w:tc>
    </w:tr>
  </w:tbl>
  <w:p w14:paraId="0F6FE7F0" w14:textId="77777777" w:rsidR="00527BD4" w:rsidRDefault="00527BD4" w:rsidP="008C356D"/>
  <w:p w14:paraId="5321A1CD" w14:textId="77777777" w:rsidR="00527BD4" w:rsidRPr="00740712" w:rsidRDefault="00527BD4" w:rsidP="008C356D"/>
  <w:p w14:paraId="4C49177A" w14:textId="77777777" w:rsidR="00527BD4" w:rsidRPr="00217880" w:rsidRDefault="00527BD4" w:rsidP="008C356D">
    <w:pPr>
      <w:spacing w:line="0" w:lineRule="atLeast"/>
      <w:rPr>
        <w:sz w:val="2"/>
        <w:szCs w:val="2"/>
      </w:rPr>
    </w:pPr>
  </w:p>
  <w:p w14:paraId="2B1693A4" w14:textId="77777777" w:rsidR="00527BD4" w:rsidRDefault="00527BD4" w:rsidP="004F44C2">
    <w:pPr>
      <w:pStyle w:val="Koptekst"/>
      <w:rPr>
        <w:rFonts w:cs="Verdana-Bold"/>
        <w:b/>
        <w:bCs/>
        <w:smallCaps/>
        <w:szCs w:val="18"/>
      </w:rPr>
    </w:pPr>
  </w:p>
  <w:p w14:paraId="1C2AB8C5" w14:textId="77777777" w:rsidR="00527BD4" w:rsidRDefault="00527BD4" w:rsidP="004F44C2"/>
  <w:p w14:paraId="2DFF2E44" w14:textId="77777777" w:rsidR="00527BD4" w:rsidRPr="00740712" w:rsidRDefault="00527BD4" w:rsidP="004F44C2"/>
  <w:p w14:paraId="319EB23B"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9226BD" w14:paraId="3E3BD4CB" w14:textId="77777777" w:rsidTr="00751A6A">
      <w:trPr>
        <w:trHeight w:val="2636"/>
      </w:trPr>
      <w:tc>
        <w:tcPr>
          <w:tcW w:w="737" w:type="dxa"/>
          <w:shd w:val="clear" w:color="auto" w:fill="auto"/>
        </w:tcPr>
        <w:p w14:paraId="3AED57B2"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3E4A2A0C" w14:textId="77777777" w:rsidR="00527BD4" w:rsidRDefault="008B6F45"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1E2C5761" wp14:editId="2620E277">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185F3FB3" w14:textId="77777777" w:rsidR="00527BD4" w:rsidRDefault="00527BD4" w:rsidP="00D0609E">
    <w:pPr>
      <w:framePr w:w="6340" w:h="2750" w:hRule="exact" w:hSpace="180" w:wrap="around" w:vAnchor="page" w:hAnchor="text" w:x="3873" w:y="-140"/>
    </w:pPr>
  </w:p>
  <w:p w14:paraId="191B623D"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9226BD" w14:paraId="718B8491" w14:textId="77777777" w:rsidTr="00A50CF6">
      <w:tc>
        <w:tcPr>
          <w:tcW w:w="2160" w:type="dxa"/>
          <w:shd w:val="clear" w:color="auto" w:fill="auto"/>
        </w:tcPr>
        <w:p w14:paraId="4A947814" w14:textId="77777777" w:rsidR="00527BD4" w:rsidRPr="005819CE" w:rsidRDefault="008B6F45" w:rsidP="00A50CF6">
          <w:pPr>
            <w:pStyle w:val="Huisstijl-Adres"/>
            <w:rPr>
              <w:b/>
            </w:rPr>
          </w:pPr>
          <w:r>
            <w:rPr>
              <w:b/>
            </w:rPr>
            <w:t>Directoraat-generaal Agro</w:t>
          </w:r>
          <w:r w:rsidRPr="005819CE">
            <w:rPr>
              <w:b/>
            </w:rPr>
            <w:br/>
          </w:r>
        </w:p>
        <w:p w14:paraId="3CCF80C4" w14:textId="77777777" w:rsidR="00527BD4" w:rsidRPr="00BE5ED9" w:rsidRDefault="008B6F45" w:rsidP="00A50CF6">
          <w:pPr>
            <w:pStyle w:val="Huisstijl-Adres"/>
          </w:pPr>
          <w:r>
            <w:rPr>
              <w:b/>
            </w:rPr>
            <w:t>Bezoekadres</w:t>
          </w:r>
          <w:r>
            <w:rPr>
              <w:b/>
            </w:rPr>
            <w:br/>
          </w:r>
          <w:r>
            <w:t>Bezuidenhoutseweg 73</w:t>
          </w:r>
          <w:r w:rsidRPr="005819CE">
            <w:br/>
          </w:r>
          <w:r>
            <w:t>2594 AC Den Haag</w:t>
          </w:r>
        </w:p>
        <w:p w14:paraId="7F8BAF73" w14:textId="77777777" w:rsidR="00EF495B" w:rsidRDefault="008B6F45" w:rsidP="0098788A">
          <w:pPr>
            <w:pStyle w:val="Huisstijl-Adres"/>
          </w:pPr>
          <w:r>
            <w:rPr>
              <w:b/>
            </w:rPr>
            <w:t>Postadres</w:t>
          </w:r>
          <w:r>
            <w:rPr>
              <w:b/>
            </w:rPr>
            <w:br/>
          </w:r>
          <w:r>
            <w:t>Postbus 20401</w:t>
          </w:r>
          <w:r w:rsidRPr="005819CE">
            <w:br/>
            <w:t>2500 E</w:t>
          </w:r>
          <w:r>
            <w:t>K</w:t>
          </w:r>
          <w:r w:rsidRPr="005819CE">
            <w:t xml:space="preserve"> Den Haag</w:t>
          </w:r>
        </w:p>
        <w:p w14:paraId="2CD6BD39" w14:textId="77777777" w:rsidR="00556BEE" w:rsidRPr="005B3814" w:rsidRDefault="008B6F45" w:rsidP="0098788A">
          <w:pPr>
            <w:pStyle w:val="Huisstijl-Adres"/>
          </w:pPr>
          <w:r>
            <w:rPr>
              <w:b/>
            </w:rPr>
            <w:t>Overheidsidentificatienr</w:t>
          </w:r>
          <w:r>
            <w:rPr>
              <w:b/>
            </w:rPr>
            <w:br/>
          </w:r>
          <w:r w:rsidR="00BA129E">
            <w:rPr>
              <w:rFonts w:cs="Agrofont"/>
              <w:iCs/>
            </w:rPr>
            <w:t>00000001858272854000</w:t>
          </w:r>
        </w:p>
        <w:p w14:paraId="33DAF23B" w14:textId="4EF3AEFC" w:rsidR="00527BD4" w:rsidRPr="0053567C" w:rsidRDefault="008B6F45"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9226BD" w14:paraId="3FF6D00A" w14:textId="77777777" w:rsidTr="0053567C">
      <w:trPr>
        <w:trHeight w:hRule="exact" w:val="80"/>
      </w:trPr>
      <w:tc>
        <w:tcPr>
          <w:tcW w:w="2160" w:type="dxa"/>
          <w:shd w:val="clear" w:color="auto" w:fill="auto"/>
        </w:tcPr>
        <w:p w14:paraId="1069A54A" w14:textId="77777777" w:rsidR="00527BD4" w:rsidRPr="005819CE" w:rsidRDefault="00527BD4" w:rsidP="00A50CF6"/>
      </w:tc>
    </w:tr>
    <w:tr w:rsidR="009226BD" w14:paraId="1A89160C" w14:textId="77777777" w:rsidTr="00A50CF6">
      <w:tc>
        <w:tcPr>
          <w:tcW w:w="2160" w:type="dxa"/>
          <w:shd w:val="clear" w:color="auto" w:fill="auto"/>
        </w:tcPr>
        <w:p w14:paraId="7A97E666" w14:textId="77777777" w:rsidR="000C0163" w:rsidRPr="005819CE" w:rsidRDefault="008B6F45" w:rsidP="000C0163">
          <w:pPr>
            <w:pStyle w:val="Huisstijl-Kopje"/>
          </w:pPr>
          <w:r>
            <w:t>Ons kenmerk</w:t>
          </w:r>
          <w:r w:rsidRPr="005819CE">
            <w:t xml:space="preserve"> </w:t>
          </w:r>
        </w:p>
        <w:p w14:paraId="306EBDEF" w14:textId="77777777" w:rsidR="000C0163" w:rsidRPr="005819CE" w:rsidRDefault="008B6F45" w:rsidP="000C0163">
          <w:pPr>
            <w:pStyle w:val="Huisstijl-Gegeven"/>
          </w:pPr>
          <w:r>
            <w:t>DGA /</w:t>
          </w:r>
          <w:r w:rsidR="00486354">
            <w:t xml:space="preserve"> </w:t>
          </w:r>
          <w:r>
            <w:t>97659522</w:t>
          </w:r>
        </w:p>
        <w:p w14:paraId="776D853E" w14:textId="77777777" w:rsidR="00527BD4" w:rsidRPr="005819CE" w:rsidRDefault="008B6F45" w:rsidP="00A50CF6">
          <w:pPr>
            <w:pStyle w:val="Huisstijl-Kopje"/>
          </w:pPr>
          <w:r>
            <w:t>Bijlage(n)</w:t>
          </w:r>
        </w:p>
        <w:p w14:paraId="3F9D8F23" w14:textId="254BF932" w:rsidR="00527BD4" w:rsidRPr="005819CE" w:rsidRDefault="00BD6039" w:rsidP="00A50CF6">
          <w:pPr>
            <w:pStyle w:val="Huisstijl-Gegeven"/>
          </w:pPr>
          <w:r>
            <w:t>1</w:t>
          </w:r>
        </w:p>
      </w:tc>
    </w:tr>
  </w:tbl>
  <w:p w14:paraId="181F8628"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9226BD" w14:paraId="67A741C2" w14:textId="77777777" w:rsidTr="009E2051">
      <w:trPr>
        <w:trHeight w:val="400"/>
      </w:trPr>
      <w:tc>
        <w:tcPr>
          <w:tcW w:w="7520" w:type="dxa"/>
          <w:gridSpan w:val="2"/>
          <w:shd w:val="clear" w:color="auto" w:fill="auto"/>
        </w:tcPr>
        <w:p w14:paraId="0C6A5E10" w14:textId="77777777" w:rsidR="00527BD4" w:rsidRPr="00BC3B53" w:rsidRDefault="008B6F45" w:rsidP="00A50CF6">
          <w:pPr>
            <w:pStyle w:val="Huisstijl-Retouradres"/>
          </w:pPr>
          <w:r>
            <w:t>&gt; Retouradres Postbus 20401 2500 EK Den Haag</w:t>
          </w:r>
        </w:p>
      </w:tc>
    </w:tr>
    <w:tr w:rsidR="009226BD" w14:paraId="1328865F" w14:textId="77777777" w:rsidTr="009E2051">
      <w:tc>
        <w:tcPr>
          <w:tcW w:w="7520" w:type="dxa"/>
          <w:gridSpan w:val="2"/>
          <w:shd w:val="clear" w:color="auto" w:fill="auto"/>
        </w:tcPr>
        <w:p w14:paraId="1692A74A" w14:textId="77777777" w:rsidR="00527BD4" w:rsidRPr="00983E8F" w:rsidRDefault="00527BD4" w:rsidP="00A50CF6">
          <w:pPr>
            <w:pStyle w:val="Huisstijl-Rubricering"/>
          </w:pPr>
        </w:p>
      </w:tc>
    </w:tr>
    <w:tr w:rsidR="009226BD" w14:paraId="63518349" w14:textId="77777777" w:rsidTr="009E2051">
      <w:trPr>
        <w:trHeight w:hRule="exact" w:val="2440"/>
      </w:trPr>
      <w:tc>
        <w:tcPr>
          <w:tcW w:w="7520" w:type="dxa"/>
          <w:gridSpan w:val="2"/>
          <w:shd w:val="clear" w:color="auto" w:fill="auto"/>
        </w:tcPr>
        <w:p w14:paraId="3F6CCE85" w14:textId="77777777" w:rsidR="00527BD4" w:rsidRDefault="008B6F45" w:rsidP="00A50CF6">
          <w:pPr>
            <w:pStyle w:val="Huisstijl-NAW"/>
          </w:pPr>
          <w:r>
            <w:t>De Voorzitter</w:t>
          </w:r>
          <w:r w:rsidR="00486354">
            <w:t xml:space="preserve"> </w:t>
          </w:r>
          <w:r w:rsidR="00BD6039">
            <w:t>van de Tweede Kamer</w:t>
          </w:r>
        </w:p>
        <w:p w14:paraId="14B3CFF4" w14:textId="77777777" w:rsidR="00BD6039" w:rsidRDefault="00BD6039" w:rsidP="00A50CF6">
          <w:pPr>
            <w:pStyle w:val="Huisstijl-NAW"/>
          </w:pPr>
          <w:r>
            <w:t>Der Staten-Generaal</w:t>
          </w:r>
        </w:p>
        <w:p w14:paraId="25B89F03" w14:textId="77777777" w:rsidR="00BD6039" w:rsidRDefault="00BD6039" w:rsidP="00A50CF6">
          <w:pPr>
            <w:pStyle w:val="Huisstijl-NAW"/>
          </w:pPr>
          <w:r>
            <w:t>Prinses Irenestraat 6</w:t>
          </w:r>
        </w:p>
        <w:p w14:paraId="14B79EBD" w14:textId="5578E52A" w:rsidR="00BD6039" w:rsidRDefault="00BD6039" w:rsidP="00A50CF6">
          <w:pPr>
            <w:pStyle w:val="Huisstijl-NAW"/>
          </w:pPr>
          <w:r>
            <w:t>2595 BD  Den Haag</w:t>
          </w:r>
        </w:p>
      </w:tc>
    </w:tr>
    <w:tr w:rsidR="009226BD" w14:paraId="65B31B91" w14:textId="77777777" w:rsidTr="009E2051">
      <w:trPr>
        <w:trHeight w:hRule="exact" w:val="400"/>
      </w:trPr>
      <w:tc>
        <w:tcPr>
          <w:tcW w:w="7520" w:type="dxa"/>
          <w:gridSpan w:val="2"/>
          <w:shd w:val="clear" w:color="auto" w:fill="auto"/>
        </w:tcPr>
        <w:p w14:paraId="4926846D"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9226BD" w14:paraId="615F877F" w14:textId="77777777" w:rsidTr="009E2051">
      <w:trPr>
        <w:trHeight w:val="240"/>
      </w:trPr>
      <w:tc>
        <w:tcPr>
          <w:tcW w:w="900" w:type="dxa"/>
          <w:shd w:val="clear" w:color="auto" w:fill="auto"/>
        </w:tcPr>
        <w:p w14:paraId="23357EF1" w14:textId="77777777" w:rsidR="00527BD4" w:rsidRPr="007709EF" w:rsidRDefault="008B6F45" w:rsidP="00A50CF6">
          <w:pPr>
            <w:rPr>
              <w:szCs w:val="18"/>
            </w:rPr>
          </w:pPr>
          <w:r>
            <w:rPr>
              <w:szCs w:val="18"/>
            </w:rPr>
            <w:t>Datum</w:t>
          </w:r>
        </w:p>
      </w:tc>
      <w:tc>
        <w:tcPr>
          <w:tcW w:w="6620" w:type="dxa"/>
          <w:shd w:val="clear" w:color="auto" w:fill="auto"/>
        </w:tcPr>
        <w:p w14:paraId="5653A14A" w14:textId="1F34A76A" w:rsidR="00527BD4" w:rsidRPr="007709EF" w:rsidRDefault="00C809F1" w:rsidP="00A50CF6">
          <w:r>
            <w:t>14 maart 2025</w:t>
          </w:r>
        </w:p>
      </w:tc>
    </w:tr>
    <w:tr w:rsidR="009226BD" w14:paraId="54C9ADF7" w14:textId="77777777" w:rsidTr="009E2051">
      <w:trPr>
        <w:trHeight w:val="240"/>
      </w:trPr>
      <w:tc>
        <w:tcPr>
          <w:tcW w:w="900" w:type="dxa"/>
          <w:shd w:val="clear" w:color="auto" w:fill="auto"/>
        </w:tcPr>
        <w:p w14:paraId="28DDF764" w14:textId="77777777" w:rsidR="00527BD4" w:rsidRPr="007709EF" w:rsidRDefault="008B6F45" w:rsidP="00A50CF6">
          <w:pPr>
            <w:rPr>
              <w:szCs w:val="18"/>
            </w:rPr>
          </w:pPr>
          <w:r>
            <w:rPr>
              <w:szCs w:val="18"/>
            </w:rPr>
            <w:t>Betreft</w:t>
          </w:r>
        </w:p>
      </w:tc>
      <w:tc>
        <w:tcPr>
          <w:tcW w:w="6620" w:type="dxa"/>
          <w:shd w:val="clear" w:color="auto" w:fill="auto"/>
        </w:tcPr>
        <w:p w14:paraId="66689284" w14:textId="77777777" w:rsidR="00527BD4" w:rsidRPr="007709EF" w:rsidRDefault="008B6F45" w:rsidP="00A50CF6">
          <w:r>
            <w:t>Verzoek om afschrift van reactie op brief PAN-NL inzake deltamthrin</w:t>
          </w:r>
        </w:p>
      </w:tc>
    </w:tr>
  </w:tbl>
  <w:p w14:paraId="5823B8AB"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AF969C5A">
      <w:start w:val="1"/>
      <w:numFmt w:val="bullet"/>
      <w:pStyle w:val="Lijstopsomteken"/>
      <w:lvlText w:val="•"/>
      <w:lvlJc w:val="left"/>
      <w:pPr>
        <w:tabs>
          <w:tab w:val="num" w:pos="227"/>
        </w:tabs>
        <w:ind w:left="227" w:hanging="227"/>
      </w:pPr>
      <w:rPr>
        <w:rFonts w:ascii="Verdana" w:hAnsi="Verdana" w:hint="default"/>
        <w:sz w:val="18"/>
        <w:szCs w:val="18"/>
      </w:rPr>
    </w:lvl>
    <w:lvl w:ilvl="1" w:tplc="D32495A0" w:tentative="1">
      <w:start w:val="1"/>
      <w:numFmt w:val="bullet"/>
      <w:lvlText w:val="o"/>
      <w:lvlJc w:val="left"/>
      <w:pPr>
        <w:tabs>
          <w:tab w:val="num" w:pos="1440"/>
        </w:tabs>
        <w:ind w:left="1440" w:hanging="360"/>
      </w:pPr>
      <w:rPr>
        <w:rFonts w:ascii="Courier New" w:hAnsi="Courier New" w:cs="Courier New" w:hint="default"/>
      </w:rPr>
    </w:lvl>
    <w:lvl w:ilvl="2" w:tplc="C17C6364" w:tentative="1">
      <w:start w:val="1"/>
      <w:numFmt w:val="bullet"/>
      <w:lvlText w:val=""/>
      <w:lvlJc w:val="left"/>
      <w:pPr>
        <w:tabs>
          <w:tab w:val="num" w:pos="2160"/>
        </w:tabs>
        <w:ind w:left="2160" w:hanging="360"/>
      </w:pPr>
      <w:rPr>
        <w:rFonts w:ascii="Wingdings" w:hAnsi="Wingdings" w:hint="default"/>
      </w:rPr>
    </w:lvl>
    <w:lvl w:ilvl="3" w:tplc="77323542" w:tentative="1">
      <w:start w:val="1"/>
      <w:numFmt w:val="bullet"/>
      <w:lvlText w:val=""/>
      <w:lvlJc w:val="left"/>
      <w:pPr>
        <w:tabs>
          <w:tab w:val="num" w:pos="2880"/>
        </w:tabs>
        <w:ind w:left="2880" w:hanging="360"/>
      </w:pPr>
      <w:rPr>
        <w:rFonts w:ascii="Symbol" w:hAnsi="Symbol" w:hint="default"/>
      </w:rPr>
    </w:lvl>
    <w:lvl w:ilvl="4" w:tplc="6CCA22AE" w:tentative="1">
      <w:start w:val="1"/>
      <w:numFmt w:val="bullet"/>
      <w:lvlText w:val="o"/>
      <w:lvlJc w:val="left"/>
      <w:pPr>
        <w:tabs>
          <w:tab w:val="num" w:pos="3600"/>
        </w:tabs>
        <w:ind w:left="3600" w:hanging="360"/>
      </w:pPr>
      <w:rPr>
        <w:rFonts w:ascii="Courier New" w:hAnsi="Courier New" w:cs="Courier New" w:hint="default"/>
      </w:rPr>
    </w:lvl>
    <w:lvl w:ilvl="5" w:tplc="E60C1EC2" w:tentative="1">
      <w:start w:val="1"/>
      <w:numFmt w:val="bullet"/>
      <w:lvlText w:val=""/>
      <w:lvlJc w:val="left"/>
      <w:pPr>
        <w:tabs>
          <w:tab w:val="num" w:pos="4320"/>
        </w:tabs>
        <w:ind w:left="4320" w:hanging="360"/>
      </w:pPr>
      <w:rPr>
        <w:rFonts w:ascii="Wingdings" w:hAnsi="Wingdings" w:hint="default"/>
      </w:rPr>
    </w:lvl>
    <w:lvl w:ilvl="6" w:tplc="3EACC390" w:tentative="1">
      <w:start w:val="1"/>
      <w:numFmt w:val="bullet"/>
      <w:lvlText w:val=""/>
      <w:lvlJc w:val="left"/>
      <w:pPr>
        <w:tabs>
          <w:tab w:val="num" w:pos="5040"/>
        </w:tabs>
        <w:ind w:left="5040" w:hanging="360"/>
      </w:pPr>
      <w:rPr>
        <w:rFonts w:ascii="Symbol" w:hAnsi="Symbol" w:hint="default"/>
      </w:rPr>
    </w:lvl>
    <w:lvl w:ilvl="7" w:tplc="1C38E2FE" w:tentative="1">
      <w:start w:val="1"/>
      <w:numFmt w:val="bullet"/>
      <w:lvlText w:val="o"/>
      <w:lvlJc w:val="left"/>
      <w:pPr>
        <w:tabs>
          <w:tab w:val="num" w:pos="5760"/>
        </w:tabs>
        <w:ind w:left="5760" w:hanging="360"/>
      </w:pPr>
      <w:rPr>
        <w:rFonts w:ascii="Courier New" w:hAnsi="Courier New" w:cs="Courier New" w:hint="default"/>
      </w:rPr>
    </w:lvl>
    <w:lvl w:ilvl="8" w:tplc="EA7AD45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44AA7E68">
      <w:start w:val="1"/>
      <w:numFmt w:val="bullet"/>
      <w:pStyle w:val="Lijstopsomteken2"/>
      <w:lvlText w:val="–"/>
      <w:lvlJc w:val="left"/>
      <w:pPr>
        <w:tabs>
          <w:tab w:val="num" w:pos="227"/>
        </w:tabs>
        <w:ind w:left="227" w:firstLine="0"/>
      </w:pPr>
      <w:rPr>
        <w:rFonts w:ascii="Verdana" w:hAnsi="Verdana" w:hint="default"/>
      </w:rPr>
    </w:lvl>
    <w:lvl w:ilvl="1" w:tplc="C156BBB0" w:tentative="1">
      <w:start w:val="1"/>
      <w:numFmt w:val="bullet"/>
      <w:lvlText w:val="o"/>
      <w:lvlJc w:val="left"/>
      <w:pPr>
        <w:tabs>
          <w:tab w:val="num" w:pos="1440"/>
        </w:tabs>
        <w:ind w:left="1440" w:hanging="360"/>
      </w:pPr>
      <w:rPr>
        <w:rFonts w:ascii="Courier New" w:hAnsi="Courier New" w:cs="Courier New" w:hint="default"/>
      </w:rPr>
    </w:lvl>
    <w:lvl w:ilvl="2" w:tplc="DE9C97AA" w:tentative="1">
      <w:start w:val="1"/>
      <w:numFmt w:val="bullet"/>
      <w:lvlText w:val=""/>
      <w:lvlJc w:val="left"/>
      <w:pPr>
        <w:tabs>
          <w:tab w:val="num" w:pos="2160"/>
        </w:tabs>
        <w:ind w:left="2160" w:hanging="360"/>
      </w:pPr>
      <w:rPr>
        <w:rFonts w:ascii="Wingdings" w:hAnsi="Wingdings" w:hint="default"/>
      </w:rPr>
    </w:lvl>
    <w:lvl w:ilvl="3" w:tplc="DA045FC6" w:tentative="1">
      <w:start w:val="1"/>
      <w:numFmt w:val="bullet"/>
      <w:lvlText w:val=""/>
      <w:lvlJc w:val="left"/>
      <w:pPr>
        <w:tabs>
          <w:tab w:val="num" w:pos="2880"/>
        </w:tabs>
        <w:ind w:left="2880" w:hanging="360"/>
      </w:pPr>
      <w:rPr>
        <w:rFonts w:ascii="Symbol" w:hAnsi="Symbol" w:hint="default"/>
      </w:rPr>
    </w:lvl>
    <w:lvl w:ilvl="4" w:tplc="C1C2BDB8" w:tentative="1">
      <w:start w:val="1"/>
      <w:numFmt w:val="bullet"/>
      <w:lvlText w:val="o"/>
      <w:lvlJc w:val="left"/>
      <w:pPr>
        <w:tabs>
          <w:tab w:val="num" w:pos="3600"/>
        </w:tabs>
        <w:ind w:left="3600" w:hanging="360"/>
      </w:pPr>
      <w:rPr>
        <w:rFonts w:ascii="Courier New" w:hAnsi="Courier New" w:cs="Courier New" w:hint="default"/>
      </w:rPr>
    </w:lvl>
    <w:lvl w:ilvl="5" w:tplc="AEAC8E12" w:tentative="1">
      <w:start w:val="1"/>
      <w:numFmt w:val="bullet"/>
      <w:lvlText w:val=""/>
      <w:lvlJc w:val="left"/>
      <w:pPr>
        <w:tabs>
          <w:tab w:val="num" w:pos="4320"/>
        </w:tabs>
        <w:ind w:left="4320" w:hanging="360"/>
      </w:pPr>
      <w:rPr>
        <w:rFonts w:ascii="Wingdings" w:hAnsi="Wingdings" w:hint="default"/>
      </w:rPr>
    </w:lvl>
    <w:lvl w:ilvl="6" w:tplc="D65652D8" w:tentative="1">
      <w:start w:val="1"/>
      <w:numFmt w:val="bullet"/>
      <w:lvlText w:val=""/>
      <w:lvlJc w:val="left"/>
      <w:pPr>
        <w:tabs>
          <w:tab w:val="num" w:pos="5040"/>
        </w:tabs>
        <w:ind w:left="5040" w:hanging="360"/>
      </w:pPr>
      <w:rPr>
        <w:rFonts w:ascii="Symbol" w:hAnsi="Symbol" w:hint="default"/>
      </w:rPr>
    </w:lvl>
    <w:lvl w:ilvl="7" w:tplc="AE22F0F8" w:tentative="1">
      <w:start w:val="1"/>
      <w:numFmt w:val="bullet"/>
      <w:lvlText w:val="o"/>
      <w:lvlJc w:val="left"/>
      <w:pPr>
        <w:tabs>
          <w:tab w:val="num" w:pos="5760"/>
        </w:tabs>
        <w:ind w:left="5760" w:hanging="360"/>
      </w:pPr>
      <w:rPr>
        <w:rFonts w:ascii="Courier New" w:hAnsi="Courier New" w:cs="Courier New" w:hint="default"/>
      </w:rPr>
    </w:lvl>
    <w:lvl w:ilvl="8" w:tplc="0DA8364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466555935">
    <w:abstractNumId w:val="10"/>
  </w:num>
  <w:num w:numId="2" w16cid:durableId="550118036">
    <w:abstractNumId w:val="7"/>
  </w:num>
  <w:num w:numId="3" w16cid:durableId="1923759048">
    <w:abstractNumId w:val="6"/>
  </w:num>
  <w:num w:numId="4" w16cid:durableId="1508131541">
    <w:abstractNumId w:val="5"/>
  </w:num>
  <w:num w:numId="5" w16cid:durableId="986670791">
    <w:abstractNumId w:val="4"/>
  </w:num>
  <w:num w:numId="6" w16cid:durableId="1433013043">
    <w:abstractNumId w:val="8"/>
  </w:num>
  <w:num w:numId="7" w16cid:durableId="815341311">
    <w:abstractNumId w:val="3"/>
  </w:num>
  <w:num w:numId="8" w16cid:durableId="662590390">
    <w:abstractNumId w:val="2"/>
  </w:num>
  <w:num w:numId="9" w16cid:durableId="296374896">
    <w:abstractNumId w:val="1"/>
  </w:num>
  <w:num w:numId="10" w16cid:durableId="371078700">
    <w:abstractNumId w:val="0"/>
  </w:num>
  <w:num w:numId="11" w16cid:durableId="1946885713">
    <w:abstractNumId w:val="9"/>
  </w:num>
  <w:num w:numId="12" w16cid:durableId="636490683">
    <w:abstractNumId w:val="11"/>
  </w:num>
  <w:num w:numId="13" w16cid:durableId="1425616191">
    <w:abstractNumId w:val="13"/>
  </w:num>
  <w:num w:numId="14" w16cid:durableId="1101147687">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6C01"/>
    <w:rsid w:val="00013862"/>
    <w:rsid w:val="00016012"/>
    <w:rsid w:val="00020189"/>
    <w:rsid w:val="00020EE4"/>
    <w:rsid w:val="00023E8D"/>
    <w:rsid w:val="00023E9A"/>
    <w:rsid w:val="000301C7"/>
    <w:rsid w:val="00033CDD"/>
    <w:rsid w:val="00034A84"/>
    <w:rsid w:val="00035E67"/>
    <w:rsid w:val="000366F3"/>
    <w:rsid w:val="0006024D"/>
    <w:rsid w:val="00064021"/>
    <w:rsid w:val="00071F28"/>
    <w:rsid w:val="00074079"/>
    <w:rsid w:val="00092799"/>
    <w:rsid w:val="00092C5F"/>
    <w:rsid w:val="00096680"/>
    <w:rsid w:val="000A0F36"/>
    <w:rsid w:val="000A174A"/>
    <w:rsid w:val="000A3E0A"/>
    <w:rsid w:val="000A5F42"/>
    <w:rsid w:val="000A65AC"/>
    <w:rsid w:val="000B7281"/>
    <w:rsid w:val="000B7FAB"/>
    <w:rsid w:val="000C0163"/>
    <w:rsid w:val="000C1BA1"/>
    <w:rsid w:val="000C3EA9"/>
    <w:rsid w:val="000D0225"/>
    <w:rsid w:val="000D73D7"/>
    <w:rsid w:val="000E7895"/>
    <w:rsid w:val="000F1558"/>
    <w:rsid w:val="000F161D"/>
    <w:rsid w:val="00121BF0"/>
    <w:rsid w:val="00123704"/>
    <w:rsid w:val="001270C7"/>
    <w:rsid w:val="00132540"/>
    <w:rsid w:val="00144B73"/>
    <w:rsid w:val="0014786A"/>
    <w:rsid w:val="001516A4"/>
    <w:rsid w:val="00151E5F"/>
    <w:rsid w:val="001536B3"/>
    <w:rsid w:val="001569AB"/>
    <w:rsid w:val="00164D63"/>
    <w:rsid w:val="0016725C"/>
    <w:rsid w:val="001726F3"/>
    <w:rsid w:val="00173C51"/>
    <w:rsid w:val="00174CC2"/>
    <w:rsid w:val="00176CC6"/>
    <w:rsid w:val="00181BE4"/>
    <w:rsid w:val="00185576"/>
    <w:rsid w:val="00185951"/>
    <w:rsid w:val="00196B8B"/>
    <w:rsid w:val="001A2BEA"/>
    <w:rsid w:val="001A6D93"/>
    <w:rsid w:val="001B36C9"/>
    <w:rsid w:val="001C32EC"/>
    <w:rsid w:val="001C38BD"/>
    <w:rsid w:val="001C4D5A"/>
    <w:rsid w:val="001E34C6"/>
    <w:rsid w:val="001E5581"/>
    <w:rsid w:val="001E6117"/>
    <w:rsid w:val="001F3C70"/>
    <w:rsid w:val="00200D88"/>
    <w:rsid w:val="00201F68"/>
    <w:rsid w:val="00212F2A"/>
    <w:rsid w:val="00214F2B"/>
    <w:rsid w:val="00217880"/>
    <w:rsid w:val="00222D66"/>
    <w:rsid w:val="00224A8A"/>
    <w:rsid w:val="00225022"/>
    <w:rsid w:val="002309A8"/>
    <w:rsid w:val="00236CFE"/>
    <w:rsid w:val="002428E3"/>
    <w:rsid w:val="00243031"/>
    <w:rsid w:val="002516CB"/>
    <w:rsid w:val="00260BAF"/>
    <w:rsid w:val="002650F7"/>
    <w:rsid w:val="002720A9"/>
    <w:rsid w:val="00273F3B"/>
    <w:rsid w:val="00274DB7"/>
    <w:rsid w:val="00275984"/>
    <w:rsid w:val="00280F74"/>
    <w:rsid w:val="00286998"/>
    <w:rsid w:val="00291AB7"/>
    <w:rsid w:val="0029422B"/>
    <w:rsid w:val="002969A0"/>
    <w:rsid w:val="002B153C"/>
    <w:rsid w:val="002B52FC"/>
    <w:rsid w:val="002C2830"/>
    <w:rsid w:val="002D001A"/>
    <w:rsid w:val="002D28E2"/>
    <w:rsid w:val="002D317B"/>
    <w:rsid w:val="002D3587"/>
    <w:rsid w:val="002D502D"/>
    <w:rsid w:val="002E0F69"/>
    <w:rsid w:val="002F5147"/>
    <w:rsid w:val="002F7ABD"/>
    <w:rsid w:val="00312597"/>
    <w:rsid w:val="00327BA5"/>
    <w:rsid w:val="00334154"/>
    <w:rsid w:val="003372C4"/>
    <w:rsid w:val="00340ECA"/>
    <w:rsid w:val="00341FA0"/>
    <w:rsid w:val="00344F3D"/>
    <w:rsid w:val="00345299"/>
    <w:rsid w:val="00351A8D"/>
    <w:rsid w:val="003526BB"/>
    <w:rsid w:val="00352BCF"/>
    <w:rsid w:val="00353932"/>
    <w:rsid w:val="0035464B"/>
    <w:rsid w:val="0035550C"/>
    <w:rsid w:val="00361A56"/>
    <w:rsid w:val="0036252A"/>
    <w:rsid w:val="00364D9D"/>
    <w:rsid w:val="00371048"/>
    <w:rsid w:val="0037396C"/>
    <w:rsid w:val="0037421D"/>
    <w:rsid w:val="00376093"/>
    <w:rsid w:val="00377C58"/>
    <w:rsid w:val="0038181A"/>
    <w:rsid w:val="00383DA1"/>
    <w:rsid w:val="00385F30"/>
    <w:rsid w:val="0039201D"/>
    <w:rsid w:val="00393696"/>
    <w:rsid w:val="00393963"/>
    <w:rsid w:val="00395575"/>
    <w:rsid w:val="00395672"/>
    <w:rsid w:val="003A06C8"/>
    <w:rsid w:val="003A0D7C"/>
    <w:rsid w:val="003A1B16"/>
    <w:rsid w:val="003A5290"/>
    <w:rsid w:val="003B0155"/>
    <w:rsid w:val="003B7EE7"/>
    <w:rsid w:val="003C2CCB"/>
    <w:rsid w:val="003D39EC"/>
    <w:rsid w:val="003E3DD5"/>
    <w:rsid w:val="003F07C6"/>
    <w:rsid w:val="003F1F6B"/>
    <w:rsid w:val="003F3757"/>
    <w:rsid w:val="003F38BD"/>
    <w:rsid w:val="003F44B7"/>
    <w:rsid w:val="004008E9"/>
    <w:rsid w:val="00413D48"/>
    <w:rsid w:val="00441AC2"/>
    <w:rsid w:val="0044249B"/>
    <w:rsid w:val="0045023C"/>
    <w:rsid w:val="00451A5B"/>
    <w:rsid w:val="00452BCD"/>
    <w:rsid w:val="00452CEA"/>
    <w:rsid w:val="00465B52"/>
    <w:rsid w:val="0046708E"/>
    <w:rsid w:val="00472A65"/>
    <w:rsid w:val="00474463"/>
    <w:rsid w:val="00474B75"/>
    <w:rsid w:val="00481085"/>
    <w:rsid w:val="00483984"/>
    <w:rsid w:val="00483F0B"/>
    <w:rsid w:val="00486354"/>
    <w:rsid w:val="00494237"/>
    <w:rsid w:val="00496319"/>
    <w:rsid w:val="00497279"/>
    <w:rsid w:val="004A670A"/>
    <w:rsid w:val="004B5465"/>
    <w:rsid w:val="004B70F0"/>
    <w:rsid w:val="004D505E"/>
    <w:rsid w:val="004D72CA"/>
    <w:rsid w:val="004E2242"/>
    <w:rsid w:val="004E505E"/>
    <w:rsid w:val="004F42FF"/>
    <w:rsid w:val="004F44C2"/>
    <w:rsid w:val="00502512"/>
    <w:rsid w:val="00505262"/>
    <w:rsid w:val="0051132F"/>
    <w:rsid w:val="00516022"/>
    <w:rsid w:val="00521CEE"/>
    <w:rsid w:val="00524FB4"/>
    <w:rsid w:val="00527BD4"/>
    <w:rsid w:val="0053567C"/>
    <w:rsid w:val="005403C8"/>
    <w:rsid w:val="005429DC"/>
    <w:rsid w:val="005565F9"/>
    <w:rsid w:val="00556BEE"/>
    <w:rsid w:val="005654C3"/>
    <w:rsid w:val="00573041"/>
    <w:rsid w:val="00575B80"/>
    <w:rsid w:val="0057620F"/>
    <w:rsid w:val="005819CE"/>
    <w:rsid w:val="0058298D"/>
    <w:rsid w:val="00584BAC"/>
    <w:rsid w:val="00593C2B"/>
    <w:rsid w:val="00595231"/>
    <w:rsid w:val="00596166"/>
    <w:rsid w:val="00597F64"/>
    <w:rsid w:val="005A207F"/>
    <w:rsid w:val="005A2F35"/>
    <w:rsid w:val="005B3814"/>
    <w:rsid w:val="005B463E"/>
    <w:rsid w:val="005C34E1"/>
    <w:rsid w:val="005C3FE0"/>
    <w:rsid w:val="005C740C"/>
    <w:rsid w:val="005D625B"/>
    <w:rsid w:val="005F62D3"/>
    <w:rsid w:val="005F6D11"/>
    <w:rsid w:val="00600CF0"/>
    <w:rsid w:val="006048F4"/>
    <w:rsid w:val="0060660A"/>
    <w:rsid w:val="00613B1D"/>
    <w:rsid w:val="00617A44"/>
    <w:rsid w:val="006202B6"/>
    <w:rsid w:val="006247BE"/>
    <w:rsid w:val="00625CD0"/>
    <w:rsid w:val="0062627D"/>
    <w:rsid w:val="00627432"/>
    <w:rsid w:val="006448E4"/>
    <w:rsid w:val="00645414"/>
    <w:rsid w:val="00653606"/>
    <w:rsid w:val="006610E9"/>
    <w:rsid w:val="00661591"/>
    <w:rsid w:val="0066632F"/>
    <w:rsid w:val="00674A89"/>
    <w:rsid w:val="00674F3D"/>
    <w:rsid w:val="00685545"/>
    <w:rsid w:val="006864B3"/>
    <w:rsid w:val="00692D64"/>
    <w:rsid w:val="006A10F8"/>
    <w:rsid w:val="006A15A5"/>
    <w:rsid w:val="006A2100"/>
    <w:rsid w:val="006A5C3B"/>
    <w:rsid w:val="006A72E0"/>
    <w:rsid w:val="006B0BF3"/>
    <w:rsid w:val="006B775E"/>
    <w:rsid w:val="006B7BC7"/>
    <w:rsid w:val="006C2535"/>
    <w:rsid w:val="006C441E"/>
    <w:rsid w:val="006C4B90"/>
    <w:rsid w:val="006D1016"/>
    <w:rsid w:val="006D17F2"/>
    <w:rsid w:val="006E3546"/>
    <w:rsid w:val="006E3FA9"/>
    <w:rsid w:val="006E4BA0"/>
    <w:rsid w:val="006E7D82"/>
    <w:rsid w:val="006F038F"/>
    <w:rsid w:val="006F0F93"/>
    <w:rsid w:val="006F31F2"/>
    <w:rsid w:val="006F7494"/>
    <w:rsid w:val="006F751F"/>
    <w:rsid w:val="00704E60"/>
    <w:rsid w:val="00714DC5"/>
    <w:rsid w:val="00715237"/>
    <w:rsid w:val="007239A1"/>
    <w:rsid w:val="007254A5"/>
    <w:rsid w:val="007255FC"/>
    <w:rsid w:val="00725748"/>
    <w:rsid w:val="00735D88"/>
    <w:rsid w:val="0073720D"/>
    <w:rsid w:val="00737507"/>
    <w:rsid w:val="00740712"/>
    <w:rsid w:val="007426AA"/>
    <w:rsid w:val="00742AB9"/>
    <w:rsid w:val="00751A6A"/>
    <w:rsid w:val="00754FBF"/>
    <w:rsid w:val="007709EF"/>
    <w:rsid w:val="00783559"/>
    <w:rsid w:val="0079551B"/>
    <w:rsid w:val="00797AA5"/>
    <w:rsid w:val="007A26BD"/>
    <w:rsid w:val="007A4105"/>
    <w:rsid w:val="007B4503"/>
    <w:rsid w:val="007C23B5"/>
    <w:rsid w:val="007C406E"/>
    <w:rsid w:val="007C5183"/>
    <w:rsid w:val="007C7573"/>
    <w:rsid w:val="007E2B20"/>
    <w:rsid w:val="007E2B88"/>
    <w:rsid w:val="007F5331"/>
    <w:rsid w:val="00800CCA"/>
    <w:rsid w:val="00806120"/>
    <w:rsid w:val="00810C93"/>
    <w:rsid w:val="00812028"/>
    <w:rsid w:val="00812DD8"/>
    <w:rsid w:val="00813082"/>
    <w:rsid w:val="008131C3"/>
    <w:rsid w:val="00814D03"/>
    <w:rsid w:val="00821FC1"/>
    <w:rsid w:val="00823AE2"/>
    <w:rsid w:val="0083178B"/>
    <w:rsid w:val="00833695"/>
    <w:rsid w:val="008336B7"/>
    <w:rsid w:val="00833A8E"/>
    <w:rsid w:val="00842CD8"/>
    <w:rsid w:val="008431FA"/>
    <w:rsid w:val="00846BAA"/>
    <w:rsid w:val="00847444"/>
    <w:rsid w:val="008547BA"/>
    <w:rsid w:val="008553C7"/>
    <w:rsid w:val="00857FEB"/>
    <w:rsid w:val="008601AF"/>
    <w:rsid w:val="00872271"/>
    <w:rsid w:val="00883137"/>
    <w:rsid w:val="008A1F5D"/>
    <w:rsid w:val="008A28F5"/>
    <w:rsid w:val="008B1198"/>
    <w:rsid w:val="008B3471"/>
    <w:rsid w:val="008B3929"/>
    <w:rsid w:val="008B4125"/>
    <w:rsid w:val="008B4CB3"/>
    <w:rsid w:val="008B567B"/>
    <w:rsid w:val="008B6F45"/>
    <w:rsid w:val="008B7B24"/>
    <w:rsid w:val="008C29E3"/>
    <w:rsid w:val="008C356D"/>
    <w:rsid w:val="008E0B3F"/>
    <w:rsid w:val="008E49AD"/>
    <w:rsid w:val="008E698E"/>
    <w:rsid w:val="008F2584"/>
    <w:rsid w:val="008F3246"/>
    <w:rsid w:val="008F3C1B"/>
    <w:rsid w:val="008F508C"/>
    <w:rsid w:val="0090271B"/>
    <w:rsid w:val="00910642"/>
    <w:rsid w:val="00910DDF"/>
    <w:rsid w:val="009143D7"/>
    <w:rsid w:val="009226BD"/>
    <w:rsid w:val="00930B13"/>
    <w:rsid w:val="009311C8"/>
    <w:rsid w:val="00933376"/>
    <w:rsid w:val="00933A2F"/>
    <w:rsid w:val="009716D8"/>
    <w:rsid w:val="009718F9"/>
    <w:rsid w:val="00972FB9"/>
    <w:rsid w:val="00975112"/>
    <w:rsid w:val="00981768"/>
    <w:rsid w:val="00983E8F"/>
    <w:rsid w:val="0098788A"/>
    <w:rsid w:val="00994FDA"/>
    <w:rsid w:val="009A31BF"/>
    <w:rsid w:val="009A3B71"/>
    <w:rsid w:val="009A61BC"/>
    <w:rsid w:val="009B0138"/>
    <w:rsid w:val="009B0EC1"/>
    <w:rsid w:val="009B0FE9"/>
    <w:rsid w:val="009B173A"/>
    <w:rsid w:val="009C3F20"/>
    <w:rsid w:val="009C7CA1"/>
    <w:rsid w:val="009D043D"/>
    <w:rsid w:val="009E2051"/>
    <w:rsid w:val="009F3259"/>
    <w:rsid w:val="00A056DE"/>
    <w:rsid w:val="00A128AD"/>
    <w:rsid w:val="00A21E76"/>
    <w:rsid w:val="00A23BC8"/>
    <w:rsid w:val="00A30E68"/>
    <w:rsid w:val="00A31933"/>
    <w:rsid w:val="00A329D2"/>
    <w:rsid w:val="00A34AA0"/>
    <w:rsid w:val="00A3715C"/>
    <w:rsid w:val="00A41FE2"/>
    <w:rsid w:val="00A452B0"/>
    <w:rsid w:val="00A46FEF"/>
    <w:rsid w:val="00A47948"/>
    <w:rsid w:val="00A50CF6"/>
    <w:rsid w:val="00A512FF"/>
    <w:rsid w:val="00A56946"/>
    <w:rsid w:val="00A6170E"/>
    <w:rsid w:val="00A63B8C"/>
    <w:rsid w:val="00A715F8"/>
    <w:rsid w:val="00A75525"/>
    <w:rsid w:val="00A77F6F"/>
    <w:rsid w:val="00A831FD"/>
    <w:rsid w:val="00A83352"/>
    <w:rsid w:val="00A850A2"/>
    <w:rsid w:val="00A91FA3"/>
    <w:rsid w:val="00A927D3"/>
    <w:rsid w:val="00AA7FC9"/>
    <w:rsid w:val="00AB237D"/>
    <w:rsid w:val="00AB5933"/>
    <w:rsid w:val="00AE013D"/>
    <w:rsid w:val="00AE11B7"/>
    <w:rsid w:val="00AE7F68"/>
    <w:rsid w:val="00AF2321"/>
    <w:rsid w:val="00AF52F6"/>
    <w:rsid w:val="00AF52FD"/>
    <w:rsid w:val="00AF54A8"/>
    <w:rsid w:val="00AF7237"/>
    <w:rsid w:val="00B0043A"/>
    <w:rsid w:val="00B00D75"/>
    <w:rsid w:val="00B070CB"/>
    <w:rsid w:val="00B11DD6"/>
    <w:rsid w:val="00B12456"/>
    <w:rsid w:val="00B145F0"/>
    <w:rsid w:val="00B259C8"/>
    <w:rsid w:val="00B26CCF"/>
    <w:rsid w:val="00B30FC2"/>
    <w:rsid w:val="00B331A2"/>
    <w:rsid w:val="00B425F0"/>
    <w:rsid w:val="00B42DFA"/>
    <w:rsid w:val="00B531DD"/>
    <w:rsid w:val="00B55014"/>
    <w:rsid w:val="00B62232"/>
    <w:rsid w:val="00B70BF3"/>
    <w:rsid w:val="00B71DC2"/>
    <w:rsid w:val="00B91CFC"/>
    <w:rsid w:val="00B9300F"/>
    <w:rsid w:val="00B93893"/>
    <w:rsid w:val="00BA11F9"/>
    <w:rsid w:val="00BA129E"/>
    <w:rsid w:val="00BA6EB2"/>
    <w:rsid w:val="00BA7E0A"/>
    <w:rsid w:val="00BC3B53"/>
    <w:rsid w:val="00BC3B96"/>
    <w:rsid w:val="00BC4AE3"/>
    <w:rsid w:val="00BC5B28"/>
    <w:rsid w:val="00BD6039"/>
    <w:rsid w:val="00BE3F88"/>
    <w:rsid w:val="00BE4756"/>
    <w:rsid w:val="00BE5ED9"/>
    <w:rsid w:val="00BE7B41"/>
    <w:rsid w:val="00C15A91"/>
    <w:rsid w:val="00C206F1"/>
    <w:rsid w:val="00C217E1"/>
    <w:rsid w:val="00C219B1"/>
    <w:rsid w:val="00C4015B"/>
    <w:rsid w:val="00C40C60"/>
    <w:rsid w:val="00C5258E"/>
    <w:rsid w:val="00C530C9"/>
    <w:rsid w:val="00C619A7"/>
    <w:rsid w:val="00C73D5F"/>
    <w:rsid w:val="00C76D58"/>
    <w:rsid w:val="00C809F1"/>
    <w:rsid w:val="00C8584E"/>
    <w:rsid w:val="00C97C80"/>
    <w:rsid w:val="00CA47D3"/>
    <w:rsid w:val="00CA6533"/>
    <w:rsid w:val="00CA6A25"/>
    <w:rsid w:val="00CA6A3F"/>
    <w:rsid w:val="00CA7C99"/>
    <w:rsid w:val="00CC6290"/>
    <w:rsid w:val="00CC7BA8"/>
    <w:rsid w:val="00CD233D"/>
    <w:rsid w:val="00CD362D"/>
    <w:rsid w:val="00CE101D"/>
    <w:rsid w:val="00CE1814"/>
    <w:rsid w:val="00CE1C84"/>
    <w:rsid w:val="00CE5055"/>
    <w:rsid w:val="00CF053F"/>
    <w:rsid w:val="00CF1A17"/>
    <w:rsid w:val="00D0375A"/>
    <w:rsid w:val="00D0609E"/>
    <w:rsid w:val="00D078E1"/>
    <w:rsid w:val="00D100E9"/>
    <w:rsid w:val="00D17AF8"/>
    <w:rsid w:val="00D21E4B"/>
    <w:rsid w:val="00D23522"/>
    <w:rsid w:val="00D264D6"/>
    <w:rsid w:val="00D33BF0"/>
    <w:rsid w:val="00D33DE0"/>
    <w:rsid w:val="00D36447"/>
    <w:rsid w:val="00D516BE"/>
    <w:rsid w:val="00D5423B"/>
    <w:rsid w:val="00D54F4E"/>
    <w:rsid w:val="00D604B3"/>
    <w:rsid w:val="00D60BA4"/>
    <w:rsid w:val="00D62419"/>
    <w:rsid w:val="00D75078"/>
    <w:rsid w:val="00D77870"/>
    <w:rsid w:val="00D80977"/>
    <w:rsid w:val="00D80CCE"/>
    <w:rsid w:val="00D86EEA"/>
    <w:rsid w:val="00D87D03"/>
    <w:rsid w:val="00D95C88"/>
    <w:rsid w:val="00D97B2E"/>
    <w:rsid w:val="00DA1FAE"/>
    <w:rsid w:val="00DA241E"/>
    <w:rsid w:val="00DB36FE"/>
    <w:rsid w:val="00DB533A"/>
    <w:rsid w:val="00DB6307"/>
    <w:rsid w:val="00DD1DCD"/>
    <w:rsid w:val="00DD338F"/>
    <w:rsid w:val="00DD66F2"/>
    <w:rsid w:val="00DE35B7"/>
    <w:rsid w:val="00DE3FE0"/>
    <w:rsid w:val="00DE578A"/>
    <w:rsid w:val="00DF2583"/>
    <w:rsid w:val="00DF54D9"/>
    <w:rsid w:val="00DF7283"/>
    <w:rsid w:val="00E01A59"/>
    <w:rsid w:val="00E10DC6"/>
    <w:rsid w:val="00E11F8E"/>
    <w:rsid w:val="00E15881"/>
    <w:rsid w:val="00E16A8F"/>
    <w:rsid w:val="00E21DE3"/>
    <w:rsid w:val="00E307D1"/>
    <w:rsid w:val="00E3731D"/>
    <w:rsid w:val="00E51469"/>
    <w:rsid w:val="00E634E3"/>
    <w:rsid w:val="00E717C4"/>
    <w:rsid w:val="00E77E18"/>
    <w:rsid w:val="00E77F89"/>
    <w:rsid w:val="00E80330"/>
    <w:rsid w:val="00E806C5"/>
    <w:rsid w:val="00E80E71"/>
    <w:rsid w:val="00E850D3"/>
    <w:rsid w:val="00E853D6"/>
    <w:rsid w:val="00E876B9"/>
    <w:rsid w:val="00E9687C"/>
    <w:rsid w:val="00EC0DFF"/>
    <w:rsid w:val="00EC237D"/>
    <w:rsid w:val="00EC4D0E"/>
    <w:rsid w:val="00EC4E2B"/>
    <w:rsid w:val="00EC58D9"/>
    <w:rsid w:val="00ED072A"/>
    <w:rsid w:val="00ED539E"/>
    <w:rsid w:val="00ED62CF"/>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A6F"/>
    <w:rsid w:val="00F45A25"/>
    <w:rsid w:val="00F50F86"/>
    <w:rsid w:val="00F53F91"/>
    <w:rsid w:val="00F61569"/>
    <w:rsid w:val="00F61A72"/>
    <w:rsid w:val="00F62B67"/>
    <w:rsid w:val="00F66F13"/>
    <w:rsid w:val="00F71F9E"/>
    <w:rsid w:val="00F74073"/>
    <w:rsid w:val="00F75603"/>
    <w:rsid w:val="00F845B4"/>
    <w:rsid w:val="00F8713B"/>
    <w:rsid w:val="00F90A14"/>
    <w:rsid w:val="00F93F9E"/>
    <w:rsid w:val="00FA2CD7"/>
    <w:rsid w:val="00FB06ED"/>
    <w:rsid w:val="00FC02F0"/>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FC7146"/>
  <w15:docId w15:val="{A69B6164-DEAD-471F-B50E-7E838D1C6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60</ap:Words>
  <ap:Characters>334</ap:Characters>
  <ap:DocSecurity>0</ap:DocSecurity>
  <ap:Lines>2</ap:Lines>
  <ap:Paragraphs>1</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393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2025-03-13T15:36:00.0000000Z</dcterms:created>
  <dcterms:modified xsi:type="dcterms:W3CDTF">2025-03-14T14:30:00.0000000Z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PeetersW2</vt:lpwstr>
  </property>
  <property fmtid="{D5CDD505-2E9C-101B-9397-08002B2CF9AE}" pid="3" name="AUTHOR_ID">
    <vt:lpwstr>PeetersW2</vt:lpwstr>
  </property>
  <property fmtid="{D5CDD505-2E9C-101B-9397-08002B2CF9AE}" pid="4" name="A_ADRES">
    <vt:lpwstr>De Voorzitter</vt:lpwstr>
  </property>
  <property fmtid="{D5CDD505-2E9C-101B-9397-08002B2CF9AE}" pid="5" name="A_DEP_NAAM">
    <vt:lpwstr>LNV</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Verzoek om afschrift van reactie op brief PAN-NL inzake deltamthrin</vt:lpwstr>
  </property>
  <property fmtid="{D5CDD505-2E9C-101B-9397-08002B2CF9AE}" pid="9" name="documentId">
    <vt:lpwstr>documentId</vt:lpwstr>
  </property>
  <property fmtid="{D5CDD505-2E9C-101B-9397-08002B2CF9AE}" pid="10" name="Header">
    <vt:lpwstr>Brief - LVVN</vt:lpwstr>
  </property>
  <property fmtid="{D5CDD505-2E9C-101B-9397-08002B2CF9AE}" pid="11" name="HeaderId">
    <vt:lpwstr>B24DDE67572F40A3A2D243D1A59547E6</vt:lpwstr>
  </property>
  <property fmtid="{D5CDD505-2E9C-101B-9397-08002B2CF9AE}" pid="12" name="Template">
    <vt:lpwstr>Brief - LVVN</vt:lpwstr>
  </property>
  <property fmtid="{D5CDD505-2E9C-101B-9397-08002B2CF9AE}" pid="13" name="TemplateId">
    <vt:lpwstr>8754D2E686F84A2CBF426D17DDAC49EF</vt:lpwstr>
  </property>
  <property fmtid="{D5CDD505-2E9C-101B-9397-08002B2CF9AE}" pid="14" name="TYPE_ID">
    <vt:lpwstr>Brief</vt:lpwstr>
  </property>
  <property fmtid="{D5CDD505-2E9C-101B-9397-08002B2CF9AE}" pid="15" name="Typist">
    <vt:lpwstr>PeetersW2</vt:lpwstr>
  </property>
</Properties>
</file>