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6" w:rsidRDefault="001F6A7A" w14:paraId="35AA8018" w14:textId="77777777">
      <w:pPr>
        <w:pStyle w:val="in-table"/>
      </w:pPr>
      <w:bookmarkStart w:name="woordmerk_bk" w:id="0"/>
      <w:bookmarkStart w:name="_GoBack" w:id="1"/>
      <w:bookmarkEnd w:id="1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JagjE/wAgAAFAYAAA4AAAAA&#10;AAAAAAAAAAAALgIAAGRycy9lMm9Eb2MueG1sUEsBAi0AFAAGAAgAAAAhANAPynHVAAAA/wAAAA8A&#10;AAAAAAAAAAAAAAAASgUAAGRycy9kb3ducmV2LnhtbFBLBQYAAAAABAAEAPMAAABMBgAAAAA=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2"/>
          <w:bookmarkEnd w:id="2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694284" w14:paraId="6C2ECD27" w14:textId="4B45DBAE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14 maart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08B316D0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694284">
              <w:t>het bericht ‘Nieuwe trend bij online pesten: ‘Het is ongelooflijk triest gedrag’’</w:t>
            </w:r>
            <w:r w:rsidR="00694284">
              <w:br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r w:rsidRPr="00251844">
              <w:t>Bestuursondersteuning</w:t>
            </w:r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Pr="00694284" w:rsidR="00694284" w:rsidP="00694284" w:rsidRDefault="00694284" w14:paraId="383C0DD1" w14:textId="26702A1E">
            <w:pPr>
              <w:pStyle w:val="referentiegegevens"/>
            </w:pPr>
            <w:r w:rsidRPr="00694284">
              <w:t>6227573</w:t>
            </w:r>
          </w:p>
          <w:p w:rsidR="00FB3BC7" w:rsidP="00694284" w:rsidRDefault="00694284" w14:paraId="2A2BBFB1" w14:textId="436E98E3">
            <w:pPr>
              <w:pStyle w:val="referentiegegevens"/>
            </w:pPr>
            <w:r w:rsidRPr="00694284">
              <w:t> 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694284" w:rsidR="00A23AE6" w:rsidP="00FB3BC7" w:rsidRDefault="00694284" w14:paraId="68A6CB1E" w14:textId="5C11D4F1">
            <w:pPr>
              <w:pStyle w:val="witregel1"/>
            </w:pPr>
            <w:r w:rsidRPr="00694284">
              <w:rPr>
                <w:sz w:val="13"/>
              </w:rPr>
              <w:t>2025Z03368</w:t>
            </w: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4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7"/>
      <w:bookmarkEnd w:id="7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44061AAB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694284">
        <w:rPr>
          <w:rFonts w:cs="Utopia"/>
          <w:color w:val="000000"/>
        </w:rPr>
        <w:t>het lid</w:t>
      </w:r>
      <w:r w:rsidR="00F64F6A">
        <w:t xml:space="preserve"> </w:t>
      </w:r>
      <w:r w:rsidR="00694284">
        <w:t>Wijen-Nass (BBB)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694284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="00694284">
        <w:t>het bericht ‘Nieuwe trend bij online pesten: ‘Het is ongelooflijk triest gedrag’’</w:t>
      </w:r>
      <w:r w:rsidR="00694284">
        <w:br/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694284">
        <w:t>21 februari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5FD1912D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694284">
        <w:t>Minister van Justitie en Veiligheid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:comboBox>
          <w:listItem w:value="Kies een item."/>
          <w:listItem w:displayText="D.M. van Weel" w:value="D.M. van Weel"/>
          <w:listItem w:displayText="I. Coenradie" w:value="I. Coenradie"/>
          <w:listItem w:displayText="T.H.D. Struycken" w:value="T.H.D. Struycken"/>
        </w:comboBox>
      </w:sdtPr>
      <w:sdtEndPr/>
      <w:sdtContent>
        <w:p w:rsidR="00A37921" w:rsidP="00A37921" w:rsidRDefault="00694284" w14:paraId="6B6473DD" w14:textId="7C7B22A8">
          <w:pPr>
            <w:pStyle w:val="broodtekst"/>
            <w:rPr>
              <w:szCs w:val="24"/>
            </w:rPr>
          </w:pPr>
          <w:r>
            <w:t>D.M. van Weel</w:t>
          </w:r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8"/>
    </w:p>
    <w:bookmarkEnd w:id="8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9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9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D5B34E" w14:textId="77777777" w:rsidR="005A5543" w:rsidRDefault="005A5543">
      <w:r>
        <w:separator/>
      </w:r>
    </w:p>
    <w:p w14:paraId="114C75FB" w14:textId="77777777" w:rsidR="005A5543" w:rsidRDefault="005A5543"/>
    <w:p w14:paraId="3D56CBF7" w14:textId="77777777" w:rsidR="005A5543" w:rsidRDefault="005A5543"/>
    <w:p w14:paraId="45DB9BE5" w14:textId="77777777" w:rsidR="005A5543" w:rsidRDefault="005A5543"/>
  </w:endnote>
  <w:endnote w:type="continuationSeparator" w:id="0">
    <w:p w14:paraId="1C4E8C7E" w14:textId="77777777" w:rsidR="005A5543" w:rsidRDefault="005A5543">
      <w:r>
        <w:continuationSeparator/>
      </w:r>
    </w:p>
    <w:p w14:paraId="0C7088A1" w14:textId="77777777" w:rsidR="005A5543" w:rsidRDefault="005A5543"/>
    <w:p w14:paraId="54364D92" w14:textId="77777777" w:rsidR="005A5543" w:rsidRDefault="005A5543"/>
    <w:p w14:paraId="424AC603" w14:textId="77777777" w:rsidR="005A5543" w:rsidRDefault="005A5543"/>
  </w:endnote>
  <w:endnote w:type="continuationNotice" w:id="1">
    <w:p w14:paraId="61B7FF13" w14:textId="77777777" w:rsidR="005A5543" w:rsidRDefault="005A55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2D5DAC">
            <w:fldChar w:fldCharType="begin"/>
          </w:r>
          <w:r w:rsidR="002D5DAC">
            <w:instrText xml:space="preserve"> NUMPAGES   \* MERGEFORMAT </w:instrText>
          </w:r>
          <w:r w:rsidR="002D5DAC">
            <w:fldChar w:fldCharType="separate"/>
          </w:r>
          <w:r w:rsidR="00FC0F20">
            <w:t>1</w:t>
          </w:r>
          <w:r w:rsidR="002D5DAC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5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2D5DAC">
            <w:fldChar w:fldCharType="begin"/>
          </w:r>
          <w:r w:rsidR="002D5DAC">
            <w:instrText xml:space="preserve"> SECTIONPAGES   \* MERGEFORMAT </w:instrText>
          </w:r>
          <w:r w:rsidR="002D5DAC">
            <w:fldChar w:fldCharType="separate"/>
          </w:r>
          <w:r>
            <w:t>1</w:t>
          </w:r>
          <w:r w:rsidR="002D5DAC">
            <w:fldChar w:fldCharType="end"/>
          </w:r>
        </w:p>
      </w:tc>
    </w:tr>
    <w:bookmarkEnd w:id="5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2D5DAC">
            <w:fldChar w:fldCharType="begin"/>
          </w:r>
          <w:r w:rsidR="002D5DAC">
            <w:instrText xml:space="preserve"> SECTIONPAGES   \* MERGEFORMAT </w:instrText>
          </w:r>
          <w:r w:rsidR="002D5DAC">
            <w:fldChar w:fldCharType="separate"/>
          </w:r>
          <w:r w:rsidR="009D5062">
            <w:t>2</w:t>
          </w:r>
          <w:r w:rsidR="002D5DAC">
            <w:fldChar w:fldCharType="end"/>
          </w:r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6E4178" w14:textId="77777777" w:rsidR="005A5543" w:rsidRDefault="005A5543">
      <w:r>
        <w:separator/>
      </w:r>
    </w:p>
  </w:footnote>
  <w:footnote w:type="continuationSeparator" w:id="0">
    <w:p w14:paraId="71102570" w14:textId="77777777" w:rsidR="005A5543" w:rsidRDefault="005A5543">
      <w:r>
        <w:continuationSeparator/>
      </w:r>
    </w:p>
  </w:footnote>
  <w:footnote w:type="continuationNotice" w:id="1">
    <w:p w14:paraId="2B41A1ED" w14:textId="77777777" w:rsidR="005A5543" w:rsidRDefault="005A55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0BFBA" w14:textId="0B5E0267" w:rsidR="005A55B8" w:rsidRDefault="009D5062">
    <w:pPr>
      <w:pStyle w:val="Koptekst"/>
      <w:rPr>
        <w:color w:val="FFFFFF"/>
      </w:rPr>
    </w:pPr>
    <w:bookmarkStart w:id="6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2D5DAC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5"/>
  </w:num>
  <w:num w:numId="13">
    <w:abstractNumId w:val="22"/>
  </w:num>
  <w:num w:numId="14">
    <w:abstractNumId w:val="16"/>
  </w:num>
  <w:num w:numId="15">
    <w:abstractNumId w:val="17"/>
  </w:num>
  <w:num w:numId="16">
    <w:abstractNumId w:val="26"/>
  </w:num>
  <w:num w:numId="17">
    <w:abstractNumId w:val="21"/>
  </w:num>
  <w:num w:numId="18">
    <w:abstractNumId w:val="25"/>
  </w:num>
  <w:num w:numId="19">
    <w:abstractNumId w:val="20"/>
  </w:num>
  <w:num w:numId="20">
    <w:abstractNumId w:val="10"/>
  </w:num>
  <w:num w:numId="21">
    <w:abstractNumId w:val="27"/>
  </w:num>
  <w:num w:numId="22">
    <w:abstractNumId w:val="14"/>
  </w:num>
  <w:num w:numId="23">
    <w:abstractNumId w:val="9"/>
  </w:num>
  <w:num w:numId="24">
    <w:abstractNumId w:val="28"/>
  </w:num>
  <w:num w:numId="25">
    <w:abstractNumId w:val="17"/>
  </w:num>
  <w:num w:numId="26">
    <w:abstractNumId w:val="26"/>
  </w:num>
  <w:num w:numId="27">
    <w:abstractNumId w:val="28"/>
  </w:num>
  <w:num w:numId="28">
    <w:abstractNumId w:val="25"/>
  </w:num>
  <w:num w:numId="29">
    <w:abstractNumId w:val="27"/>
  </w:num>
  <w:num w:numId="30">
    <w:abstractNumId w:val="14"/>
  </w:num>
  <w:num w:numId="31">
    <w:abstractNumId w:val="19"/>
  </w:num>
  <w:num w:numId="32">
    <w:abstractNumId w:val="23"/>
  </w:num>
  <w:num w:numId="33">
    <w:abstractNumId w:val="24"/>
  </w:num>
  <w:num w:numId="34">
    <w:abstractNumId w:val="13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30721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D5DAC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086D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5E32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94284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1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83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2D2"/>
    <w:rsid w:val="000F7B95"/>
    <w:rsid w:val="003E5E32"/>
    <w:rsid w:val="00697C3D"/>
    <w:rsid w:val="00806070"/>
    <w:rsid w:val="00AB22D2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DefaultPlaceholder-18540134381">
    <w:name w:val="DefaultPlaceholder_-18540134381"/>
    <w:rsid w:val="00806070"/>
    <w:pPr>
      <w:tabs>
        <w:tab w:val="left" w:pos="794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6C4F0AE5A7B04CAF9B12B0577DE1C54D1">
    <w:name w:val="6C4F0AE5A7B04CAF9B12B0577DE1C54D1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62AA071536C42CCA2904463070B31DD1">
    <w:name w:val="362AA071536C42CCA2904463070B31DD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FF87E3DA67344EE48C763322EB24A3421">
    <w:name w:val="FF87E3DA67344EE48C763322EB24A342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7F3E54272A8F4C07AC6A36257866B7D92">
    <w:name w:val="7F3E54272A8F4C07AC6A36257866B7D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7FAFB16172340C58CB5490E4A9CE9F32">
    <w:name w:val="37FAFB16172340C58CB5490E4A9CE9F3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B3B580104D684A88ABA150FA1ED170362">
    <w:name w:val="B3B580104D684A88ABA150FA1ED17036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2B1BA668448CDA5641DD684B86DC92">
    <w:name w:val="F4E2B1BA668448CDA5641DD684B86DC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24C2ECB0DD964B6A90DADBA94EEB2FAA2">
    <w:name w:val="24C2ECB0DD964B6A90DADBA94EEB2FAA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208</ap:Words>
  <ap:Characters>1148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2025-03-14T15:00:00.0000000Z</dcterms:created>
  <dcterms:modified xsi:type="dcterms:W3CDTF">2025-03-14T15:00:00.0000000Z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