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034" w:rsidP="002B0620" w:rsidRDefault="00B60034" w14:paraId="3EC00265" w14:textId="77777777"/>
    <w:p w:rsidR="002B0620" w:rsidP="002B0620" w:rsidRDefault="002B0620" w14:paraId="7B18137E" w14:textId="1B3AEDC3">
      <w:r>
        <w:t xml:space="preserve">Geachte </w:t>
      </w:r>
      <w:r w:rsidR="005C2F89">
        <w:t>V</w:t>
      </w:r>
      <w:r>
        <w:t>oorzitter,</w:t>
      </w:r>
    </w:p>
    <w:p w:rsidR="002B0620" w:rsidP="002B0620" w:rsidRDefault="002B0620" w14:paraId="65B0CE72" w14:textId="77777777"/>
    <w:p w:rsidR="002C248C" w:rsidP="007F7410" w:rsidRDefault="002B0620" w14:paraId="0EBE2222" w14:textId="54113BFB">
      <w:r>
        <w:t>Hierbij ontvangt u de Routekaart Koolstofverwijdering. Koolstofverwijdering –</w:t>
      </w:r>
      <w:r w:rsidR="009B79C5">
        <w:t xml:space="preserve"> </w:t>
      </w:r>
      <w:r w:rsidR="006F04CC">
        <w:t xml:space="preserve">menselijke activiteiten om </w:t>
      </w:r>
      <w:r w:rsidRPr="00365AF4" w:rsidR="005C2F89">
        <w:t>CO</w:t>
      </w:r>
      <w:r w:rsidRPr="00A86E92" w:rsidR="005C2F89">
        <w:rPr>
          <w:vertAlign w:val="subscript"/>
        </w:rPr>
        <w:t>2</w:t>
      </w:r>
      <w:r w:rsidR="005C2F89">
        <w:rPr>
          <w:vertAlign w:val="subscript"/>
        </w:rPr>
        <w:t xml:space="preserve"> </w:t>
      </w:r>
      <w:r>
        <w:t xml:space="preserve">uit de atmosfeer te </w:t>
      </w:r>
      <w:r w:rsidR="006F04CC">
        <w:t>verwijderen</w:t>
      </w:r>
      <w:r>
        <w:t xml:space="preserve"> en </w:t>
      </w:r>
      <w:r w:rsidR="006F04CC">
        <w:t xml:space="preserve">langdurig </w:t>
      </w:r>
      <w:r>
        <w:t>op te slaan – is een relatief nieuw beleidsterrein</w:t>
      </w:r>
      <w:r w:rsidR="001E409A">
        <w:t xml:space="preserve"> en zal naast emissiereductie een tweede spoor in het klimaatbeleid vormen</w:t>
      </w:r>
      <w:r>
        <w:t xml:space="preserve">. De Routekaart Koolstofverwijdering geeft een beeld van de noodzaak, vraag naar en het aanbod van koolstofverwijdering. Op basis daarvan biedt het </w:t>
      </w:r>
      <w:r w:rsidR="002E5C8C">
        <w:t xml:space="preserve">stuk </w:t>
      </w:r>
      <w:r>
        <w:t>belangrijke randvoorwaarden en uitgangspunten om tot een robuuste integratie van koolstofverwijdering in klimaatbeleid te komen. Daarop voortbouwend geeft het een beleidsagenda voor de komende jaren en initiatieven die bij kunnen dragen aan verdere techniekontwikkeling en opschaling van koolstofverwijdering in Nederland</w:t>
      </w:r>
      <w:r w:rsidR="00962E68">
        <w:t xml:space="preserve"> </w:t>
      </w:r>
      <w:r w:rsidRPr="00125C5B" w:rsidR="00962E68">
        <w:rPr>
          <w:szCs w:val="18"/>
        </w:rPr>
        <w:t>en het benutten van de economische kansen die koolstofverwijdering op termijn biedt</w:t>
      </w:r>
      <w:r>
        <w:t xml:space="preserve">. </w:t>
      </w:r>
    </w:p>
    <w:p w:rsidR="002C248C" w:rsidP="00814374" w:rsidRDefault="002C248C" w14:paraId="26632444" w14:textId="77777777"/>
    <w:p w:rsidR="009B79C5" w:rsidP="00810C93" w:rsidRDefault="00822EF4" w14:paraId="7336DB07" w14:textId="77777777">
      <w:r w:rsidRPr="00822EF4">
        <w:t xml:space="preserve">Het kabinet zet zich proactief in om het Europese klimaatbeleid op het gebied van koolstofverwijdering te beïnvloeden. </w:t>
      </w:r>
      <w:r w:rsidR="00AB6E16">
        <w:t>De Kamer</w:t>
      </w:r>
      <w:r>
        <w:t xml:space="preserve"> ontvangt</w:t>
      </w:r>
      <w:r w:rsidRPr="00822EF4">
        <w:t xml:space="preserve"> parallel met de Routekaart een non</w:t>
      </w:r>
      <w:r w:rsidR="00AB6E16">
        <w:t>-</w:t>
      </w:r>
      <w:r w:rsidRPr="00822EF4">
        <w:t>paper</w:t>
      </w:r>
      <w:r>
        <w:t xml:space="preserve"> waarmee het kabinet bijdraagt aan de gedachtevorming over Europese beleidsinstrumenten voor koolstofverwijdering</w:t>
      </w:r>
      <w:r w:rsidRPr="00822EF4">
        <w:t>.</w:t>
      </w:r>
      <w:r>
        <w:t xml:space="preserve"> </w:t>
      </w:r>
      <w:r w:rsidRPr="0011382F" w:rsidR="0011382F">
        <w:t xml:space="preserve">Besluitvorming over de Nederlandse positie t.a.v. toekomstige internationale en Europese voorstellen, nationale vraagstukken en de uitwerking van instrumentering vindt doorlopend plaats. Hierbij wordt via gebruikelijke kanalen interdepartementaal afgestemd. </w:t>
      </w:r>
      <w:r w:rsidR="002E5C8C">
        <w:t>Het kabinet zal de routekaart daarbij als uitgangspunt nemen.</w:t>
      </w:r>
    </w:p>
    <w:p w:rsidR="005C2F89" w:rsidP="00810C93" w:rsidRDefault="005C2F89" w14:paraId="5C210EDA" w14:textId="77777777"/>
    <w:p w:rsidR="00D22441" w:rsidP="00810C93" w:rsidRDefault="002B0620" w14:paraId="6CB53EAE" w14:textId="74AE41D9">
      <w:r>
        <w:lastRenderedPageBreak/>
        <w:t xml:space="preserve">Met deze routekaart geeft het kabinet </w:t>
      </w:r>
      <w:r w:rsidR="002E5C8C">
        <w:t xml:space="preserve">tot slot </w:t>
      </w:r>
      <w:r>
        <w:t>invulling aan motie</w:t>
      </w:r>
      <w:r w:rsidR="0005154A">
        <w:t>s</w:t>
      </w:r>
      <w:r>
        <w:t xml:space="preserve"> van de leden Bontenbal en Erkens</w:t>
      </w:r>
      <w:r w:rsidR="004F5673">
        <w:rPr>
          <w:rStyle w:val="Voetnootmarkering"/>
        </w:rPr>
        <w:footnoteReference w:id="1"/>
      </w:r>
      <w:r w:rsidRPr="00C76320" w:rsidR="00C76320">
        <w:rPr>
          <w:vertAlign w:val="superscript"/>
        </w:rPr>
        <w:t>,</w:t>
      </w:r>
      <w:r w:rsidR="00C76320">
        <w:rPr>
          <w:rStyle w:val="Voetnootmarkering"/>
        </w:rPr>
        <w:footnoteReference w:id="2"/>
      </w:r>
      <w:r>
        <w:t xml:space="preserve"> </w:t>
      </w:r>
      <w:r w:rsidR="0005154A">
        <w:t xml:space="preserve">en Teunissen en </w:t>
      </w:r>
      <w:r w:rsidRPr="0005154A" w:rsidR="0005154A">
        <w:t>Kröger</w:t>
      </w:r>
      <w:r w:rsidR="0005154A">
        <w:rPr>
          <w:rStyle w:val="Voetnootmarkering"/>
        </w:rPr>
        <w:footnoteReference w:id="3"/>
      </w:r>
      <w:r w:rsidR="005071C3">
        <w:t xml:space="preserve">, </w:t>
      </w:r>
      <w:r>
        <w:t>en reageert het op het advies van de Wetenschappelijke Klimaatraad over koolstofverwijdering</w:t>
      </w:r>
      <w:r w:rsidR="004F5673">
        <w:rPr>
          <w:rStyle w:val="Voetnootmarkering"/>
        </w:rPr>
        <w:footnoteReference w:id="4"/>
      </w:r>
      <w:r>
        <w:t>.</w:t>
      </w:r>
    </w:p>
    <w:p w:rsidR="00D22441" w:rsidP="00810C93" w:rsidRDefault="00D22441" w14:paraId="6D72F9C1" w14:textId="77777777"/>
    <w:p w:rsidR="007F7410" w:rsidP="007F7410" w:rsidRDefault="007F7410" w14:paraId="2C612A4B" w14:textId="11F08FF0">
      <w:r>
        <w:t xml:space="preserve">Ter invulling van het Regeerprogramma zal de </w:t>
      </w:r>
      <w:r w:rsidR="005C2F89">
        <w:t>m</w:t>
      </w:r>
      <w:r>
        <w:t>inister van Landbouw, Visserij, Voedselzekerheid en Natuur een onderzoek uitzetten naar de</w:t>
      </w:r>
      <w:r w:rsidRPr="00365AF4">
        <w:t xml:space="preserve"> mogelijkheid om rekening te houden met</w:t>
      </w:r>
      <w:r>
        <w:t xml:space="preserve"> een</w:t>
      </w:r>
      <w:r w:rsidRPr="00365AF4">
        <w:t xml:space="preserve"> correctiefactor v</w:t>
      </w:r>
      <w:r>
        <w:t>oor de</w:t>
      </w:r>
      <w:r w:rsidRPr="00365AF4">
        <w:t xml:space="preserve"> onttrekking van CO</w:t>
      </w:r>
      <w:r w:rsidRPr="00A86E92">
        <w:rPr>
          <w:vertAlign w:val="subscript"/>
        </w:rPr>
        <w:t>2</w:t>
      </w:r>
      <w:r w:rsidRPr="00365AF4">
        <w:t xml:space="preserve"> aan de atmosfeer in gras en voedergewassen/voedsel</w:t>
      </w:r>
      <w:r>
        <w:t xml:space="preserve"> </w:t>
      </w:r>
      <w:r w:rsidRPr="00365AF4">
        <w:t>in de korte koolstofkringloop</w:t>
      </w:r>
      <w:r>
        <w:t xml:space="preserve">. Zij zal de resultaten hiervan met </w:t>
      </w:r>
      <w:r w:rsidR="00AB6E16">
        <w:t>de</w:t>
      </w:r>
      <w:r>
        <w:t xml:space="preserve"> Kamer delen zodra deze beschikbaar zijn.</w:t>
      </w:r>
    </w:p>
    <w:p w:rsidR="007F7410" w:rsidP="007F7410" w:rsidRDefault="007F7410" w14:paraId="26A04DD9" w14:textId="77777777"/>
    <w:p w:rsidR="00D22441" w:rsidP="00810C93" w:rsidRDefault="00D22441" w14:paraId="6EE453D4" w14:textId="77777777"/>
    <w:p w:rsidR="00D22441" w:rsidP="00810C93" w:rsidRDefault="00D22441" w14:paraId="4870E061" w14:textId="77777777"/>
    <w:p w:rsidR="009B79C5" w:rsidP="00810C93" w:rsidRDefault="009B79C5" w14:paraId="06758C7D" w14:textId="77777777"/>
    <w:p w:rsidR="00D22441" w:rsidP="00810C93" w:rsidRDefault="00D22441" w14:paraId="2D5CC687" w14:textId="77777777"/>
    <w:p w:rsidR="00D22441" w:rsidP="00810C93" w:rsidRDefault="00D1743F" w14:paraId="5B38E1FD" w14:textId="77777777">
      <w:pPr>
        <w:rPr>
          <w:szCs w:val="18"/>
        </w:rPr>
      </w:pPr>
      <w:r w:rsidRPr="005461DA">
        <w:rPr>
          <w:szCs w:val="18"/>
        </w:rPr>
        <w:t>Sophie Hermans</w:t>
      </w:r>
    </w:p>
    <w:p w:rsidR="00BC222D" w:rsidP="00810C93" w:rsidRDefault="00D1743F" w14:paraId="182F1A9E" w14:textId="10824EC3">
      <w:r>
        <w:rPr>
          <w:szCs w:val="18"/>
        </w:rPr>
        <w:t>Minister van Klimaat en Groene Groei</w:t>
      </w:r>
    </w:p>
    <w:sectPr w:rsidR="00BC222D"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32F6" w14:textId="77777777" w:rsidR="00964258" w:rsidRDefault="00964258">
      <w:r>
        <w:separator/>
      </w:r>
    </w:p>
    <w:p w14:paraId="2C7DDDD6" w14:textId="77777777" w:rsidR="00964258" w:rsidRDefault="00964258"/>
  </w:endnote>
  <w:endnote w:type="continuationSeparator" w:id="0">
    <w:p w14:paraId="6118E368" w14:textId="77777777" w:rsidR="00964258" w:rsidRDefault="00964258">
      <w:r>
        <w:continuationSeparator/>
      </w:r>
    </w:p>
    <w:p w14:paraId="12D8F084" w14:textId="77777777" w:rsidR="00964258" w:rsidRDefault="00964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5D57" w14:textId="77777777" w:rsidR="00E5625F" w:rsidRDefault="00E562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822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116E7" w14:paraId="4089B75D" w14:textId="77777777" w:rsidTr="00CA6A25">
      <w:trPr>
        <w:trHeight w:hRule="exact" w:val="240"/>
      </w:trPr>
      <w:tc>
        <w:tcPr>
          <w:tcW w:w="7601" w:type="dxa"/>
          <w:shd w:val="clear" w:color="auto" w:fill="auto"/>
        </w:tcPr>
        <w:p w14:paraId="4619E8A3" w14:textId="77777777" w:rsidR="00527BD4" w:rsidRDefault="00527BD4" w:rsidP="003F1F6B">
          <w:pPr>
            <w:pStyle w:val="Huisstijl-Rubricering"/>
          </w:pPr>
        </w:p>
      </w:tc>
      <w:tc>
        <w:tcPr>
          <w:tcW w:w="2156" w:type="dxa"/>
        </w:tcPr>
        <w:p w14:paraId="6AFE8037" w14:textId="4AD12BBF" w:rsidR="00527BD4" w:rsidRPr="00645414" w:rsidRDefault="00D1743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B60034">
            <w:t>2</w:t>
          </w:r>
          <w:r w:rsidR="00BC222D">
            <w:fldChar w:fldCharType="end"/>
          </w:r>
        </w:p>
      </w:tc>
    </w:tr>
  </w:tbl>
  <w:p w14:paraId="7E4C4E83"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116E7" w14:paraId="1B69DC71" w14:textId="77777777" w:rsidTr="00CA6A25">
      <w:trPr>
        <w:trHeight w:hRule="exact" w:val="240"/>
      </w:trPr>
      <w:tc>
        <w:tcPr>
          <w:tcW w:w="7601" w:type="dxa"/>
          <w:shd w:val="clear" w:color="auto" w:fill="auto"/>
        </w:tcPr>
        <w:p w14:paraId="097C5EC3" w14:textId="77777777" w:rsidR="00527BD4" w:rsidRDefault="00527BD4" w:rsidP="008C356D">
          <w:pPr>
            <w:pStyle w:val="Huisstijl-Rubricering"/>
          </w:pPr>
        </w:p>
      </w:tc>
      <w:tc>
        <w:tcPr>
          <w:tcW w:w="2170" w:type="dxa"/>
        </w:tcPr>
        <w:p w14:paraId="034C2667" w14:textId="2E61DD72" w:rsidR="00527BD4" w:rsidRPr="00ED539E" w:rsidRDefault="00D1743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B60034">
            <w:t>2</w:t>
          </w:r>
          <w:r w:rsidR="00BC222D">
            <w:fldChar w:fldCharType="end"/>
          </w:r>
        </w:p>
      </w:tc>
    </w:tr>
  </w:tbl>
  <w:p w14:paraId="473A962C" w14:textId="77777777" w:rsidR="00527BD4" w:rsidRPr="00BC3B53" w:rsidRDefault="00527BD4" w:rsidP="008C356D">
    <w:pPr>
      <w:pStyle w:val="Voettekst"/>
      <w:spacing w:line="240" w:lineRule="auto"/>
      <w:rPr>
        <w:sz w:val="2"/>
        <w:szCs w:val="2"/>
      </w:rPr>
    </w:pPr>
  </w:p>
  <w:p w14:paraId="2D9FEC8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2066C" w14:textId="77777777" w:rsidR="00964258" w:rsidRDefault="00964258">
      <w:r>
        <w:separator/>
      </w:r>
    </w:p>
    <w:p w14:paraId="1A3D586B" w14:textId="77777777" w:rsidR="00964258" w:rsidRDefault="00964258"/>
  </w:footnote>
  <w:footnote w:type="continuationSeparator" w:id="0">
    <w:p w14:paraId="4820E323" w14:textId="77777777" w:rsidR="00964258" w:rsidRDefault="00964258">
      <w:r>
        <w:continuationSeparator/>
      </w:r>
    </w:p>
    <w:p w14:paraId="30B69134" w14:textId="77777777" w:rsidR="00964258" w:rsidRDefault="00964258"/>
  </w:footnote>
  <w:footnote w:id="1">
    <w:p w14:paraId="6AA3A9E8" w14:textId="7EB3B07D" w:rsidR="004F5673" w:rsidRPr="009B79C5" w:rsidRDefault="004F5673">
      <w:pPr>
        <w:pStyle w:val="Voetnoottekst"/>
        <w:rPr>
          <w:szCs w:val="13"/>
        </w:rPr>
      </w:pPr>
      <w:r w:rsidRPr="009B79C5">
        <w:rPr>
          <w:rStyle w:val="Voetnootmarkering"/>
          <w:szCs w:val="13"/>
        </w:rPr>
        <w:footnoteRef/>
      </w:r>
      <w:r w:rsidRPr="009B79C5">
        <w:rPr>
          <w:szCs w:val="13"/>
        </w:rPr>
        <w:t xml:space="preserve"> </w:t>
      </w:r>
      <w:r w:rsidR="00C76320" w:rsidRPr="009B79C5">
        <w:rPr>
          <w:szCs w:val="13"/>
        </w:rPr>
        <w:t>Motie van de leden Bontenbal en Erkens over uitwerken welke rol negatieve emissies kunnen spelen bij het bereiken van de klimaatdoelstellingen op de lange termijn, Kamerstuk 29 826, nr. 144.</w:t>
      </w:r>
      <w:r w:rsidRPr="009B79C5">
        <w:rPr>
          <w:szCs w:val="13"/>
        </w:rPr>
        <w:tab/>
      </w:r>
    </w:p>
  </w:footnote>
  <w:footnote w:id="2">
    <w:p w14:paraId="15CE12DF" w14:textId="2DD28C99" w:rsidR="00C76320" w:rsidRPr="009B79C5" w:rsidRDefault="00C76320">
      <w:pPr>
        <w:pStyle w:val="Voetnoottekst"/>
        <w:rPr>
          <w:szCs w:val="13"/>
        </w:rPr>
      </w:pPr>
      <w:r w:rsidRPr="009B79C5">
        <w:rPr>
          <w:rStyle w:val="Voetnootmarkering"/>
          <w:szCs w:val="13"/>
        </w:rPr>
        <w:footnoteRef/>
      </w:r>
      <w:r w:rsidRPr="009B79C5">
        <w:rPr>
          <w:szCs w:val="13"/>
        </w:rPr>
        <w:t xml:space="preserve"> Motie van de leden Bontenbal en Erkens over nog dit jaar een routekaart voor negatieve emissies ontwikkelen, Kamerstuk 32 813, nr. 1243.</w:t>
      </w:r>
    </w:p>
  </w:footnote>
  <w:footnote w:id="3">
    <w:p w14:paraId="54A90428" w14:textId="6B558D8D" w:rsidR="0005154A" w:rsidRPr="009B79C5" w:rsidRDefault="0005154A">
      <w:pPr>
        <w:pStyle w:val="Voetnoottekst"/>
        <w:rPr>
          <w:szCs w:val="13"/>
        </w:rPr>
      </w:pPr>
      <w:r w:rsidRPr="009B79C5">
        <w:rPr>
          <w:rStyle w:val="Voetnootmarkering"/>
          <w:szCs w:val="13"/>
        </w:rPr>
        <w:footnoteRef/>
      </w:r>
      <w:r w:rsidRPr="009B79C5">
        <w:rPr>
          <w:szCs w:val="13"/>
        </w:rPr>
        <w:t xml:space="preserve"> Motie </w:t>
      </w:r>
      <w:bookmarkStart w:id="0" w:name="_Hlk190873280"/>
      <w:r w:rsidRPr="009B79C5">
        <w:rPr>
          <w:szCs w:val="13"/>
        </w:rPr>
        <w:t>van de leden Teunissen en Kröger over er voor pleiten om in de uitwerking van de klimaatdoelen transparant te zijn over respectievelijk het aandeel emissiereductie</w:t>
      </w:r>
      <w:r w:rsidR="005071C3" w:rsidRPr="009B79C5">
        <w:rPr>
          <w:szCs w:val="13"/>
        </w:rPr>
        <w:t xml:space="preserve"> </w:t>
      </w:r>
      <w:r w:rsidRPr="009B79C5">
        <w:rPr>
          <w:szCs w:val="13"/>
        </w:rPr>
        <w:t>landgebruik en CCS</w:t>
      </w:r>
      <w:r w:rsidR="005071C3" w:rsidRPr="009B79C5">
        <w:rPr>
          <w:szCs w:val="13"/>
        </w:rPr>
        <w:t xml:space="preserve"> </w:t>
      </w:r>
      <w:r w:rsidRPr="009B79C5">
        <w:rPr>
          <w:szCs w:val="13"/>
        </w:rPr>
        <w:t>CCU, Kamerstuk 31 793-259, nr 259.</w:t>
      </w:r>
    </w:p>
    <w:bookmarkEnd w:id="0"/>
  </w:footnote>
  <w:footnote w:id="4">
    <w:p w14:paraId="1FFEAAF0" w14:textId="7C710B01" w:rsidR="004F5673" w:rsidRPr="009B79C5" w:rsidRDefault="004F5673">
      <w:pPr>
        <w:pStyle w:val="Voetnoottekst"/>
        <w:rPr>
          <w:szCs w:val="13"/>
        </w:rPr>
      </w:pPr>
      <w:r w:rsidRPr="009B79C5">
        <w:rPr>
          <w:rStyle w:val="Voetnootmarkering"/>
          <w:szCs w:val="13"/>
        </w:rPr>
        <w:footnoteRef/>
      </w:r>
      <w:r w:rsidRPr="009B79C5">
        <w:rPr>
          <w:szCs w:val="13"/>
        </w:rPr>
        <w:t xml:space="preserve"> WKR (2024). De lucht klaren? Advies over uitgangspunten en beleid voor sturing op CO2-verwijdering uit de atmosfeer</w:t>
      </w:r>
      <w:r w:rsidR="005071C3" w:rsidRPr="009B79C5">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3668" w14:textId="77777777" w:rsidR="00E5625F" w:rsidRDefault="00E562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116E7" w14:paraId="1A667FD1" w14:textId="77777777" w:rsidTr="00A50CF6">
      <w:tc>
        <w:tcPr>
          <w:tcW w:w="2156" w:type="dxa"/>
          <w:shd w:val="clear" w:color="auto" w:fill="auto"/>
        </w:tcPr>
        <w:p w14:paraId="6969C990" w14:textId="77777777" w:rsidR="00527BD4" w:rsidRPr="005819CE" w:rsidRDefault="00D1743F" w:rsidP="00A50CF6">
          <w:pPr>
            <w:pStyle w:val="Huisstijl-Adres"/>
            <w:rPr>
              <w:b/>
            </w:rPr>
          </w:pPr>
          <w:r>
            <w:rPr>
              <w:b/>
            </w:rPr>
            <w:t>Klimaat en groene Groei</w:t>
          </w:r>
          <w:r w:rsidRPr="005819CE">
            <w:rPr>
              <w:b/>
            </w:rPr>
            <w:br/>
          </w:r>
        </w:p>
      </w:tc>
    </w:tr>
    <w:tr w:rsidR="00B116E7" w14:paraId="2CDDA905" w14:textId="77777777" w:rsidTr="00A50CF6">
      <w:trPr>
        <w:trHeight w:hRule="exact" w:val="200"/>
      </w:trPr>
      <w:tc>
        <w:tcPr>
          <w:tcW w:w="2156" w:type="dxa"/>
          <w:shd w:val="clear" w:color="auto" w:fill="auto"/>
        </w:tcPr>
        <w:p w14:paraId="69423AFB" w14:textId="77777777" w:rsidR="00527BD4" w:rsidRPr="005819CE" w:rsidRDefault="00527BD4" w:rsidP="00A50CF6"/>
      </w:tc>
    </w:tr>
    <w:tr w:rsidR="00B116E7" w14:paraId="2559D129" w14:textId="77777777" w:rsidTr="00502512">
      <w:trPr>
        <w:trHeight w:hRule="exact" w:val="774"/>
      </w:trPr>
      <w:tc>
        <w:tcPr>
          <w:tcW w:w="2156" w:type="dxa"/>
          <w:shd w:val="clear" w:color="auto" w:fill="auto"/>
        </w:tcPr>
        <w:p w14:paraId="4EA9E5A1" w14:textId="77777777" w:rsidR="00527BD4" w:rsidRDefault="00D1743F" w:rsidP="003A5290">
          <w:pPr>
            <w:pStyle w:val="Huisstijl-Kopje"/>
          </w:pPr>
          <w:r>
            <w:t>Ons kenmerk</w:t>
          </w:r>
        </w:p>
        <w:p w14:paraId="0B3FF6FC" w14:textId="0E4B5B01" w:rsidR="009B79C5" w:rsidRPr="009B79C5" w:rsidRDefault="00D1743F" w:rsidP="009B79C5">
          <w:pPr>
            <w:shd w:val="clear" w:color="auto" w:fill="FFFFFF"/>
            <w:spacing w:line="240" w:lineRule="auto"/>
            <w:textAlignment w:val="baseline"/>
            <w:rPr>
              <w:rFonts w:cs="Helvetica"/>
              <w:color w:val="000000"/>
              <w:sz w:val="13"/>
              <w:szCs w:val="13"/>
            </w:rPr>
          </w:pPr>
          <w:r w:rsidRPr="009B79C5">
            <w:rPr>
              <w:sz w:val="13"/>
              <w:szCs w:val="13"/>
            </w:rPr>
            <w:t xml:space="preserve">KGG / </w:t>
          </w:r>
          <w:r w:rsidR="009B79C5" w:rsidRPr="009B79C5">
            <w:rPr>
              <w:rFonts w:cs="Helvetica"/>
              <w:color w:val="000000"/>
              <w:sz w:val="13"/>
              <w:szCs w:val="13"/>
              <w:bdr w:val="none" w:sz="0" w:space="0" w:color="auto" w:frame="1"/>
            </w:rPr>
            <w:t>97638304</w:t>
          </w:r>
        </w:p>
        <w:p w14:paraId="66DB2FE5" w14:textId="2FF2C73D" w:rsidR="00502512" w:rsidRPr="00502512" w:rsidRDefault="00502512" w:rsidP="003A5290">
          <w:pPr>
            <w:pStyle w:val="Huisstijl-Kopje"/>
            <w:rPr>
              <w:b w:val="0"/>
            </w:rPr>
          </w:pPr>
        </w:p>
        <w:p w14:paraId="01C95F4D" w14:textId="77777777" w:rsidR="00527BD4" w:rsidRPr="005819CE" w:rsidRDefault="00527BD4" w:rsidP="00361A56">
          <w:pPr>
            <w:pStyle w:val="Huisstijl-Kopje"/>
          </w:pPr>
        </w:p>
      </w:tc>
    </w:tr>
  </w:tbl>
  <w:p w14:paraId="01B9D09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116E7" w14:paraId="6C75DCED" w14:textId="77777777" w:rsidTr="00751A6A">
      <w:trPr>
        <w:trHeight w:val="2636"/>
      </w:trPr>
      <w:tc>
        <w:tcPr>
          <w:tcW w:w="737" w:type="dxa"/>
          <w:shd w:val="clear" w:color="auto" w:fill="auto"/>
        </w:tcPr>
        <w:p w14:paraId="7E0F2836"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86AD3C" w14:textId="77777777" w:rsidR="00527BD4" w:rsidRDefault="00D1743F"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B74F9E0" wp14:editId="41A2DA9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17B095F7" w14:textId="77777777" w:rsidR="007269E3" w:rsidRDefault="007269E3" w:rsidP="00651CEE">
          <w:pPr>
            <w:framePr w:w="6340" w:h="2750" w:hRule="exact" w:hSpace="180" w:wrap="around" w:vAnchor="page" w:hAnchor="text" w:x="3873" w:y="-140"/>
            <w:spacing w:line="240" w:lineRule="auto"/>
          </w:pPr>
        </w:p>
      </w:tc>
    </w:tr>
  </w:tbl>
  <w:p w14:paraId="00A952C8" w14:textId="77777777" w:rsidR="00527BD4" w:rsidRDefault="00527BD4" w:rsidP="00D0609E">
    <w:pPr>
      <w:framePr w:w="6340" w:h="2750" w:hRule="exact" w:hSpace="180" w:wrap="around" w:vAnchor="page" w:hAnchor="text" w:x="3873" w:y="-140"/>
    </w:pPr>
  </w:p>
  <w:p w14:paraId="7AD97E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116E7" w:rsidRPr="009B79C5" w14:paraId="40298C6B" w14:textId="77777777" w:rsidTr="00A50CF6">
      <w:tc>
        <w:tcPr>
          <w:tcW w:w="2160" w:type="dxa"/>
          <w:shd w:val="clear" w:color="auto" w:fill="auto"/>
        </w:tcPr>
        <w:p w14:paraId="04DD7949" w14:textId="77777777" w:rsidR="00527BD4" w:rsidRPr="005819CE" w:rsidRDefault="00D1743F" w:rsidP="00A50CF6">
          <w:pPr>
            <w:pStyle w:val="Huisstijl-Adres"/>
            <w:rPr>
              <w:b/>
            </w:rPr>
          </w:pPr>
          <w:r>
            <w:rPr>
              <w:b/>
            </w:rPr>
            <w:t>Klimaat en groene Groei</w:t>
          </w:r>
          <w:r w:rsidRPr="005819CE">
            <w:rPr>
              <w:b/>
            </w:rPr>
            <w:br/>
          </w:r>
        </w:p>
        <w:p w14:paraId="3F829AA5" w14:textId="77777777" w:rsidR="00527BD4" w:rsidRPr="00BE5ED9" w:rsidRDefault="00D1743F" w:rsidP="00A50CF6">
          <w:pPr>
            <w:pStyle w:val="Huisstijl-Adres"/>
          </w:pPr>
          <w:r>
            <w:rPr>
              <w:b/>
            </w:rPr>
            <w:t>Bezoekadres</w:t>
          </w:r>
          <w:r>
            <w:rPr>
              <w:b/>
            </w:rPr>
            <w:br/>
          </w:r>
          <w:r>
            <w:t>Bezuidenhoutseweg 73</w:t>
          </w:r>
          <w:r w:rsidRPr="005819CE">
            <w:br/>
          </w:r>
          <w:r>
            <w:t>2594 AC Den Haag</w:t>
          </w:r>
        </w:p>
        <w:p w14:paraId="10737D77" w14:textId="77777777" w:rsidR="00EF495B" w:rsidRDefault="00D1743F" w:rsidP="0098788A">
          <w:pPr>
            <w:pStyle w:val="Huisstijl-Adres"/>
          </w:pPr>
          <w:r>
            <w:rPr>
              <w:b/>
            </w:rPr>
            <w:t>Postadres</w:t>
          </w:r>
          <w:r>
            <w:rPr>
              <w:b/>
            </w:rPr>
            <w:br/>
          </w:r>
          <w:r>
            <w:t>Postbus 20401</w:t>
          </w:r>
          <w:r w:rsidRPr="005819CE">
            <w:br/>
            <w:t>2500 E</w:t>
          </w:r>
          <w:r>
            <w:t>K</w:t>
          </w:r>
          <w:r w:rsidRPr="005819CE">
            <w:t xml:space="preserve"> Den Haag</w:t>
          </w:r>
        </w:p>
        <w:p w14:paraId="39A109AF" w14:textId="77777777" w:rsidR="00EF495B" w:rsidRPr="005B3814" w:rsidRDefault="00D1743F" w:rsidP="0098788A">
          <w:pPr>
            <w:pStyle w:val="Huisstijl-Adres"/>
          </w:pPr>
          <w:r>
            <w:rPr>
              <w:b/>
            </w:rPr>
            <w:t>Overheidsidentificatienr</w:t>
          </w:r>
          <w:r>
            <w:rPr>
              <w:b/>
            </w:rPr>
            <w:br/>
          </w:r>
          <w:r w:rsidR="00F323ED" w:rsidRPr="00F323ED">
            <w:t>00000001003214369000</w:t>
          </w:r>
        </w:p>
        <w:p w14:paraId="06BA9D19" w14:textId="75DA87CF" w:rsidR="00527BD4" w:rsidRPr="009B79C5" w:rsidRDefault="00D1743F"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B116E7" w:rsidRPr="009B79C5" w14:paraId="3D33348D" w14:textId="77777777" w:rsidTr="009B79C5">
      <w:trPr>
        <w:trHeight w:hRule="exact" w:val="80"/>
      </w:trPr>
      <w:tc>
        <w:tcPr>
          <w:tcW w:w="2160" w:type="dxa"/>
          <w:shd w:val="clear" w:color="auto" w:fill="auto"/>
        </w:tcPr>
        <w:p w14:paraId="14FCB187" w14:textId="77777777" w:rsidR="00527BD4" w:rsidRPr="00B60034" w:rsidRDefault="00527BD4" w:rsidP="00A50CF6"/>
      </w:tc>
    </w:tr>
    <w:tr w:rsidR="00B116E7" w14:paraId="79532856" w14:textId="77777777" w:rsidTr="00A50CF6">
      <w:tc>
        <w:tcPr>
          <w:tcW w:w="2160" w:type="dxa"/>
          <w:shd w:val="clear" w:color="auto" w:fill="auto"/>
        </w:tcPr>
        <w:p w14:paraId="7073DB03" w14:textId="77777777" w:rsidR="000C0163" w:rsidRPr="005819CE" w:rsidRDefault="00D1743F" w:rsidP="000C0163">
          <w:pPr>
            <w:pStyle w:val="Huisstijl-Kopje"/>
          </w:pPr>
          <w:r>
            <w:t>Ons kenmerk</w:t>
          </w:r>
          <w:r w:rsidRPr="005819CE">
            <w:t xml:space="preserve"> </w:t>
          </w:r>
        </w:p>
        <w:p w14:paraId="35B42350" w14:textId="54C19CCA" w:rsidR="009B79C5" w:rsidRPr="009B79C5" w:rsidRDefault="00D1743F" w:rsidP="009B79C5">
          <w:pPr>
            <w:shd w:val="clear" w:color="auto" w:fill="FFFFFF"/>
            <w:spacing w:line="240" w:lineRule="auto"/>
            <w:textAlignment w:val="baseline"/>
            <w:rPr>
              <w:rFonts w:cs="Helvetica"/>
              <w:color w:val="000000"/>
              <w:sz w:val="13"/>
              <w:szCs w:val="13"/>
            </w:rPr>
          </w:pPr>
          <w:r w:rsidRPr="009B79C5">
            <w:rPr>
              <w:sz w:val="13"/>
              <w:szCs w:val="13"/>
            </w:rPr>
            <w:t>KGG</w:t>
          </w:r>
          <w:r w:rsidR="00926AE2" w:rsidRPr="009B79C5">
            <w:rPr>
              <w:sz w:val="13"/>
              <w:szCs w:val="13"/>
            </w:rPr>
            <w:t xml:space="preserve"> / </w:t>
          </w:r>
          <w:r w:rsidR="009B79C5" w:rsidRPr="009B79C5">
            <w:rPr>
              <w:rFonts w:cs="Helvetica"/>
              <w:color w:val="000000"/>
              <w:sz w:val="13"/>
              <w:szCs w:val="13"/>
              <w:bdr w:val="none" w:sz="0" w:space="0" w:color="auto" w:frame="1"/>
            </w:rPr>
            <w:t>97638304</w:t>
          </w:r>
        </w:p>
        <w:p w14:paraId="27A60178" w14:textId="5ABB83C9" w:rsidR="000C0163" w:rsidRPr="005819CE" w:rsidRDefault="000C0163" w:rsidP="000C0163">
          <w:pPr>
            <w:pStyle w:val="Huisstijl-Gegeven"/>
          </w:pPr>
        </w:p>
        <w:p w14:paraId="11BF6CD6" w14:textId="77777777" w:rsidR="00527BD4" w:rsidRPr="005819CE" w:rsidRDefault="00D1743F" w:rsidP="00A50CF6">
          <w:pPr>
            <w:pStyle w:val="Huisstijl-Kopje"/>
          </w:pPr>
          <w:r>
            <w:t>Bijlage(n)</w:t>
          </w:r>
        </w:p>
        <w:p w14:paraId="77BF19F1" w14:textId="0AC86F70" w:rsidR="00527BD4" w:rsidRPr="005819CE" w:rsidRDefault="00D63483" w:rsidP="00A50CF6">
          <w:pPr>
            <w:pStyle w:val="Huisstijl-Gegeven"/>
          </w:pPr>
          <w:r>
            <w:t>2</w:t>
          </w:r>
        </w:p>
      </w:tc>
    </w:tr>
  </w:tbl>
  <w:p w14:paraId="063F59C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116E7" w14:paraId="4B1A550E" w14:textId="77777777" w:rsidTr="007610AA">
      <w:trPr>
        <w:trHeight w:val="400"/>
      </w:trPr>
      <w:tc>
        <w:tcPr>
          <w:tcW w:w="7520" w:type="dxa"/>
          <w:gridSpan w:val="2"/>
          <w:shd w:val="clear" w:color="auto" w:fill="auto"/>
        </w:tcPr>
        <w:p w14:paraId="476364AE" w14:textId="77777777" w:rsidR="00527BD4" w:rsidRPr="00BC3B53" w:rsidRDefault="00D1743F" w:rsidP="00A50CF6">
          <w:pPr>
            <w:pStyle w:val="Huisstijl-Retouradres"/>
          </w:pPr>
          <w:r>
            <w:t>&gt; Retouradres Postbus 20401 2500 EK Den Haag</w:t>
          </w:r>
        </w:p>
      </w:tc>
    </w:tr>
    <w:tr w:rsidR="00B116E7" w14:paraId="7C9BA9E2" w14:textId="77777777" w:rsidTr="007610AA">
      <w:tc>
        <w:tcPr>
          <w:tcW w:w="7520" w:type="dxa"/>
          <w:gridSpan w:val="2"/>
          <w:shd w:val="clear" w:color="auto" w:fill="auto"/>
        </w:tcPr>
        <w:p w14:paraId="4C3DDEDD" w14:textId="77777777" w:rsidR="00527BD4" w:rsidRPr="00983E8F" w:rsidRDefault="00527BD4" w:rsidP="00A50CF6">
          <w:pPr>
            <w:pStyle w:val="Huisstijl-Rubricering"/>
          </w:pPr>
        </w:p>
      </w:tc>
    </w:tr>
    <w:tr w:rsidR="00B116E7" w14:paraId="4AD044E8" w14:textId="77777777" w:rsidTr="007610AA">
      <w:trPr>
        <w:trHeight w:hRule="exact" w:val="2440"/>
      </w:trPr>
      <w:tc>
        <w:tcPr>
          <w:tcW w:w="7520" w:type="dxa"/>
          <w:gridSpan w:val="2"/>
          <w:shd w:val="clear" w:color="auto" w:fill="auto"/>
        </w:tcPr>
        <w:p w14:paraId="435C55A4" w14:textId="77777777" w:rsidR="002B0620" w:rsidRPr="002B0620" w:rsidRDefault="002B0620" w:rsidP="002B0620">
          <w:pPr>
            <w:pStyle w:val="Huisstijl-NAW"/>
          </w:pPr>
          <w:r w:rsidRPr="002B0620">
            <w:t>De Voorzitter van de Tweede Kamer</w:t>
          </w:r>
        </w:p>
        <w:p w14:paraId="484E49FF" w14:textId="77777777" w:rsidR="002B0620" w:rsidRPr="002B0620" w:rsidRDefault="002B0620" w:rsidP="002B0620">
          <w:pPr>
            <w:pStyle w:val="Huisstijl-NAW"/>
          </w:pPr>
          <w:r w:rsidRPr="002B0620">
            <w:t>der Staten-Generaal</w:t>
          </w:r>
        </w:p>
        <w:p w14:paraId="7E79982B" w14:textId="77777777" w:rsidR="002B0620" w:rsidRPr="002B0620" w:rsidRDefault="002B0620" w:rsidP="002B0620">
          <w:pPr>
            <w:pStyle w:val="Huisstijl-NAW"/>
          </w:pPr>
          <w:r w:rsidRPr="002B0620">
            <w:t>Prinses Irenestraat 6</w:t>
          </w:r>
        </w:p>
        <w:p w14:paraId="7AD14EFD" w14:textId="19CFB657" w:rsidR="00527BD4" w:rsidRDefault="002B0620" w:rsidP="002B0620">
          <w:pPr>
            <w:pStyle w:val="Huisstijl-NAW"/>
          </w:pPr>
          <w:r w:rsidRPr="002B0620">
            <w:t>2595 BD  DEN HAAG</w:t>
          </w:r>
        </w:p>
      </w:tc>
    </w:tr>
    <w:tr w:rsidR="00B116E7" w14:paraId="4AECA584" w14:textId="77777777" w:rsidTr="007610AA">
      <w:trPr>
        <w:trHeight w:hRule="exact" w:val="400"/>
      </w:trPr>
      <w:tc>
        <w:tcPr>
          <w:tcW w:w="7520" w:type="dxa"/>
          <w:gridSpan w:val="2"/>
          <w:shd w:val="clear" w:color="auto" w:fill="auto"/>
        </w:tcPr>
        <w:p w14:paraId="32F0620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116E7" w14:paraId="20242D3C" w14:textId="77777777" w:rsidTr="007610AA">
      <w:trPr>
        <w:trHeight w:val="240"/>
      </w:trPr>
      <w:tc>
        <w:tcPr>
          <w:tcW w:w="900" w:type="dxa"/>
          <w:shd w:val="clear" w:color="auto" w:fill="auto"/>
        </w:tcPr>
        <w:p w14:paraId="73969B08" w14:textId="77777777" w:rsidR="00527BD4" w:rsidRPr="007709EF" w:rsidRDefault="00D1743F" w:rsidP="00A50CF6">
          <w:pPr>
            <w:rPr>
              <w:szCs w:val="18"/>
            </w:rPr>
          </w:pPr>
          <w:r>
            <w:rPr>
              <w:szCs w:val="18"/>
            </w:rPr>
            <w:t>Datum</w:t>
          </w:r>
        </w:p>
      </w:tc>
      <w:tc>
        <w:tcPr>
          <w:tcW w:w="6620" w:type="dxa"/>
          <w:shd w:val="clear" w:color="auto" w:fill="auto"/>
        </w:tcPr>
        <w:p w14:paraId="73C67930" w14:textId="44172854" w:rsidR="00527BD4" w:rsidRPr="007709EF" w:rsidRDefault="00B60034" w:rsidP="00A50CF6">
          <w:r>
            <w:t>14 maart 2025</w:t>
          </w:r>
        </w:p>
      </w:tc>
    </w:tr>
    <w:tr w:rsidR="00B116E7" w14:paraId="4EC01889" w14:textId="77777777" w:rsidTr="007610AA">
      <w:trPr>
        <w:trHeight w:val="240"/>
      </w:trPr>
      <w:tc>
        <w:tcPr>
          <w:tcW w:w="900" w:type="dxa"/>
          <w:shd w:val="clear" w:color="auto" w:fill="auto"/>
        </w:tcPr>
        <w:p w14:paraId="26E827F2" w14:textId="77777777" w:rsidR="00527BD4" w:rsidRPr="007709EF" w:rsidRDefault="00D1743F" w:rsidP="00A50CF6">
          <w:pPr>
            <w:rPr>
              <w:szCs w:val="18"/>
            </w:rPr>
          </w:pPr>
          <w:r>
            <w:rPr>
              <w:szCs w:val="18"/>
            </w:rPr>
            <w:t>Betreft</w:t>
          </w:r>
        </w:p>
      </w:tc>
      <w:tc>
        <w:tcPr>
          <w:tcW w:w="6620" w:type="dxa"/>
          <w:shd w:val="clear" w:color="auto" w:fill="auto"/>
        </w:tcPr>
        <w:p w14:paraId="33513DE4" w14:textId="77777777" w:rsidR="00527BD4" w:rsidRPr="007709EF" w:rsidRDefault="00D1743F" w:rsidP="00A50CF6">
          <w:r>
            <w:t>Routekaart Koolstofverwijdering</w:t>
          </w:r>
        </w:p>
      </w:tc>
    </w:tr>
  </w:tbl>
  <w:p w14:paraId="3A7A2F4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B40FAFA">
      <w:start w:val="1"/>
      <w:numFmt w:val="bullet"/>
      <w:pStyle w:val="Lijstopsomteken"/>
      <w:lvlText w:val="•"/>
      <w:lvlJc w:val="left"/>
      <w:pPr>
        <w:tabs>
          <w:tab w:val="num" w:pos="227"/>
        </w:tabs>
        <w:ind w:left="227" w:hanging="227"/>
      </w:pPr>
      <w:rPr>
        <w:rFonts w:ascii="Verdana" w:hAnsi="Verdana" w:hint="default"/>
        <w:sz w:val="18"/>
        <w:szCs w:val="18"/>
      </w:rPr>
    </w:lvl>
    <w:lvl w:ilvl="1" w:tplc="02D4B918" w:tentative="1">
      <w:start w:val="1"/>
      <w:numFmt w:val="bullet"/>
      <w:lvlText w:val="o"/>
      <w:lvlJc w:val="left"/>
      <w:pPr>
        <w:tabs>
          <w:tab w:val="num" w:pos="1440"/>
        </w:tabs>
        <w:ind w:left="1440" w:hanging="360"/>
      </w:pPr>
      <w:rPr>
        <w:rFonts w:ascii="Courier New" w:hAnsi="Courier New" w:cs="Courier New" w:hint="default"/>
      </w:rPr>
    </w:lvl>
    <w:lvl w:ilvl="2" w:tplc="4C3E3F4E" w:tentative="1">
      <w:start w:val="1"/>
      <w:numFmt w:val="bullet"/>
      <w:lvlText w:val=""/>
      <w:lvlJc w:val="left"/>
      <w:pPr>
        <w:tabs>
          <w:tab w:val="num" w:pos="2160"/>
        </w:tabs>
        <w:ind w:left="2160" w:hanging="360"/>
      </w:pPr>
      <w:rPr>
        <w:rFonts w:ascii="Wingdings" w:hAnsi="Wingdings" w:hint="default"/>
      </w:rPr>
    </w:lvl>
    <w:lvl w:ilvl="3" w:tplc="F1C6ECA0" w:tentative="1">
      <w:start w:val="1"/>
      <w:numFmt w:val="bullet"/>
      <w:lvlText w:val=""/>
      <w:lvlJc w:val="left"/>
      <w:pPr>
        <w:tabs>
          <w:tab w:val="num" w:pos="2880"/>
        </w:tabs>
        <w:ind w:left="2880" w:hanging="360"/>
      </w:pPr>
      <w:rPr>
        <w:rFonts w:ascii="Symbol" w:hAnsi="Symbol" w:hint="default"/>
      </w:rPr>
    </w:lvl>
    <w:lvl w:ilvl="4" w:tplc="4A1A3906" w:tentative="1">
      <w:start w:val="1"/>
      <w:numFmt w:val="bullet"/>
      <w:lvlText w:val="o"/>
      <w:lvlJc w:val="left"/>
      <w:pPr>
        <w:tabs>
          <w:tab w:val="num" w:pos="3600"/>
        </w:tabs>
        <w:ind w:left="3600" w:hanging="360"/>
      </w:pPr>
      <w:rPr>
        <w:rFonts w:ascii="Courier New" w:hAnsi="Courier New" w:cs="Courier New" w:hint="default"/>
      </w:rPr>
    </w:lvl>
    <w:lvl w:ilvl="5" w:tplc="2E862822" w:tentative="1">
      <w:start w:val="1"/>
      <w:numFmt w:val="bullet"/>
      <w:lvlText w:val=""/>
      <w:lvlJc w:val="left"/>
      <w:pPr>
        <w:tabs>
          <w:tab w:val="num" w:pos="4320"/>
        </w:tabs>
        <w:ind w:left="4320" w:hanging="360"/>
      </w:pPr>
      <w:rPr>
        <w:rFonts w:ascii="Wingdings" w:hAnsi="Wingdings" w:hint="default"/>
      </w:rPr>
    </w:lvl>
    <w:lvl w:ilvl="6" w:tplc="045EE5F4" w:tentative="1">
      <w:start w:val="1"/>
      <w:numFmt w:val="bullet"/>
      <w:lvlText w:val=""/>
      <w:lvlJc w:val="left"/>
      <w:pPr>
        <w:tabs>
          <w:tab w:val="num" w:pos="5040"/>
        </w:tabs>
        <w:ind w:left="5040" w:hanging="360"/>
      </w:pPr>
      <w:rPr>
        <w:rFonts w:ascii="Symbol" w:hAnsi="Symbol" w:hint="default"/>
      </w:rPr>
    </w:lvl>
    <w:lvl w:ilvl="7" w:tplc="6824AA98" w:tentative="1">
      <w:start w:val="1"/>
      <w:numFmt w:val="bullet"/>
      <w:lvlText w:val="o"/>
      <w:lvlJc w:val="left"/>
      <w:pPr>
        <w:tabs>
          <w:tab w:val="num" w:pos="5760"/>
        </w:tabs>
        <w:ind w:left="5760" w:hanging="360"/>
      </w:pPr>
      <w:rPr>
        <w:rFonts w:ascii="Courier New" w:hAnsi="Courier New" w:cs="Courier New" w:hint="default"/>
      </w:rPr>
    </w:lvl>
    <w:lvl w:ilvl="8" w:tplc="251C12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663DF"/>
    <w:multiLevelType w:val="hybridMultilevel"/>
    <w:tmpl w:val="7B0A95F8"/>
    <w:lvl w:ilvl="0" w:tplc="0A7A4182">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D56072F4">
      <w:start w:val="1"/>
      <w:numFmt w:val="bullet"/>
      <w:pStyle w:val="Lijstopsomteken2"/>
      <w:lvlText w:val="–"/>
      <w:lvlJc w:val="left"/>
      <w:pPr>
        <w:tabs>
          <w:tab w:val="num" w:pos="227"/>
        </w:tabs>
        <w:ind w:left="227" w:firstLine="0"/>
      </w:pPr>
      <w:rPr>
        <w:rFonts w:ascii="Verdana" w:hAnsi="Verdana" w:hint="default"/>
      </w:rPr>
    </w:lvl>
    <w:lvl w:ilvl="1" w:tplc="5E4E669A" w:tentative="1">
      <w:start w:val="1"/>
      <w:numFmt w:val="bullet"/>
      <w:lvlText w:val="o"/>
      <w:lvlJc w:val="left"/>
      <w:pPr>
        <w:tabs>
          <w:tab w:val="num" w:pos="1440"/>
        </w:tabs>
        <w:ind w:left="1440" w:hanging="360"/>
      </w:pPr>
      <w:rPr>
        <w:rFonts w:ascii="Courier New" w:hAnsi="Courier New" w:cs="Courier New" w:hint="default"/>
      </w:rPr>
    </w:lvl>
    <w:lvl w:ilvl="2" w:tplc="BE10ED2A" w:tentative="1">
      <w:start w:val="1"/>
      <w:numFmt w:val="bullet"/>
      <w:lvlText w:val=""/>
      <w:lvlJc w:val="left"/>
      <w:pPr>
        <w:tabs>
          <w:tab w:val="num" w:pos="2160"/>
        </w:tabs>
        <w:ind w:left="2160" w:hanging="360"/>
      </w:pPr>
      <w:rPr>
        <w:rFonts w:ascii="Wingdings" w:hAnsi="Wingdings" w:hint="default"/>
      </w:rPr>
    </w:lvl>
    <w:lvl w:ilvl="3" w:tplc="03B47314" w:tentative="1">
      <w:start w:val="1"/>
      <w:numFmt w:val="bullet"/>
      <w:lvlText w:val=""/>
      <w:lvlJc w:val="left"/>
      <w:pPr>
        <w:tabs>
          <w:tab w:val="num" w:pos="2880"/>
        </w:tabs>
        <w:ind w:left="2880" w:hanging="360"/>
      </w:pPr>
      <w:rPr>
        <w:rFonts w:ascii="Symbol" w:hAnsi="Symbol" w:hint="default"/>
      </w:rPr>
    </w:lvl>
    <w:lvl w:ilvl="4" w:tplc="25BE2DB0" w:tentative="1">
      <w:start w:val="1"/>
      <w:numFmt w:val="bullet"/>
      <w:lvlText w:val="o"/>
      <w:lvlJc w:val="left"/>
      <w:pPr>
        <w:tabs>
          <w:tab w:val="num" w:pos="3600"/>
        </w:tabs>
        <w:ind w:left="3600" w:hanging="360"/>
      </w:pPr>
      <w:rPr>
        <w:rFonts w:ascii="Courier New" w:hAnsi="Courier New" w:cs="Courier New" w:hint="default"/>
      </w:rPr>
    </w:lvl>
    <w:lvl w:ilvl="5" w:tplc="34308D16" w:tentative="1">
      <w:start w:val="1"/>
      <w:numFmt w:val="bullet"/>
      <w:lvlText w:val=""/>
      <w:lvlJc w:val="left"/>
      <w:pPr>
        <w:tabs>
          <w:tab w:val="num" w:pos="4320"/>
        </w:tabs>
        <w:ind w:left="4320" w:hanging="360"/>
      </w:pPr>
      <w:rPr>
        <w:rFonts w:ascii="Wingdings" w:hAnsi="Wingdings" w:hint="default"/>
      </w:rPr>
    </w:lvl>
    <w:lvl w:ilvl="6" w:tplc="E968D814" w:tentative="1">
      <w:start w:val="1"/>
      <w:numFmt w:val="bullet"/>
      <w:lvlText w:val=""/>
      <w:lvlJc w:val="left"/>
      <w:pPr>
        <w:tabs>
          <w:tab w:val="num" w:pos="5040"/>
        </w:tabs>
        <w:ind w:left="5040" w:hanging="360"/>
      </w:pPr>
      <w:rPr>
        <w:rFonts w:ascii="Symbol" w:hAnsi="Symbol" w:hint="default"/>
      </w:rPr>
    </w:lvl>
    <w:lvl w:ilvl="7" w:tplc="276E1C00" w:tentative="1">
      <w:start w:val="1"/>
      <w:numFmt w:val="bullet"/>
      <w:lvlText w:val="o"/>
      <w:lvlJc w:val="left"/>
      <w:pPr>
        <w:tabs>
          <w:tab w:val="num" w:pos="5760"/>
        </w:tabs>
        <w:ind w:left="5760" w:hanging="360"/>
      </w:pPr>
      <w:rPr>
        <w:rFonts w:ascii="Courier New" w:hAnsi="Courier New" w:cs="Courier New" w:hint="default"/>
      </w:rPr>
    </w:lvl>
    <w:lvl w:ilvl="8" w:tplc="9B5ED1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D439F"/>
    <w:multiLevelType w:val="hybridMultilevel"/>
    <w:tmpl w:val="F97831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641082"/>
    <w:multiLevelType w:val="hybridMultilevel"/>
    <w:tmpl w:val="D7DA64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5E63B4B"/>
    <w:multiLevelType w:val="hybridMultilevel"/>
    <w:tmpl w:val="EB8889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9273721">
    <w:abstractNumId w:val="10"/>
  </w:num>
  <w:num w:numId="2" w16cid:durableId="1398821502">
    <w:abstractNumId w:val="7"/>
  </w:num>
  <w:num w:numId="3" w16cid:durableId="1501584671">
    <w:abstractNumId w:val="6"/>
  </w:num>
  <w:num w:numId="4" w16cid:durableId="1158113342">
    <w:abstractNumId w:val="5"/>
  </w:num>
  <w:num w:numId="5" w16cid:durableId="2075548098">
    <w:abstractNumId w:val="4"/>
  </w:num>
  <w:num w:numId="6" w16cid:durableId="1438136418">
    <w:abstractNumId w:val="8"/>
  </w:num>
  <w:num w:numId="7" w16cid:durableId="2075930305">
    <w:abstractNumId w:val="3"/>
  </w:num>
  <w:num w:numId="8" w16cid:durableId="1244991990">
    <w:abstractNumId w:val="2"/>
  </w:num>
  <w:num w:numId="9" w16cid:durableId="936250705">
    <w:abstractNumId w:val="1"/>
  </w:num>
  <w:num w:numId="10" w16cid:durableId="289745094">
    <w:abstractNumId w:val="0"/>
  </w:num>
  <w:num w:numId="11" w16cid:durableId="679813327">
    <w:abstractNumId w:val="9"/>
  </w:num>
  <w:num w:numId="12" w16cid:durableId="1551574231">
    <w:abstractNumId w:val="12"/>
  </w:num>
  <w:num w:numId="13" w16cid:durableId="1743327974">
    <w:abstractNumId w:val="15"/>
  </w:num>
  <w:num w:numId="14" w16cid:durableId="170534623">
    <w:abstractNumId w:val="13"/>
  </w:num>
  <w:num w:numId="15" w16cid:durableId="1369144681">
    <w:abstractNumId w:val="16"/>
  </w:num>
  <w:num w:numId="16" w16cid:durableId="196508798">
    <w:abstractNumId w:val="16"/>
  </w:num>
  <w:num w:numId="17" w16cid:durableId="410008732">
    <w:abstractNumId w:val="17"/>
  </w:num>
  <w:num w:numId="18" w16cid:durableId="2072074515">
    <w:abstractNumId w:val="11"/>
  </w:num>
  <w:num w:numId="19" w16cid:durableId="211794583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1EC7"/>
    <w:rsid w:val="00013862"/>
    <w:rsid w:val="00013F6D"/>
    <w:rsid w:val="00016012"/>
    <w:rsid w:val="00020189"/>
    <w:rsid w:val="00020EE4"/>
    <w:rsid w:val="00023E9A"/>
    <w:rsid w:val="00033CDD"/>
    <w:rsid w:val="00034A84"/>
    <w:rsid w:val="00035E67"/>
    <w:rsid w:val="000366F3"/>
    <w:rsid w:val="0005154A"/>
    <w:rsid w:val="0006024D"/>
    <w:rsid w:val="00071193"/>
    <w:rsid w:val="00071F28"/>
    <w:rsid w:val="00074079"/>
    <w:rsid w:val="00083B9E"/>
    <w:rsid w:val="000861BC"/>
    <w:rsid w:val="00092799"/>
    <w:rsid w:val="00092C5F"/>
    <w:rsid w:val="000931C4"/>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382F"/>
    <w:rsid w:val="00121BF0"/>
    <w:rsid w:val="00123704"/>
    <w:rsid w:val="001270C7"/>
    <w:rsid w:val="00132540"/>
    <w:rsid w:val="00133F0F"/>
    <w:rsid w:val="0014786A"/>
    <w:rsid w:val="001516A4"/>
    <w:rsid w:val="00151E5F"/>
    <w:rsid w:val="00153E28"/>
    <w:rsid w:val="001569AB"/>
    <w:rsid w:val="00160C62"/>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341"/>
    <w:rsid w:val="001E34C6"/>
    <w:rsid w:val="001E409A"/>
    <w:rsid w:val="001E5581"/>
    <w:rsid w:val="001F3C70"/>
    <w:rsid w:val="00200D88"/>
    <w:rsid w:val="00201F68"/>
    <w:rsid w:val="00212F2A"/>
    <w:rsid w:val="00214F2B"/>
    <w:rsid w:val="002167F7"/>
    <w:rsid w:val="00217880"/>
    <w:rsid w:val="00222D66"/>
    <w:rsid w:val="00224A8A"/>
    <w:rsid w:val="002309A8"/>
    <w:rsid w:val="00236CFE"/>
    <w:rsid w:val="002428E3"/>
    <w:rsid w:val="00243031"/>
    <w:rsid w:val="00257891"/>
    <w:rsid w:val="00260BAF"/>
    <w:rsid w:val="002650F7"/>
    <w:rsid w:val="00271A8E"/>
    <w:rsid w:val="00273F3B"/>
    <w:rsid w:val="00274DB7"/>
    <w:rsid w:val="00275984"/>
    <w:rsid w:val="00280F74"/>
    <w:rsid w:val="002822CA"/>
    <w:rsid w:val="00286998"/>
    <w:rsid w:val="00287A44"/>
    <w:rsid w:val="00291AB7"/>
    <w:rsid w:val="00292EB2"/>
    <w:rsid w:val="0029422B"/>
    <w:rsid w:val="002A0938"/>
    <w:rsid w:val="002B0620"/>
    <w:rsid w:val="002B153C"/>
    <w:rsid w:val="002B43A4"/>
    <w:rsid w:val="002B52FC"/>
    <w:rsid w:val="002C248C"/>
    <w:rsid w:val="002C2830"/>
    <w:rsid w:val="002C7D51"/>
    <w:rsid w:val="002D001A"/>
    <w:rsid w:val="002D28E2"/>
    <w:rsid w:val="002D317B"/>
    <w:rsid w:val="002D3587"/>
    <w:rsid w:val="002D4416"/>
    <w:rsid w:val="002D502D"/>
    <w:rsid w:val="002E0F69"/>
    <w:rsid w:val="002E5C8C"/>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1E9F"/>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1BA1"/>
    <w:rsid w:val="00413B2E"/>
    <w:rsid w:val="00413D48"/>
    <w:rsid w:val="00432F79"/>
    <w:rsid w:val="00433870"/>
    <w:rsid w:val="00441AC2"/>
    <w:rsid w:val="0044249B"/>
    <w:rsid w:val="00442C56"/>
    <w:rsid w:val="0045023C"/>
    <w:rsid w:val="00451A5B"/>
    <w:rsid w:val="00452BCD"/>
    <w:rsid w:val="00452CEA"/>
    <w:rsid w:val="00465B52"/>
    <w:rsid w:val="0046708E"/>
    <w:rsid w:val="00472A65"/>
    <w:rsid w:val="00474463"/>
    <w:rsid w:val="00474B75"/>
    <w:rsid w:val="004751CE"/>
    <w:rsid w:val="00483F0B"/>
    <w:rsid w:val="00485FCF"/>
    <w:rsid w:val="00496319"/>
    <w:rsid w:val="00497279"/>
    <w:rsid w:val="004A163B"/>
    <w:rsid w:val="004A670A"/>
    <w:rsid w:val="004B4ECF"/>
    <w:rsid w:val="004B5465"/>
    <w:rsid w:val="004B70F0"/>
    <w:rsid w:val="004C21A8"/>
    <w:rsid w:val="004D505E"/>
    <w:rsid w:val="004D72CA"/>
    <w:rsid w:val="004E2242"/>
    <w:rsid w:val="004E505E"/>
    <w:rsid w:val="004F42FF"/>
    <w:rsid w:val="004F44C2"/>
    <w:rsid w:val="004F5673"/>
    <w:rsid w:val="00502512"/>
    <w:rsid w:val="00503FD2"/>
    <w:rsid w:val="00505262"/>
    <w:rsid w:val="005071C3"/>
    <w:rsid w:val="00512549"/>
    <w:rsid w:val="00516022"/>
    <w:rsid w:val="00521CEE"/>
    <w:rsid w:val="00524958"/>
    <w:rsid w:val="00524FB4"/>
    <w:rsid w:val="00527BD4"/>
    <w:rsid w:val="00537095"/>
    <w:rsid w:val="005403C8"/>
    <w:rsid w:val="005429DC"/>
    <w:rsid w:val="005461DA"/>
    <w:rsid w:val="005565F9"/>
    <w:rsid w:val="0056211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1E05"/>
    <w:rsid w:val="005C2F89"/>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55EB"/>
    <w:rsid w:val="0066632F"/>
    <w:rsid w:val="00674A89"/>
    <w:rsid w:val="00674F3D"/>
    <w:rsid w:val="00685545"/>
    <w:rsid w:val="006864B3"/>
    <w:rsid w:val="00692D64"/>
    <w:rsid w:val="006A10F8"/>
    <w:rsid w:val="006A2100"/>
    <w:rsid w:val="006A5C3B"/>
    <w:rsid w:val="006A72E0"/>
    <w:rsid w:val="006B0BF3"/>
    <w:rsid w:val="006B775E"/>
    <w:rsid w:val="006B7BC7"/>
    <w:rsid w:val="006C1280"/>
    <w:rsid w:val="006C2535"/>
    <w:rsid w:val="006C441E"/>
    <w:rsid w:val="006C4B90"/>
    <w:rsid w:val="006D1016"/>
    <w:rsid w:val="006D17F2"/>
    <w:rsid w:val="006E3546"/>
    <w:rsid w:val="006E3FA9"/>
    <w:rsid w:val="006E6EE7"/>
    <w:rsid w:val="006E7D82"/>
    <w:rsid w:val="006F038F"/>
    <w:rsid w:val="006F04CC"/>
    <w:rsid w:val="006F0F93"/>
    <w:rsid w:val="006F31F2"/>
    <w:rsid w:val="006F7494"/>
    <w:rsid w:val="006F751F"/>
    <w:rsid w:val="00701C43"/>
    <w:rsid w:val="00705433"/>
    <w:rsid w:val="00714DC5"/>
    <w:rsid w:val="00715237"/>
    <w:rsid w:val="00721AE1"/>
    <w:rsid w:val="007254A5"/>
    <w:rsid w:val="00725748"/>
    <w:rsid w:val="007269E3"/>
    <w:rsid w:val="00735D88"/>
    <w:rsid w:val="0073720D"/>
    <w:rsid w:val="00737507"/>
    <w:rsid w:val="00740712"/>
    <w:rsid w:val="00742AB9"/>
    <w:rsid w:val="0074523C"/>
    <w:rsid w:val="00746C31"/>
    <w:rsid w:val="00751A6A"/>
    <w:rsid w:val="00754FBF"/>
    <w:rsid w:val="007610AA"/>
    <w:rsid w:val="007709EF"/>
    <w:rsid w:val="00782701"/>
    <w:rsid w:val="00783559"/>
    <w:rsid w:val="0079551B"/>
    <w:rsid w:val="00797AA5"/>
    <w:rsid w:val="007A26BD"/>
    <w:rsid w:val="007A4105"/>
    <w:rsid w:val="007B17BB"/>
    <w:rsid w:val="007B4503"/>
    <w:rsid w:val="007C21E8"/>
    <w:rsid w:val="007C406E"/>
    <w:rsid w:val="007C4983"/>
    <w:rsid w:val="007C5183"/>
    <w:rsid w:val="007C53DC"/>
    <w:rsid w:val="007C7573"/>
    <w:rsid w:val="007D423E"/>
    <w:rsid w:val="007E2B20"/>
    <w:rsid w:val="007F1FE4"/>
    <w:rsid w:val="007F439C"/>
    <w:rsid w:val="007F5331"/>
    <w:rsid w:val="007F7410"/>
    <w:rsid w:val="00800CCA"/>
    <w:rsid w:val="00806120"/>
    <w:rsid w:val="00806F63"/>
    <w:rsid w:val="00810C93"/>
    <w:rsid w:val="00812028"/>
    <w:rsid w:val="00812DD8"/>
    <w:rsid w:val="00813082"/>
    <w:rsid w:val="00814374"/>
    <w:rsid w:val="00814D03"/>
    <w:rsid w:val="00820371"/>
    <w:rsid w:val="00821FC1"/>
    <w:rsid w:val="00822EF4"/>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3984"/>
    <w:rsid w:val="008814A2"/>
    <w:rsid w:val="00883137"/>
    <w:rsid w:val="00894A3B"/>
    <w:rsid w:val="008A1A25"/>
    <w:rsid w:val="008A1F5D"/>
    <w:rsid w:val="008A28F5"/>
    <w:rsid w:val="008A5950"/>
    <w:rsid w:val="008B1198"/>
    <w:rsid w:val="008B156C"/>
    <w:rsid w:val="008B2520"/>
    <w:rsid w:val="008B3471"/>
    <w:rsid w:val="008B3929"/>
    <w:rsid w:val="008B4125"/>
    <w:rsid w:val="008B4CB3"/>
    <w:rsid w:val="008B567B"/>
    <w:rsid w:val="008B7B24"/>
    <w:rsid w:val="008C356D"/>
    <w:rsid w:val="008D256C"/>
    <w:rsid w:val="008D43B5"/>
    <w:rsid w:val="008E0B3F"/>
    <w:rsid w:val="008E49AD"/>
    <w:rsid w:val="008E698E"/>
    <w:rsid w:val="008F2584"/>
    <w:rsid w:val="008F3246"/>
    <w:rsid w:val="008F3C1B"/>
    <w:rsid w:val="008F4BB1"/>
    <w:rsid w:val="008F508C"/>
    <w:rsid w:val="00901BE9"/>
    <w:rsid w:val="0090271B"/>
    <w:rsid w:val="00906DB5"/>
    <w:rsid w:val="00910642"/>
    <w:rsid w:val="00910873"/>
    <w:rsid w:val="00910DDF"/>
    <w:rsid w:val="00922290"/>
    <w:rsid w:val="00926AE2"/>
    <w:rsid w:val="00930B13"/>
    <w:rsid w:val="009311C8"/>
    <w:rsid w:val="00933376"/>
    <w:rsid w:val="00933A2F"/>
    <w:rsid w:val="00936F18"/>
    <w:rsid w:val="00962E68"/>
    <w:rsid w:val="00964258"/>
    <w:rsid w:val="009716D8"/>
    <w:rsid w:val="009718F9"/>
    <w:rsid w:val="00971F42"/>
    <w:rsid w:val="00972FB9"/>
    <w:rsid w:val="00975112"/>
    <w:rsid w:val="00981768"/>
    <w:rsid w:val="00983E8F"/>
    <w:rsid w:val="0098464E"/>
    <w:rsid w:val="0098788A"/>
    <w:rsid w:val="00994FDA"/>
    <w:rsid w:val="00997635"/>
    <w:rsid w:val="009A31BF"/>
    <w:rsid w:val="009A3B71"/>
    <w:rsid w:val="009A61BC"/>
    <w:rsid w:val="009B0138"/>
    <w:rsid w:val="009B0FE9"/>
    <w:rsid w:val="009B173A"/>
    <w:rsid w:val="009B79C5"/>
    <w:rsid w:val="009C3F20"/>
    <w:rsid w:val="009C7CA1"/>
    <w:rsid w:val="009D043D"/>
    <w:rsid w:val="009D5B33"/>
    <w:rsid w:val="009E3C59"/>
    <w:rsid w:val="009F3259"/>
    <w:rsid w:val="00A01EA2"/>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55A2"/>
    <w:rsid w:val="00A56946"/>
    <w:rsid w:val="00A6170E"/>
    <w:rsid w:val="00A63B8C"/>
    <w:rsid w:val="00A715F8"/>
    <w:rsid w:val="00A77F6F"/>
    <w:rsid w:val="00A831FD"/>
    <w:rsid w:val="00A83352"/>
    <w:rsid w:val="00A850A2"/>
    <w:rsid w:val="00A91FA3"/>
    <w:rsid w:val="00A927D3"/>
    <w:rsid w:val="00AA7FC9"/>
    <w:rsid w:val="00AB237D"/>
    <w:rsid w:val="00AB5933"/>
    <w:rsid w:val="00AB6E16"/>
    <w:rsid w:val="00AC38BE"/>
    <w:rsid w:val="00AE013D"/>
    <w:rsid w:val="00AE11B7"/>
    <w:rsid w:val="00AE7F68"/>
    <w:rsid w:val="00AF2321"/>
    <w:rsid w:val="00AF52F6"/>
    <w:rsid w:val="00AF52FD"/>
    <w:rsid w:val="00AF54A8"/>
    <w:rsid w:val="00AF7237"/>
    <w:rsid w:val="00B0043A"/>
    <w:rsid w:val="00B00D75"/>
    <w:rsid w:val="00B06399"/>
    <w:rsid w:val="00B070CB"/>
    <w:rsid w:val="00B11097"/>
    <w:rsid w:val="00B116E7"/>
    <w:rsid w:val="00B12456"/>
    <w:rsid w:val="00B145F0"/>
    <w:rsid w:val="00B259C8"/>
    <w:rsid w:val="00B26CCF"/>
    <w:rsid w:val="00B30FC2"/>
    <w:rsid w:val="00B331A2"/>
    <w:rsid w:val="00B425F0"/>
    <w:rsid w:val="00B42DFA"/>
    <w:rsid w:val="00B531DD"/>
    <w:rsid w:val="00B55014"/>
    <w:rsid w:val="00B60034"/>
    <w:rsid w:val="00B62232"/>
    <w:rsid w:val="00B70BF3"/>
    <w:rsid w:val="00B71DC2"/>
    <w:rsid w:val="00B7642D"/>
    <w:rsid w:val="00B840AC"/>
    <w:rsid w:val="00B849F5"/>
    <w:rsid w:val="00B91CFC"/>
    <w:rsid w:val="00B93893"/>
    <w:rsid w:val="00B93FBA"/>
    <w:rsid w:val="00BA1397"/>
    <w:rsid w:val="00BA7E0A"/>
    <w:rsid w:val="00BC222D"/>
    <w:rsid w:val="00BC2C00"/>
    <w:rsid w:val="00BC3B53"/>
    <w:rsid w:val="00BC3B96"/>
    <w:rsid w:val="00BC4AE3"/>
    <w:rsid w:val="00BC5B28"/>
    <w:rsid w:val="00BD2370"/>
    <w:rsid w:val="00BD2ED5"/>
    <w:rsid w:val="00BE1A1C"/>
    <w:rsid w:val="00BE3F88"/>
    <w:rsid w:val="00BE4756"/>
    <w:rsid w:val="00BE5ED9"/>
    <w:rsid w:val="00BE7B41"/>
    <w:rsid w:val="00BF0B84"/>
    <w:rsid w:val="00BF45A7"/>
    <w:rsid w:val="00C15A91"/>
    <w:rsid w:val="00C206F1"/>
    <w:rsid w:val="00C217E1"/>
    <w:rsid w:val="00C219B1"/>
    <w:rsid w:val="00C4015B"/>
    <w:rsid w:val="00C409DB"/>
    <w:rsid w:val="00C40C60"/>
    <w:rsid w:val="00C43733"/>
    <w:rsid w:val="00C43FE6"/>
    <w:rsid w:val="00C5258E"/>
    <w:rsid w:val="00C530C9"/>
    <w:rsid w:val="00C619A7"/>
    <w:rsid w:val="00C64723"/>
    <w:rsid w:val="00C73D5F"/>
    <w:rsid w:val="00C76320"/>
    <w:rsid w:val="00C82AFE"/>
    <w:rsid w:val="00C83DBC"/>
    <w:rsid w:val="00C95956"/>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2E06"/>
    <w:rsid w:val="00D0375A"/>
    <w:rsid w:val="00D0609E"/>
    <w:rsid w:val="00D078E1"/>
    <w:rsid w:val="00D100E9"/>
    <w:rsid w:val="00D16EAD"/>
    <w:rsid w:val="00D1743F"/>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63483"/>
    <w:rsid w:val="00D77870"/>
    <w:rsid w:val="00D80977"/>
    <w:rsid w:val="00D80CCE"/>
    <w:rsid w:val="00D86EEA"/>
    <w:rsid w:val="00D87D03"/>
    <w:rsid w:val="00D9360B"/>
    <w:rsid w:val="00D95C88"/>
    <w:rsid w:val="00D97B2E"/>
    <w:rsid w:val="00DA241E"/>
    <w:rsid w:val="00DB36FE"/>
    <w:rsid w:val="00DB4271"/>
    <w:rsid w:val="00DB533A"/>
    <w:rsid w:val="00DB60AE"/>
    <w:rsid w:val="00DB6307"/>
    <w:rsid w:val="00DD05BF"/>
    <w:rsid w:val="00DD1DCD"/>
    <w:rsid w:val="00DD338F"/>
    <w:rsid w:val="00DD66F2"/>
    <w:rsid w:val="00DE3FE0"/>
    <w:rsid w:val="00DE578A"/>
    <w:rsid w:val="00DF2583"/>
    <w:rsid w:val="00DF54D9"/>
    <w:rsid w:val="00DF7283"/>
    <w:rsid w:val="00DF794E"/>
    <w:rsid w:val="00E01A59"/>
    <w:rsid w:val="00E10DC6"/>
    <w:rsid w:val="00E11F8E"/>
    <w:rsid w:val="00E15881"/>
    <w:rsid w:val="00E16A8F"/>
    <w:rsid w:val="00E204F0"/>
    <w:rsid w:val="00E21DE3"/>
    <w:rsid w:val="00E273C5"/>
    <w:rsid w:val="00E307D1"/>
    <w:rsid w:val="00E3731D"/>
    <w:rsid w:val="00E51469"/>
    <w:rsid w:val="00E5625F"/>
    <w:rsid w:val="00E634E3"/>
    <w:rsid w:val="00E717C4"/>
    <w:rsid w:val="00E77E18"/>
    <w:rsid w:val="00E77F89"/>
    <w:rsid w:val="00E80330"/>
    <w:rsid w:val="00E806C5"/>
    <w:rsid w:val="00E80E71"/>
    <w:rsid w:val="00E850D3"/>
    <w:rsid w:val="00E853D6"/>
    <w:rsid w:val="00E876B9"/>
    <w:rsid w:val="00EA1FFE"/>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3ED"/>
    <w:rsid w:val="00F34805"/>
    <w:rsid w:val="00F41A6F"/>
    <w:rsid w:val="00F45A25"/>
    <w:rsid w:val="00F50CAC"/>
    <w:rsid w:val="00F50F86"/>
    <w:rsid w:val="00F53F91"/>
    <w:rsid w:val="00F6062E"/>
    <w:rsid w:val="00F61569"/>
    <w:rsid w:val="00F61A72"/>
    <w:rsid w:val="00F62B67"/>
    <w:rsid w:val="00F66F13"/>
    <w:rsid w:val="00F74073"/>
    <w:rsid w:val="00F75603"/>
    <w:rsid w:val="00F82747"/>
    <w:rsid w:val="00F845B4"/>
    <w:rsid w:val="00F8713B"/>
    <w:rsid w:val="00F93F9E"/>
    <w:rsid w:val="00FA2CD7"/>
    <w:rsid w:val="00FB06ED"/>
    <w:rsid w:val="00FB5A2F"/>
    <w:rsid w:val="00FC0525"/>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01577"/>
  <w15:docId w15:val="{74E66FDD-5694-40B4-BD86-7512F976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Tekstopmerking">
    <w:name w:val="annotation text"/>
    <w:basedOn w:val="Standaard"/>
    <w:link w:val="TekstopmerkingChar"/>
    <w:uiPriority w:val="99"/>
    <w:unhideWhenUsed/>
    <w:rsid w:val="002B0620"/>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2B0620"/>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2B0620"/>
    <w:rPr>
      <w:vertAlign w:val="superscript"/>
    </w:rPr>
  </w:style>
  <w:style w:type="character" w:styleId="Verwijzingopmerking">
    <w:name w:val="annotation reference"/>
    <w:basedOn w:val="Standaardalinea-lettertype"/>
    <w:uiPriority w:val="99"/>
    <w:semiHidden/>
    <w:unhideWhenUsed/>
    <w:rsid w:val="002B0620"/>
    <w:rPr>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2B0620"/>
    <w:pPr>
      <w:ind w:left="720"/>
      <w:contextualSpacing/>
    </w:pPr>
  </w:style>
  <w:style w:type="paragraph" w:styleId="Revisie">
    <w:name w:val="Revision"/>
    <w:hidden/>
    <w:uiPriority w:val="99"/>
    <w:semiHidden/>
    <w:rsid w:val="002E5C8C"/>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F04CC"/>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F04CC"/>
    <w:rPr>
      <w:rFonts w:ascii="Verdana" w:eastAsiaTheme="minorHAnsi" w:hAnsi="Verdana" w:cstheme="minorBidi"/>
      <w:b/>
      <w:bCs/>
      <w:kern w:val="2"/>
      <w:lang w:val="nl-NL" w:eastAsia="nl-NL"/>
      <w14:ligatures w14:val="standardContextual"/>
    </w:rPr>
  </w:style>
  <w:style w:type="character" w:styleId="Onopgelostemelding">
    <w:name w:val="Unresolved Mention"/>
    <w:basedOn w:val="Standaardalinea-lettertype"/>
    <w:uiPriority w:val="99"/>
    <w:semiHidden/>
    <w:unhideWhenUsed/>
    <w:rsid w:val="0005154A"/>
    <w:rPr>
      <w:color w:val="605E5C"/>
      <w:shd w:val="clear" w:color="auto" w:fill="E1DFDD"/>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EA1FF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9767">
      <w:bodyDiv w:val="1"/>
      <w:marLeft w:val="0"/>
      <w:marRight w:val="0"/>
      <w:marTop w:val="0"/>
      <w:marBottom w:val="0"/>
      <w:divBdr>
        <w:top w:val="none" w:sz="0" w:space="0" w:color="auto"/>
        <w:left w:val="none" w:sz="0" w:space="0" w:color="auto"/>
        <w:bottom w:val="none" w:sz="0" w:space="0" w:color="auto"/>
        <w:right w:val="none" w:sz="0" w:space="0" w:color="auto"/>
      </w:divBdr>
    </w:div>
    <w:div w:id="178203141">
      <w:bodyDiv w:val="1"/>
      <w:marLeft w:val="0"/>
      <w:marRight w:val="0"/>
      <w:marTop w:val="0"/>
      <w:marBottom w:val="0"/>
      <w:divBdr>
        <w:top w:val="none" w:sz="0" w:space="0" w:color="auto"/>
        <w:left w:val="none" w:sz="0" w:space="0" w:color="auto"/>
        <w:bottom w:val="none" w:sz="0" w:space="0" w:color="auto"/>
        <w:right w:val="none" w:sz="0" w:space="0" w:color="auto"/>
      </w:divBdr>
    </w:div>
    <w:div w:id="401682053">
      <w:bodyDiv w:val="1"/>
      <w:marLeft w:val="0"/>
      <w:marRight w:val="0"/>
      <w:marTop w:val="0"/>
      <w:marBottom w:val="0"/>
      <w:divBdr>
        <w:top w:val="none" w:sz="0" w:space="0" w:color="auto"/>
        <w:left w:val="none" w:sz="0" w:space="0" w:color="auto"/>
        <w:bottom w:val="none" w:sz="0" w:space="0" w:color="auto"/>
        <w:right w:val="none" w:sz="0" w:space="0" w:color="auto"/>
      </w:divBdr>
    </w:div>
    <w:div w:id="1053771277">
      <w:bodyDiv w:val="1"/>
      <w:marLeft w:val="0"/>
      <w:marRight w:val="0"/>
      <w:marTop w:val="0"/>
      <w:marBottom w:val="0"/>
      <w:divBdr>
        <w:top w:val="none" w:sz="0" w:space="0" w:color="auto"/>
        <w:left w:val="none" w:sz="0" w:space="0" w:color="auto"/>
        <w:bottom w:val="none" w:sz="0" w:space="0" w:color="auto"/>
        <w:right w:val="none" w:sz="0" w:space="0" w:color="auto"/>
      </w:divBdr>
    </w:div>
    <w:div w:id="1298490991">
      <w:bodyDiv w:val="1"/>
      <w:marLeft w:val="0"/>
      <w:marRight w:val="0"/>
      <w:marTop w:val="0"/>
      <w:marBottom w:val="0"/>
      <w:divBdr>
        <w:top w:val="none" w:sz="0" w:space="0" w:color="auto"/>
        <w:left w:val="none" w:sz="0" w:space="0" w:color="auto"/>
        <w:bottom w:val="none" w:sz="0" w:space="0" w:color="auto"/>
        <w:right w:val="none" w:sz="0" w:space="0" w:color="auto"/>
      </w:divBdr>
    </w:div>
    <w:div w:id="1842772839">
      <w:bodyDiv w:val="1"/>
      <w:marLeft w:val="0"/>
      <w:marRight w:val="0"/>
      <w:marTop w:val="0"/>
      <w:marBottom w:val="0"/>
      <w:divBdr>
        <w:top w:val="none" w:sz="0" w:space="0" w:color="auto"/>
        <w:left w:val="none" w:sz="0" w:space="0" w:color="auto"/>
        <w:bottom w:val="none" w:sz="0" w:space="0" w:color="auto"/>
        <w:right w:val="none" w:sz="0" w:space="0" w:color="auto"/>
      </w:divBdr>
    </w:div>
    <w:div w:id="1888910746">
      <w:bodyDiv w:val="1"/>
      <w:marLeft w:val="0"/>
      <w:marRight w:val="0"/>
      <w:marTop w:val="0"/>
      <w:marBottom w:val="0"/>
      <w:divBdr>
        <w:top w:val="none" w:sz="0" w:space="0" w:color="auto"/>
        <w:left w:val="none" w:sz="0" w:space="0" w:color="auto"/>
        <w:bottom w:val="none" w:sz="0" w:space="0" w:color="auto"/>
        <w:right w:val="none" w:sz="0" w:space="0" w:color="auto"/>
      </w:divBdr>
    </w:div>
    <w:div w:id="190259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288</ap:Words>
  <ap:Characters>1853</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2025-03-12T19:53:00.0000000Z</dcterms:created>
  <dcterms:modified xsi:type="dcterms:W3CDTF">2025-03-14T15:03:00.0000000Z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keizerc</vt:lpwstr>
  </property>
  <property fmtid="{D5CDD505-2E9C-101B-9397-08002B2CF9AE}" pid="3" name="AUTHOR_ID">
    <vt:lpwstr>keizerc</vt:lpwstr>
  </property>
  <property fmtid="{D5CDD505-2E9C-101B-9397-08002B2CF9AE}" pid="4" name="A_ADRES">
    <vt:lpwstr>TK</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Routekaart Koolstofverwijdering</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keizerc</vt:lpwstr>
  </property>
</Properties>
</file>