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CC30A4" w:rsidRDefault="00CE3CD8" w14:paraId="5B1A713D" w14:textId="77777777">
      <w:r>
        <w:t>Geachte Voorzitter,</w:t>
      </w:r>
      <w:r>
        <w:br/>
      </w:r>
    </w:p>
    <w:p w:rsidRPr="00DC5EFB" w:rsidR="00DC5EFB" w:rsidP="00CC30A4" w:rsidRDefault="00DC5EFB" w14:paraId="6A855A7F" w14:textId="25D66B39">
      <w:r w:rsidRPr="00DC5EFB">
        <w:t xml:space="preserve">Met deze brief </w:t>
      </w:r>
      <w:r w:rsidR="007A74B4">
        <w:t xml:space="preserve">reageer ik op het informatieverzoek </w:t>
      </w:r>
      <w:r w:rsidR="00970C1D">
        <w:t xml:space="preserve">naar de ontwikkelingen omtrent de Monitoring Commissie Corporate Governance </w:t>
      </w:r>
      <w:r w:rsidR="007A74B4">
        <w:t xml:space="preserve">van 22 januari 2025, kenmerk </w:t>
      </w:r>
      <w:r w:rsidRPr="00DC5EFB" w:rsidR="007A74B4">
        <w:t>2025Z00940/2025D02171</w:t>
      </w:r>
      <w:r w:rsidR="007A74B4">
        <w:t xml:space="preserve"> en </w:t>
      </w:r>
      <w:r w:rsidRPr="00DC5EFB">
        <w:t xml:space="preserve">informeer ik uw Kamer dat ik, in overeenstemming met de </w:t>
      </w:r>
      <w:r w:rsidR="00CC30A4">
        <w:t>m</w:t>
      </w:r>
      <w:r w:rsidRPr="00DC5EFB">
        <w:t xml:space="preserve">inister van Financiën en </w:t>
      </w:r>
      <w:r w:rsidR="00CC30A4">
        <w:t>s</w:t>
      </w:r>
      <w:r w:rsidRPr="00DC5EFB">
        <w:t>taatssecretaris Rechtsbescherming, de nieuwe leden van de Monitoring Commissie Corporate Governance Code (hierna: Commissie) heb benoemd. Het betreffende besluit treft u aan in de bijlage.</w:t>
      </w:r>
    </w:p>
    <w:p w:rsidRPr="00DC5EFB" w:rsidR="00DC5EFB" w:rsidP="00CC30A4" w:rsidRDefault="00DC5EFB" w14:paraId="18EDB0E7" w14:textId="77777777"/>
    <w:p w:rsidRPr="00DC5EFB" w:rsidR="00DC5EFB" w:rsidP="00CC30A4" w:rsidRDefault="00DC5EFB" w14:paraId="71A83D92" w14:textId="77777777">
      <w:r w:rsidRPr="00DC5EFB">
        <w:t>De Commissie bestaat uit de volgende leden:</w:t>
      </w:r>
    </w:p>
    <w:p w:rsidRPr="00DC5EFB" w:rsidR="00DC5EFB" w:rsidP="00CC30A4" w:rsidRDefault="00DC5EFB" w14:paraId="5E4EF7F5" w14:textId="77777777">
      <w:r w:rsidRPr="00DC5EFB">
        <w:t>Rob van Wingerden, tevens voorzitter,</w:t>
      </w:r>
    </w:p>
    <w:p w:rsidRPr="00DC5EFB" w:rsidR="00DC5EFB" w:rsidP="00CC30A4" w:rsidRDefault="00DC5EFB" w14:paraId="168B5DD4" w14:textId="77777777">
      <w:r w:rsidRPr="00DC5EFB">
        <w:t>John Bendermacher,</w:t>
      </w:r>
    </w:p>
    <w:p w:rsidR="00CE3CD8" w:rsidP="00CC30A4" w:rsidRDefault="00CE3CD8" w14:paraId="01D3F242" w14:textId="77777777">
      <w:r>
        <w:t>Chris Figee,</w:t>
      </w:r>
    </w:p>
    <w:p w:rsidRPr="00DC5EFB" w:rsidR="00DC5EFB" w:rsidP="00CC30A4" w:rsidRDefault="00DC5EFB" w14:paraId="7B9B5019" w14:textId="57A57705">
      <w:r w:rsidRPr="00DC5EFB">
        <w:t>Karien van Gennip,</w:t>
      </w:r>
    </w:p>
    <w:p w:rsidRPr="00DC5EFB" w:rsidR="00DC5EFB" w:rsidP="00CC30A4" w:rsidRDefault="00DC5EFB" w14:paraId="105CD73B" w14:textId="77777777">
      <w:r w:rsidRPr="00DC5EFB">
        <w:t xml:space="preserve">Marnix van Ginneken, </w:t>
      </w:r>
    </w:p>
    <w:p w:rsidRPr="00DC5EFB" w:rsidR="00DC5EFB" w:rsidP="00CC30A4" w:rsidRDefault="00DC5EFB" w14:paraId="54B9A78F" w14:textId="77777777">
      <w:r w:rsidRPr="00DC5EFB">
        <w:t>Marnix Holtzer,</w:t>
      </w:r>
    </w:p>
    <w:p w:rsidR="00DC5EFB" w:rsidP="00CC30A4" w:rsidRDefault="00DC5EFB" w14:paraId="715DEA78" w14:textId="77777777">
      <w:r w:rsidRPr="00DC5EFB">
        <w:t>Daniëlle Melis,</w:t>
      </w:r>
    </w:p>
    <w:p w:rsidRPr="00DC5EFB" w:rsidR="005553AC" w:rsidP="00CC30A4" w:rsidRDefault="005553AC" w14:paraId="05C06762" w14:textId="2FCE4D77">
      <w:r>
        <w:t>Lokke Moerel.</w:t>
      </w:r>
    </w:p>
    <w:p w:rsidRPr="00DC5EFB" w:rsidR="00DC5EFB" w:rsidP="00CC30A4" w:rsidRDefault="00DC5EFB" w14:paraId="7B0565AF" w14:textId="77777777"/>
    <w:p w:rsidR="007A74B4" w:rsidP="00CC30A4" w:rsidRDefault="00DC5EFB" w14:paraId="47521E96" w14:textId="271A1F1B">
      <w:r w:rsidRPr="00DC5EFB">
        <w:t xml:space="preserve">De voorzitter heeft een Commissie gevormd met personen die met hun kennis en ervaring zorgen voor een breed samengestelde Commissie met affiniteit voor corporate governance. De Commissie heeft als taak om de actualiteit en bruikbaarheid van de Corporate Governance Code (hierna: Code) te bevorderen. </w:t>
      </w:r>
      <w:r w:rsidR="00314329">
        <w:t xml:space="preserve">De Code is een instrument van zelfregulering. </w:t>
      </w:r>
    </w:p>
    <w:p w:rsidR="007A74B4" w:rsidP="00CC30A4" w:rsidRDefault="007A74B4" w14:paraId="37906FD9" w14:textId="77777777"/>
    <w:p w:rsidR="00DC5EFB" w:rsidP="00CC30A4" w:rsidRDefault="00DC5EFB" w14:paraId="377FD3B2" w14:textId="71D66768">
      <w:r w:rsidRPr="00DC5EFB">
        <w:t xml:space="preserve">De Commissie </w:t>
      </w:r>
      <w:r w:rsidR="007A74B4">
        <w:t xml:space="preserve">heeft laten weten voornemens te zijn te </w:t>
      </w:r>
      <w:r w:rsidRPr="00DC5EFB">
        <w:t>starten met de monitoring op de naleving van de Code door de beursgenoteerde ondernemingen over het boekjaar 2024</w:t>
      </w:r>
      <w:r w:rsidR="007A74B4">
        <w:t xml:space="preserve">. Daarnaast </w:t>
      </w:r>
      <w:r w:rsidRPr="007A74B4" w:rsidR="007A74B4">
        <w:t>zal de Commissie</w:t>
      </w:r>
      <w:r w:rsidR="007A74B4">
        <w:t>,</w:t>
      </w:r>
      <w:r w:rsidRPr="007A74B4" w:rsidR="007A74B4">
        <w:t xml:space="preserve"> op voorstel van de werkgroep Van Manen en onderschreven door alle schragende partijen</w:t>
      </w:r>
      <w:r w:rsidR="007A74B4">
        <w:t>,</w:t>
      </w:r>
      <w:r w:rsidRPr="007A74B4" w:rsidR="007A74B4">
        <w:t xml:space="preserve"> de Code aanpassen door daarin de Verklaring omtrent risicobeheersing (VOR) te integreren.</w:t>
      </w:r>
      <w:r w:rsidRPr="007A74B4" w:rsidR="007A74B4">
        <w:rPr>
          <w:vertAlign w:val="superscript"/>
        </w:rPr>
        <w:footnoteReference w:id="1"/>
      </w:r>
      <w:r w:rsidRPr="007A74B4" w:rsidR="007A74B4">
        <w:t xml:space="preserve"> </w:t>
      </w:r>
    </w:p>
    <w:p w:rsidRPr="00DC5EFB" w:rsidR="007A74B4" w:rsidP="00CC30A4" w:rsidRDefault="007A74B4" w14:paraId="219AF8D6" w14:textId="77777777"/>
    <w:p w:rsidRPr="00DC5EFB" w:rsidR="00DC5EFB" w:rsidP="00CC30A4" w:rsidRDefault="00DC5EFB" w14:paraId="3DE91F58" w14:textId="458BE80B">
      <w:r w:rsidRPr="00DC5EFB">
        <w:lastRenderedPageBreak/>
        <w:t xml:space="preserve">Op 17 oktober 2024 heeft FNV </w:t>
      </w:r>
      <w:r w:rsidR="00CE3CD8">
        <w:t>bekend gemaakt</w:t>
      </w:r>
      <w:r w:rsidRPr="00DC5EFB">
        <w:t xml:space="preserve"> niet meer als schragende partij van de Code aangemerkt te willen worden. Ik heb daarop </w:t>
      </w:r>
      <w:r w:rsidR="003964EA">
        <w:t>de heer V</w:t>
      </w:r>
      <w:r w:rsidRPr="00DC5EFB">
        <w:t>an Wi</w:t>
      </w:r>
      <w:r w:rsidR="003964EA">
        <w:t>ngerden</w:t>
      </w:r>
      <w:r w:rsidRPr="00DC5EFB">
        <w:t xml:space="preserve"> gevraagd te onderzoeken of FNV weer als schragende partij wil terugkeren. Hij heeft gesproken met </w:t>
      </w:r>
      <w:r w:rsidR="005553AC">
        <w:t xml:space="preserve">mevrouw </w:t>
      </w:r>
      <w:r w:rsidRPr="00DC5EFB">
        <w:t>Kitty Jong, vicevoorzitter van FNV.</w:t>
      </w:r>
      <w:r w:rsidR="00CC30A4">
        <w:t xml:space="preserve"> </w:t>
      </w:r>
    </w:p>
    <w:p w:rsidR="007A74B4" w:rsidP="00CC30A4" w:rsidRDefault="007A74B4" w14:paraId="6E34F442" w14:textId="77777777">
      <w:bookmarkStart w:name="_Hlk189464831" w:id="0"/>
    </w:p>
    <w:p w:rsidRPr="00DC5EFB" w:rsidR="00DC5EFB" w:rsidP="00CC30A4" w:rsidRDefault="00DC5EFB" w14:paraId="26C456D3" w14:textId="6F30EE77">
      <w:r w:rsidRPr="00DC5EFB">
        <w:t xml:space="preserve">Ik heb begrepen dat FNV </w:t>
      </w:r>
      <w:r w:rsidR="003964EA">
        <w:t xml:space="preserve">haar </w:t>
      </w:r>
      <w:r w:rsidRPr="00DC5EFB">
        <w:t>eerdere argumenten om als schragende partij te stoppen heeft herhaald en op dit moment geen reden ziet om weer terug te keren als schragende partij. Een vervolgafspraak is uitgesteld tot na de verkiezingen binnen FNV.</w:t>
      </w:r>
      <w:bookmarkEnd w:id="0"/>
      <w:r w:rsidR="007A74B4">
        <w:t xml:space="preserve"> </w:t>
      </w:r>
      <w:r w:rsidRPr="00DC5EFB">
        <w:t>De overige schragende partijen, inclusief CNV, hebben laten weten het Nederlands corporate</w:t>
      </w:r>
      <w:r w:rsidR="00892A5A">
        <w:t xml:space="preserve"> </w:t>
      </w:r>
      <w:r w:rsidRPr="00DC5EFB">
        <w:t>governance</w:t>
      </w:r>
      <w:r w:rsidR="00892A5A">
        <w:t xml:space="preserve"> </w:t>
      </w:r>
      <w:r w:rsidRPr="00DC5EFB">
        <w:t xml:space="preserve">stelsel te ondersteunen en gezamenlijk voort te willen zetten. </w:t>
      </w:r>
    </w:p>
    <w:p w:rsidR="00EF6D37" w:rsidP="00CC30A4" w:rsidRDefault="00EF6D37" w14:paraId="78E7C0D5" w14:textId="77777777">
      <w:pPr>
        <w:rPr>
          <w:b/>
        </w:rPr>
      </w:pPr>
    </w:p>
    <w:p w:rsidR="00E41712" w:rsidP="00CC30A4" w:rsidRDefault="00E41712" w14:paraId="1039A8B4" w14:textId="77777777">
      <w:pPr>
        <w:rPr>
          <w:b/>
        </w:rPr>
      </w:pPr>
    </w:p>
    <w:p w:rsidR="00E41712" w:rsidP="00CC30A4" w:rsidRDefault="00E41712" w14:paraId="449F1991" w14:textId="77777777">
      <w:pPr>
        <w:rPr>
          <w:b/>
        </w:rPr>
      </w:pPr>
    </w:p>
    <w:p w:rsidR="00E41712" w:rsidP="00CC30A4" w:rsidRDefault="00E41712" w14:paraId="7549DAE1" w14:textId="77777777">
      <w:pPr>
        <w:rPr>
          <w:b/>
        </w:rPr>
      </w:pPr>
    </w:p>
    <w:p w:rsidR="00E41712" w:rsidP="00CC30A4" w:rsidRDefault="00E41712" w14:paraId="6A931AE4" w14:textId="77777777">
      <w:pPr>
        <w:rPr>
          <w:b/>
        </w:rPr>
      </w:pPr>
    </w:p>
    <w:p w:rsidRPr="00591E4A" w:rsidR="00C90702" w:rsidP="00CC30A4" w:rsidRDefault="00CE3CD8" w14:paraId="5D16AA3A" w14:textId="10C488A2">
      <w:pPr>
        <w:rPr>
          <w:szCs w:val="18"/>
        </w:rPr>
      </w:pPr>
      <w:r>
        <w:rPr>
          <w:szCs w:val="18"/>
        </w:rPr>
        <w:t>Dirk Beljaarts</w:t>
      </w:r>
    </w:p>
    <w:p w:rsidRPr="00012B4F" w:rsidR="004E505E" w:rsidP="00CC30A4" w:rsidRDefault="00CE3CD8" w14:paraId="498D6A81" w14:textId="77777777">
      <w:r w:rsidRPr="005C65B5">
        <w:t>Minister van Economische Zaken</w:t>
      </w:r>
    </w:p>
    <w:sectPr w:rsidRPr="00012B4F" w:rsidR="004E505E"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9DD5E" w14:textId="77777777" w:rsidR="00E05621" w:rsidRDefault="00E05621">
      <w:r>
        <w:separator/>
      </w:r>
    </w:p>
    <w:p w14:paraId="6EEE4B0B" w14:textId="77777777" w:rsidR="00E05621" w:rsidRDefault="00E05621"/>
  </w:endnote>
  <w:endnote w:type="continuationSeparator" w:id="0">
    <w:p w14:paraId="14FEC43F" w14:textId="77777777" w:rsidR="00E05621" w:rsidRDefault="00E05621">
      <w:r>
        <w:continuationSeparator/>
      </w:r>
    </w:p>
    <w:p w14:paraId="0CBB6148" w14:textId="77777777" w:rsidR="00E05621" w:rsidRDefault="00E056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FE69E" w14:textId="77777777" w:rsidR="00E41712" w:rsidRDefault="00E417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114D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D0D66" w14:paraId="32D445D9" w14:textId="77777777" w:rsidTr="00CA6A25">
      <w:trPr>
        <w:trHeight w:hRule="exact" w:val="240"/>
      </w:trPr>
      <w:tc>
        <w:tcPr>
          <w:tcW w:w="7601" w:type="dxa"/>
          <w:shd w:val="clear" w:color="auto" w:fill="auto"/>
        </w:tcPr>
        <w:p w14:paraId="60CA80C2" w14:textId="77777777" w:rsidR="00527BD4" w:rsidRDefault="00527BD4" w:rsidP="003F1F6B">
          <w:pPr>
            <w:pStyle w:val="Huisstijl-Rubricering"/>
          </w:pPr>
        </w:p>
      </w:tc>
      <w:tc>
        <w:tcPr>
          <w:tcW w:w="2156" w:type="dxa"/>
        </w:tcPr>
        <w:p w14:paraId="53BA72D5" w14:textId="43B890EC" w:rsidR="00527BD4" w:rsidRPr="00645414" w:rsidRDefault="00CE3CD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rsidR="00170E94">
              <w:t>2</w:t>
            </w:r>
          </w:fldSimple>
        </w:p>
      </w:tc>
    </w:tr>
  </w:tbl>
  <w:p w14:paraId="148861F6"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D0D66" w14:paraId="2810C8BD" w14:textId="77777777" w:rsidTr="00CA6A25">
      <w:trPr>
        <w:trHeight w:hRule="exact" w:val="240"/>
      </w:trPr>
      <w:tc>
        <w:tcPr>
          <w:tcW w:w="7601" w:type="dxa"/>
          <w:shd w:val="clear" w:color="auto" w:fill="auto"/>
        </w:tcPr>
        <w:p w14:paraId="329A1BFD" w14:textId="77777777" w:rsidR="00527BD4" w:rsidRDefault="00527BD4" w:rsidP="008C356D">
          <w:pPr>
            <w:pStyle w:val="Huisstijl-Rubricering"/>
          </w:pPr>
        </w:p>
      </w:tc>
      <w:tc>
        <w:tcPr>
          <w:tcW w:w="2170" w:type="dxa"/>
        </w:tcPr>
        <w:p w14:paraId="5D307BF8" w14:textId="3F360ABF" w:rsidR="00527BD4" w:rsidRPr="00ED539E" w:rsidRDefault="00CE3CD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E05621">
              <w:t>1</w:t>
            </w:r>
          </w:fldSimple>
        </w:p>
      </w:tc>
    </w:tr>
  </w:tbl>
  <w:p w14:paraId="26F1C6DD" w14:textId="77777777" w:rsidR="00527BD4" w:rsidRPr="00BC3B53" w:rsidRDefault="00527BD4" w:rsidP="008C356D">
    <w:pPr>
      <w:pStyle w:val="Voettekst"/>
      <w:spacing w:line="240" w:lineRule="auto"/>
      <w:rPr>
        <w:sz w:val="2"/>
        <w:szCs w:val="2"/>
      </w:rPr>
    </w:pPr>
  </w:p>
  <w:p w14:paraId="2466DBB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25B5F" w14:textId="77777777" w:rsidR="00E05621" w:rsidRDefault="00E05621">
      <w:r>
        <w:separator/>
      </w:r>
    </w:p>
    <w:p w14:paraId="1AB842F3" w14:textId="77777777" w:rsidR="00E05621" w:rsidRDefault="00E05621"/>
  </w:footnote>
  <w:footnote w:type="continuationSeparator" w:id="0">
    <w:p w14:paraId="0AC8B55A" w14:textId="77777777" w:rsidR="00E05621" w:rsidRDefault="00E05621">
      <w:r>
        <w:continuationSeparator/>
      </w:r>
    </w:p>
    <w:p w14:paraId="50E20673" w14:textId="77777777" w:rsidR="00E05621" w:rsidRDefault="00E05621"/>
  </w:footnote>
  <w:footnote w:id="1">
    <w:p w14:paraId="470F0E9B" w14:textId="4E1223B1" w:rsidR="007A74B4" w:rsidRPr="00CC30A4" w:rsidRDefault="007A74B4" w:rsidP="007A74B4">
      <w:pPr>
        <w:pStyle w:val="Voetnoottekst"/>
        <w:rPr>
          <w:szCs w:val="13"/>
        </w:rPr>
      </w:pPr>
      <w:r w:rsidRPr="00CC30A4">
        <w:rPr>
          <w:rStyle w:val="Voetnootmarkering"/>
          <w:szCs w:val="13"/>
        </w:rPr>
        <w:footnoteRef/>
      </w:r>
      <w:r w:rsidRPr="00CC30A4">
        <w:rPr>
          <w:szCs w:val="13"/>
        </w:rPr>
        <w:t xml:space="preserve"> Kamerbrief van de </w:t>
      </w:r>
      <w:r w:rsidR="00CC30A4">
        <w:rPr>
          <w:szCs w:val="13"/>
        </w:rPr>
        <w:t>m</w:t>
      </w:r>
      <w:r w:rsidRPr="00CC30A4">
        <w:rPr>
          <w:szCs w:val="13"/>
        </w:rPr>
        <w:t xml:space="preserve">inister van Financiën van 1 maart 2024, 2024-0000154867 naar aanleiding van het VOR-voorstel dat samen met alle schragende partijen door de Werkgroep Van Manen is opgesteld. Bij afwezigheid van een Monitoring Commissie Corporate Governance Code kon de VOR niet eerder in de Code geïntegreerd worden.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142EE" w14:textId="77777777" w:rsidR="00E41712" w:rsidRDefault="00E4171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D0D66" w14:paraId="27F1C9E4" w14:textId="77777777" w:rsidTr="00A50CF6">
      <w:tc>
        <w:tcPr>
          <w:tcW w:w="2156" w:type="dxa"/>
          <w:shd w:val="clear" w:color="auto" w:fill="auto"/>
        </w:tcPr>
        <w:p w14:paraId="2E34501A" w14:textId="77777777" w:rsidR="00527BD4" w:rsidRPr="005819CE" w:rsidRDefault="00CE3CD8" w:rsidP="00A50CF6">
          <w:pPr>
            <w:pStyle w:val="Huisstijl-Adres"/>
            <w:rPr>
              <w:b/>
            </w:rPr>
          </w:pPr>
          <w:r>
            <w:rPr>
              <w:b/>
            </w:rPr>
            <w:t>Directoraat-generaal Bedrijfsleven &amp; Innovatie</w:t>
          </w:r>
          <w:r w:rsidRPr="005819CE">
            <w:rPr>
              <w:b/>
            </w:rPr>
            <w:br/>
          </w:r>
        </w:p>
      </w:tc>
    </w:tr>
    <w:tr w:rsidR="003D0D66" w14:paraId="49626A10" w14:textId="77777777" w:rsidTr="00A50CF6">
      <w:trPr>
        <w:trHeight w:hRule="exact" w:val="200"/>
      </w:trPr>
      <w:tc>
        <w:tcPr>
          <w:tcW w:w="2156" w:type="dxa"/>
          <w:shd w:val="clear" w:color="auto" w:fill="auto"/>
        </w:tcPr>
        <w:p w14:paraId="01DAFE82" w14:textId="77777777" w:rsidR="00527BD4" w:rsidRPr="005819CE" w:rsidRDefault="00527BD4" w:rsidP="00A50CF6"/>
      </w:tc>
    </w:tr>
    <w:tr w:rsidR="003D0D66" w14:paraId="086387B1" w14:textId="77777777" w:rsidTr="00502512">
      <w:trPr>
        <w:trHeight w:hRule="exact" w:val="774"/>
      </w:trPr>
      <w:tc>
        <w:tcPr>
          <w:tcW w:w="2156" w:type="dxa"/>
          <w:shd w:val="clear" w:color="auto" w:fill="auto"/>
        </w:tcPr>
        <w:p w14:paraId="5F8BC16D" w14:textId="77777777" w:rsidR="00527BD4" w:rsidRDefault="00CE3CD8" w:rsidP="003A5290">
          <w:pPr>
            <w:pStyle w:val="Huisstijl-Kopje"/>
          </w:pPr>
          <w:r>
            <w:t>Ons kenmerk</w:t>
          </w:r>
        </w:p>
        <w:p w14:paraId="0F886CBC" w14:textId="13EA7B07" w:rsidR="00502512" w:rsidRPr="00502512" w:rsidRDefault="00CE3CD8" w:rsidP="003A5290">
          <w:pPr>
            <w:pStyle w:val="Huisstijl-Kopje"/>
            <w:rPr>
              <w:b w:val="0"/>
            </w:rPr>
          </w:pPr>
          <w:r>
            <w:rPr>
              <w:b w:val="0"/>
            </w:rPr>
            <w:t>DGBI</w:t>
          </w:r>
          <w:r w:rsidRPr="00502512">
            <w:rPr>
              <w:b w:val="0"/>
            </w:rPr>
            <w:t xml:space="preserve"> /</w:t>
          </w:r>
          <w:r w:rsidR="007D05BC">
            <w:rPr>
              <w:b w:val="0"/>
            </w:rPr>
            <w:t xml:space="preserve"> </w:t>
          </w:r>
          <w:r w:rsidR="007D05BC" w:rsidRPr="007D05BC">
            <w:rPr>
              <w:b w:val="0"/>
              <w:bCs/>
              <w:color w:val="000000"/>
              <w:szCs w:val="13"/>
              <w:bdr w:val="none" w:sz="0" w:space="0" w:color="auto" w:frame="1"/>
            </w:rPr>
            <w:t>97146273</w:t>
          </w:r>
        </w:p>
        <w:p w14:paraId="7FC01E9E" w14:textId="77777777" w:rsidR="00527BD4" w:rsidRPr="005819CE" w:rsidRDefault="00527BD4" w:rsidP="00361A56">
          <w:pPr>
            <w:pStyle w:val="Huisstijl-Kopje"/>
          </w:pPr>
        </w:p>
      </w:tc>
    </w:tr>
  </w:tbl>
  <w:p w14:paraId="6D59412D" w14:textId="77777777" w:rsidR="00527BD4" w:rsidRDefault="00527BD4" w:rsidP="008C356D">
    <w:pPr>
      <w:pStyle w:val="Koptekst"/>
      <w:rPr>
        <w:rFonts w:cs="Verdana-Bold"/>
        <w:b/>
        <w:bCs/>
        <w:smallCaps/>
        <w:szCs w:val="18"/>
      </w:rPr>
    </w:pPr>
  </w:p>
  <w:p w14:paraId="14265E2D" w14:textId="77777777" w:rsidR="00527BD4" w:rsidRDefault="00527BD4" w:rsidP="008C356D"/>
  <w:p w14:paraId="1EF79D85" w14:textId="77777777" w:rsidR="00527BD4" w:rsidRPr="00740712" w:rsidRDefault="00527BD4" w:rsidP="008C356D"/>
  <w:p w14:paraId="1C62C17F" w14:textId="77777777" w:rsidR="00527BD4" w:rsidRPr="00217880" w:rsidRDefault="00527BD4" w:rsidP="008C356D">
    <w:pPr>
      <w:spacing w:line="0" w:lineRule="atLeast"/>
      <w:rPr>
        <w:sz w:val="2"/>
        <w:szCs w:val="2"/>
      </w:rPr>
    </w:pPr>
  </w:p>
  <w:p w14:paraId="13A5F83C" w14:textId="77777777" w:rsidR="00527BD4" w:rsidRDefault="00527BD4" w:rsidP="004F44C2">
    <w:pPr>
      <w:pStyle w:val="Koptekst"/>
      <w:rPr>
        <w:rFonts w:cs="Verdana-Bold"/>
        <w:b/>
        <w:bCs/>
        <w:smallCaps/>
        <w:szCs w:val="18"/>
      </w:rPr>
    </w:pPr>
  </w:p>
  <w:p w14:paraId="6130DA21" w14:textId="77777777" w:rsidR="00527BD4" w:rsidRDefault="00527BD4" w:rsidP="004F44C2"/>
  <w:p w14:paraId="2A2D1701" w14:textId="77777777" w:rsidR="00527BD4" w:rsidRPr="00740712" w:rsidRDefault="00527BD4" w:rsidP="004F44C2"/>
  <w:p w14:paraId="1ED8543C"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D0D66" w14:paraId="637BD35C" w14:textId="77777777" w:rsidTr="00751A6A">
      <w:trPr>
        <w:trHeight w:val="2636"/>
      </w:trPr>
      <w:tc>
        <w:tcPr>
          <w:tcW w:w="737" w:type="dxa"/>
          <w:shd w:val="clear" w:color="auto" w:fill="auto"/>
        </w:tcPr>
        <w:p w14:paraId="086484EF"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34C74DB" w14:textId="77777777" w:rsidR="00527BD4" w:rsidRDefault="00CE3CD8"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51E92E0A" wp14:editId="79981E87">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72BB997" w14:textId="77777777" w:rsidR="00F4553F" w:rsidRDefault="00F4553F" w:rsidP="00651CEE">
          <w:pPr>
            <w:framePr w:w="6340" w:h="2750" w:hRule="exact" w:hSpace="180" w:wrap="around" w:vAnchor="page" w:hAnchor="text" w:x="3873" w:y="-140"/>
            <w:spacing w:line="240" w:lineRule="auto"/>
          </w:pPr>
        </w:p>
      </w:tc>
    </w:tr>
  </w:tbl>
  <w:p w14:paraId="206853DB" w14:textId="77777777" w:rsidR="00527BD4" w:rsidRDefault="00527BD4" w:rsidP="00D0609E">
    <w:pPr>
      <w:framePr w:w="6340" w:h="2750" w:hRule="exact" w:hSpace="180" w:wrap="around" w:vAnchor="page" w:hAnchor="text" w:x="3873" w:y="-140"/>
    </w:pPr>
  </w:p>
  <w:p w14:paraId="5D65AD7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D0D66" w:rsidRPr="005553AC" w14:paraId="2FCA739D" w14:textId="77777777" w:rsidTr="00A50CF6">
      <w:tc>
        <w:tcPr>
          <w:tcW w:w="2160" w:type="dxa"/>
          <w:shd w:val="clear" w:color="auto" w:fill="auto"/>
        </w:tcPr>
        <w:p w14:paraId="20BC447D" w14:textId="77777777" w:rsidR="00527BD4" w:rsidRPr="005819CE" w:rsidRDefault="00CE3CD8" w:rsidP="00A50CF6">
          <w:pPr>
            <w:pStyle w:val="Huisstijl-Adres"/>
            <w:rPr>
              <w:b/>
            </w:rPr>
          </w:pPr>
          <w:r>
            <w:rPr>
              <w:b/>
            </w:rPr>
            <w:t>Directoraat-generaal Bedrijfsleven &amp; Innovatie</w:t>
          </w:r>
          <w:r w:rsidRPr="005819CE">
            <w:rPr>
              <w:b/>
            </w:rPr>
            <w:br/>
          </w:r>
        </w:p>
        <w:p w14:paraId="719C20DC" w14:textId="77777777" w:rsidR="00527BD4" w:rsidRPr="00BE5ED9" w:rsidRDefault="00CE3CD8" w:rsidP="00A50CF6">
          <w:pPr>
            <w:pStyle w:val="Huisstijl-Adres"/>
          </w:pPr>
          <w:r>
            <w:rPr>
              <w:b/>
            </w:rPr>
            <w:t>Bezoekadres</w:t>
          </w:r>
          <w:r>
            <w:rPr>
              <w:b/>
            </w:rPr>
            <w:br/>
          </w:r>
          <w:r>
            <w:t>Bezuidenhoutseweg 73</w:t>
          </w:r>
          <w:r w:rsidRPr="005819CE">
            <w:br/>
          </w:r>
          <w:r>
            <w:t>2594 AC Den Haag</w:t>
          </w:r>
        </w:p>
        <w:p w14:paraId="0DA593A2" w14:textId="77777777" w:rsidR="00EF495B" w:rsidRDefault="00CE3CD8" w:rsidP="0098788A">
          <w:pPr>
            <w:pStyle w:val="Huisstijl-Adres"/>
          </w:pPr>
          <w:r>
            <w:rPr>
              <w:b/>
            </w:rPr>
            <w:t>Postadres</w:t>
          </w:r>
          <w:r>
            <w:rPr>
              <w:b/>
            </w:rPr>
            <w:br/>
          </w:r>
          <w:r>
            <w:t>Postbus 20401</w:t>
          </w:r>
          <w:r w:rsidRPr="005819CE">
            <w:br/>
            <w:t>2500 E</w:t>
          </w:r>
          <w:r>
            <w:t>K</w:t>
          </w:r>
          <w:r w:rsidRPr="005819CE">
            <w:t xml:space="preserve"> Den Haag</w:t>
          </w:r>
        </w:p>
        <w:p w14:paraId="241D5D22" w14:textId="77777777" w:rsidR="00EF495B" w:rsidRPr="005B3814" w:rsidRDefault="00CE3CD8" w:rsidP="0098788A">
          <w:pPr>
            <w:pStyle w:val="Huisstijl-Adres"/>
          </w:pPr>
          <w:r>
            <w:rPr>
              <w:b/>
            </w:rPr>
            <w:t>Overheidsidentificatienr</w:t>
          </w:r>
          <w:r>
            <w:rPr>
              <w:b/>
            </w:rPr>
            <w:br/>
          </w:r>
          <w:r w:rsidRPr="005B3814">
            <w:t>00000001003214369000</w:t>
          </w:r>
        </w:p>
        <w:p w14:paraId="6E5436E2" w14:textId="7A0CC794" w:rsidR="00527BD4" w:rsidRPr="00CC30A4" w:rsidRDefault="00CE3CD8"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3D0D66" w:rsidRPr="005553AC" w14:paraId="25E2A0AC" w14:textId="77777777" w:rsidTr="00CC30A4">
      <w:trPr>
        <w:trHeight w:hRule="exact" w:val="80"/>
      </w:trPr>
      <w:tc>
        <w:tcPr>
          <w:tcW w:w="2160" w:type="dxa"/>
          <w:shd w:val="clear" w:color="auto" w:fill="auto"/>
        </w:tcPr>
        <w:p w14:paraId="04C21D17" w14:textId="77777777" w:rsidR="00527BD4" w:rsidRPr="00CC30A4" w:rsidRDefault="00527BD4" w:rsidP="00A50CF6"/>
      </w:tc>
    </w:tr>
    <w:tr w:rsidR="003D0D66" w14:paraId="7AEDC3A8" w14:textId="77777777" w:rsidTr="00A50CF6">
      <w:tc>
        <w:tcPr>
          <w:tcW w:w="2160" w:type="dxa"/>
          <w:shd w:val="clear" w:color="auto" w:fill="auto"/>
        </w:tcPr>
        <w:p w14:paraId="023AAB7F" w14:textId="77777777" w:rsidR="000C0163" w:rsidRPr="005819CE" w:rsidRDefault="00CE3CD8" w:rsidP="000C0163">
          <w:pPr>
            <w:pStyle w:val="Huisstijl-Kopje"/>
          </w:pPr>
          <w:r>
            <w:t>Ons kenmerk</w:t>
          </w:r>
          <w:r w:rsidRPr="005819CE">
            <w:t xml:space="preserve"> </w:t>
          </w:r>
        </w:p>
        <w:p w14:paraId="1FD1E5C7" w14:textId="5FB78EDC" w:rsidR="000C0163" w:rsidRDefault="00CE3CD8" w:rsidP="007D05BC">
          <w:pPr>
            <w:shd w:val="clear" w:color="auto" w:fill="FFFFFF"/>
            <w:spacing w:line="240" w:lineRule="auto"/>
            <w:textAlignment w:val="baseline"/>
            <w:rPr>
              <w:color w:val="000000"/>
              <w:sz w:val="13"/>
              <w:szCs w:val="13"/>
              <w:bdr w:val="none" w:sz="0" w:space="0" w:color="auto" w:frame="1"/>
            </w:rPr>
          </w:pPr>
          <w:r w:rsidRPr="007D05BC">
            <w:rPr>
              <w:sz w:val="13"/>
              <w:szCs w:val="13"/>
            </w:rPr>
            <w:t>DGBI</w:t>
          </w:r>
          <w:r w:rsidR="00926AE2" w:rsidRPr="007D05BC">
            <w:rPr>
              <w:sz w:val="13"/>
              <w:szCs w:val="13"/>
            </w:rPr>
            <w:t xml:space="preserve"> /</w:t>
          </w:r>
          <w:r w:rsidR="007D05BC" w:rsidRPr="007D05BC">
            <w:rPr>
              <w:color w:val="000000"/>
              <w:sz w:val="13"/>
              <w:szCs w:val="13"/>
              <w:bdr w:val="none" w:sz="0" w:space="0" w:color="auto" w:frame="1"/>
            </w:rPr>
            <w:t xml:space="preserve"> 97146273</w:t>
          </w:r>
        </w:p>
        <w:p w14:paraId="06699991" w14:textId="77777777" w:rsidR="007D05BC" w:rsidRPr="007D05BC" w:rsidRDefault="007D05BC" w:rsidP="007D05BC">
          <w:pPr>
            <w:shd w:val="clear" w:color="auto" w:fill="FFFFFF"/>
            <w:spacing w:line="240" w:lineRule="auto"/>
            <w:textAlignment w:val="baseline"/>
            <w:rPr>
              <w:color w:val="000000"/>
              <w:sz w:val="13"/>
              <w:szCs w:val="13"/>
            </w:rPr>
          </w:pPr>
        </w:p>
        <w:p w14:paraId="5268D770" w14:textId="77777777" w:rsidR="00527BD4" w:rsidRPr="005819CE" w:rsidRDefault="00CE3CD8" w:rsidP="00A50CF6">
          <w:pPr>
            <w:pStyle w:val="Huisstijl-Kopje"/>
          </w:pPr>
          <w:r>
            <w:t>Uw kenmerk</w:t>
          </w:r>
        </w:p>
        <w:p w14:paraId="1B1DD3DC" w14:textId="77777777" w:rsidR="00527BD4" w:rsidRPr="005819CE" w:rsidRDefault="00CE3CD8" w:rsidP="00A50CF6">
          <w:pPr>
            <w:pStyle w:val="Huisstijl-Gegeven"/>
          </w:pPr>
          <w:r>
            <w:t xml:space="preserve">2025Z00940/2025D02171 </w:t>
          </w:r>
        </w:p>
        <w:p w14:paraId="62554F2D" w14:textId="77777777" w:rsidR="00527BD4" w:rsidRPr="005819CE" w:rsidRDefault="00CE3CD8" w:rsidP="00A50CF6">
          <w:pPr>
            <w:pStyle w:val="Huisstijl-Kopje"/>
          </w:pPr>
          <w:r>
            <w:t>Bijlage(n)</w:t>
          </w:r>
        </w:p>
        <w:p w14:paraId="7DCB4A49" w14:textId="77777777" w:rsidR="00527BD4" w:rsidRPr="005819CE" w:rsidRDefault="00CE3CD8" w:rsidP="00A50CF6">
          <w:pPr>
            <w:pStyle w:val="Huisstijl-Gegeven"/>
          </w:pPr>
          <w:r>
            <w:t>1</w:t>
          </w:r>
        </w:p>
      </w:tc>
    </w:tr>
  </w:tbl>
  <w:p w14:paraId="0E780F0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D0D66" w14:paraId="29929C1C" w14:textId="77777777" w:rsidTr="007610AA">
      <w:trPr>
        <w:trHeight w:val="400"/>
      </w:trPr>
      <w:tc>
        <w:tcPr>
          <w:tcW w:w="7520" w:type="dxa"/>
          <w:gridSpan w:val="2"/>
          <w:shd w:val="clear" w:color="auto" w:fill="auto"/>
        </w:tcPr>
        <w:p w14:paraId="2EE530EC" w14:textId="77777777" w:rsidR="00527BD4" w:rsidRPr="00BC3B53" w:rsidRDefault="00CE3CD8" w:rsidP="00A50CF6">
          <w:pPr>
            <w:pStyle w:val="Huisstijl-Retouradres"/>
          </w:pPr>
          <w:r>
            <w:t>&gt; Retouradres Postbus 20401 2500 EK Den Haag</w:t>
          </w:r>
        </w:p>
      </w:tc>
    </w:tr>
    <w:tr w:rsidR="003D0D66" w14:paraId="3D495D05" w14:textId="77777777" w:rsidTr="007610AA">
      <w:tc>
        <w:tcPr>
          <w:tcW w:w="7520" w:type="dxa"/>
          <w:gridSpan w:val="2"/>
          <w:shd w:val="clear" w:color="auto" w:fill="auto"/>
        </w:tcPr>
        <w:p w14:paraId="787BB7DC" w14:textId="77777777" w:rsidR="00527BD4" w:rsidRPr="00983E8F" w:rsidRDefault="00527BD4" w:rsidP="00A50CF6">
          <w:pPr>
            <w:pStyle w:val="Huisstijl-Rubricering"/>
          </w:pPr>
        </w:p>
      </w:tc>
    </w:tr>
    <w:tr w:rsidR="003D0D66" w14:paraId="7CCFF03A" w14:textId="77777777" w:rsidTr="007610AA">
      <w:trPr>
        <w:trHeight w:hRule="exact" w:val="2440"/>
      </w:trPr>
      <w:tc>
        <w:tcPr>
          <w:tcW w:w="7520" w:type="dxa"/>
          <w:gridSpan w:val="2"/>
          <w:shd w:val="clear" w:color="auto" w:fill="auto"/>
        </w:tcPr>
        <w:p w14:paraId="42826A73" w14:textId="77777777" w:rsidR="00527BD4" w:rsidRDefault="00CE3CD8" w:rsidP="00A50CF6">
          <w:pPr>
            <w:pStyle w:val="Huisstijl-NAW"/>
          </w:pPr>
          <w:r>
            <w:t xml:space="preserve">De Voorzitter van de Tweede Kamer </w:t>
          </w:r>
        </w:p>
        <w:p w14:paraId="203A8B41" w14:textId="77777777" w:rsidR="00D87195" w:rsidRDefault="00CE3CD8" w:rsidP="00D87195">
          <w:pPr>
            <w:pStyle w:val="Huisstijl-NAW"/>
          </w:pPr>
          <w:r>
            <w:t>der Staten-Generaal</w:t>
          </w:r>
        </w:p>
        <w:p w14:paraId="00FD0F6A" w14:textId="77777777" w:rsidR="00EA0F13" w:rsidRDefault="00CE3CD8" w:rsidP="00EA0F13">
          <w:pPr>
            <w:rPr>
              <w:szCs w:val="18"/>
            </w:rPr>
          </w:pPr>
          <w:r>
            <w:rPr>
              <w:szCs w:val="18"/>
            </w:rPr>
            <w:t>Prinses Irenestraat 6</w:t>
          </w:r>
        </w:p>
        <w:p w14:paraId="0744FDF9" w14:textId="77777777" w:rsidR="00985E56" w:rsidRDefault="00CE3CD8" w:rsidP="00EA0F13">
          <w:r>
            <w:rPr>
              <w:szCs w:val="18"/>
            </w:rPr>
            <w:t>2595 BD  DEN HAAG</w:t>
          </w:r>
        </w:p>
      </w:tc>
    </w:tr>
    <w:tr w:rsidR="003D0D66" w14:paraId="3E2676E7" w14:textId="77777777" w:rsidTr="007610AA">
      <w:trPr>
        <w:trHeight w:hRule="exact" w:val="400"/>
      </w:trPr>
      <w:tc>
        <w:tcPr>
          <w:tcW w:w="7520" w:type="dxa"/>
          <w:gridSpan w:val="2"/>
          <w:shd w:val="clear" w:color="auto" w:fill="auto"/>
        </w:tcPr>
        <w:p w14:paraId="503FE44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D0D66" w14:paraId="01F69D65" w14:textId="77777777" w:rsidTr="007610AA">
      <w:trPr>
        <w:trHeight w:val="240"/>
      </w:trPr>
      <w:tc>
        <w:tcPr>
          <w:tcW w:w="900" w:type="dxa"/>
          <w:shd w:val="clear" w:color="auto" w:fill="auto"/>
        </w:tcPr>
        <w:p w14:paraId="64AC4B57" w14:textId="77777777" w:rsidR="00527BD4" w:rsidRPr="007709EF" w:rsidRDefault="00CE3CD8" w:rsidP="00A50CF6">
          <w:pPr>
            <w:rPr>
              <w:szCs w:val="18"/>
            </w:rPr>
          </w:pPr>
          <w:r>
            <w:rPr>
              <w:szCs w:val="18"/>
            </w:rPr>
            <w:t>Datum</w:t>
          </w:r>
        </w:p>
      </w:tc>
      <w:tc>
        <w:tcPr>
          <w:tcW w:w="6620" w:type="dxa"/>
          <w:shd w:val="clear" w:color="auto" w:fill="auto"/>
        </w:tcPr>
        <w:p w14:paraId="40D33720" w14:textId="54563AE5" w:rsidR="00527BD4" w:rsidRPr="007709EF" w:rsidRDefault="00493A78" w:rsidP="00A50CF6">
          <w:r>
            <w:t>17 maart 2025</w:t>
          </w:r>
        </w:p>
      </w:tc>
    </w:tr>
    <w:tr w:rsidR="003D0D66" w:rsidRPr="00493A78" w14:paraId="5C3794B0" w14:textId="77777777" w:rsidTr="007610AA">
      <w:trPr>
        <w:trHeight w:val="240"/>
      </w:trPr>
      <w:tc>
        <w:tcPr>
          <w:tcW w:w="900" w:type="dxa"/>
          <w:shd w:val="clear" w:color="auto" w:fill="auto"/>
        </w:tcPr>
        <w:p w14:paraId="6D00EC34" w14:textId="77777777" w:rsidR="00527BD4" w:rsidRPr="007709EF" w:rsidRDefault="00CE3CD8" w:rsidP="00A50CF6">
          <w:pPr>
            <w:rPr>
              <w:szCs w:val="18"/>
            </w:rPr>
          </w:pPr>
          <w:r>
            <w:rPr>
              <w:szCs w:val="18"/>
            </w:rPr>
            <w:t>Betreft</w:t>
          </w:r>
        </w:p>
      </w:tc>
      <w:tc>
        <w:tcPr>
          <w:tcW w:w="6620" w:type="dxa"/>
          <w:shd w:val="clear" w:color="auto" w:fill="auto"/>
        </w:tcPr>
        <w:p w14:paraId="57726FCB" w14:textId="77777777" w:rsidR="00527BD4" w:rsidRPr="00DC5EFB" w:rsidRDefault="00CE3CD8" w:rsidP="00A50CF6">
          <w:pPr>
            <w:rPr>
              <w:lang w:val="en-US"/>
            </w:rPr>
          </w:pPr>
          <w:r w:rsidRPr="00DC5EFB">
            <w:rPr>
              <w:lang w:val="en-US"/>
            </w:rPr>
            <w:t>Monitoring Commissie Corporate Governance Code</w:t>
          </w:r>
        </w:p>
      </w:tc>
    </w:tr>
  </w:tbl>
  <w:p w14:paraId="5B500AE3" w14:textId="77777777" w:rsidR="00527BD4" w:rsidRPr="00DC5EFB" w:rsidRDefault="00527BD4" w:rsidP="00BC4AE3">
    <w:pPr>
      <w:pStyle w:val="Kopteks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A626DDC">
      <w:start w:val="1"/>
      <w:numFmt w:val="bullet"/>
      <w:pStyle w:val="Lijstopsomteken"/>
      <w:lvlText w:val="•"/>
      <w:lvlJc w:val="left"/>
      <w:pPr>
        <w:tabs>
          <w:tab w:val="num" w:pos="227"/>
        </w:tabs>
        <w:ind w:left="227" w:hanging="227"/>
      </w:pPr>
      <w:rPr>
        <w:rFonts w:ascii="Verdana" w:hAnsi="Verdana" w:hint="default"/>
        <w:sz w:val="18"/>
        <w:szCs w:val="18"/>
      </w:rPr>
    </w:lvl>
    <w:lvl w:ilvl="1" w:tplc="1B0ACC32" w:tentative="1">
      <w:start w:val="1"/>
      <w:numFmt w:val="bullet"/>
      <w:lvlText w:val="o"/>
      <w:lvlJc w:val="left"/>
      <w:pPr>
        <w:tabs>
          <w:tab w:val="num" w:pos="1440"/>
        </w:tabs>
        <w:ind w:left="1440" w:hanging="360"/>
      </w:pPr>
      <w:rPr>
        <w:rFonts w:ascii="Courier New" w:hAnsi="Courier New" w:cs="Courier New" w:hint="default"/>
      </w:rPr>
    </w:lvl>
    <w:lvl w:ilvl="2" w:tplc="289C70F6" w:tentative="1">
      <w:start w:val="1"/>
      <w:numFmt w:val="bullet"/>
      <w:lvlText w:val=""/>
      <w:lvlJc w:val="left"/>
      <w:pPr>
        <w:tabs>
          <w:tab w:val="num" w:pos="2160"/>
        </w:tabs>
        <w:ind w:left="2160" w:hanging="360"/>
      </w:pPr>
      <w:rPr>
        <w:rFonts w:ascii="Wingdings" w:hAnsi="Wingdings" w:hint="default"/>
      </w:rPr>
    </w:lvl>
    <w:lvl w:ilvl="3" w:tplc="E6ACE892" w:tentative="1">
      <w:start w:val="1"/>
      <w:numFmt w:val="bullet"/>
      <w:lvlText w:val=""/>
      <w:lvlJc w:val="left"/>
      <w:pPr>
        <w:tabs>
          <w:tab w:val="num" w:pos="2880"/>
        </w:tabs>
        <w:ind w:left="2880" w:hanging="360"/>
      </w:pPr>
      <w:rPr>
        <w:rFonts w:ascii="Symbol" w:hAnsi="Symbol" w:hint="default"/>
      </w:rPr>
    </w:lvl>
    <w:lvl w:ilvl="4" w:tplc="B8681778" w:tentative="1">
      <w:start w:val="1"/>
      <w:numFmt w:val="bullet"/>
      <w:lvlText w:val="o"/>
      <w:lvlJc w:val="left"/>
      <w:pPr>
        <w:tabs>
          <w:tab w:val="num" w:pos="3600"/>
        </w:tabs>
        <w:ind w:left="3600" w:hanging="360"/>
      </w:pPr>
      <w:rPr>
        <w:rFonts w:ascii="Courier New" w:hAnsi="Courier New" w:cs="Courier New" w:hint="default"/>
      </w:rPr>
    </w:lvl>
    <w:lvl w:ilvl="5" w:tplc="A2FAD478" w:tentative="1">
      <w:start w:val="1"/>
      <w:numFmt w:val="bullet"/>
      <w:lvlText w:val=""/>
      <w:lvlJc w:val="left"/>
      <w:pPr>
        <w:tabs>
          <w:tab w:val="num" w:pos="4320"/>
        </w:tabs>
        <w:ind w:left="4320" w:hanging="360"/>
      </w:pPr>
      <w:rPr>
        <w:rFonts w:ascii="Wingdings" w:hAnsi="Wingdings" w:hint="default"/>
      </w:rPr>
    </w:lvl>
    <w:lvl w:ilvl="6" w:tplc="7EEE188C" w:tentative="1">
      <w:start w:val="1"/>
      <w:numFmt w:val="bullet"/>
      <w:lvlText w:val=""/>
      <w:lvlJc w:val="left"/>
      <w:pPr>
        <w:tabs>
          <w:tab w:val="num" w:pos="5040"/>
        </w:tabs>
        <w:ind w:left="5040" w:hanging="360"/>
      </w:pPr>
      <w:rPr>
        <w:rFonts w:ascii="Symbol" w:hAnsi="Symbol" w:hint="default"/>
      </w:rPr>
    </w:lvl>
    <w:lvl w:ilvl="7" w:tplc="315A901C" w:tentative="1">
      <w:start w:val="1"/>
      <w:numFmt w:val="bullet"/>
      <w:lvlText w:val="o"/>
      <w:lvlJc w:val="left"/>
      <w:pPr>
        <w:tabs>
          <w:tab w:val="num" w:pos="5760"/>
        </w:tabs>
        <w:ind w:left="5760" w:hanging="360"/>
      </w:pPr>
      <w:rPr>
        <w:rFonts w:ascii="Courier New" w:hAnsi="Courier New" w:cs="Courier New" w:hint="default"/>
      </w:rPr>
    </w:lvl>
    <w:lvl w:ilvl="8" w:tplc="1BDE82D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FE77D8"/>
    <w:multiLevelType w:val="hybridMultilevel"/>
    <w:tmpl w:val="20E6702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691020CC">
      <w:start w:val="1"/>
      <w:numFmt w:val="bullet"/>
      <w:pStyle w:val="Lijstopsomteken2"/>
      <w:lvlText w:val="–"/>
      <w:lvlJc w:val="left"/>
      <w:pPr>
        <w:tabs>
          <w:tab w:val="num" w:pos="227"/>
        </w:tabs>
        <w:ind w:left="227" w:firstLine="0"/>
      </w:pPr>
      <w:rPr>
        <w:rFonts w:ascii="Verdana" w:hAnsi="Verdana" w:hint="default"/>
      </w:rPr>
    </w:lvl>
    <w:lvl w:ilvl="1" w:tplc="93E643CC" w:tentative="1">
      <w:start w:val="1"/>
      <w:numFmt w:val="bullet"/>
      <w:lvlText w:val="o"/>
      <w:lvlJc w:val="left"/>
      <w:pPr>
        <w:tabs>
          <w:tab w:val="num" w:pos="1440"/>
        </w:tabs>
        <w:ind w:left="1440" w:hanging="360"/>
      </w:pPr>
      <w:rPr>
        <w:rFonts w:ascii="Courier New" w:hAnsi="Courier New" w:cs="Courier New" w:hint="default"/>
      </w:rPr>
    </w:lvl>
    <w:lvl w:ilvl="2" w:tplc="6EBA5BB6" w:tentative="1">
      <w:start w:val="1"/>
      <w:numFmt w:val="bullet"/>
      <w:lvlText w:val=""/>
      <w:lvlJc w:val="left"/>
      <w:pPr>
        <w:tabs>
          <w:tab w:val="num" w:pos="2160"/>
        </w:tabs>
        <w:ind w:left="2160" w:hanging="360"/>
      </w:pPr>
      <w:rPr>
        <w:rFonts w:ascii="Wingdings" w:hAnsi="Wingdings" w:hint="default"/>
      </w:rPr>
    </w:lvl>
    <w:lvl w:ilvl="3" w:tplc="BBB23770" w:tentative="1">
      <w:start w:val="1"/>
      <w:numFmt w:val="bullet"/>
      <w:lvlText w:val=""/>
      <w:lvlJc w:val="left"/>
      <w:pPr>
        <w:tabs>
          <w:tab w:val="num" w:pos="2880"/>
        </w:tabs>
        <w:ind w:left="2880" w:hanging="360"/>
      </w:pPr>
      <w:rPr>
        <w:rFonts w:ascii="Symbol" w:hAnsi="Symbol" w:hint="default"/>
      </w:rPr>
    </w:lvl>
    <w:lvl w:ilvl="4" w:tplc="0EDEB03E" w:tentative="1">
      <w:start w:val="1"/>
      <w:numFmt w:val="bullet"/>
      <w:lvlText w:val="o"/>
      <w:lvlJc w:val="left"/>
      <w:pPr>
        <w:tabs>
          <w:tab w:val="num" w:pos="3600"/>
        </w:tabs>
        <w:ind w:left="3600" w:hanging="360"/>
      </w:pPr>
      <w:rPr>
        <w:rFonts w:ascii="Courier New" w:hAnsi="Courier New" w:cs="Courier New" w:hint="default"/>
      </w:rPr>
    </w:lvl>
    <w:lvl w:ilvl="5" w:tplc="F0A8FC44" w:tentative="1">
      <w:start w:val="1"/>
      <w:numFmt w:val="bullet"/>
      <w:lvlText w:val=""/>
      <w:lvlJc w:val="left"/>
      <w:pPr>
        <w:tabs>
          <w:tab w:val="num" w:pos="4320"/>
        </w:tabs>
        <w:ind w:left="4320" w:hanging="360"/>
      </w:pPr>
      <w:rPr>
        <w:rFonts w:ascii="Wingdings" w:hAnsi="Wingdings" w:hint="default"/>
      </w:rPr>
    </w:lvl>
    <w:lvl w:ilvl="6" w:tplc="838655E0" w:tentative="1">
      <w:start w:val="1"/>
      <w:numFmt w:val="bullet"/>
      <w:lvlText w:val=""/>
      <w:lvlJc w:val="left"/>
      <w:pPr>
        <w:tabs>
          <w:tab w:val="num" w:pos="5040"/>
        </w:tabs>
        <w:ind w:left="5040" w:hanging="360"/>
      </w:pPr>
      <w:rPr>
        <w:rFonts w:ascii="Symbol" w:hAnsi="Symbol" w:hint="default"/>
      </w:rPr>
    </w:lvl>
    <w:lvl w:ilvl="7" w:tplc="DB6EC1A6" w:tentative="1">
      <w:start w:val="1"/>
      <w:numFmt w:val="bullet"/>
      <w:lvlText w:val="o"/>
      <w:lvlJc w:val="left"/>
      <w:pPr>
        <w:tabs>
          <w:tab w:val="num" w:pos="5760"/>
        </w:tabs>
        <w:ind w:left="5760" w:hanging="360"/>
      </w:pPr>
      <w:rPr>
        <w:rFonts w:ascii="Courier New" w:hAnsi="Courier New" w:cs="Courier New" w:hint="default"/>
      </w:rPr>
    </w:lvl>
    <w:lvl w:ilvl="8" w:tplc="78BC525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20679440">
    <w:abstractNumId w:val="10"/>
  </w:num>
  <w:num w:numId="2" w16cid:durableId="60449109">
    <w:abstractNumId w:val="7"/>
  </w:num>
  <w:num w:numId="3" w16cid:durableId="364447718">
    <w:abstractNumId w:val="6"/>
  </w:num>
  <w:num w:numId="4" w16cid:durableId="1312059272">
    <w:abstractNumId w:val="5"/>
  </w:num>
  <w:num w:numId="5" w16cid:durableId="664943630">
    <w:abstractNumId w:val="4"/>
  </w:num>
  <w:num w:numId="6" w16cid:durableId="641469724">
    <w:abstractNumId w:val="8"/>
  </w:num>
  <w:num w:numId="7" w16cid:durableId="1087921301">
    <w:abstractNumId w:val="3"/>
  </w:num>
  <w:num w:numId="8" w16cid:durableId="1098868154">
    <w:abstractNumId w:val="2"/>
  </w:num>
  <w:num w:numId="9" w16cid:durableId="1021664557">
    <w:abstractNumId w:val="1"/>
  </w:num>
  <w:num w:numId="10" w16cid:durableId="2137600990">
    <w:abstractNumId w:val="0"/>
  </w:num>
  <w:num w:numId="11" w16cid:durableId="1396051917">
    <w:abstractNumId w:val="9"/>
  </w:num>
  <w:num w:numId="12" w16cid:durableId="596864568">
    <w:abstractNumId w:val="12"/>
  </w:num>
  <w:num w:numId="13" w16cid:durableId="532039548">
    <w:abstractNumId w:val="14"/>
  </w:num>
  <w:num w:numId="14" w16cid:durableId="886137132">
    <w:abstractNumId w:val="13"/>
  </w:num>
  <w:num w:numId="15" w16cid:durableId="874931910">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42A5B"/>
    <w:rsid w:val="00056704"/>
    <w:rsid w:val="0006024D"/>
    <w:rsid w:val="00071F28"/>
    <w:rsid w:val="00074079"/>
    <w:rsid w:val="00092799"/>
    <w:rsid w:val="00092C5F"/>
    <w:rsid w:val="00096680"/>
    <w:rsid w:val="000A0F36"/>
    <w:rsid w:val="000A174A"/>
    <w:rsid w:val="000A3E0A"/>
    <w:rsid w:val="000A65AC"/>
    <w:rsid w:val="000A7159"/>
    <w:rsid w:val="000B62DF"/>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0BE3"/>
    <w:rsid w:val="00132540"/>
    <w:rsid w:val="00133F0F"/>
    <w:rsid w:val="0014786A"/>
    <w:rsid w:val="001516A4"/>
    <w:rsid w:val="00151E5F"/>
    <w:rsid w:val="00153E28"/>
    <w:rsid w:val="001569AB"/>
    <w:rsid w:val="00164D63"/>
    <w:rsid w:val="0016725C"/>
    <w:rsid w:val="00170E94"/>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C5D1E"/>
    <w:rsid w:val="001E34C6"/>
    <w:rsid w:val="001E5581"/>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12597"/>
    <w:rsid w:val="00314329"/>
    <w:rsid w:val="00327BA5"/>
    <w:rsid w:val="0033326F"/>
    <w:rsid w:val="003337B0"/>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964EA"/>
    <w:rsid w:val="003A06C8"/>
    <w:rsid w:val="003A0D7C"/>
    <w:rsid w:val="003A5290"/>
    <w:rsid w:val="003B0155"/>
    <w:rsid w:val="003B7EE7"/>
    <w:rsid w:val="003C2CCB"/>
    <w:rsid w:val="003D0D66"/>
    <w:rsid w:val="003D39EC"/>
    <w:rsid w:val="003D5DED"/>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5B52"/>
    <w:rsid w:val="0046708E"/>
    <w:rsid w:val="00472A65"/>
    <w:rsid w:val="00474463"/>
    <w:rsid w:val="00474B75"/>
    <w:rsid w:val="00483F0B"/>
    <w:rsid w:val="00493A78"/>
    <w:rsid w:val="00496319"/>
    <w:rsid w:val="00497279"/>
    <w:rsid w:val="004A163B"/>
    <w:rsid w:val="004A670A"/>
    <w:rsid w:val="004B2F0C"/>
    <w:rsid w:val="004B5465"/>
    <w:rsid w:val="004B70F0"/>
    <w:rsid w:val="004C21A8"/>
    <w:rsid w:val="004D505E"/>
    <w:rsid w:val="004D70F4"/>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53AC"/>
    <w:rsid w:val="005565F9"/>
    <w:rsid w:val="005624F2"/>
    <w:rsid w:val="00573041"/>
    <w:rsid w:val="0057388D"/>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A5DD5"/>
    <w:rsid w:val="007A74B4"/>
    <w:rsid w:val="007B4503"/>
    <w:rsid w:val="007C240E"/>
    <w:rsid w:val="007C406E"/>
    <w:rsid w:val="007C5183"/>
    <w:rsid w:val="007C7573"/>
    <w:rsid w:val="007D05BC"/>
    <w:rsid w:val="007E2B20"/>
    <w:rsid w:val="007F3645"/>
    <w:rsid w:val="007F439C"/>
    <w:rsid w:val="007F510A"/>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3AB0"/>
    <w:rsid w:val="00847444"/>
    <w:rsid w:val="008517C6"/>
    <w:rsid w:val="008547BA"/>
    <w:rsid w:val="008553C7"/>
    <w:rsid w:val="00857FEB"/>
    <w:rsid w:val="008601AF"/>
    <w:rsid w:val="00872271"/>
    <w:rsid w:val="00883137"/>
    <w:rsid w:val="00892A5A"/>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8F66AC"/>
    <w:rsid w:val="00901BE9"/>
    <w:rsid w:val="0090271B"/>
    <w:rsid w:val="00910642"/>
    <w:rsid w:val="00910DDF"/>
    <w:rsid w:val="00923CBD"/>
    <w:rsid w:val="00926AE2"/>
    <w:rsid w:val="00930B13"/>
    <w:rsid w:val="009311C8"/>
    <w:rsid w:val="00933376"/>
    <w:rsid w:val="00933A2F"/>
    <w:rsid w:val="00962C44"/>
    <w:rsid w:val="00970C1D"/>
    <w:rsid w:val="009716D8"/>
    <w:rsid w:val="009718F9"/>
    <w:rsid w:val="00971F42"/>
    <w:rsid w:val="00972FB9"/>
    <w:rsid w:val="00975112"/>
    <w:rsid w:val="00981768"/>
    <w:rsid w:val="00983E8F"/>
    <w:rsid w:val="00985E56"/>
    <w:rsid w:val="0098788A"/>
    <w:rsid w:val="00994FDA"/>
    <w:rsid w:val="009A2A07"/>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164D0"/>
    <w:rsid w:val="00A17C0D"/>
    <w:rsid w:val="00A217C3"/>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85FD4"/>
    <w:rsid w:val="00A91FA3"/>
    <w:rsid w:val="00A927D3"/>
    <w:rsid w:val="00AA0C1B"/>
    <w:rsid w:val="00AA7FC9"/>
    <w:rsid w:val="00AB0EED"/>
    <w:rsid w:val="00AB237D"/>
    <w:rsid w:val="00AB5933"/>
    <w:rsid w:val="00AE013D"/>
    <w:rsid w:val="00AE11B7"/>
    <w:rsid w:val="00AE7260"/>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439E9"/>
    <w:rsid w:val="00C5258E"/>
    <w:rsid w:val="00C530C9"/>
    <w:rsid w:val="00C619A7"/>
    <w:rsid w:val="00C73D5F"/>
    <w:rsid w:val="00C82AFE"/>
    <w:rsid w:val="00C83DBC"/>
    <w:rsid w:val="00C90702"/>
    <w:rsid w:val="00C97C80"/>
    <w:rsid w:val="00CA47D3"/>
    <w:rsid w:val="00CA6533"/>
    <w:rsid w:val="00CA6A25"/>
    <w:rsid w:val="00CA6A3F"/>
    <w:rsid w:val="00CA7C99"/>
    <w:rsid w:val="00CC30A4"/>
    <w:rsid w:val="00CC6290"/>
    <w:rsid w:val="00CD233D"/>
    <w:rsid w:val="00CD3499"/>
    <w:rsid w:val="00CD362D"/>
    <w:rsid w:val="00CD7DD4"/>
    <w:rsid w:val="00CE101D"/>
    <w:rsid w:val="00CE1814"/>
    <w:rsid w:val="00CE1A95"/>
    <w:rsid w:val="00CE1C84"/>
    <w:rsid w:val="00CE3CD8"/>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10E5"/>
    <w:rsid w:val="00D86EEA"/>
    <w:rsid w:val="00D87195"/>
    <w:rsid w:val="00D87D03"/>
    <w:rsid w:val="00D9360B"/>
    <w:rsid w:val="00D95C88"/>
    <w:rsid w:val="00D97B2E"/>
    <w:rsid w:val="00DA241E"/>
    <w:rsid w:val="00DB36FE"/>
    <w:rsid w:val="00DB533A"/>
    <w:rsid w:val="00DB60AE"/>
    <w:rsid w:val="00DB6307"/>
    <w:rsid w:val="00DC5EFB"/>
    <w:rsid w:val="00DD1DCD"/>
    <w:rsid w:val="00DD338F"/>
    <w:rsid w:val="00DD66F2"/>
    <w:rsid w:val="00DE3FE0"/>
    <w:rsid w:val="00DE546D"/>
    <w:rsid w:val="00DE578A"/>
    <w:rsid w:val="00DF2583"/>
    <w:rsid w:val="00DF54D9"/>
    <w:rsid w:val="00DF7283"/>
    <w:rsid w:val="00E01A59"/>
    <w:rsid w:val="00E05621"/>
    <w:rsid w:val="00E10DC6"/>
    <w:rsid w:val="00E11F8E"/>
    <w:rsid w:val="00E15881"/>
    <w:rsid w:val="00E16A8F"/>
    <w:rsid w:val="00E21DE3"/>
    <w:rsid w:val="00E273C5"/>
    <w:rsid w:val="00E3015E"/>
    <w:rsid w:val="00E307D1"/>
    <w:rsid w:val="00E3731D"/>
    <w:rsid w:val="00E41712"/>
    <w:rsid w:val="00E47167"/>
    <w:rsid w:val="00E51469"/>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352BFB"/>
  <w15:docId w15:val="{07A8304D-F29B-4437-BCD5-CF78D3A15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unhideWhenUsed/>
    <w:rsid w:val="00DC5E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95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332</ap:Words>
  <ap:Characters>1830</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2158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2025-03-11T09:14:00.0000000Z</dcterms:created>
  <dcterms:modified xsi:type="dcterms:W3CDTF">2025-03-17T01:12:00.0000000Z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ploega3</vt:lpwstr>
  </property>
  <property fmtid="{D5CDD505-2E9C-101B-9397-08002B2CF9AE}" pid="3" name="AUTHOR_ID">
    <vt:lpwstr>ploega3</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2025Z00940/2025D02171 </vt:lpwstr>
  </property>
  <property fmtid="{D5CDD505-2E9C-101B-9397-08002B2CF9AE}" pid="7" name="DOCNAME">
    <vt:lpwstr>Monitoring Commissie Corporate Governance Code</vt:lpwstr>
  </property>
  <property fmtid="{D5CDD505-2E9C-101B-9397-08002B2CF9AE}" pid="8" name="documentId">
    <vt:lpwstr>documentId</vt:lpwstr>
  </property>
  <property fmtid="{D5CDD505-2E9C-101B-9397-08002B2CF9AE}" pid="9" name="Header">
    <vt:lpwstr>Kamervragen beantwoording - EZ</vt:lpwstr>
  </property>
  <property fmtid="{D5CDD505-2E9C-101B-9397-08002B2CF9AE}" pid="10" name="HeaderId">
    <vt:lpwstr>4CFA2CC89EE24D1290FC95429B36F6FE</vt:lpwstr>
  </property>
  <property fmtid="{D5CDD505-2E9C-101B-9397-08002B2CF9AE}" pid="11" name="MSIP_Label_4bde8109-f994-4a60-a1d3-5c95e2ff3620_ActionId">
    <vt:lpwstr>d4a1f58f-86ba-4543-8a3c-d82a1c30be95</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2022-11-15T08:07:44Z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EZ</vt:lpwstr>
  </property>
  <property fmtid="{D5CDD505-2E9C-101B-9397-08002B2CF9AE}" pid="19" name="TemplateId">
    <vt:lpwstr>7490565D2ACF4BC3845A29BA480B41DE</vt:lpwstr>
  </property>
  <property fmtid="{D5CDD505-2E9C-101B-9397-08002B2CF9AE}" pid="20" name="TYPE_ID">
    <vt:lpwstr>Brief</vt:lpwstr>
  </property>
  <property fmtid="{D5CDD505-2E9C-101B-9397-08002B2CF9AE}" pid="21" name="Typist">
    <vt:lpwstr>ploega3</vt:lpwstr>
  </property>
</Properties>
</file>