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FE4E02" w:rsidR="00975112" w:rsidP="00A21E76" w:rsidRDefault="00004861">
      <w:pPr>
        <w:autoSpaceDE w:val="0"/>
        <w:autoSpaceDN w:val="0"/>
        <w:adjustRightInd w:val="0"/>
        <w:rPr>
          <w:noProof w:val="0"/>
        </w:rPr>
      </w:pPr>
      <w:bookmarkStart w:name="_GoBack" w:id="0"/>
      <w:bookmarkEnd w:id="0"/>
      <w:r>
        <w:rPr>
          <w:noProof w:val="0"/>
        </w:rPr>
        <w:t>Geachte voorzitter</w:t>
      </w:r>
      <w:r w:rsidR="00A66B35">
        <w:rPr>
          <w:noProof w:val="0"/>
        </w:rPr>
        <w:t>,</w:t>
      </w:r>
    </w:p>
    <w:p w:rsidRPr="00FE4E02" w:rsidR="00975112" w:rsidP="00521CEE" w:rsidRDefault="00975112">
      <w:pPr>
        <w:autoSpaceDE w:val="0"/>
        <w:autoSpaceDN w:val="0"/>
        <w:adjustRightInd w:val="0"/>
        <w:rPr>
          <w:rFonts w:cs="Verdana"/>
          <w:noProof w:val="0"/>
          <w:szCs w:val="18"/>
        </w:rPr>
      </w:pPr>
    </w:p>
    <w:p w:rsidR="009267FD" w:rsidRDefault="009267FD">
      <w:pPr>
        <w:spacing w:line="240" w:lineRule="auto"/>
        <w:rPr>
          <w:rFonts w:cs="Verdana"/>
          <w:noProof w:val="0"/>
          <w:szCs w:val="18"/>
        </w:rPr>
      </w:pPr>
    </w:p>
    <w:p w:rsidR="00806120" w:rsidP="00444E27" w:rsidRDefault="00004861">
      <w:pPr>
        <w:autoSpaceDE w:val="0"/>
        <w:autoSpaceDN w:val="0"/>
        <w:adjustRightInd w:val="0"/>
        <w:rPr>
          <w:rFonts w:cs="Verdana"/>
          <w:noProof w:val="0"/>
          <w:szCs w:val="18"/>
        </w:rPr>
      </w:pPr>
      <w:r>
        <w:rPr>
          <w:rFonts w:cs="Verdana"/>
          <w:noProof w:val="0"/>
          <w:szCs w:val="18"/>
        </w:rPr>
        <w:t xml:space="preserve">Hierbij zend ik u de antwoorden op de vragen van de Kamerleden Thijssen (GroenLinks-PvdA) en Sneller (D66) over de beantwoording van </w:t>
      </w:r>
      <w:r w:rsidR="00157B73">
        <w:rPr>
          <w:rFonts w:cs="Verdana"/>
          <w:noProof w:val="0"/>
          <w:szCs w:val="18"/>
        </w:rPr>
        <w:t>v</w:t>
      </w:r>
      <w:r>
        <w:rPr>
          <w:rFonts w:cs="Verdana"/>
          <w:noProof w:val="0"/>
          <w:szCs w:val="18"/>
        </w:rPr>
        <w:t xml:space="preserve">ragen inzake het financieel verslag inzake het faillissement van KHN Rekenwerk (2025Z04272). </w:t>
      </w:r>
    </w:p>
    <w:p w:rsidR="004C062C" w:rsidP="00806120" w:rsidRDefault="004C062C">
      <w:pPr>
        <w:autoSpaceDE w:val="0"/>
        <w:autoSpaceDN w:val="0"/>
        <w:adjustRightInd w:val="0"/>
        <w:rPr>
          <w:rFonts w:cs="Verdana"/>
          <w:noProof w:val="0"/>
          <w:szCs w:val="18"/>
        </w:rPr>
      </w:pPr>
    </w:p>
    <w:p w:rsidR="0084276C" w:rsidRDefault="0084276C">
      <w:pPr>
        <w:spacing w:line="240" w:lineRule="auto"/>
        <w:rPr>
          <w:rFonts w:cs="Verdana"/>
          <w:noProof w:val="0"/>
          <w:szCs w:val="18"/>
        </w:rPr>
      </w:pPr>
    </w:p>
    <w:p w:rsidRPr="00FE4E02" w:rsidR="00317F46" w:rsidP="00806120" w:rsidRDefault="00317F46">
      <w:pPr>
        <w:autoSpaceDE w:val="0"/>
        <w:autoSpaceDN w:val="0"/>
        <w:adjustRightInd w:val="0"/>
        <w:rPr>
          <w:rFonts w:cs="Verdana"/>
          <w:noProof w:val="0"/>
          <w:szCs w:val="18"/>
        </w:rPr>
      </w:pPr>
    </w:p>
    <w:tbl>
      <w:tblPr>
        <w:tblW w:w="0" w:type="auto"/>
        <w:tblLook w:val="01E0" w:firstRow="1" w:lastRow="1" w:firstColumn="1" w:lastColumn="1" w:noHBand="0" w:noVBand="0"/>
      </w:tblPr>
      <w:tblGrid>
        <w:gridCol w:w="3871"/>
        <w:gridCol w:w="3871"/>
      </w:tblGrid>
      <w:tr w:rsidRPr="000423C3" w:rsidR="000423C3" w:rsidTr="00D1411C">
        <w:tc>
          <w:tcPr>
            <w:tcW w:w="3871" w:type="dxa"/>
          </w:tcPr>
          <w:sdt>
            <w:sdtPr>
              <w:rPr>
                <w:noProof w:val="0"/>
              </w:rPr>
              <w:alias w:val="ondertekenenblok"/>
              <w:tag w:val="ondertekenenblok"/>
              <w:id w:val="193350725"/>
              <w:placeholder>
                <w:docPart w:val="DefaultPlaceholder_22675703"/>
              </w:placeholder>
              <w:dataBinding w:xpath="/Template[1]/ondertekening[1]/eerste_ondertekenaar[1]/ondertekenblok[1]" w:storeItemID="{E8031CE1-EA32-47FC-B03B-ED4F5A2EAAE8}"/>
              <w:text w:multiLine="1"/>
            </w:sdtPr>
            <w:sdtEndPr/>
            <w:sdtContent>
              <w:p w:rsidRPr="000423C3" w:rsidR="00317114" w:rsidP="006903AB" w:rsidRDefault="002B3DF9">
                <w:pPr>
                  <w:rPr>
                    <w:noProof w:val="0"/>
                  </w:rPr>
                </w:pPr>
                <w:r>
                  <w:rPr>
                    <w:noProof w:val="0"/>
                  </w:rPr>
                  <w:t>DE MINISTER-PRESIDENT,</w:t>
                </w:r>
                <w:r>
                  <w:rPr>
                    <w:noProof w:val="0"/>
                  </w:rPr>
                  <w:br/>
                  <w:t>Minister van Algemene Zaken,</w:t>
                </w:r>
                <w:r>
                  <w:rPr>
                    <w:noProof w:val="0"/>
                  </w:rPr>
                  <w:br/>
                </w:r>
                <w:r>
                  <w:rPr>
                    <w:noProof w:val="0"/>
                  </w:rPr>
                  <w:br/>
                </w:r>
                <w:r>
                  <w:rPr>
                    <w:noProof w:val="0"/>
                  </w:rPr>
                  <w:br/>
                </w:r>
                <w:r>
                  <w:rPr>
                    <w:noProof w:val="0"/>
                  </w:rPr>
                  <w:br/>
                </w:r>
                <w:r>
                  <w:rPr>
                    <w:noProof w:val="0"/>
                  </w:rPr>
                  <w:br/>
                  <w:t>Dick Schoof</w:t>
                </w:r>
              </w:p>
            </w:sdtContent>
          </w:sdt>
        </w:tc>
        <w:tc>
          <w:tcPr>
            <w:tcW w:w="3871" w:type="dxa"/>
          </w:tcPr>
          <w:p w:rsidRPr="000423C3" w:rsidR="000423C3" w:rsidP="006903AB" w:rsidRDefault="000423C3">
            <w:pPr>
              <w:rPr>
                <w:noProof w:val="0"/>
              </w:rPr>
            </w:pPr>
          </w:p>
        </w:tc>
      </w:tr>
    </w:tbl>
    <w:p w:rsidR="00A44FAC" w:rsidP="00C945B7" w:rsidRDefault="00A44FAC">
      <w:pPr>
        <w:rPr>
          <w:noProof w:val="0"/>
        </w:rPr>
      </w:pPr>
    </w:p>
    <w:p w:rsidR="00066F22" w:rsidRDefault="00066F22">
      <w:pPr>
        <w:spacing w:line="240" w:lineRule="auto"/>
      </w:pPr>
    </w:p>
    <w:p w:rsidR="00004861" w:rsidRDefault="00004861">
      <w:pPr>
        <w:spacing w:line="240" w:lineRule="auto"/>
      </w:pPr>
      <w:r>
        <w:br w:type="page"/>
      </w:r>
    </w:p>
    <w:p w:rsidR="00F005D9" w:rsidP="00C945B7" w:rsidRDefault="00004861">
      <w:pPr>
        <w:rPr>
          <w:b/>
        </w:rPr>
      </w:pPr>
      <w:r w:rsidRPr="00004861">
        <w:rPr>
          <w:b/>
        </w:rPr>
        <w:lastRenderedPageBreak/>
        <w:t>Vragen de leden Thijssen (GroenLinks-PvdA) en Sneller (D66) aan de minister-president over de beantwoording van vragen inzake het financieel verslag inzake het faillissement van KHN Rekenwerk</w:t>
      </w:r>
    </w:p>
    <w:p w:rsidR="00004861" w:rsidP="00C945B7" w:rsidRDefault="00004861">
      <w:pPr>
        <w:rPr>
          <w:b/>
        </w:rPr>
      </w:pPr>
      <w:r>
        <w:rPr>
          <w:b/>
        </w:rPr>
        <w:t xml:space="preserve">(ingezonden 10 maart 2025) </w:t>
      </w:r>
    </w:p>
    <w:p w:rsidR="00004861" w:rsidP="00004861" w:rsidRDefault="00004861"/>
    <w:p w:rsidRPr="00004861" w:rsidR="00004861" w:rsidP="00004861" w:rsidRDefault="00004861">
      <w:pPr>
        <w:rPr>
          <w:b/>
        </w:rPr>
      </w:pPr>
      <w:r>
        <w:rPr>
          <w:b/>
        </w:rPr>
        <w:t>Vraag 1</w:t>
      </w:r>
    </w:p>
    <w:p w:rsidR="00004861" w:rsidP="00004861" w:rsidRDefault="00004861">
      <w:r w:rsidRPr="00004861">
        <w:t>Herinnert u zich uw brief van 5 maart jongstleden waarin u de beantwoording van op 12 februari jongstleden gestelde Kamervragen inzake het financieel verslag inzake het faillissement van KHN Rekenwerk doorverwijst naar de mi</w:t>
      </w:r>
      <w:r>
        <w:t xml:space="preserve">nister van Economische Zaken? </w:t>
      </w:r>
    </w:p>
    <w:p w:rsidRPr="00004861" w:rsidR="00004861" w:rsidP="00004861" w:rsidRDefault="00004861"/>
    <w:p w:rsidRPr="00004861" w:rsidR="00004861" w:rsidP="00004861" w:rsidRDefault="00004861">
      <w:pPr>
        <w:rPr>
          <w:b/>
        </w:rPr>
      </w:pPr>
      <w:r w:rsidRPr="00004861">
        <w:rPr>
          <w:b/>
        </w:rPr>
        <w:t>Antwoord</w:t>
      </w:r>
    </w:p>
    <w:p w:rsidR="00004861" w:rsidP="00004861" w:rsidRDefault="00004861">
      <w:r w:rsidRPr="00004861">
        <w:t>Ja</w:t>
      </w:r>
      <w:r>
        <w:t xml:space="preserve">. </w:t>
      </w:r>
    </w:p>
    <w:p w:rsidRPr="00004861" w:rsidR="00004861" w:rsidP="00004861" w:rsidRDefault="00004861"/>
    <w:p w:rsidRPr="00004861" w:rsidR="00004861" w:rsidP="00004861" w:rsidRDefault="00004861">
      <w:pPr>
        <w:rPr>
          <w:b/>
        </w:rPr>
      </w:pPr>
      <w:r>
        <w:rPr>
          <w:b/>
        </w:rPr>
        <w:t xml:space="preserve">Vraag 2 </w:t>
      </w:r>
    </w:p>
    <w:p w:rsidR="00004861" w:rsidP="00004861" w:rsidRDefault="00004861">
      <w:r w:rsidRPr="00004861">
        <w:t>Wat is de precieze reden dat u de beantwoording van deze Kamervragen doorverwijst naar de minister die betrokken is bij het faillissement van het betrokken bedrijf, terwijl u als minister-president gaat en waakt over de integriteit van bewindspersonen?</w:t>
      </w:r>
    </w:p>
    <w:p w:rsidRPr="00004861" w:rsidR="00004861" w:rsidP="00004861" w:rsidRDefault="00004861"/>
    <w:p w:rsidRPr="00004861" w:rsidR="00004861" w:rsidP="00004861" w:rsidRDefault="00004861">
      <w:pPr>
        <w:rPr>
          <w:b/>
        </w:rPr>
      </w:pPr>
      <w:r w:rsidRPr="00004861">
        <w:rPr>
          <w:b/>
        </w:rPr>
        <w:t>Antwoord</w:t>
      </w:r>
    </w:p>
    <w:p w:rsidRPr="00004861" w:rsidR="00004861" w:rsidP="00004861" w:rsidRDefault="00004861">
      <w:r w:rsidRPr="00004861">
        <w:t xml:space="preserve">Het kan voorkomen dat er vragen worden gesteld over zaken die liggen in de persoonlijke levenssfeer van een bewindspersoon. Binnen de Nederlandse staatsrechtelijke verhoudingen legt iedere minister hier zelfstandig verantwoording over af, ook omdat hij of zij hierbij over de noodzakelijke kennis beschikt. Met de ondertekening mede namens de minister-president komt tot uitdrukking dat ik als minister-president verantwoording afleg over de gesprekken die de formateur in mijn aanwezigheid met de destijds beoogd-bewindspersonen heeft gevoerd. </w:t>
      </w:r>
    </w:p>
    <w:p w:rsidR="00004861" w:rsidP="00004861" w:rsidRDefault="00004861"/>
    <w:p w:rsidRPr="00004861" w:rsidR="00004861" w:rsidP="00004861" w:rsidRDefault="00004861">
      <w:pPr>
        <w:rPr>
          <w:b/>
        </w:rPr>
      </w:pPr>
      <w:r>
        <w:rPr>
          <w:b/>
        </w:rPr>
        <w:t xml:space="preserve">Vraag 3 </w:t>
      </w:r>
    </w:p>
    <w:p w:rsidRPr="00004861" w:rsidR="00004861" w:rsidP="00004861" w:rsidRDefault="00004861">
      <w:r w:rsidRPr="00004861">
        <w:t>Waarom vindt u het verstandig dat een bewindspersoon Kamervragen beantwoordt over zaken die zijn eigen integriteit kunnen raken?</w:t>
      </w:r>
    </w:p>
    <w:p w:rsidR="00004861" w:rsidP="00004861" w:rsidRDefault="00004861"/>
    <w:p w:rsidRPr="00004861" w:rsidR="00004861" w:rsidP="00004861" w:rsidRDefault="00004861">
      <w:pPr>
        <w:rPr>
          <w:b/>
        </w:rPr>
      </w:pPr>
      <w:r w:rsidRPr="00004861">
        <w:rPr>
          <w:b/>
        </w:rPr>
        <w:t>Antwoord</w:t>
      </w:r>
    </w:p>
    <w:p w:rsidR="00004861" w:rsidP="00004861" w:rsidRDefault="00004861">
      <w:r w:rsidRPr="00004861">
        <w:t>Zie het antwoord op vraag 2.</w:t>
      </w:r>
    </w:p>
    <w:p w:rsidRPr="00004861" w:rsidR="00004861" w:rsidP="00004861" w:rsidRDefault="00004861"/>
    <w:p w:rsidRPr="00004861" w:rsidR="00004861" w:rsidP="00004861" w:rsidRDefault="00004861">
      <w:pPr>
        <w:rPr>
          <w:b/>
        </w:rPr>
      </w:pPr>
      <w:r>
        <w:rPr>
          <w:b/>
        </w:rPr>
        <w:t xml:space="preserve">Vraag 4 </w:t>
      </w:r>
    </w:p>
    <w:p w:rsidRPr="00004861" w:rsidR="00004861" w:rsidP="00004861" w:rsidRDefault="00004861">
      <w:r w:rsidRPr="00004861">
        <w:t>Deelt u de mening dat het juist in het belang van de betrokken minister is dat de vragen niet door hemzelf worden beantwoord, maar door u als minister-president, ook omdat deze kwestie besproken is tijdens het gesprek met de destijds beoogd-minister-president onder leiding van de toenmalige formateur? Zo nee, waarom niet?</w:t>
      </w:r>
    </w:p>
    <w:p w:rsidR="00004861" w:rsidP="00004861" w:rsidRDefault="00004861"/>
    <w:p w:rsidRPr="00004861" w:rsidR="00004861" w:rsidP="00004861" w:rsidRDefault="00004861">
      <w:pPr>
        <w:rPr>
          <w:b/>
        </w:rPr>
      </w:pPr>
      <w:r w:rsidRPr="00004861">
        <w:rPr>
          <w:b/>
        </w:rPr>
        <w:t>Antwoord</w:t>
      </w:r>
    </w:p>
    <w:p w:rsidR="00004861" w:rsidP="00004861" w:rsidRDefault="00004861">
      <w:r w:rsidRPr="00004861">
        <w:t>Zie het antwoord op vraag 2.</w:t>
      </w:r>
    </w:p>
    <w:p w:rsidR="00004861" w:rsidP="00004861" w:rsidRDefault="00004861"/>
    <w:p w:rsidR="00004861" w:rsidP="00004861" w:rsidRDefault="00004861"/>
    <w:p w:rsidR="00004861" w:rsidP="00004861" w:rsidRDefault="00004861"/>
    <w:p w:rsidRPr="00004861" w:rsidR="00004861" w:rsidP="00004861" w:rsidRDefault="00004861">
      <w:pPr>
        <w:rPr>
          <w:b/>
        </w:rPr>
      </w:pPr>
      <w:r>
        <w:rPr>
          <w:b/>
        </w:rPr>
        <w:lastRenderedPageBreak/>
        <w:t>Vraag 5</w:t>
      </w:r>
    </w:p>
    <w:p w:rsidR="00004861" w:rsidP="00004861" w:rsidRDefault="00004861">
      <w:r w:rsidRPr="00004861">
        <w:t>Waarom duurt het nog ruim twee jaar (derde kwartaal 2027) alvorens u de door u toegezegde inhoudelijke reflectie en eventuele bijbehorende voorstellen inzake de financiële en zakelijke belangen van (aantredende) bewindspersonen naar de Kamer kunt sturen?</w:t>
      </w:r>
    </w:p>
    <w:p w:rsidRPr="00004861" w:rsidR="00004861" w:rsidP="00004861" w:rsidRDefault="00004861"/>
    <w:p w:rsidRPr="00004861" w:rsidR="00004861" w:rsidP="00004861" w:rsidRDefault="00004861">
      <w:pPr>
        <w:rPr>
          <w:b/>
        </w:rPr>
      </w:pPr>
      <w:r w:rsidRPr="00004861">
        <w:rPr>
          <w:b/>
        </w:rPr>
        <w:t>Antwoord</w:t>
      </w:r>
    </w:p>
    <w:p w:rsidRPr="00004861" w:rsidR="00004861" w:rsidP="00004861" w:rsidRDefault="00004861">
      <w:r w:rsidRPr="00004861">
        <w:t>Zoals ik heb opgemerkt in de genoemde brief is mijn oogmerk het bestaande kader tegen het licht te houden ten behoeve van een volgende formatie. Hiervoor is een zorgvuldig proces vereist. Dit betekent dat de brief uiterlijk voorafgaand aan de start van een volgende formatie zal worden verzonden. Met het oog op reguliere verkiezingen in maart 2028 betekent dit dat de brief met inhoudelijke reflectie en bijbehorende voorstellen in dat geval uiterlijk in het derde kwartaal van 2027 aan de Kamer zal worden verzonden.</w:t>
      </w:r>
    </w:p>
    <w:p w:rsidR="00004861" w:rsidP="00004861" w:rsidRDefault="00004861"/>
    <w:p w:rsidRPr="00004861" w:rsidR="00004861" w:rsidP="00004861" w:rsidRDefault="00004861">
      <w:pPr>
        <w:rPr>
          <w:b/>
        </w:rPr>
      </w:pPr>
      <w:r>
        <w:rPr>
          <w:b/>
        </w:rPr>
        <w:t>Vraag 6</w:t>
      </w:r>
    </w:p>
    <w:p w:rsidR="00004861" w:rsidP="00004861" w:rsidRDefault="00004861">
      <w:r w:rsidRPr="00004861">
        <w:t>Bent u alsnog bereid om de op 12 februari jongstleden gestelde Kamervragen te beantwoorden? Zo nee, waarom niet?</w:t>
      </w:r>
    </w:p>
    <w:p w:rsidRPr="00004861" w:rsidR="00004861" w:rsidP="00004861" w:rsidRDefault="00004861"/>
    <w:p w:rsidRPr="00004861" w:rsidR="00004861" w:rsidP="00004861" w:rsidRDefault="00004861">
      <w:pPr>
        <w:rPr>
          <w:b/>
        </w:rPr>
      </w:pPr>
      <w:r w:rsidRPr="00004861">
        <w:rPr>
          <w:b/>
        </w:rPr>
        <w:t>Antwoord</w:t>
      </w:r>
    </w:p>
    <w:p w:rsidRPr="00004861" w:rsidR="00004861" w:rsidP="00004861" w:rsidRDefault="00004861">
      <w:r w:rsidRPr="00004861">
        <w:t xml:space="preserve">De gevraagde antwoorden zijn mede namens mij verzonden op </w:t>
      </w:r>
      <w:r w:rsidR="007E2831">
        <w:t>17 maart 2025</w:t>
      </w:r>
      <w:r w:rsidRPr="00004861">
        <w:t>.</w:t>
      </w:r>
    </w:p>
    <w:p w:rsidR="00004861" w:rsidP="00004861" w:rsidRDefault="00004861"/>
    <w:p w:rsidRPr="00004861" w:rsidR="00004861" w:rsidP="00004861" w:rsidRDefault="00004861">
      <w:pPr>
        <w:rPr>
          <w:b/>
        </w:rPr>
      </w:pPr>
      <w:r>
        <w:rPr>
          <w:b/>
        </w:rPr>
        <w:t>Vraag 7</w:t>
      </w:r>
    </w:p>
    <w:p w:rsidRPr="00004861" w:rsidR="00004861" w:rsidP="00004861" w:rsidRDefault="00004861">
      <w:r w:rsidRPr="00004861">
        <w:t>Deelt u de mening dat de discussie over de wijze van openbaarmaking financiële en zakelijke belangen van (aantredende) bewindspersonen beter gevoerd kan worden op een moment dat verkiezingen en of formatie nog niet aan de orde zijn? Zo ja, zijn er overige (inhoudelijke) bezwaren tegen de spoedige behandelingen van deze voorstellen?</w:t>
      </w:r>
    </w:p>
    <w:p w:rsidR="00004861" w:rsidP="00004861" w:rsidRDefault="00004861"/>
    <w:p w:rsidRPr="00004861" w:rsidR="00004861" w:rsidP="00004861" w:rsidRDefault="00004861">
      <w:pPr>
        <w:rPr>
          <w:b/>
        </w:rPr>
      </w:pPr>
      <w:r w:rsidRPr="00004861">
        <w:rPr>
          <w:b/>
        </w:rPr>
        <w:t>Antwoord</w:t>
      </w:r>
    </w:p>
    <w:p w:rsidRPr="00004861" w:rsidR="00004861" w:rsidP="00004861" w:rsidRDefault="00004861">
      <w:r w:rsidRPr="00004861">
        <w:t>Zie het antwoord op vraag 5.</w:t>
      </w:r>
    </w:p>
    <w:p w:rsidR="00004861" w:rsidP="00004861" w:rsidRDefault="00004861"/>
    <w:p w:rsidRPr="00004861" w:rsidR="00004861" w:rsidP="00004861" w:rsidRDefault="00004861">
      <w:pPr>
        <w:rPr>
          <w:b/>
        </w:rPr>
      </w:pPr>
      <w:r>
        <w:rPr>
          <w:b/>
        </w:rPr>
        <w:t>Vraag 8</w:t>
      </w:r>
    </w:p>
    <w:p w:rsidRPr="00004861" w:rsidR="00004861" w:rsidP="00004861" w:rsidRDefault="00004861">
      <w:r w:rsidRPr="00004861">
        <w:t>Kunt u deze vragen één voor één binnen een week beantwoorden?</w:t>
      </w:r>
    </w:p>
    <w:p w:rsidR="00004861" w:rsidP="00004861" w:rsidRDefault="00004861"/>
    <w:p w:rsidRPr="00004861" w:rsidR="00004861" w:rsidP="00004861" w:rsidRDefault="00004861">
      <w:pPr>
        <w:rPr>
          <w:b/>
        </w:rPr>
      </w:pPr>
      <w:r w:rsidRPr="00004861">
        <w:rPr>
          <w:b/>
        </w:rPr>
        <w:t>Antwoord</w:t>
      </w:r>
    </w:p>
    <w:p w:rsidRPr="00004861" w:rsidR="00004861" w:rsidP="00004861" w:rsidRDefault="00004861">
      <w:r w:rsidRPr="00004861">
        <w:t>Ja</w:t>
      </w:r>
      <w:r w:rsidR="00BD6EC8">
        <w:t>.</w:t>
      </w:r>
    </w:p>
    <w:sectPr w:rsidRPr="00004861" w:rsidR="00004861" w:rsidSect="00A54336">
      <w:headerReference w:type="even" r:id="rId9"/>
      <w:headerReference w:type="default" r:id="rId10"/>
      <w:footerReference w:type="even" r:id="rId11"/>
      <w:footerReference w:type="default" r:id="rId12"/>
      <w:headerReference w:type="first" r:id="rId13"/>
      <w:footerReference w:type="first" r:id="rId14"/>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2D3" w:rsidRDefault="00C542D3">
      <w:r>
        <w:separator/>
      </w:r>
    </w:p>
    <w:p w:rsidR="00C542D3" w:rsidRDefault="00C542D3"/>
  </w:endnote>
  <w:endnote w:type="continuationSeparator" w:id="0">
    <w:p w:rsidR="00C542D3" w:rsidRDefault="00C542D3">
      <w:r>
        <w:continuationSeparator/>
      </w:r>
    </w:p>
    <w:p w:rsidR="00C542D3" w:rsidRDefault="00C542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Voettekst"/>
    </w:pPr>
  </w:p>
  <w:p w:rsidR="00013862" w:rsidRDefault="00013862"/>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013862" w:rsidRDefault="00013862" w:rsidP="002B153C">
          <w:pPr>
            <w:pStyle w:val="Huisstijl-Rubricering"/>
          </w:pPr>
          <w:r>
            <w:t>VERTROUWELIJK</w:t>
          </w:r>
        </w:p>
      </w:tc>
      <w:tc>
        <w:tcPr>
          <w:tcW w:w="2148" w:type="dxa"/>
        </w:tcPr>
        <w:p w:rsidR="00013862" w:rsidRDefault="00013862" w:rsidP="00600CF0">
          <w:pPr>
            <w:pStyle w:val="Huisstijl-Paginanummering"/>
          </w:pPr>
          <w:r w:rsidRPr="00CD362D">
            <w:rPr>
              <w:rStyle w:val="Huisstijl-GegevenCharChar"/>
            </w:rPr>
            <w:t xml:space="preserve">Pagina </w:t>
          </w:r>
          <w:r w:rsidR="006B2A17">
            <w:fldChar w:fldCharType="begin"/>
          </w:r>
          <w:r w:rsidR="006B2A17">
            <w:instrText xml:space="preserve"> PAGE   \* MERGEFORMAT </w:instrText>
          </w:r>
          <w:r w:rsidR="006B2A17">
            <w:fldChar w:fldCharType="separate"/>
          </w:r>
          <w:r w:rsidR="00ED072A">
            <w:rPr>
              <w:rStyle w:val="Huisstijl-GegevenCharChar"/>
            </w:rPr>
            <w:t>2</w:t>
          </w:r>
          <w:r w:rsidR="006B2A17">
            <w:rPr>
              <w:rStyle w:val="Huisstijl-GegevenCharChar"/>
            </w:rPr>
            <w:fldChar w:fldCharType="end"/>
          </w:r>
          <w:r w:rsidRPr="00CD362D">
            <w:rPr>
              <w:rStyle w:val="Huisstijl-GegevenCharChar"/>
            </w:rPr>
            <w:t xml:space="preserve"> van</w:t>
          </w:r>
          <w:r>
            <w:t xml:space="preserve"> </w:t>
          </w:r>
          <w:fldSimple w:instr=" NUMPAGES   \* MERGEFORMAT ">
            <w:r w:rsidR="00ED072A">
              <w:t>2</w:t>
            </w:r>
          </w:fldSimple>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013862">
      <w:trPr>
        <w:trHeight w:hRule="exact" w:val="240"/>
      </w:trPr>
      <w:tc>
        <w:tcPr>
          <w:tcW w:w="7752" w:type="dxa"/>
          <w:shd w:val="clear" w:color="auto" w:fill="auto"/>
        </w:tcPr>
        <w:p w:rsidR="00A54336" w:rsidRPr="00EC47BE" w:rsidRDefault="00765868" w:rsidP="00A54336">
          <w:pPr>
            <w:pStyle w:val="Huisstijl-Rubricering"/>
          </w:pPr>
          <w:sdt>
            <w:sdtPr>
              <w:alias w:val="type document merking voettekst pag2"/>
              <w:tag w:val="type document merking voettekst pag2"/>
              <w:id w:val="283360757"/>
              <w:placeholder>
                <w:docPart w:val="DefaultPlaceholder_22675703"/>
              </w:placeholder>
              <w:showingPlcHdr/>
              <w:dataBinding w:xpath="/Template[1]/type_document[1]/merking[1]" w:storeItemID="{E8031CE1-EA32-47FC-B03B-ED4F5A2EAAE8}"/>
              <w:text/>
            </w:sdtPr>
            <w:sdtEndPr/>
            <w:sdtContent>
              <w:r w:rsidR="002B3DF9" w:rsidRPr="00860C39">
                <w:t xml:space="preserve"> </w:t>
              </w:r>
            </w:sdtContent>
          </w:sdt>
        </w:p>
        <w:p w:rsidR="00013862" w:rsidRDefault="00013862" w:rsidP="002B153C">
          <w:pPr>
            <w:pStyle w:val="Huisstijl-Rubricering"/>
          </w:pPr>
        </w:p>
      </w:tc>
      <w:tc>
        <w:tcPr>
          <w:tcW w:w="2148" w:type="dxa"/>
        </w:tcPr>
        <w:p w:rsidR="00013862" w:rsidRDefault="00765868" w:rsidP="00600CF0">
          <w:pPr>
            <w:pStyle w:val="Huisstijl-Paginanummering"/>
          </w:pPr>
          <w:sdt>
            <w:sdtPr>
              <w:rPr>
                <w:rStyle w:val="Huisstijl-GegevenCharChar"/>
              </w:rPr>
              <w:alias w:val="pagina p2"/>
              <w:tag w:val="pagina p2"/>
              <w:id w:val="-656911942"/>
              <w:placeholder>
                <w:docPart w:val="DefaultPlaceholder_1082065158"/>
              </w:placeholder>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765868">
            <w:rPr>
              <w:rStyle w:val="Huisstijl-GegevenCharChar"/>
            </w:rPr>
            <w:t>3</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p2"/>
              <w:tag w:val="van p2"/>
              <w:id w:val="-1901899719"/>
              <w:placeholder>
                <w:docPart w:val="DefaultPlaceholder_1082065158"/>
              </w:placeholder>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3</w:t>
            </w:r>
          </w:fldSimple>
        </w:p>
      </w:tc>
    </w:tr>
  </w:tbl>
  <w:p w:rsidR="00013862" w:rsidRPr="00BC3B53" w:rsidRDefault="00013862" w:rsidP="00BC3B53">
    <w:pPr>
      <w:pStyle w:val="Voettekst"/>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655"/>
      <w:gridCol w:w="2245"/>
    </w:tblGrid>
    <w:tr w:rsidR="00013862" w:rsidTr="009267FD">
      <w:trPr>
        <w:trHeight w:hRule="exact" w:val="240"/>
      </w:trPr>
      <w:tc>
        <w:tcPr>
          <w:tcW w:w="7655" w:type="dxa"/>
          <w:shd w:val="clear" w:color="auto" w:fill="auto"/>
        </w:tcPr>
        <w:p w:rsidR="00A54336" w:rsidRPr="00860C39" w:rsidRDefault="00765868" w:rsidP="00A54336">
          <w:pPr>
            <w:pStyle w:val="Huisstijl-Rubricering"/>
          </w:pPr>
          <w:sdt>
            <w:sdtPr>
              <w:alias w:val="type document merking voettekst"/>
              <w:tag w:val="type document merking voettekst"/>
              <w:id w:val="193815081"/>
              <w:placeholder>
                <w:docPart w:val="DefaultPlaceholder_22675703"/>
              </w:placeholder>
              <w:showingPlcHdr/>
              <w:dataBinding w:xpath="/Template[1]/type_document[1]/merking[1]" w:storeItemID="{E8031CE1-EA32-47FC-B03B-ED4F5A2EAAE8}"/>
              <w:text/>
            </w:sdtPr>
            <w:sdtEndPr/>
            <w:sdtContent>
              <w:r w:rsidR="002B3DF9" w:rsidRPr="00860C39">
                <w:t xml:space="preserve"> </w:t>
              </w:r>
            </w:sdtContent>
          </w:sdt>
        </w:p>
        <w:p w:rsidR="00013862" w:rsidRDefault="00013862" w:rsidP="00023E9A">
          <w:pPr>
            <w:pStyle w:val="Huisstijl-Rubricering"/>
          </w:pPr>
        </w:p>
      </w:tc>
      <w:tc>
        <w:tcPr>
          <w:tcW w:w="2245" w:type="dxa"/>
        </w:tcPr>
        <w:p w:rsidR="00013862" w:rsidRDefault="00765868" w:rsidP="00023E9A">
          <w:pPr>
            <w:pStyle w:val="Huisstijl-Paginanummering"/>
          </w:pPr>
          <w:sdt>
            <w:sdtPr>
              <w:rPr>
                <w:rStyle w:val="Huisstijl-GegevenCharChar"/>
              </w:rPr>
              <w:alias w:val="Pagina"/>
              <w:tag w:val="Pagina"/>
              <w:id w:val="-998493723"/>
              <w:dataBinding w:xpath="/TranslationItems[1]/pagina[1]" w:storeItemID="{AF012829-E6A5-4649-9F09-720574B7D9D8}"/>
              <w:text/>
            </w:sdtPr>
            <w:sdtEndPr>
              <w:rPr>
                <w:rStyle w:val="Huisstijl-GegevenCharChar"/>
              </w:rPr>
            </w:sdtEndPr>
            <w:sdtContent>
              <w:r w:rsidR="00013862" w:rsidRPr="00CD362D">
                <w:rPr>
                  <w:rStyle w:val="Huisstijl-GegevenCharChar"/>
                </w:rPr>
                <w:t>Pagina</w:t>
              </w:r>
            </w:sdtContent>
          </w:sdt>
          <w:r w:rsidR="00013862" w:rsidRPr="00CD362D">
            <w:rPr>
              <w:rStyle w:val="Huisstijl-GegevenCharChar"/>
            </w:rPr>
            <w:t xml:space="preserve"> </w:t>
          </w:r>
          <w:r w:rsidR="006B2A17">
            <w:fldChar w:fldCharType="begin"/>
          </w:r>
          <w:r w:rsidR="006B2A17">
            <w:instrText xml:space="preserve"> PAGE   \* MERGEFORMAT </w:instrText>
          </w:r>
          <w:r w:rsidR="006B2A17">
            <w:fldChar w:fldCharType="separate"/>
          </w:r>
          <w:r w:rsidRPr="00765868">
            <w:rPr>
              <w:rStyle w:val="Huisstijl-GegevenCharChar"/>
            </w:rPr>
            <w:t>1</w:t>
          </w:r>
          <w:r w:rsidR="006B2A17">
            <w:rPr>
              <w:rStyle w:val="Huisstijl-GegevenCharChar"/>
            </w:rPr>
            <w:fldChar w:fldCharType="end"/>
          </w:r>
          <w:r w:rsidR="00013862" w:rsidRPr="00CD362D">
            <w:rPr>
              <w:rStyle w:val="Huisstijl-GegevenCharChar"/>
            </w:rPr>
            <w:t xml:space="preserve"> </w:t>
          </w:r>
          <w:sdt>
            <w:sdtPr>
              <w:rPr>
                <w:rStyle w:val="Huisstijl-GegevenCharChar"/>
              </w:rPr>
              <w:alias w:val="van"/>
              <w:tag w:val="van"/>
              <w:id w:val="-1569875056"/>
              <w:dataBinding w:xpath="/TranslationItems[1]/van[1]" w:storeItemID="{AF012829-E6A5-4649-9F09-720574B7D9D8}"/>
              <w:text/>
            </w:sdtPr>
            <w:sdtEndPr>
              <w:rPr>
                <w:rStyle w:val="Huisstijl-GegevenCharChar"/>
              </w:rPr>
            </w:sdtEndPr>
            <w:sdtContent>
              <w:r w:rsidR="00013862" w:rsidRPr="00CD362D">
                <w:rPr>
                  <w:rStyle w:val="Huisstijl-GegevenCharChar"/>
                </w:rPr>
                <w:t>van</w:t>
              </w:r>
            </w:sdtContent>
          </w:sdt>
          <w:r w:rsidR="00013862">
            <w:t xml:space="preserve"> </w:t>
          </w:r>
          <w:fldSimple w:instr=" NUMPAGES   \* MERGEFORMAT ">
            <w:r>
              <w:t>3</w:t>
            </w:r>
          </w:fldSimple>
        </w:p>
      </w:tc>
    </w:tr>
  </w:tbl>
  <w:p w:rsidR="00013862" w:rsidRPr="00BC3B53" w:rsidRDefault="00013862" w:rsidP="00023E9A">
    <w:pPr>
      <w:pStyle w:val="Voettekst"/>
      <w:spacing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2D3" w:rsidRDefault="00C542D3">
      <w:r>
        <w:separator/>
      </w:r>
    </w:p>
    <w:p w:rsidR="00C542D3" w:rsidRDefault="00C542D3"/>
  </w:footnote>
  <w:footnote w:type="continuationSeparator" w:id="0">
    <w:p w:rsidR="00C542D3" w:rsidRDefault="00C542D3">
      <w:r>
        <w:continuationSeparator/>
      </w:r>
    </w:p>
    <w:p w:rsidR="00C542D3" w:rsidRDefault="00C542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Default="00013862">
    <w:pPr>
      <w:pStyle w:val="Koptekst"/>
    </w:pPr>
  </w:p>
  <w:p w:rsidR="00013862" w:rsidRDefault="0001386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C2" w:rsidRDefault="00444E27" w:rsidP="004F44C2">
    <w:pPr>
      <w:pStyle w:val="Koptekst"/>
      <w:rPr>
        <w:rFonts w:cs="Verdana-Bold"/>
        <w:b/>
        <w:bCs/>
        <w:smallCaps/>
        <w:szCs w:val="18"/>
      </w:rPr>
    </w:pPr>
    <w:r>
      <mc:AlternateContent>
        <mc:Choice Requires="wps">
          <w:drawing>
            <wp:anchor distT="0" distB="0" distL="114300" distR="114300" simplePos="0" relativeHeight="251660800" behindDoc="0" locked="0" layoutInCell="1" allowOverlap="1" wp14:anchorId="3CEA5F67" wp14:editId="065ACB5D">
              <wp:simplePos x="0" y="0"/>
              <wp:positionH relativeFrom="column">
                <wp:posOffset>2609850</wp:posOffset>
              </wp:positionH>
              <wp:positionV relativeFrom="page">
                <wp:posOffset>63500</wp:posOffset>
              </wp:positionV>
              <wp:extent cx="4025900" cy="1746250"/>
              <wp:effectExtent l="0" t="0" r="3175" b="0"/>
              <wp:wrapNone/>
              <wp:docPr id="5"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205.5pt;margin-top:5pt;width:317pt;height:1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444E27">
                      <w:trPr>
                        <w:trHeight w:val="2636"/>
                      </w:trPr>
                      <w:tc>
                        <w:tcPr>
                          <w:tcW w:w="737" w:type="dxa"/>
                          <w:shd w:val="clear" w:color="auto" w:fill="auto"/>
                        </w:tcPr>
                        <w:p w:rsidR="00444E27" w:rsidRDefault="00444E27" w:rsidP="00B42DFA">
                          <w:pPr>
                            <w:spacing w:line="240" w:lineRule="auto"/>
                          </w:pPr>
                          <w:r>
                            <w:t xml:space="preserve">  </w:t>
                          </w:r>
                        </w:p>
                      </w:tc>
                      <w:tc>
                        <w:tcPr>
                          <w:tcW w:w="5263" w:type="dxa"/>
                          <w:shd w:val="clear" w:color="auto" w:fill="auto"/>
                        </w:tcPr>
                        <w:p w:rsidR="00444E27" w:rsidRPr="004A37C5" w:rsidRDefault="00444E27" w:rsidP="00B42DFA">
                          <w:pPr>
                            <w:spacing w:line="240" w:lineRule="auto"/>
                            <w:rPr>
                              <w:b/>
                            </w:rPr>
                          </w:pPr>
                        </w:p>
                      </w:tc>
                    </w:tr>
                  </w:tbl>
                  <w:p w:rsidR="00444E27" w:rsidRDefault="00444E27" w:rsidP="00444E27"/>
                </w:txbxContent>
              </v:textbox>
              <w10:wrap anchory="page"/>
            </v:shape>
          </w:pict>
        </mc:Fallback>
      </mc:AlternateContent>
    </w:r>
    <w:r w:rsidR="00521F34">
      <w:rPr>
        <w:rFonts w:cs="Verdana-Bold"/>
        <w:b/>
        <w:bCs/>
        <w:smallCaps/>
        <w:szCs w:val="18"/>
      </w:rPr>
      <mc:AlternateContent>
        <mc:Choice Requires="wps">
          <w:drawing>
            <wp:anchor distT="0" distB="0" distL="114300" distR="114300" simplePos="0" relativeHeight="251657728" behindDoc="0" locked="0" layoutInCell="1" allowOverlap="1" wp14:anchorId="779C5B41" wp14:editId="4465C1CD">
              <wp:simplePos x="0" y="0"/>
              <wp:positionH relativeFrom="column">
                <wp:posOffset>4832350</wp:posOffset>
              </wp:positionH>
              <wp:positionV relativeFrom="page">
                <wp:posOffset>1884045</wp:posOffset>
              </wp:positionV>
              <wp:extent cx="1492250" cy="8096250"/>
              <wp:effectExtent l="3175" t="0" r="0" b="1905"/>
              <wp:wrapNone/>
              <wp:docPr id="4"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E8031CE1-EA32-47FC-B03B-ED4F5A2EAAE8}"/>
                                  <w:text/>
                                </w:sdtPr>
                                <w:sdtEndPr/>
                                <w:sdtContent>
                                  <w:p w:rsidR="004F44C2" w:rsidRPr="00F93F9E" w:rsidRDefault="002B3DF9"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765868"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765868"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E8031CE1-EA32-47FC-B03B-ED4F5A2EAAE8}"/>
                                    <w:text/>
                                  </w:sdtPr>
                                  <w:sdtEndPr/>
                                  <w:sdtContent>
                                    <w:r w:rsidR="00034075">
                                      <w:t>17 maart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765868"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E8031CE1-EA32-47FC-B03B-ED4F5A2EAAE8}"/>
                                    <w:text/>
                                  </w:sdtPr>
                                  <w:sdtEndPr/>
                                  <w:sdtContent>
                                    <w:r w:rsidR="002B3DF9">
                                      <w:t>4446100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27" type="#_x0000_t202" style="position:absolute;margin-left:380.5pt;margin-top:148.35pt;width:11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6oD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&#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4F44C2" w:rsidRPr="00496319">
                      <w:tc>
                        <w:tcPr>
                          <w:tcW w:w="2160" w:type="dxa"/>
                          <w:shd w:val="clear" w:color="auto" w:fill="auto"/>
                        </w:tcPr>
                        <w:sdt>
                          <w:sdtPr>
                            <w:rPr>
                              <w:b/>
                            </w:rPr>
                            <w:alias w:val="afzend organisatie naam pag2"/>
                            <w:tag w:val="afzend organisatie naam pag2"/>
                            <w:id w:val="283360754"/>
                            <w:placeholder>
                              <w:docPart w:val="DefaultPlaceholder_22675703"/>
                            </w:placeholder>
                            <w:dataBinding w:xpath="/Template[1]/afzendgegevens[1]/organisatie[1]/naam[1]" w:storeItemID="{E8031CE1-EA32-47FC-B03B-ED4F5A2EAAE8}"/>
                            <w:text/>
                          </w:sdtPr>
                          <w:sdtEndPr/>
                          <w:sdtContent>
                            <w:p w:rsidR="004F44C2" w:rsidRPr="00F93F9E" w:rsidRDefault="002B3DF9" w:rsidP="004F44C2">
                              <w:pPr>
                                <w:pStyle w:val="Huisstijl-Adres"/>
                              </w:pPr>
                              <w:r>
                                <w:rPr>
                                  <w:b/>
                                </w:rPr>
                                <w:t>Kabinet Minister-President</w:t>
                              </w:r>
                            </w:p>
                          </w:sdtContent>
                        </w:sdt>
                      </w:tc>
                    </w:tr>
                    <w:tr w:rsidR="004F44C2" w:rsidRPr="00496319">
                      <w:tc>
                        <w:tcPr>
                          <w:tcW w:w="2160" w:type="dxa"/>
                          <w:shd w:val="clear" w:color="auto" w:fill="auto"/>
                        </w:tcPr>
                        <w:p w:rsidR="00617EE4" w:rsidRPr="000A174A" w:rsidRDefault="00765868" w:rsidP="00617EE4">
                          <w:pPr>
                            <w:pStyle w:val="Huisstijl-Kopje"/>
                          </w:pPr>
                          <w:sdt>
                            <w:sdtPr>
                              <w:alias w:val="datum p2"/>
                              <w:tag w:val="datum p2"/>
                              <w:id w:val="936791048"/>
                              <w:placeholder>
                                <w:docPart w:val="DefaultPlaceholder_1082065158"/>
                              </w:placeholder>
                              <w:dataBinding w:xpath="/TranslationItems[1]/datum[1]" w:storeItemID="{AF012829-E6A5-4649-9F09-720574B7D9D8}"/>
                              <w:text/>
                            </w:sdtPr>
                            <w:sdtEndPr/>
                            <w:sdtContent>
                              <w:r w:rsidR="00617EE4" w:rsidRPr="000A174A">
                                <w:t>Datum</w:t>
                              </w:r>
                            </w:sdtContent>
                          </w:sdt>
                          <w:r w:rsidR="00617EE4">
                            <w:t xml:space="preserve"> </w:t>
                          </w:r>
                        </w:p>
                        <w:p w:rsidR="00617EE4" w:rsidRDefault="00765868" w:rsidP="00617EE4">
                          <w:pPr>
                            <w:pStyle w:val="Huisstijl-Gegeven"/>
                          </w:pPr>
                          <w:sdt>
                            <w:sdtPr>
                              <w:alias w:val="referentiegegevens datum pag2"/>
                              <w:tag w:val="referentiegegevens datum pag2"/>
                              <w:id w:val="283360756"/>
                              <w:placeholder>
                                <w:docPart w:val="DefaultPlaceholder_22675703"/>
                              </w:placeholder>
                              <w:dataBinding w:xpath="/Template[1]/referentiegegevens[1]/datum[1]" w:storeItemID="{E8031CE1-EA32-47FC-B03B-ED4F5A2EAAE8}"/>
                              <w:text/>
                            </w:sdtPr>
                            <w:sdtEndPr/>
                            <w:sdtContent>
                              <w:r w:rsidR="00034075">
                                <w:t>17 maart 2025</w:t>
                              </w:r>
                            </w:sdtContent>
                          </w:sdt>
                          <w:r w:rsidR="00066F22">
                            <w:t xml:space="preserve"> </w:t>
                          </w:r>
                        </w:p>
                        <w:sdt>
                          <w:sdtPr>
                            <w:alias w:val="onzereferentie p2"/>
                            <w:tag w:val="onzereferentie p2"/>
                            <w:id w:val="1277833392"/>
                            <w:placeholder>
                              <w:docPart w:val="DefaultPlaceholder_1082065158"/>
                            </w:placeholder>
                            <w:dataBinding w:xpath="/TranslationItems[1]/onze_referentie[1]" w:storeItemID="{AF012829-E6A5-4649-9F09-720574B7D9D8}"/>
                            <w:text/>
                          </w:sdtPr>
                          <w:sdtEndPr/>
                          <w:sdtContent>
                            <w:p w:rsidR="00617EE4" w:rsidRDefault="00EA5E52" w:rsidP="00617EE4">
                              <w:pPr>
                                <w:pStyle w:val="Huisstijl-Kopje"/>
                              </w:pPr>
                              <w:r>
                                <w:t>Onze referentie</w:t>
                              </w:r>
                            </w:p>
                          </w:sdtContent>
                        </w:sdt>
                        <w:p w:rsidR="00565FDE" w:rsidRPr="00E076B8" w:rsidRDefault="00765868" w:rsidP="00B8431D">
                          <w:pPr>
                            <w:pStyle w:val="Huisstijl-Gegeven"/>
                          </w:pPr>
                          <w:sdt>
                            <w:sdtPr>
                              <w:alias w:val="referentiegegevens onze referentie pag2"/>
                              <w:tag w:val="referentiegegevens onze referentie pag2"/>
                              <w:id w:val="283360755"/>
                              <w:placeholder>
                                <w:docPart w:val="DefaultPlaceholder_22675703"/>
                              </w:placeholder>
                              <w:dataBinding w:xpath="/Template[1]/referentiegegevens[1]/onze_referentie[1]" w:storeItemID="{E8031CE1-EA32-47FC-B03B-ED4F5A2EAAE8}"/>
                              <w:text/>
                            </w:sdtPr>
                            <w:sdtEndPr/>
                            <w:sdtContent>
                              <w:r w:rsidR="002B3DF9">
                                <w:t>4446100</w:t>
                              </w:r>
                            </w:sdtContent>
                          </w:sdt>
                          <w:r w:rsidR="00066F22">
                            <w:t xml:space="preserve"> </w:t>
                          </w:r>
                        </w:p>
                      </w:tc>
                    </w:tr>
                    <w:tr w:rsidR="004F44C2">
                      <w:trPr>
                        <w:trHeight w:val="930"/>
                      </w:trPr>
                      <w:tc>
                        <w:tcPr>
                          <w:tcW w:w="2160" w:type="dxa"/>
                          <w:shd w:val="clear" w:color="auto" w:fill="auto"/>
                        </w:tcPr>
                        <w:p w:rsidR="004F44C2" w:rsidRDefault="004F44C2" w:rsidP="004F44C2">
                          <w:pPr>
                            <w:pStyle w:val="Huisstijl-Voorwaarden"/>
                          </w:pPr>
                        </w:p>
                      </w:tc>
                    </w:tr>
                  </w:tbl>
                  <w:p w:rsidR="004F44C2" w:rsidRDefault="004F44C2" w:rsidP="004F44C2"/>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4F44C2" w:rsidRPr="00275984">
      <w:trPr>
        <w:trHeight w:hRule="exact" w:val="400"/>
      </w:trPr>
      <w:tc>
        <w:tcPr>
          <w:tcW w:w="7520" w:type="dxa"/>
          <w:shd w:val="clear" w:color="auto" w:fill="auto"/>
        </w:tcPr>
        <w:p w:rsidR="004F44C2" w:rsidRPr="00275984" w:rsidRDefault="004F44C2" w:rsidP="004F44C2">
          <w:pPr>
            <w:spacing w:line="240" w:lineRule="auto"/>
            <w:rPr>
              <w:sz w:val="12"/>
              <w:szCs w:val="12"/>
            </w:rPr>
          </w:pPr>
        </w:p>
      </w:tc>
    </w:tr>
  </w:tbl>
  <w:p w:rsidR="00A54336" w:rsidRPr="00EC47BE" w:rsidRDefault="00765868" w:rsidP="00A54336">
    <w:pPr>
      <w:pStyle w:val="Huisstijl-Rubricering"/>
    </w:pPr>
    <w:sdt>
      <w:sdtPr>
        <w:alias w:val="type document merking pag2"/>
        <w:tag w:val="type document merking pag2"/>
        <w:id w:val="283360753"/>
        <w:placeholder>
          <w:docPart w:val="DefaultPlaceholder_22675703"/>
        </w:placeholder>
        <w:showingPlcHdr/>
        <w:dataBinding w:xpath="/Template[1]/type_document[1]/merking[1]" w:storeItemID="{E8031CE1-EA32-47FC-B03B-ED4F5A2EAAE8}"/>
        <w:text/>
      </w:sdtPr>
      <w:sdtEndPr/>
      <w:sdtContent>
        <w:r w:rsidR="002B3DF9" w:rsidRPr="00860C39">
          <w:t xml:space="preserve"> </w:t>
        </w:r>
      </w:sdtContent>
    </w:sdt>
  </w:p>
  <w:p w:rsidR="004F44C2" w:rsidRDefault="00554FAD" w:rsidP="00811E4A">
    <w:pPr>
      <w:pStyle w:val="Huisstijl-Rubricering"/>
      <w:tabs>
        <w:tab w:val="left" w:pos="2055"/>
      </w:tabs>
    </w:pPr>
    <w:r>
      <w:t xml:space="preserve"> </w:t>
    </w:r>
    <w:r w:rsidR="00811E4A">
      <w:tab/>
    </w:r>
  </w:p>
  <w:p w:rsidR="004F44C2" w:rsidRDefault="004F44C2" w:rsidP="004F44C2"/>
  <w:p w:rsidR="00122800" w:rsidRPr="00740712" w:rsidRDefault="00122800" w:rsidP="004F44C2"/>
  <w:p w:rsidR="004F44C2" w:rsidRPr="00217880" w:rsidRDefault="004F44C2" w:rsidP="004F44C2">
    <w:pPr>
      <w:spacing w:line="0" w:lineRule="atLeast"/>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862" w:rsidRPr="008A1F19" w:rsidRDefault="00521F34" w:rsidP="00BC4AE3">
    <w:pPr>
      <w:pStyle w:val="Koptekst"/>
    </w:pPr>
    <w:r>
      <mc:AlternateContent>
        <mc:Choice Requires="wps">
          <w:drawing>
            <wp:anchor distT="0" distB="0" distL="114300" distR="114300" simplePos="0" relativeHeight="251658752" behindDoc="0" locked="0" layoutInCell="1" allowOverlap="1" wp14:anchorId="14517AD2" wp14:editId="14E18A0E">
              <wp:simplePos x="0" y="0"/>
              <wp:positionH relativeFrom="column">
                <wp:posOffset>4832985</wp:posOffset>
              </wp:positionH>
              <wp:positionV relativeFrom="page">
                <wp:posOffset>1882140</wp:posOffset>
              </wp:positionV>
              <wp:extent cx="1492250" cy="8096250"/>
              <wp:effectExtent l="3810" t="0" r="0" b="381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809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765868" w:rsidP="00000AF3">
                                <w:pPr>
                                  <w:pStyle w:val="Huisstijl-Adres"/>
                                  <w:rPr>
                                    <w:b/>
                                  </w:rPr>
                                </w:pPr>
                                <w:sdt>
                                  <w:sdtPr>
                                    <w:rPr>
                                      <w:b/>
                                    </w:rPr>
                                    <w:alias w:val="afzend gegevens naam organisatie"/>
                                    <w:tag w:val="naam organisatie"/>
                                    <w:id w:val="-1419014424"/>
                                    <w:placeholder>
                                      <w:docPart w:val="DefaultPlaceholder_22675703"/>
                                    </w:placeholder>
                                    <w:dataBinding w:xpath="/Template[1]/afzendgegevens[1]/organisatie[1]/naam[1]" w:storeItemID="{E8031CE1-EA32-47FC-B03B-ED4F5A2EAAE8}"/>
                                    <w:text/>
                                  </w:sdtPr>
                                  <w:sdtEndPr/>
                                  <w:sdtContent>
                                    <w:r w:rsidR="002B3DF9">
                                      <w:rPr>
                                        <w:b/>
                                      </w:rPr>
                                      <w:t>Kabinet Minister-President</w:t>
                                    </w:r>
                                  </w:sdtContent>
                                </w:sdt>
                              </w:p>
                              <w:p w:rsidR="001934FD" w:rsidRPr="00136797" w:rsidRDefault="00765868" w:rsidP="00000AF3">
                                <w:pPr>
                                  <w:pStyle w:val="Huisstijl-Adres"/>
                                </w:pPr>
                                <w:sdt>
                                  <w:sdtPr>
                                    <w:alias w:val="afzendgegevens straat"/>
                                    <w:tag w:val="afzendgegevens straat"/>
                                    <w:id w:val="-1362809419"/>
                                    <w:placeholder>
                                      <w:docPart w:val="DefaultPlaceholder_22675703"/>
                                    </w:placeholder>
                                    <w:dataBinding w:xpath="/Template[1]/afzendgegevens[1]/bezoekadres[1]/straat[1]" w:storeItemID="{E8031CE1-EA32-47FC-B03B-ED4F5A2EAAE8}"/>
                                    <w:text/>
                                  </w:sdtPr>
                                  <w:sdtEndPr/>
                                  <w:sdtContent>
                                    <w:r w:rsidR="002B3DF9">
                                      <w:t>Turfmarkt 147</w:t>
                                    </w:r>
                                  </w:sdtContent>
                                </w:sdt>
                                <w:r w:rsidR="001934FD" w:rsidRPr="008A1F19">
                                  <w:t xml:space="preserve">  </w:t>
                                </w:r>
                                <w:r w:rsidR="001934FD" w:rsidRPr="008A1F19">
                                  <w:br/>
                                </w:r>
                                <w:sdt>
                                  <w:sdtPr>
                                    <w:alias w:val="afzendgegevens postcode"/>
                                    <w:tag w:val="afzendgegevens postcode"/>
                                    <w:id w:val="-1035186361"/>
                                    <w:placeholder>
                                      <w:docPart w:val="DefaultPlaceholder_22675703"/>
                                    </w:placeholder>
                                    <w:dataBinding w:xpath="/Template[1]/afzendgegevens[1]/bezoekadres[1]/postcode[1]" w:storeItemID="{E8031CE1-EA32-47FC-B03B-ED4F5A2EAAE8}"/>
                                    <w:text/>
                                  </w:sdtPr>
                                  <w:sdtEndPr/>
                                  <w:sdtContent>
                                    <w:r w:rsidR="002B3DF9">
                                      <w:t>2511 DP  Den Haag</w:t>
                                    </w:r>
                                  </w:sdtContent>
                                </w:sdt>
                                <w:r w:rsidR="00122E9C">
                                  <w:t xml:space="preserve"> </w:t>
                                </w:r>
                                <w:r w:rsidR="001934FD" w:rsidRPr="008A1F19">
                                  <w:br/>
                                </w:r>
                                <w:sdt>
                                  <w:sdtPr>
                                    <w:alias w:val="afzendgegevens postbus"/>
                                    <w:tag w:val="afzendgegevens postbus"/>
                                    <w:id w:val="-1115750981"/>
                                    <w:placeholder>
                                      <w:docPart w:val="DefaultPlaceholder_22675703"/>
                                    </w:placeholder>
                                    <w:dataBinding w:xpath="/Template[1]/afzendgegevens[1]/postadres[1]/postbus[1]" w:storeItemID="{E8031CE1-EA32-47FC-B03B-ED4F5A2EAAE8}"/>
                                    <w:text/>
                                  </w:sdtPr>
                                  <w:sdtEndPr/>
                                  <w:sdtContent>
                                    <w:r w:rsidR="002B3DF9">
                                      <w:t>Postbus 20001</w:t>
                                    </w:r>
                                  </w:sdtContent>
                                </w:sdt>
                                <w:r w:rsidR="001934FD" w:rsidRPr="008A1F19">
                                  <w:t xml:space="preserve"> </w:t>
                                </w:r>
                                <w:r w:rsidR="001934FD" w:rsidRPr="008A1F19">
                                  <w:br/>
                                </w:r>
                                <w:sdt>
                                  <w:sdtPr>
                                    <w:alias w:val="afzendgegevens postcode postbus"/>
                                    <w:tag w:val="afzendgegevens postcode postbus"/>
                                    <w:id w:val="1831244333"/>
                                    <w:placeholder>
                                      <w:docPart w:val="DefaultPlaceholder_22675703"/>
                                    </w:placeholder>
                                    <w:dataBinding w:xpath="/Template[1]/afzendgegevens[1]/postadres[1]/postcode[1]" w:storeItemID="{E8031CE1-EA32-47FC-B03B-ED4F5A2EAAE8}"/>
                                    <w:text/>
                                  </w:sdtPr>
                                  <w:sdtEndPr/>
                                  <w:sdtContent>
                                    <w:r w:rsidR="002B3DF9">
                                      <w:t>2500 EA  Den Haag</w:t>
                                    </w:r>
                                  </w:sdtContent>
                                </w:sdt>
                                <w:r w:rsidR="00122E9C">
                                  <w:t xml:space="preserve"> </w:t>
                                </w:r>
                                <w:r w:rsidR="001934FD" w:rsidRPr="008A1F19">
                                  <w:br/>
                                </w:r>
                                <w:sdt>
                                  <w:sdtPr>
                                    <w:alias w:val="afzendgegevens internetadres"/>
                                    <w:tag w:val="afzendgegevens internetadres"/>
                                    <w:id w:val="520899224"/>
                                    <w:placeholder>
                                      <w:docPart w:val="DefaultPlaceholder_22675703"/>
                                    </w:placeholder>
                                    <w:dataBinding w:xpath="/Template[1]/afzendgegevens[1]/organisatie[1]/internetadres[1]" w:storeItemID="{E8031CE1-EA32-47FC-B03B-ED4F5A2EAAE8}"/>
                                    <w:text/>
                                  </w:sdtPr>
                                  <w:sdtEndPr/>
                                  <w:sdtContent>
                                    <w:r w:rsidR="002B3DF9">
                                      <w:t>www.rijksoverheid.nl</w:t>
                                    </w:r>
                                  </w:sdtContent>
                                </w:sdt>
                              </w:p>
                              <w:p w:rsidR="00034075" w:rsidRPr="008A1F19" w:rsidRDefault="00765868" w:rsidP="00034075">
                                <w:pPr>
                                  <w:pStyle w:val="Huisstijl-Adres"/>
                                </w:pPr>
                                <w:sdt>
                                  <w:sdtPr>
                                    <w:rPr>
                                      <w:b/>
                                    </w:rPr>
                                    <w:alias w:val="Contactpersoon"/>
                                    <w:tag w:val="Contactpersoon"/>
                                    <w:id w:val="-24561621"/>
                                    <w:dataBinding w:xpath="/TranslationItems[1]/contactpersoon[1]" w:storeItemID="{AF012829-E6A5-4649-9F09-720574B7D9D8}"/>
                                    <w:text/>
                                  </w:sdtPr>
                                  <w:sdtEndPr/>
                                  <w:sdtContent>
                                    <w:r w:rsidR="001934FD" w:rsidRPr="008A1F19">
                                      <w:rPr>
                                        <w:b/>
                                      </w:rPr>
                                      <w:t>Contactpersoon</w:t>
                                    </w:r>
                                  </w:sdtContent>
                                </w:sdt>
                                <w:r w:rsidR="001934FD" w:rsidRPr="008A1F19">
                                  <w:rPr>
                                    <w:b/>
                                  </w:rPr>
                                  <w:t xml:space="preserve"> </w:t>
                                </w:r>
                                <w:r w:rsidR="001934FD" w:rsidRPr="008A1F19">
                                  <w:rPr>
                                    <w:b/>
                                  </w:rPr>
                                  <w:br/>
                                </w:r>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765868" w:rsidP="00000AF3">
                                <w:pPr>
                                  <w:pStyle w:val="Huisstijl-Kopje"/>
                                </w:pPr>
                                <w:sdt>
                                  <w:sdtPr>
                                    <w:alias w:val="Onze referentie"/>
                                    <w:tag w:val="Onze referentie"/>
                                    <w:id w:val="-958023931"/>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765868" w:rsidP="00136797">
                                <w:pPr>
                                  <w:pStyle w:val="Huisstijl-Gegeven"/>
                                </w:pPr>
                                <w:sdt>
                                  <w:sdtPr>
                                    <w:alias w:val="referentie gegevens onze referentie"/>
                                    <w:tag w:val="referentie gegevens onze referentie"/>
                                    <w:id w:val="-1797366798"/>
                                    <w:placeholder>
                                      <w:docPart w:val="DefaultPlaceholder_22675703"/>
                                    </w:placeholder>
                                    <w:dataBinding w:xpath="/Template[1]/referentiegegevens[1]/onze_referentie[1]" w:storeItemID="{E8031CE1-EA32-47FC-B03B-ED4F5A2EAAE8}"/>
                                    <w:text/>
                                  </w:sdtPr>
                                  <w:sdtEndPr/>
                                  <w:sdtContent>
                                    <w:r w:rsidR="002B3DF9">
                                      <w:t>4446100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28" type="#_x0000_t202" style="position:absolute;margin-left:380.55pt;margin-top:148.2pt;width:117.5pt;height:63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" filled="f" stroked="f">
              <v:textbox>
                <w:txbxContent>
                  <w:tbl>
                    <w:tblPr>
                      <w:tblW w:w="2160" w:type="dxa"/>
                      <w:tblLayout w:type="fixed"/>
                      <w:tblCellMar>
                        <w:left w:w="0" w:type="dxa"/>
                        <w:right w:w="0" w:type="dxa"/>
                      </w:tblCellMar>
                      <w:tblLook w:val="0000" w:firstRow="0" w:lastRow="0" w:firstColumn="0" w:lastColumn="0" w:noHBand="0" w:noVBand="0"/>
                    </w:tblPr>
                    <w:tblGrid>
                      <w:gridCol w:w="2160"/>
                    </w:tblGrid>
                    <w:tr w:rsidR="001934FD" w:rsidRPr="008A1F19">
                      <w:tc>
                        <w:tcPr>
                          <w:tcW w:w="2160" w:type="dxa"/>
                          <w:shd w:val="clear" w:color="auto" w:fill="auto"/>
                        </w:tcPr>
                        <w:p w:rsidR="00D53D03" w:rsidRDefault="00765868" w:rsidP="00000AF3">
                          <w:pPr>
                            <w:pStyle w:val="Huisstijl-Adres"/>
                            <w:rPr>
                              <w:b/>
                            </w:rPr>
                          </w:pPr>
                          <w:sdt>
                            <w:sdtPr>
                              <w:rPr>
                                <w:b/>
                              </w:rPr>
                              <w:alias w:val="afzend gegevens naam organisatie"/>
                              <w:tag w:val="naam organisatie"/>
                              <w:id w:val="-1419014424"/>
                              <w:placeholder>
                                <w:docPart w:val="DefaultPlaceholder_22675703"/>
                              </w:placeholder>
                              <w:dataBinding w:xpath="/Template[1]/afzendgegevens[1]/organisatie[1]/naam[1]" w:storeItemID="{E8031CE1-EA32-47FC-B03B-ED4F5A2EAAE8}"/>
                              <w:text/>
                            </w:sdtPr>
                            <w:sdtEndPr/>
                            <w:sdtContent>
                              <w:r w:rsidR="002B3DF9">
                                <w:rPr>
                                  <w:b/>
                                </w:rPr>
                                <w:t>Kabinet Minister-President</w:t>
                              </w:r>
                            </w:sdtContent>
                          </w:sdt>
                        </w:p>
                        <w:p w:rsidR="001934FD" w:rsidRPr="00136797" w:rsidRDefault="00765868" w:rsidP="00000AF3">
                          <w:pPr>
                            <w:pStyle w:val="Huisstijl-Adres"/>
                          </w:pPr>
                          <w:sdt>
                            <w:sdtPr>
                              <w:alias w:val="afzendgegevens straat"/>
                              <w:tag w:val="afzendgegevens straat"/>
                              <w:id w:val="-1362809419"/>
                              <w:placeholder>
                                <w:docPart w:val="DefaultPlaceholder_22675703"/>
                              </w:placeholder>
                              <w:dataBinding w:xpath="/Template[1]/afzendgegevens[1]/bezoekadres[1]/straat[1]" w:storeItemID="{E8031CE1-EA32-47FC-B03B-ED4F5A2EAAE8}"/>
                              <w:text/>
                            </w:sdtPr>
                            <w:sdtEndPr/>
                            <w:sdtContent>
                              <w:r w:rsidR="002B3DF9">
                                <w:t>Turfmarkt 147</w:t>
                              </w:r>
                            </w:sdtContent>
                          </w:sdt>
                          <w:r w:rsidR="001934FD" w:rsidRPr="008A1F19">
                            <w:t xml:space="preserve">  </w:t>
                          </w:r>
                          <w:r w:rsidR="001934FD" w:rsidRPr="008A1F19">
                            <w:br/>
                          </w:r>
                          <w:sdt>
                            <w:sdtPr>
                              <w:alias w:val="afzendgegevens postcode"/>
                              <w:tag w:val="afzendgegevens postcode"/>
                              <w:id w:val="-1035186361"/>
                              <w:placeholder>
                                <w:docPart w:val="DefaultPlaceholder_22675703"/>
                              </w:placeholder>
                              <w:dataBinding w:xpath="/Template[1]/afzendgegevens[1]/bezoekadres[1]/postcode[1]" w:storeItemID="{E8031CE1-EA32-47FC-B03B-ED4F5A2EAAE8}"/>
                              <w:text/>
                            </w:sdtPr>
                            <w:sdtEndPr/>
                            <w:sdtContent>
                              <w:r w:rsidR="002B3DF9">
                                <w:t>2511 DP  Den Haag</w:t>
                              </w:r>
                            </w:sdtContent>
                          </w:sdt>
                          <w:r w:rsidR="00122E9C">
                            <w:t xml:space="preserve"> </w:t>
                          </w:r>
                          <w:r w:rsidR="001934FD" w:rsidRPr="008A1F19">
                            <w:br/>
                          </w:r>
                          <w:sdt>
                            <w:sdtPr>
                              <w:alias w:val="afzendgegevens postbus"/>
                              <w:tag w:val="afzendgegevens postbus"/>
                              <w:id w:val="-1115750981"/>
                              <w:placeholder>
                                <w:docPart w:val="DefaultPlaceholder_22675703"/>
                              </w:placeholder>
                              <w:dataBinding w:xpath="/Template[1]/afzendgegevens[1]/postadres[1]/postbus[1]" w:storeItemID="{E8031CE1-EA32-47FC-B03B-ED4F5A2EAAE8}"/>
                              <w:text/>
                            </w:sdtPr>
                            <w:sdtEndPr/>
                            <w:sdtContent>
                              <w:r w:rsidR="002B3DF9">
                                <w:t>Postbus 20001</w:t>
                              </w:r>
                            </w:sdtContent>
                          </w:sdt>
                          <w:r w:rsidR="001934FD" w:rsidRPr="008A1F19">
                            <w:t xml:space="preserve"> </w:t>
                          </w:r>
                          <w:r w:rsidR="001934FD" w:rsidRPr="008A1F19">
                            <w:br/>
                          </w:r>
                          <w:sdt>
                            <w:sdtPr>
                              <w:alias w:val="afzendgegevens postcode postbus"/>
                              <w:tag w:val="afzendgegevens postcode postbus"/>
                              <w:id w:val="1831244333"/>
                              <w:placeholder>
                                <w:docPart w:val="DefaultPlaceholder_22675703"/>
                              </w:placeholder>
                              <w:dataBinding w:xpath="/Template[1]/afzendgegevens[1]/postadres[1]/postcode[1]" w:storeItemID="{E8031CE1-EA32-47FC-B03B-ED4F5A2EAAE8}"/>
                              <w:text/>
                            </w:sdtPr>
                            <w:sdtEndPr/>
                            <w:sdtContent>
                              <w:r w:rsidR="002B3DF9">
                                <w:t>2500 EA  Den Haag</w:t>
                              </w:r>
                            </w:sdtContent>
                          </w:sdt>
                          <w:r w:rsidR="00122E9C">
                            <w:t xml:space="preserve"> </w:t>
                          </w:r>
                          <w:r w:rsidR="001934FD" w:rsidRPr="008A1F19">
                            <w:br/>
                          </w:r>
                          <w:sdt>
                            <w:sdtPr>
                              <w:alias w:val="afzendgegevens internetadres"/>
                              <w:tag w:val="afzendgegevens internetadres"/>
                              <w:id w:val="520899224"/>
                              <w:placeholder>
                                <w:docPart w:val="DefaultPlaceholder_22675703"/>
                              </w:placeholder>
                              <w:dataBinding w:xpath="/Template[1]/afzendgegevens[1]/organisatie[1]/internetadres[1]" w:storeItemID="{E8031CE1-EA32-47FC-B03B-ED4F5A2EAAE8}"/>
                              <w:text/>
                            </w:sdtPr>
                            <w:sdtEndPr/>
                            <w:sdtContent>
                              <w:r w:rsidR="002B3DF9">
                                <w:t>www.rijksoverheid.nl</w:t>
                              </w:r>
                            </w:sdtContent>
                          </w:sdt>
                        </w:p>
                        <w:p w:rsidR="00034075" w:rsidRPr="008A1F19" w:rsidRDefault="00765868" w:rsidP="00034075">
                          <w:pPr>
                            <w:pStyle w:val="Huisstijl-Adres"/>
                          </w:pPr>
                          <w:sdt>
                            <w:sdtPr>
                              <w:rPr>
                                <w:b/>
                              </w:rPr>
                              <w:alias w:val="Contactpersoon"/>
                              <w:tag w:val="Contactpersoon"/>
                              <w:id w:val="-24561621"/>
                              <w:dataBinding w:xpath="/TranslationItems[1]/contactpersoon[1]" w:storeItemID="{AF012829-E6A5-4649-9F09-720574B7D9D8}"/>
                              <w:text/>
                            </w:sdtPr>
                            <w:sdtEndPr/>
                            <w:sdtContent>
                              <w:r w:rsidR="001934FD" w:rsidRPr="008A1F19">
                                <w:rPr>
                                  <w:b/>
                                </w:rPr>
                                <w:t>Contactpersoon</w:t>
                              </w:r>
                            </w:sdtContent>
                          </w:sdt>
                          <w:r w:rsidR="001934FD" w:rsidRPr="008A1F19">
                            <w:rPr>
                              <w:b/>
                            </w:rPr>
                            <w:t xml:space="preserve"> </w:t>
                          </w:r>
                          <w:r w:rsidR="001934FD" w:rsidRPr="008A1F19">
                            <w:rPr>
                              <w:b/>
                            </w:rPr>
                            <w:br/>
                          </w:r>
                        </w:p>
                        <w:p w:rsidR="001934FD" w:rsidRPr="008A1F19" w:rsidRDefault="001934FD" w:rsidP="00000AF3">
                          <w:pPr>
                            <w:pStyle w:val="Huisstijl-Adres"/>
                          </w:pPr>
                        </w:p>
                      </w:tc>
                    </w:tr>
                    <w:tr w:rsidR="001934FD" w:rsidRPr="008A1F19">
                      <w:trPr>
                        <w:trHeight w:hRule="exact" w:val="200"/>
                      </w:trPr>
                      <w:tc>
                        <w:tcPr>
                          <w:tcW w:w="2160" w:type="dxa"/>
                          <w:shd w:val="clear" w:color="auto" w:fill="auto"/>
                        </w:tcPr>
                        <w:p w:rsidR="001934FD" w:rsidRPr="008A1F19" w:rsidRDefault="001934FD" w:rsidP="00000AF3">
                          <w:pPr>
                            <w:rPr>
                              <w:rFonts w:ascii="Calibri" w:hAnsi="Calibri"/>
                            </w:rPr>
                          </w:pPr>
                        </w:p>
                      </w:tc>
                    </w:tr>
                    <w:tr w:rsidR="001934FD" w:rsidRPr="008A1F19">
                      <w:trPr>
                        <w:trHeight w:val="1740"/>
                      </w:trPr>
                      <w:tc>
                        <w:tcPr>
                          <w:tcW w:w="2160" w:type="dxa"/>
                          <w:shd w:val="clear" w:color="auto" w:fill="auto"/>
                        </w:tcPr>
                        <w:p w:rsidR="001934FD" w:rsidRPr="008A1F19" w:rsidRDefault="00765868" w:rsidP="00000AF3">
                          <w:pPr>
                            <w:pStyle w:val="Huisstijl-Kopje"/>
                          </w:pPr>
                          <w:sdt>
                            <w:sdtPr>
                              <w:alias w:val="Onze referentie"/>
                              <w:tag w:val="Onze referentie"/>
                              <w:id w:val="-958023931"/>
                              <w:dataBinding w:xpath="/TranslationItems[1]/onze_referentie[1]" w:storeItemID="{AF012829-E6A5-4649-9F09-720574B7D9D8}"/>
                              <w:text/>
                            </w:sdtPr>
                            <w:sdtEndPr/>
                            <w:sdtContent>
                              <w:r w:rsidR="001934FD" w:rsidRPr="008A1F19">
                                <w:t>Onze referentie</w:t>
                              </w:r>
                            </w:sdtContent>
                          </w:sdt>
                          <w:r w:rsidR="001934FD" w:rsidRPr="008A1F19">
                            <w:t xml:space="preserve"> </w:t>
                          </w:r>
                        </w:p>
                        <w:p w:rsidR="001934FD" w:rsidRDefault="00765868" w:rsidP="00136797">
                          <w:pPr>
                            <w:pStyle w:val="Huisstijl-Gegeven"/>
                          </w:pPr>
                          <w:sdt>
                            <w:sdtPr>
                              <w:alias w:val="referentie gegevens onze referentie"/>
                              <w:tag w:val="referentie gegevens onze referentie"/>
                              <w:id w:val="-1797366798"/>
                              <w:placeholder>
                                <w:docPart w:val="DefaultPlaceholder_22675703"/>
                              </w:placeholder>
                              <w:dataBinding w:xpath="/Template[1]/referentiegegevens[1]/onze_referentie[1]" w:storeItemID="{E8031CE1-EA32-47FC-B03B-ED4F5A2EAAE8}"/>
                              <w:text/>
                            </w:sdtPr>
                            <w:sdtEndPr/>
                            <w:sdtContent>
                              <w:r w:rsidR="002B3DF9">
                                <w:t>4446100</w:t>
                              </w:r>
                            </w:sdtContent>
                          </w:sdt>
                        </w:p>
                        <w:p w:rsidR="001934FD" w:rsidRPr="008A1F19" w:rsidRDefault="001934FD" w:rsidP="00B8431D">
                          <w:pPr>
                            <w:pStyle w:val="Huisstijl-Kopje"/>
                          </w:pPr>
                        </w:p>
                      </w:tc>
                    </w:tr>
                  </w:tbl>
                  <w:p w:rsidR="001934FD" w:rsidRPr="008A1F19" w:rsidRDefault="001934FD" w:rsidP="001934FD">
                    <w:pPr>
                      <w:rPr>
                        <w:rFonts w:ascii="Calibri" w:hAnsi="Calibri"/>
                      </w:rPr>
                    </w:pPr>
                  </w:p>
                </w:txbxContent>
              </v:textbox>
              <w10:wrap anchory="page"/>
            </v:shape>
          </w:pict>
        </mc:Fallback>
      </mc:AlternateContent>
    </w:r>
    <w:r>
      <mc:AlternateContent>
        <mc:Choice Requires="wps">
          <w:drawing>
            <wp:anchor distT="0" distB="0" distL="114300" distR="114300" simplePos="0" relativeHeight="251656704" behindDoc="0" locked="0" layoutInCell="1" allowOverlap="1" wp14:anchorId="2B7A04AB" wp14:editId="0311D5D6">
              <wp:simplePos x="0" y="0"/>
              <wp:positionH relativeFrom="column">
                <wp:posOffset>2457450</wp:posOffset>
              </wp:positionH>
              <wp:positionV relativeFrom="page">
                <wp:posOffset>-88900</wp:posOffset>
              </wp:positionV>
              <wp:extent cx="4025900" cy="1746250"/>
              <wp:effectExtent l="0" t="0" r="3175" b="0"/>
              <wp:wrapNone/>
              <wp:docPr id="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5900" cy="174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2960764C" wp14:editId="74A6FD53">
                                      <wp:extent cx="2343150" cy="1581150"/>
                                      <wp:effectExtent l="19050" t="0" r="0" b="0"/>
                                      <wp:docPr id="9" name="Afbeelding 9"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margin-left:193.5pt;margin-top:-7pt;width:317pt;height:1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0TFugIAAMI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" filled="f" stroked="f">
              <v:textbo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013862">
                      <w:trPr>
                        <w:trHeight w:val="2636"/>
                      </w:trPr>
                      <w:tc>
                        <w:tcPr>
                          <w:tcW w:w="737" w:type="dxa"/>
                          <w:shd w:val="clear" w:color="auto" w:fill="auto"/>
                        </w:tcPr>
                        <w:p w:rsidR="00013862" w:rsidRDefault="007E211A" w:rsidP="00B42DFA">
                          <w:pPr>
                            <w:spacing w:line="240" w:lineRule="auto"/>
                          </w:pPr>
                          <w:r>
                            <w:t xml:space="preserve">  </w:t>
                          </w:r>
                        </w:p>
                      </w:tc>
                      <w:tc>
                        <w:tcPr>
                          <w:tcW w:w="5263" w:type="dxa"/>
                          <w:shd w:val="clear" w:color="auto" w:fill="auto"/>
                        </w:tcPr>
                        <w:p w:rsidR="00013862" w:rsidRPr="004A37C5" w:rsidRDefault="004916B7" w:rsidP="00B42DFA">
                          <w:pPr>
                            <w:spacing w:line="240" w:lineRule="auto"/>
                            <w:rPr>
                              <w:b/>
                            </w:rPr>
                          </w:pPr>
                          <w:r>
                            <w:rPr>
                              <w:b/>
                            </w:rPr>
                            <w:drawing>
                              <wp:inline distT="0" distB="0" distL="0" distR="0" wp14:anchorId="2960764C" wp14:editId="74A6FD53">
                                <wp:extent cx="2343150" cy="1581150"/>
                                <wp:effectExtent l="19050" t="0" r="0" b="0"/>
                                <wp:docPr id="9" name="Afbeelding 9" descr="RO_A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_AZ"/>
                                        <pic:cNvPicPr>
                                          <a:picLocks noChangeAspect="1" noChangeArrowheads="1"/>
                                        </pic:cNvPicPr>
                                      </pic:nvPicPr>
                                      <pic:blipFill>
                                        <a:blip r:embed="rId1"/>
                                        <a:srcRect/>
                                        <a:stretch>
                                          <a:fillRect/>
                                        </a:stretch>
                                      </pic:blipFill>
                                      <pic:spPr bwMode="auto">
                                        <a:xfrm>
                                          <a:off x="0" y="0"/>
                                          <a:ext cx="2343150" cy="1581150"/>
                                        </a:xfrm>
                                        <a:prstGeom prst="rect">
                                          <a:avLst/>
                                        </a:prstGeom>
                                        <a:noFill/>
                                        <a:ln w="9525">
                                          <a:noFill/>
                                          <a:miter lim="800000"/>
                                          <a:headEnd/>
                                          <a:tailEnd/>
                                        </a:ln>
                                      </pic:spPr>
                                    </pic:pic>
                                  </a:graphicData>
                                </a:graphic>
                              </wp:inline>
                            </w:drawing>
                          </w:r>
                        </w:p>
                      </w:tc>
                    </w:tr>
                  </w:tbl>
                  <w:p w:rsidR="00013862" w:rsidRDefault="00013862" w:rsidP="00092C5F"/>
                </w:txbxContent>
              </v:textbox>
              <w10:wrap anchory="page"/>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013862" w:rsidRPr="008A1F19">
      <w:trPr>
        <w:trHeight w:val="400"/>
      </w:trPr>
      <w:tc>
        <w:tcPr>
          <w:tcW w:w="7520" w:type="dxa"/>
          <w:shd w:val="clear" w:color="auto" w:fill="auto"/>
        </w:tcPr>
        <w:p w:rsidR="00AC68F5" w:rsidRPr="008A1F19" w:rsidRDefault="00013862" w:rsidP="003E6C2A">
          <w:pPr>
            <w:pStyle w:val="Huisstijl-Retouradres"/>
            <w:tabs>
              <w:tab w:val="left" w:pos="4536"/>
            </w:tabs>
          </w:pPr>
          <w:r w:rsidRPr="008A1F19">
            <w:t xml:space="preserve">&gt; </w:t>
          </w:r>
          <w:sdt>
            <w:sdtPr>
              <w:alias w:val="Retouradres"/>
              <w:tag w:val="Retouradres"/>
              <w:id w:val="1107628437"/>
              <w:dataBinding w:xpath="/TranslationItems[1]/retouradres[1]" w:storeItemID="{AF012829-E6A5-4649-9F09-720574B7D9D8}"/>
              <w:text/>
            </w:sdtPr>
            <w:sdtEndPr/>
            <w:sdtContent>
              <w:r w:rsidR="00513E17" w:rsidRPr="00513E17">
                <w:t>Retouradres</w:t>
              </w:r>
            </w:sdtContent>
          </w:sdt>
          <w:r w:rsidR="00513E17">
            <w:t xml:space="preserve"> </w:t>
          </w:r>
          <w:sdt>
            <w:sdtPr>
              <w:alias w:val="retouradres postbus"/>
              <w:tag w:val="retouradres postbus"/>
              <w:id w:val="195188349"/>
              <w:placeholder>
                <w:docPart w:val="DefaultPlaceholder_22675703"/>
              </w:placeholder>
              <w:dataBinding w:xpath="/Template[1]/afzendgegevens[1]/postadres[1]/postbus[1]" w:storeItemID="{E8031CE1-EA32-47FC-B03B-ED4F5A2EAAE8}"/>
              <w:text/>
            </w:sdtPr>
            <w:sdtEndPr/>
            <w:sdtContent>
              <w:r w:rsidR="002B3DF9">
                <w:t>Postbus 20001</w:t>
              </w:r>
            </w:sdtContent>
          </w:sdt>
          <w:r w:rsidR="007E2D8A">
            <w:t xml:space="preserve"> </w:t>
          </w:r>
          <w:sdt>
            <w:sdtPr>
              <w:alias w:val="retouradres postcode postbus"/>
              <w:tag w:val="retouradres postcode postbus"/>
              <w:id w:val="195188467"/>
              <w:placeholder>
                <w:docPart w:val="DefaultPlaceholder_22675703"/>
              </w:placeholder>
              <w:dataBinding w:xpath="/Template[1]/afzendgegevens[1]/postadres[1]/postcode[1]" w:storeItemID="{E8031CE1-EA32-47FC-B03B-ED4F5A2EAAE8}"/>
              <w:text/>
            </w:sdtPr>
            <w:sdtEndPr/>
            <w:sdtContent>
              <w:r w:rsidR="002B3DF9">
                <w:t>2500 EA  Den Haag</w:t>
              </w:r>
            </w:sdtContent>
          </w:sdt>
          <w:r w:rsidRPr="008A1F19">
            <w:t xml:space="preserve"> </w:t>
          </w:r>
        </w:p>
      </w:tc>
    </w:tr>
    <w:tr w:rsidR="00013862" w:rsidRPr="008A1F19">
      <w:trPr>
        <w:cantSplit/>
        <w:trHeight w:hRule="exact" w:val="2440"/>
      </w:trPr>
      <w:tc>
        <w:tcPr>
          <w:tcW w:w="7520" w:type="dxa"/>
          <w:shd w:val="clear" w:color="auto" w:fill="auto"/>
        </w:tcPr>
        <w:p w:rsidR="00A54336" w:rsidRPr="00860C39" w:rsidRDefault="00765868" w:rsidP="00A54336">
          <w:pPr>
            <w:pStyle w:val="Huisstijl-Rubricering"/>
          </w:pPr>
          <w:sdt>
            <w:sdtPr>
              <w:alias w:val="type document merking"/>
              <w:tag w:val="type document merking"/>
              <w:id w:val="193651065"/>
              <w:placeholder>
                <w:docPart w:val="DefaultPlaceholder_22675703"/>
              </w:placeholder>
              <w:showingPlcHdr/>
              <w:dataBinding w:xpath="/Template[1]/type_document[1]/merking[1]" w:storeItemID="{E8031CE1-EA32-47FC-B03B-ED4F5A2EAAE8}"/>
              <w:text/>
            </w:sdtPr>
            <w:sdtEndPr/>
            <w:sdtContent>
              <w:r w:rsidR="002B3DF9" w:rsidRPr="00860C39">
                <w:t xml:space="preserve"> </w:t>
              </w:r>
            </w:sdtContent>
          </w:sdt>
        </w:p>
        <w:p w:rsidR="00013862" w:rsidRPr="008A1F19" w:rsidRDefault="00765868" w:rsidP="00317114">
          <w:pPr>
            <w:tabs>
              <w:tab w:val="left" w:pos="1470"/>
            </w:tabs>
          </w:pPr>
          <w:sdt>
            <w:sdtPr>
              <w:alias w:val="Toezendgegevens aan"/>
              <w:tag w:val="Toezendgegevens aan"/>
              <w:id w:val="191916163"/>
              <w:placeholder>
                <w:docPart w:val="DefaultPlaceholder_22675703"/>
              </w:placeholder>
              <w:showingPlcHdr/>
              <w:dataBinding w:xpath="/Template[1]/toezendgegevens[1]/contactgegevens[1]/blok[1]" w:storeItemID="{E8031CE1-EA32-47FC-B03B-ED4F5A2EAAE8}"/>
              <w:text w:multiLine="1"/>
            </w:sdtPr>
            <w:sdtEndPr/>
            <w:sdtContent>
              <w:r w:rsidR="002B3DF9" w:rsidRPr="00860C39">
                <w:t xml:space="preserve"> </w:t>
              </w:r>
            </w:sdtContent>
          </w:sdt>
        </w:p>
        <w:p w:rsidR="00916053" w:rsidRDefault="00157B73" w:rsidP="006B2A17">
          <w:pPr>
            <w:tabs>
              <w:tab w:val="left" w:pos="1470"/>
            </w:tabs>
          </w:pPr>
          <w:r>
            <w:t xml:space="preserve">Aan de Voorzitter van de </w:t>
          </w:r>
        </w:p>
        <w:p w:rsidR="00F847E6" w:rsidRDefault="00157B73" w:rsidP="006B2A17">
          <w:pPr>
            <w:tabs>
              <w:tab w:val="left" w:pos="1470"/>
            </w:tabs>
          </w:pPr>
          <w:r>
            <w:t>Tweede Kamer der Staten-Generaal</w:t>
          </w:r>
        </w:p>
        <w:p w:rsidR="00157B73" w:rsidRDefault="00157B73" w:rsidP="006B2A17">
          <w:pPr>
            <w:tabs>
              <w:tab w:val="left" w:pos="1470"/>
            </w:tabs>
          </w:pPr>
          <w:r>
            <w:t>Postbus 20018</w:t>
          </w:r>
        </w:p>
        <w:p w:rsidR="00157B73" w:rsidRPr="008A1F19" w:rsidRDefault="00157B73" w:rsidP="006B2A17">
          <w:pPr>
            <w:tabs>
              <w:tab w:val="left" w:pos="1470"/>
            </w:tabs>
          </w:pPr>
          <w:r>
            <w:t>2</w:t>
          </w:r>
          <w:r w:rsidR="00916053">
            <w:t>500 EA DEN HAAG</w:t>
          </w:r>
        </w:p>
      </w:tc>
    </w:tr>
    <w:tr w:rsidR="00013862" w:rsidRPr="008A1F19">
      <w:trPr>
        <w:trHeight w:hRule="exact" w:val="400"/>
      </w:trPr>
      <w:tc>
        <w:tcPr>
          <w:tcW w:w="7520" w:type="dxa"/>
          <w:shd w:val="clear" w:color="auto" w:fill="auto"/>
        </w:tcPr>
        <w:p w:rsidR="00013862" w:rsidRPr="008A1F19" w:rsidRDefault="00013862" w:rsidP="00BE4756">
          <w:pPr>
            <w:tabs>
              <w:tab w:val="left" w:pos="740"/>
            </w:tabs>
            <w:autoSpaceDE w:val="0"/>
            <w:autoSpaceDN w:val="0"/>
            <w:adjustRightInd w:val="0"/>
            <w:ind w:left="743" w:hanging="743"/>
            <w:rPr>
              <w:rFonts w:cs="Verdana"/>
              <w:szCs w:val="18"/>
            </w:rPr>
          </w:pPr>
        </w:p>
      </w:tc>
    </w:tr>
    <w:tr w:rsidR="00013862" w:rsidRPr="008A1F19">
      <w:trPr>
        <w:trHeight w:val="240"/>
      </w:trPr>
      <w:tc>
        <w:tcPr>
          <w:tcW w:w="7520" w:type="dxa"/>
          <w:shd w:val="clear" w:color="auto" w:fill="auto"/>
        </w:tcPr>
        <w:p w:rsidR="00013862" w:rsidRPr="008A1F19" w:rsidRDefault="00765868" w:rsidP="00C2640F">
          <w:pPr>
            <w:tabs>
              <w:tab w:val="left" w:pos="900"/>
            </w:tabs>
            <w:autoSpaceDE w:val="0"/>
            <w:autoSpaceDN w:val="0"/>
            <w:adjustRightInd w:val="0"/>
            <w:rPr>
              <w:rFonts w:cs="Verdana"/>
              <w:szCs w:val="18"/>
            </w:rPr>
          </w:pPr>
          <w:sdt>
            <w:sdtPr>
              <w:alias w:val="Datum"/>
              <w:tag w:val="Datum"/>
              <w:id w:val="-2008659714"/>
              <w:dataBinding w:xpath="/TranslationItems[1]/datum[1]" w:storeItemID="{AF012829-E6A5-4649-9F09-720574B7D9D8}"/>
              <w:text/>
            </w:sdtPr>
            <w:sdtEndPr/>
            <w:sdtContent>
              <w:r w:rsidR="00513E17" w:rsidRPr="008A1F19">
                <w:t>Datum</w:t>
              </w:r>
            </w:sdtContent>
          </w:sdt>
          <w:r w:rsidR="00932DA1">
            <w:t xml:space="preserve"> </w:t>
          </w:r>
          <w:r w:rsidR="00C2640F">
            <w:t xml:space="preserve">  </w:t>
          </w:r>
          <w:sdt>
            <w:sdtPr>
              <w:alias w:val="referentiegegevens datum"/>
              <w:tag w:val="referentiegegevens datum"/>
              <w:id w:val="192683011"/>
              <w:placeholder>
                <w:docPart w:val="DefaultPlaceholder_22675703"/>
              </w:placeholder>
              <w:dataBinding w:xpath="/Template[1]/referentiegegevens[1]/datum[1]" w:storeItemID="{E8031CE1-EA32-47FC-B03B-ED4F5A2EAAE8}"/>
              <w:text/>
            </w:sdtPr>
            <w:sdtEndPr/>
            <w:sdtContent>
              <w:r w:rsidR="00034075">
                <w:t>17</w:t>
              </w:r>
              <w:r w:rsidR="002B3DF9">
                <w:t xml:space="preserve"> maart 2025</w:t>
              </w:r>
            </w:sdtContent>
          </w:sdt>
          <w:r w:rsidR="00617EE4" w:rsidRPr="008A1F19">
            <w:t xml:space="preserve"> </w:t>
          </w:r>
        </w:p>
      </w:tc>
    </w:tr>
    <w:tr w:rsidR="00013862" w:rsidRPr="008A1F19">
      <w:trPr>
        <w:trHeight w:val="240"/>
      </w:trPr>
      <w:tc>
        <w:tcPr>
          <w:tcW w:w="7520" w:type="dxa"/>
          <w:shd w:val="clear" w:color="auto" w:fill="auto"/>
        </w:tcPr>
        <w:p w:rsidR="00013862" w:rsidRPr="008A1F19" w:rsidRDefault="00765868" w:rsidP="00004861">
          <w:pPr>
            <w:tabs>
              <w:tab w:val="left" w:pos="740"/>
            </w:tabs>
            <w:autoSpaceDE w:val="0"/>
            <w:autoSpaceDN w:val="0"/>
            <w:adjustRightInd w:val="0"/>
            <w:ind w:left="740" w:hanging="740"/>
            <w:rPr>
              <w:rFonts w:cs="Verdana"/>
              <w:szCs w:val="18"/>
            </w:rPr>
          </w:pPr>
          <w:sdt>
            <w:sdtPr>
              <w:alias w:val="Betreft"/>
              <w:tag w:val="Betreft"/>
              <w:id w:val="-620610021"/>
              <w:dataBinding w:xpath="/TranslationItems[1]/betreft[1]" w:storeItemID="{AF012829-E6A5-4649-9F09-720574B7D9D8}"/>
              <w:text/>
            </w:sdtPr>
            <w:sdtEndPr/>
            <w:sdtContent>
              <w:r w:rsidR="00513E17" w:rsidRPr="008A1F19">
                <w:t>Betreft</w:t>
              </w:r>
            </w:sdtContent>
          </w:sdt>
          <w:r w:rsidR="00932DA1">
            <w:t xml:space="preserve"> </w:t>
          </w:r>
          <w:r w:rsidR="00C2640F">
            <w:t xml:space="preserve">  </w:t>
          </w:r>
          <w:sdt>
            <w:sdtPr>
              <w:alias w:val="referentiegegevens betreft"/>
              <w:tag w:val="referentiegegevens betreft"/>
              <w:id w:val="192683208"/>
              <w:placeholder>
                <w:docPart w:val="DefaultPlaceholder_22675703"/>
              </w:placeholder>
              <w:dataBinding w:xpath="/Template[1]/referentiegegevens[1]/betreft[1]" w:storeItemID="{E8031CE1-EA32-47FC-B03B-ED4F5A2EAAE8}"/>
              <w:text/>
            </w:sdtPr>
            <w:sdtEndPr/>
            <w:sdtContent>
              <w:r w:rsidR="00004861">
                <w:t>Beant</w:t>
              </w:r>
              <w:r>
                <w:t>woording Kamervragen over de be</w:t>
              </w:r>
              <w:r w:rsidR="00004861">
                <w:t>antwoording van vragen inzake het financieel verslag inzake het faillissement van KHN Rekenwerk</w:t>
              </w:r>
            </w:sdtContent>
          </w:sdt>
          <w:r w:rsidR="00BF265F" w:rsidRPr="008A1F19">
            <w:t xml:space="preserve"> </w:t>
          </w:r>
        </w:p>
      </w:tc>
    </w:tr>
  </w:tbl>
  <w:p w:rsidR="00013862" w:rsidRPr="008A1F19" w:rsidRDefault="00013862" w:rsidP="00BC4AE3">
    <w:pPr>
      <w:pStyle w:val="Koptekst"/>
    </w:pPr>
  </w:p>
  <w:p w:rsidR="00013862" w:rsidRPr="008A1F19" w:rsidRDefault="00013862" w:rsidP="00BC4AE3">
    <w:pPr>
      <w:pStyle w:val="Koptekst"/>
    </w:pPr>
  </w:p>
  <w:p w:rsidR="00874DF7" w:rsidRPr="008A1F19" w:rsidRDefault="00874DF7" w:rsidP="00BC4AE3">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4120A4"/>
    <w:multiLevelType w:val="hybridMultilevel"/>
    <w:tmpl w:val="1D8E1FCE"/>
    <w:lvl w:ilvl="0" w:tplc="1EDC355A">
      <w:start w:val="1"/>
      <w:numFmt w:val="bullet"/>
      <w:pStyle w:val="Lijstopsomteken"/>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1E555FEF"/>
    <w:multiLevelType w:val="hybridMultilevel"/>
    <w:tmpl w:val="50F0923E"/>
    <w:lvl w:ilvl="0" w:tplc="A2CC0C32">
      <w:start w:val="1"/>
      <w:numFmt w:val="bullet"/>
      <w:pStyle w:val="Lijstopsomteken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de-DE" w:vendorID="64" w:dllVersion="131078" w:nlCheck="1" w:checkStyle="1"/>
  <w:defaultTabStop w:val="227"/>
  <w:hyphenationZone w:val="425"/>
  <w:characterSpacingControl w:val="doNotCompress"/>
  <w:saveInvalidXml/>
  <w:ignoreMixedContent/>
  <w:doNotDemarcateInvalidXml/>
  <w:hdrShapeDefaults>
    <o:shapedefaults v:ext="edit" spidmax="2048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umentnummer" w:val="4446100"/>
    <w:docVar w:name="Locked" w:val="False"/>
    <w:docVar w:name="Organiekdeel" w:val="KMP"/>
    <w:docVar w:name="Taal" w:val="Nederlands"/>
    <w:docVar w:name="Template" w:val="Brief"/>
  </w:docVars>
  <w:rsids>
    <w:rsidRoot w:val="00050AA3"/>
    <w:rsid w:val="00004861"/>
    <w:rsid w:val="000075A0"/>
    <w:rsid w:val="00013862"/>
    <w:rsid w:val="00020189"/>
    <w:rsid w:val="00020EE4"/>
    <w:rsid w:val="00022437"/>
    <w:rsid w:val="00023A23"/>
    <w:rsid w:val="00023E9A"/>
    <w:rsid w:val="00034075"/>
    <w:rsid w:val="00034A84"/>
    <w:rsid w:val="00035E67"/>
    <w:rsid w:val="000411F7"/>
    <w:rsid w:val="000423C3"/>
    <w:rsid w:val="00050AA3"/>
    <w:rsid w:val="00066F22"/>
    <w:rsid w:val="00071F28"/>
    <w:rsid w:val="00092799"/>
    <w:rsid w:val="00092C5F"/>
    <w:rsid w:val="00094B97"/>
    <w:rsid w:val="00096680"/>
    <w:rsid w:val="000A174A"/>
    <w:rsid w:val="000A65AC"/>
    <w:rsid w:val="000A6B95"/>
    <w:rsid w:val="000B40BC"/>
    <w:rsid w:val="000B7281"/>
    <w:rsid w:val="000B7FAB"/>
    <w:rsid w:val="000C3EA9"/>
    <w:rsid w:val="000E240E"/>
    <w:rsid w:val="000F072D"/>
    <w:rsid w:val="000F1248"/>
    <w:rsid w:val="000F364D"/>
    <w:rsid w:val="00101A7C"/>
    <w:rsid w:val="00104F6E"/>
    <w:rsid w:val="00122800"/>
    <w:rsid w:val="00122E9C"/>
    <w:rsid w:val="00123704"/>
    <w:rsid w:val="00125424"/>
    <w:rsid w:val="001270C7"/>
    <w:rsid w:val="0014786A"/>
    <w:rsid w:val="001516A4"/>
    <w:rsid w:val="00151E5F"/>
    <w:rsid w:val="001569AB"/>
    <w:rsid w:val="00157243"/>
    <w:rsid w:val="00157B73"/>
    <w:rsid w:val="0016025B"/>
    <w:rsid w:val="00163B4E"/>
    <w:rsid w:val="001726F3"/>
    <w:rsid w:val="00185576"/>
    <w:rsid w:val="00185951"/>
    <w:rsid w:val="001934FD"/>
    <w:rsid w:val="0019520E"/>
    <w:rsid w:val="001A2BEA"/>
    <w:rsid w:val="001A617A"/>
    <w:rsid w:val="001A6D93"/>
    <w:rsid w:val="001B581B"/>
    <w:rsid w:val="001C25DA"/>
    <w:rsid w:val="001C5D7B"/>
    <w:rsid w:val="001E1D4B"/>
    <w:rsid w:val="001E34C6"/>
    <w:rsid w:val="001E5581"/>
    <w:rsid w:val="001F3C70"/>
    <w:rsid w:val="00201D89"/>
    <w:rsid w:val="00203046"/>
    <w:rsid w:val="002036DA"/>
    <w:rsid w:val="00204EDF"/>
    <w:rsid w:val="00214F2B"/>
    <w:rsid w:val="002176E8"/>
    <w:rsid w:val="0022143E"/>
    <w:rsid w:val="00226C4E"/>
    <w:rsid w:val="002279DF"/>
    <w:rsid w:val="002428E3"/>
    <w:rsid w:val="00255C66"/>
    <w:rsid w:val="00260BAF"/>
    <w:rsid w:val="002650F7"/>
    <w:rsid w:val="00273F3B"/>
    <w:rsid w:val="00275984"/>
    <w:rsid w:val="00277DF7"/>
    <w:rsid w:val="00280F74"/>
    <w:rsid w:val="00286998"/>
    <w:rsid w:val="00291AB7"/>
    <w:rsid w:val="00295CDB"/>
    <w:rsid w:val="002A5902"/>
    <w:rsid w:val="002B153C"/>
    <w:rsid w:val="002B3DF9"/>
    <w:rsid w:val="002C553C"/>
    <w:rsid w:val="002D1768"/>
    <w:rsid w:val="002D317B"/>
    <w:rsid w:val="002D3934"/>
    <w:rsid w:val="002D502D"/>
    <w:rsid w:val="002D511C"/>
    <w:rsid w:val="002E0F69"/>
    <w:rsid w:val="002E2E64"/>
    <w:rsid w:val="002F41AA"/>
    <w:rsid w:val="00312597"/>
    <w:rsid w:val="00317114"/>
    <w:rsid w:val="00317F46"/>
    <w:rsid w:val="00341FA0"/>
    <w:rsid w:val="00343871"/>
    <w:rsid w:val="00343F86"/>
    <w:rsid w:val="003444CF"/>
    <w:rsid w:val="00350CF5"/>
    <w:rsid w:val="00353932"/>
    <w:rsid w:val="0036252A"/>
    <w:rsid w:val="00364D9D"/>
    <w:rsid w:val="0037421D"/>
    <w:rsid w:val="00383DA1"/>
    <w:rsid w:val="003915A4"/>
    <w:rsid w:val="00392EFA"/>
    <w:rsid w:val="00393E64"/>
    <w:rsid w:val="00395575"/>
    <w:rsid w:val="003A06C8"/>
    <w:rsid w:val="003A0D7C"/>
    <w:rsid w:val="003A6C20"/>
    <w:rsid w:val="003B7EE7"/>
    <w:rsid w:val="003C0049"/>
    <w:rsid w:val="003C1145"/>
    <w:rsid w:val="003C4DFF"/>
    <w:rsid w:val="003C6289"/>
    <w:rsid w:val="003D01B2"/>
    <w:rsid w:val="003D1800"/>
    <w:rsid w:val="003D39EC"/>
    <w:rsid w:val="003D5C36"/>
    <w:rsid w:val="003E3DD5"/>
    <w:rsid w:val="003E6C2A"/>
    <w:rsid w:val="003F07C6"/>
    <w:rsid w:val="003F44B7"/>
    <w:rsid w:val="003F4D29"/>
    <w:rsid w:val="004100D6"/>
    <w:rsid w:val="00410A27"/>
    <w:rsid w:val="00413D48"/>
    <w:rsid w:val="00437B58"/>
    <w:rsid w:val="00441AC2"/>
    <w:rsid w:val="0044249B"/>
    <w:rsid w:val="00444E27"/>
    <w:rsid w:val="004478D3"/>
    <w:rsid w:val="00451A5B"/>
    <w:rsid w:val="00452BCD"/>
    <w:rsid w:val="00452CEA"/>
    <w:rsid w:val="004658B1"/>
    <w:rsid w:val="00465B52"/>
    <w:rsid w:val="00467B01"/>
    <w:rsid w:val="00474B75"/>
    <w:rsid w:val="00483F0B"/>
    <w:rsid w:val="00487BCC"/>
    <w:rsid w:val="004916B7"/>
    <w:rsid w:val="004928D4"/>
    <w:rsid w:val="00496319"/>
    <w:rsid w:val="004A0EFF"/>
    <w:rsid w:val="004A37C5"/>
    <w:rsid w:val="004B28DB"/>
    <w:rsid w:val="004B5465"/>
    <w:rsid w:val="004C062C"/>
    <w:rsid w:val="004D72CA"/>
    <w:rsid w:val="004F1273"/>
    <w:rsid w:val="004F44C2"/>
    <w:rsid w:val="004F55BF"/>
    <w:rsid w:val="005017B6"/>
    <w:rsid w:val="00513E17"/>
    <w:rsid w:val="00516022"/>
    <w:rsid w:val="00517DF9"/>
    <w:rsid w:val="00517FD8"/>
    <w:rsid w:val="00521CEE"/>
    <w:rsid w:val="00521F34"/>
    <w:rsid w:val="00522D11"/>
    <w:rsid w:val="005262B7"/>
    <w:rsid w:val="0053637C"/>
    <w:rsid w:val="005429DC"/>
    <w:rsid w:val="00544B3B"/>
    <w:rsid w:val="00551A6C"/>
    <w:rsid w:val="00554FAD"/>
    <w:rsid w:val="00565FDE"/>
    <w:rsid w:val="00572DB1"/>
    <w:rsid w:val="00573041"/>
    <w:rsid w:val="0057455B"/>
    <w:rsid w:val="00575B80"/>
    <w:rsid w:val="00580BF5"/>
    <w:rsid w:val="0058526C"/>
    <w:rsid w:val="00596166"/>
    <w:rsid w:val="005A1698"/>
    <w:rsid w:val="005B458E"/>
    <w:rsid w:val="005C3FE0"/>
    <w:rsid w:val="005C740C"/>
    <w:rsid w:val="005D0F7B"/>
    <w:rsid w:val="005F2DEE"/>
    <w:rsid w:val="005F314F"/>
    <w:rsid w:val="005F36D9"/>
    <w:rsid w:val="00600CF0"/>
    <w:rsid w:val="00600DF9"/>
    <w:rsid w:val="006048F4"/>
    <w:rsid w:val="0060660A"/>
    <w:rsid w:val="006145C6"/>
    <w:rsid w:val="00617A44"/>
    <w:rsid w:val="00617EE4"/>
    <w:rsid w:val="006259BF"/>
    <w:rsid w:val="00625CD0"/>
    <w:rsid w:val="0063134B"/>
    <w:rsid w:val="00646235"/>
    <w:rsid w:val="00646DFD"/>
    <w:rsid w:val="00653606"/>
    <w:rsid w:val="0066084C"/>
    <w:rsid w:val="00661591"/>
    <w:rsid w:val="0066632F"/>
    <w:rsid w:val="00675742"/>
    <w:rsid w:val="006775B5"/>
    <w:rsid w:val="006903AB"/>
    <w:rsid w:val="00696F90"/>
    <w:rsid w:val="006B2A17"/>
    <w:rsid w:val="006B3251"/>
    <w:rsid w:val="006B775E"/>
    <w:rsid w:val="006C2535"/>
    <w:rsid w:val="006C441E"/>
    <w:rsid w:val="006D595E"/>
    <w:rsid w:val="006E3546"/>
    <w:rsid w:val="006E7D82"/>
    <w:rsid w:val="006F0F93"/>
    <w:rsid w:val="006F31F2"/>
    <w:rsid w:val="00714DC5"/>
    <w:rsid w:val="00715237"/>
    <w:rsid w:val="00723692"/>
    <w:rsid w:val="007254A5"/>
    <w:rsid w:val="00725748"/>
    <w:rsid w:val="0073720D"/>
    <w:rsid w:val="00740712"/>
    <w:rsid w:val="00741C93"/>
    <w:rsid w:val="00742AB9"/>
    <w:rsid w:val="00754FBF"/>
    <w:rsid w:val="00765868"/>
    <w:rsid w:val="00770230"/>
    <w:rsid w:val="00770CC7"/>
    <w:rsid w:val="00783559"/>
    <w:rsid w:val="00791D73"/>
    <w:rsid w:val="00797AA5"/>
    <w:rsid w:val="007A33A3"/>
    <w:rsid w:val="007A4105"/>
    <w:rsid w:val="007A65D0"/>
    <w:rsid w:val="007B3A3F"/>
    <w:rsid w:val="007B4503"/>
    <w:rsid w:val="007C406E"/>
    <w:rsid w:val="007C5183"/>
    <w:rsid w:val="007C5189"/>
    <w:rsid w:val="007D22DB"/>
    <w:rsid w:val="007D26D7"/>
    <w:rsid w:val="007E211A"/>
    <w:rsid w:val="007E2831"/>
    <w:rsid w:val="007E2D8A"/>
    <w:rsid w:val="007F61B7"/>
    <w:rsid w:val="007F759E"/>
    <w:rsid w:val="00800CCA"/>
    <w:rsid w:val="00806120"/>
    <w:rsid w:val="00811E4A"/>
    <w:rsid w:val="00812028"/>
    <w:rsid w:val="00813082"/>
    <w:rsid w:val="008147CF"/>
    <w:rsid w:val="00814D03"/>
    <w:rsid w:val="008237E0"/>
    <w:rsid w:val="00831706"/>
    <w:rsid w:val="0083178B"/>
    <w:rsid w:val="00833695"/>
    <w:rsid w:val="008336B7"/>
    <w:rsid w:val="00834BD1"/>
    <w:rsid w:val="0084276C"/>
    <w:rsid w:val="00842CD8"/>
    <w:rsid w:val="0085206C"/>
    <w:rsid w:val="008547BA"/>
    <w:rsid w:val="008553C7"/>
    <w:rsid w:val="00857FEB"/>
    <w:rsid w:val="00860C39"/>
    <w:rsid w:val="00872271"/>
    <w:rsid w:val="00874DF7"/>
    <w:rsid w:val="00875712"/>
    <w:rsid w:val="00885BD4"/>
    <w:rsid w:val="008860C1"/>
    <w:rsid w:val="008A1F19"/>
    <w:rsid w:val="008A4D62"/>
    <w:rsid w:val="008B2559"/>
    <w:rsid w:val="008B3929"/>
    <w:rsid w:val="008B3B50"/>
    <w:rsid w:val="008B4CB3"/>
    <w:rsid w:val="008D440B"/>
    <w:rsid w:val="008D50D2"/>
    <w:rsid w:val="008E49AD"/>
    <w:rsid w:val="008E7256"/>
    <w:rsid w:val="008F3246"/>
    <w:rsid w:val="008F508C"/>
    <w:rsid w:val="00910642"/>
    <w:rsid w:val="00916053"/>
    <w:rsid w:val="009267FD"/>
    <w:rsid w:val="009311C8"/>
    <w:rsid w:val="00932DA1"/>
    <w:rsid w:val="00933376"/>
    <w:rsid w:val="00933A2F"/>
    <w:rsid w:val="009361FA"/>
    <w:rsid w:val="00952F4A"/>
    <w:rsid w:val="0095543F"/>
    <w:rsid w:val="009718F9"/>
    <w:rsid w:val="00975112"/>
    <w:rsid w:val="009751FC"/>
    <w:rsid w:val="00975DF5"/>
    <w:rsid w:val="00994FDA"/>
    <w:rsid w:val="00996B64"/>
    <w:rsid w:val="009A332F"/>
    <w:rsid w:val="009A3B71"/>
    <w:rsid w:val="009A61BC"/>
    <w:rsid w:val="009C1368"/>
    <w:rsid w:val="009C146E"/>
    <w:rsid w:val="009C3F20"/>
    <w:rsid w:val="009D66FA"/>
    <w:rsid w:val="009D6DD4"/>
    <w:rsid w:val="009E1800"/>
    <w:rsid w:val="009E33F2"/>
    <w:rsid w:val="00A03314"/>
    <w:rsid w:val="00A051C6"/>
    <w:rsid w:val="00A15650"/>
    <w:rsid w:val="00A16634"/>
    <w:rsid w:val="00A17E0E"/>
    <w:rsid w:val="00A21E76"/>
    <w:rsid w:val="00A30E68"/>
    <w:rsid w:val="00A34AA0"/>
    <w:rsid w:val="00A358A3"/>
    <w:rsid w:val="00A364FC"/>
    <w:rsid w:val="00A42845"/>
    <w:rsid w:val="00A44FAC"/>
    <w:rsid w:val="00A4623A"/>
    <w:rsid w:val="00A54336"/>
    <w:rsid w:val="00A54342"/>
    <w:rsid w:val="00A56946"/>
    <w:rsid w:val="00A6054C"/>
    <w:rsid w:val="00A66B35"/>
    <w:rsid w:val="00A77EB7"/>
    <w:rsid w:val="00A831FD"/>
    <w:rsid w:val="00A930F1"/>
    <w:rsid w:val="00A941B3"/>
    <w:rsid w:val="00AA083A"/>
    <w:rsid w:val="00AB4C83"/>
    <w:rsid w:val="00AB5933"/>
    <w:rsid w:val="00AC38A6"/>
    <w:rsid w:val="00AC50E3"/>
    <w:rsid w:val="00AC68F5"/>
    <w:rsid w:val="00AD488E"/>
    <w:rsid w:val="00AE013D"/>
    <w:rsid w:val="00AE033B"/>
    <w:rsid w:val="00AE11B7"/>
    <w:rsid w:val="00AF0DF7"/>
    <w:rsid w:val="00AF6C60"/>
    <w:rsid w:val="00AF7237"/>
    <w:rsid w:val="00B00D75"/>
    <w:rsid w:val="00B070CB"/>
    <w:rsid w:val="00B17652"/>
    <w:rsid w:val="00B24D87"/>
    <w:rsid w:val="00B25EDE"/>
    <w:rsid w:val="00B26CCF"/>
    <w:rsid w:val="00B42DFA"/>
    <w:rsid w:val="00B51FA3"/>
    <w:rsid w:val="00B531DD"/>
    <w:rsid w:val="00B60E60"/>
    <w:rsid w:val="00B664DA"/>
    <w:rsid w:val="00B67B39"/>
    <w:rsid w:val="00B719A5"/>
    <w:rsid w:val="00B71DC2"/>
    <w:rsid w:val="00B77626"/>
    <w:rsid w:val="00B8431D"/>
    <w:rsid w:val="00B86507"/>
    <w:rsid w:val="00B93893"/>
    <w:rsid w:val="00BB0D9D"/>
    <w:rsid w:val="00BB101D"/>
    <w:rsid w:val="00BB1B4A"/>
    <w:rsid w:val="00BB202B"/>
    <w:rsid w:val="00BC3B53"/>
    <w:rsid w:val="00BC3B96"/>
    <w:rsid w:val="00BC4AE3"/>
    <w:rsid w:val="00BC6888"/>
    <w:rsid w:val="00BC6CD2"/>
    <w:rsid w:val="00BD6EC8"/>
    <w:rsid w:val="00BD6F2E"/>
    <w:rsid w:val="00BE3F88"/>
    <w:rsid w:val="00BE430D"/>
    <w:rsid w:val="00BE4756"/>
    <w:rsid w:val="00BE5024"/>
    <w:rsid w:val="00BF2219"/>
    <w:rsid w:val="00BF265F"/>
    <w:rsid w:val="00C00F1E"/>
    <w:rsid w:val="00C170CB"/>
    <w:rsid w:val="00C206F1"/>
    <w:rsid w:val="00C2640F"/>
    <w:rsid w:val="00C40C60"/>
    <w:rsid w:val="00C5258E"/>
    <w:rsid w:val="00C542D3"/>
    <w:rsid w:val="00C5731F"/>
    <w:rsid w:val="00C57865"/>
    <w:rsid w:val="00C57D98"/>
    <w:rsid w:val="00C64B50"/>
    <w:rsid w:val="00C700FC"/>
    <w:rsid w:val="00C7772F"/>
    <w:rsid w:val="00C87D6A"/>
    <w:rsid w:val="00C87DFB"/>
    <w:rsid w:val="00C945B7"/>
    <w:rsid w:val="00C9559E"/>
    <w:rsid w:val="00C9615D"/>
    <w:rsid w:val="00C97C80"/>
    <w:rsid w:val="00CA47D3"/>
    <w:rsid w:val="00CC4A41"/>
    <w:rsid w:val="00CD362D"/>
    <w:rsid w:val="00CE3A3A"/>
    <w:rsid w:val="00CF053F"/>
    <w:rsid w:val="00CF6C03"/>
    <w:rsid w:val="00D078E1"/>
    <w:rsid w:val="00D100E9"/>
    <w:rsid w:val="00D1411C"/>
    <w:rsid w:val="00D14161"/>
    <w:rsid w:val="00D21E4B"/>
    <w:rsid w:val="00D226E6"/>
    <w:rsid w:val="00D23522"/>
    <w:rsid w:val="00D42E16"/>
    <w:rsid w:val="00D47CD3"/>
    <w:rsid w:val="00D516BE"/>
    <w:rsid w:val="00D5367A"/>
    <w:rsid w:val="00D53D03"/>
    <w:rsid w:val="00D5423B"/>
    <w:rsid w:val="00D54F4E"/>
    <w:rsid w:val="00D575EC"/>
    <w:rsid w:val="00D602EC"/>
    <w:rsid w:val="00D60BA4"/>
    <w:rsid w:val="00D62419"/>
    <w:rsid w:val="00D62840"/>
    <w:rsid w:val="00D75A21"/>
    <w:rsid w:val="00D76FE0"/>
    <w:rsid w:val="00D774A1"/>
    <w:rsid w:val="00D77870"/>
    <w:rsid w:val="00D80CCE"/>
    <w:rsid w:val="00D86B07"/>
    <w:rsid w:val="00D95C88"/>
    <w:rsid w:val="00D97B2E"/>
    <w:rsid w:val="00DA5773"/>
    <w:rsid w:val="00DB36FE"/>
    <w:rsid w:val="00DE578A"/>
    <w:rsid w:val="00DF2583"/>
    <w:rsid w:val="00DF54D9"/>
    <w:rsid w:val="00DF6245"/>
    <w:rsid w:val="00E076B8"/>
    <w:rsid w:val="00E10DC6"/>
    <w:rsid w:val="00E11F8E"/>
    <w:rsid w:val="00E3731D"/>
    <w:rsid w:val="00E435A2"/>
    <w:rsid w:val="00E61751"/>
    <w:rsid w:val="00E62D69"/>
    <w:rsid w:val="00E634E3"/>
    <w:rsid w:val="00E77F89"/>
    <w:rsid w:val="00E829F8"/>
    <w:rsid w:val="00E95157"/>
    <w:rsid w:val="00EA5E52"/>
    <w:rsid w:val="00EC0DFF"/>
    <w:rsid w:val="00EC237D"/>
    <w:rsid w:val="00EC4611"/>
    <w:rsid w:val="00EC6DDA"/>
    <w:rsid w:val="00ED060F"/>
    <w:rsid w:val="00ED072A"/>
    <w:rsid w:val="00EE4A1F"/>
    <w:rsid w:val="00EF1B5A"/>
    <w:rsid w:val="00EF2CCA"/>
    <w:rsid w:val="00F005D9"/>
    <w:rsid w:val="00F03963"/>
    <w:rsid w:val="00F1256D"/>
    <w:rsid w:val="00F13865"/>
    <w:rsid w:val="00F13A4E"/>
    <w:rsid w:val="00F172BB"/>
    <w:rsid w:val="00F21BEF"/>
    <w:rsid w:val="00F26410"/>
    <w:rsid w:val="00F31AA4"/>
    <w:rsid w:val="00F36A2E"/>
    <w:rsid w:val="00F42484"/>
    <w:rsid w:val="00F50F86"/>
    <w:rsid w:val="00F53F91"/>
    <w:rsid w:val="00F61A72"/>
    <w:rsid w:val="00F6597A"/>
    <w:rsid w:val="00F66F13"/>
    <w:rsid w:val="00F74073"/>
    <w:rsid w:val="00F847E6"/>
    <w:rsid w:val="00F8713B"/>
    <w:rsid w:val="00F93F9E"/>
    <w:rsid w:val="00FA0C39"/>
    <w:rsid w:val="00FB06ED"/>
    <w:rsid w:val="00FB0B02"/>
    <w:rsid w:val="00FB5F3E"/>
    <w:rsid w:val="00FC36AB"/>
    <w:rsid w:val="00FE3B31"/>
    <w:rsid w:val="00FE4E02"/>
    <w:rsid w:val="00FE4F08"/>
    <w:rsid w:val="00FF280C"/>
  </w:rsids>
  <m:mathPr>
    <m:mathFont m:val="Cambria Math"/>
    <m:brkBin m:val="before"/>
    <m:brkBinSub m:val="--"/>
    <m:smallFrac m:val="0"/>
    <m:dispDef/>
    <m:lMargin m:val="0"/>
    <m:rMargin m:val="0"/>
    <m:defJc m:val="centerGroup"/>
    <m:wrapIndent m:val="1440"/>
    <m:intLim m:val="subSup"/>
    <m:naryLim m:val="undOvr"/>
  </m:mathPr>
  <w:attachedSchema w:val="HS08"/>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B7FAB"/>
    <w:pPr>
      <w:spacing w:line="240" w:lineRule="atLeast"/>
    </w:pPr>
    <w:rPr>
      <w:rFonts w:ascii="Verdana" w:hAnsi="Verdana"/>
      <w:noProof/>
      <w:sz w:val="18"/>
      <w:szCs w:val="24"/>
      <w:lang w:val="nl-NL" w:eastAsia="nl-NL"/>
    </w:rPr>
  </w:style>
  <w:style w:type="paragraph" w:styleId="Kop1">
    <w:name w:val="heading 1"/>
    <w:basedOn w:val="Standaard"/>
    <w:next w:val="Standaard"/>
    <w:qFormat/>
    <w:rsid w:val="00023E9A"/>
    <w:pPr>
      <w:keepNext/>
      <w:spacing w:before="240" w:after="60"/>
      <w:outlineLvl w:val="0"/>
    </w:pPr>
    <w:rPr>
      <w:rFonts w:cs="Arial"/>
      <w:b/>
      <w:bCs/>
      <w:kern w:val="32"/>
      <w:sz w:val="32"/>
      <w:szCs w:val="32"/>
    </w:rPr>
  </w:style>
  <w:style w:type="paragraph" w:styleId="Kop2">
    <w:name w:val="heading 2"/>
    <w:basedOn w:val="Standaard"/>
    <w:next w:val="Standaard"/>
    <w:qFormat/>
    <w:rsid w:val="00023E9A"/>
    <w:pPr>
      <w:keepNext/>
      <w:spacing w:before="240" w:after="60"/>
      <w:outlineLvl w:val="1"/>
    </w:pPr>
    <w:rPr>
      <w:rFonts w:cs="Arial"/>
      <w:b/>
      <w:bCs/>
      <w:i/>
      <w:iCs/>
      <w:sz w:val="28"/>
      <w:szCs w:val="28"/>
    </w:rPr>
  </w:style>
  <w:style w:type="paragraph" w:styleId="Kop3">
    <w:name w:val="heading 3"/>
    <w:basedOn w:val="Standaard"/>
    <w:next w:val="Standaard"/>
    <w:qFormat/>
    <w:rsid w:val="00023E9A"/>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023E9A"/>
    <w:pPr>
      <w:tabs>
        <w:tab w:val="center" w:pos="4536"/>
        <w:tab w:val="right" w:pos="9072"/>
      </w:tabs>
    </w:pPr>
  </w:style>
  <w:style w:type="paragraph" w:styleId="Voettekst">
    <w:name w:val="footer"/>
    <w:basedOn w:val="Standaard"/>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zInvul">
    <w:name w:val="zz_Invul"/>
    <w:basedOn w:val="Standaard"/>
    <w:rsid w:val="00FE4E02"/>
    <w:pPr>
      <w:spacing w:line="280" w:lineRule="atLeast"/>
    </w:pPr>
    <w:rPr>
      <w:rFonts w:ascii="Garamond" w:hAnsi="Garamond"/>
      <w:sz w:val="24"/>
      <w:szCs w:val="20"/>
    </w:rPr>
  </w:style>
  <w:style w:type="paragraph" w:customStyle="1" w:styleId="Huisstijl-Adres">
    <w:name w:val="Huisstijl-Adres"/>
    <w:basedOn w:val="Standaard"/>
    <w:rsid w:val="00575B80"/>
    <w:pPr>
      <w:tabs>
        <w:tab w:val="left" w:pos="192"/>
      </w:tabs>
      <w:adjustRightInd w:val="0"/>
      <w:spacing w:after="90" w:line="180" w:lineRule="exact"/>
    </w:pPr>
    <w:rPr>
      <w:rFonts w:cs="Verdana"/>
      <w:sz w:val="13"/>
      <w:szCs w:val="13"/>
    </w:rPr>
  </w:style>
  <w:style w:type="paragraph" w:styleId="Lijstopsomteken">
    <w:name w:val="List Bullet"/>
    <w:basedOn w:val="Standaard"/>
    <w:rsid w:val="004F44C2"/>
    <w:pPr>
      <w:numPr>
        <w:numId w:val="1"/>
      </w:numPr>
    </w:pPr>
  </w:style>
  <w:style w:type="character" w:customStyle="1" w:styleId="Huisstijl-GegevenCharChar">
    <w:name w:val="Huisstijl-Gegeven Char Char"/>
    <w:basedOn w:val="Standaardalinea-lettertype"/>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sz w:val="13"/>
    </w:rPr>
  </w:style>
  <w:style w:type="character" w:customStyle="1" w:styleId="Huisstijl-KopjeChar">
    <w:name w:val="Huisstijl-Kopje Char"/>
    <w:basedOn w:val="Huisstijl-GegevenCharChar"/>
    <w:link w:val="Huisstijl-Kopje"/>
    <w:rsid w:val="00393E64"/>
    <w:rPr>
      <w:rFonts w:ascii="Verdana" w:hAnsi="Verdana"/>
      <w:b/>
      <w:noProof/>
      <w:sz w:val="13"/>
      <w:szCs w:val="24"/>
      <w:lang w:val="nl-NL" w:eastAsia="nl-NL" w:bidi="ar-SA"/>
    </w:rPr>
  </w:style>
  <w:style w:type="paragraph" w:customStyle="1" w:styleId="Huisstijl-Rubricering">
    <w:name w:val="Huisstijl-Rubricering"/>
    <w:basedOn w:val="Standaard"/>
    <w:rsid w:val="000B7FAB"/>
    <w:pPr>
      <w:adjustRightInd w:val="0"/>
      <w:spacing w:line="180" w:lineRule="exact"/>
    </w:pPr>
    <w:rPr>
      <w:rFonts w:cs="Verdana-Bold"/>
      <w:b/>
      <w:bCs/>
      <w:smallCaps/>
      <w:sz w:val="13"/>
      <w:szCs w:val="13"/>
    </w:rPr>
  </w:style>
  <w:style w:type="paragraph" w:customStyle="1" w:styleId="Huisstijl-NAW">
    <w:name w:val="Huisstijl-NAW"/>
    <w:basedOn w:val="Standaard"/>
    <w:rsid w:val="000B7FAB"/>
    <w:pPr>
      <w:adjustRightInd w:val="0"/>
    </w:pPr>
    <w:rPr>
      <w:rFonts w:cs="Verdana"/>
      <w:szCs w:val="18"/>
    </w:rPr>
  </w:style>
  <w:style w:type="character" w:styleId="Hyperlink">
    <w:name w:val="Hyperlink"/>
    <w:basedOn w:val="Standaardalinea-lettertype"/>
    <w:rsid w:val="00023E9A"/>
    <w:rPr>
      <w:color w:val="0000FF"/>
      <w:u w:val="single"/>
    </w:rPr>
  </w:style>
  <w:style w:type="paragraph" w:customStyle="1" w:styleId="Huisstijl-Retouradres">
    <w:name w:val="Huisstijl-Retouradres"/>
    <w:basedOn w:val="Standaard"/>
    <w:rsid w:val="000B7FAB"/>
    <w:pPr>
      <w:spacing w:line="180" w:lineRule="exact"/>
    </w:pPr>
    <w:rPr>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sz w:val="13"/>
    </w:rPr>
  </w:style>
  <w:style w:type="paragraph" w:customStyle="1" w:styleId="Huisstijl-KixCode">
    <w:name w:val="Huisstijl-KixCode"/>
    <w:basedOn w:val="Standaard"/>
    <w:rsid w:val="000B7FAB"/>
    <w:pPr>
      <w:spacing w:before="60" w:line="240" w:lineRule="auto"/>
    </w:pPr>
    <w:rPr>
      <w:rFonts w:ascii="KIX Barcode" w:hAnsi="KIX Barcode"/>
      <w:b/>
      <w:bCs/>
      <w:smallCaps/>
      <w:sz w:val="24"/>
    </w:rPr>
  </w:style>
  <w:style w:type="paragraph" w:customStyle="1" w:styleId="Huisstijl-Paginanummering">
    <w:name w:val="Huisstijl-Paginanummering"/>
    <w:basedOn w:val="Standaard"/>
    <w:rsid w:val="000B7FAB"/>
    <w:pPr>
      <w:spacing w:line="180" w:lineRule="exact"/>
    </w:pPr>
    <w:rPr>
      <w:sz w:val="13"/>
    </w:rPr>
  </w:style>
  <w:style w:type="paragraph" w:styleId="Lijstopsomteken2">
    <w:name w:val="List Bullet 2"/>
    <w:basedOn w:val="Standaard"/>
    <w:rsid w:val="004F44C2"/>
    <w:pPr>
      <w:numPr>
        <w:numId w:val="14"/>
      </w:numPr>
      <w:tabs>
        <w:tab w:val="clear" w:pos="227"/>
        <w:tab w:val="left" w:pos="454"/>
      </w:tabs>
      <w:ind w:left="454" w:hanging="227"/>
    </w:pPr>
  </w:style>
  <w:style w:type="paragraph" w:styleId="Ballontekst">
    <w:name w:val="Balloon Text"/>
    <w:basedOn w:val="Standaard"/>
    <w:link w:val="BallontekstChar"/>
    <w:rsid w:val="00B67B3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B67B39"/>
    <w:rPr>
      <w:rFonts w:ascii="Tahoma" w:hAnsi="Tahoma" w:cs="Tahoma"/>
      <w:noProof/>
      <w:sz w:val="16"/>
      <w:szCs w:val="16"/>
      <w:lang w:val="nl-NL" w:eastAsia="nl-NL"/>
    </w:rPr>
  </w:style>
  <w:style w:type="character" w:styleId="Tekstvantijdelijkeaanduiding">
    <w:name w:val="Placeholder Text"/>
    <w:basedOn w:val="Standaardalinea-lettertype"/>
    <w:uiPriority w:val="99"/>
    <w:semiHidden/>
    <w:rsid w:val="00B67B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7" /><Relationship Type="http://schemas.openxmlformats.org/officeDocument/2006/relationships/numbering" Target="numbering.xml" Id="rId2" /><Relationship Type="http://schemas.openxmlformats.org/officeDocument/2006/relationships/glossaryDocument" Target="glossary/document.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microsoft.com/office/2007/relationships/stylesWithEffects" Target="stylesWithEffect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Algemeen"/>
          <w:gallery w:val="placeholder"/>
        </w:category>
        <w:types>
          <w:type w:val="bbPlcHdr"/>
        </w:types>
        <w:behaviors>
          <w:behavior w:val="content"/>
        </w:behaviors>
        <w:guid w:val="{91FADF99-B146-4F04-96F8-BD6E173C757A}"/>
      </w:docPartPr>
      <w:docPartBody>
        <w:p w:rsidR="00DB1E32" w:rsidRDefault="008C0559" w:rsidP="00A52459">
          <w:pPr>
            <w:pStyle w:val="DefaultPlaceholder22675703"/>
          </w:pPr>
          <w:r w:rsidRPr="00860C39">
            <w:t xml:space="preserve"> </w:t>
          </w:r>
        </w:p>
      </w:docPartBody>
    </w:docPart>
    <w:docPart>
      <w:docPartPr>
        <w:name w:val="DefaultPlaceholder_1082065158"/>
        <w:category>
          <w:name w:val="Algemeen"/>
          <w:gallery w:val="placeholder"/>
        </w:category>
        <w:types>
          <w:type w:val="bbPlcHdr"/>
        </w:types>
        <w:behaviors>
          <w:behavior w:val="content"/>
        </w:behaviors>
        <w:guid w:val="{35217C7C-BC88-4CC0-83CB-2DFCCE1C62C7}"/>
      </w:docPartPr>
      <w:docPartBody>
        <w:p w:rsidR="00B17A27" w:rsidRDefault="001109FD">
          <w:r w:rsidRPr="00823A80">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Bold">
    <w:panose1 w:val="00000000000000000000"/>
    <w:charset w:val="00"/>
    <w:family w:val="swiss"/>
    <w:notTrueType/>
    <w:pitch w:val="default"/>
    <w:sig w:usb0="00000003" w:usb1="00000000" w:usb2="00000000" w:usb3="00000000" w:csb0="00000001" w:csb1="00000000"/>
  </w:font>
  <w:font w:name="KIX Barcode">
    <w:altName w:val="Courier New"/>
    <w:charset w:val="00"/>
    <w:family w:val="swiss"/>
    <w:pitch w:val="variable"/>
    <w:sig w:usb0="8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hyphenationZone w:val="425"/>
  <w:characterSpacingControl w:val="doNotCompress"/>
  <w:compat>
    <w:useFELayout/>
    <w:compatSetting w:name="compatibilityMode" w:uri="http://schemas.microsoft.com/office/word" w:val="12"/>
  </w:compat>
  <w:rsids>
    <w:rsidRoot w:val="001A03C8"/>
    <w:rsid w:val="001109FD"/>
    <w:rsid w:val="001A03C8"/>
    <w:rsid w:val="0025557C"/>
    <w:rsid w:val="002969CC"/>
    <w:rsid w:val="004F6A69"/>
    <w:rsid w:val="005040CA"/>
    <w:rsid w:val="005C143F"/>
    <w:rsid w:val="005E5FF3"/>
    <w:rsid w:val="006065C3"/>
    <w:rsid w:val="007F43DC"/>
    <w:rsid w:val="008C0559"/>
    <w:rsid w:val="00996020"/>
    <w:rsid w:val="00A52459"/>
    <w:rsid w:val="00A55B83"/>
    <w:rsid w:val="00B17A27"/>
    <w:rsid w:val="00BB1AAC"/>
    <w:rsid w:val="00CE1A01"/>
    <w:rsid w:val="00D857E0"/>
    <w:rsid w:val="00DB1E32"/>
    <w:rsid w:val="00F04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B1E32"/>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1109FD"/>
    <w:rPr>
      <w:color w:val="808080"/>
    </w:rPr>
  </w:style>
  <w:style w:type="paragraph" w:customStyle="1" w:styleId="325BB6A28224409B83DE60E77B52778B">
    <w:name w:val="325BB6A28224409B83DE60E77B52778B"/>
    <w:rsid w:val="00A52459"/>
    <w:pPr>
      <w:tabs>
        <w:tab w:val="center" w:pos="4536"/>
        <w:tab w:val="right" w:pos="9072"/>
      </w:tabs>
      <w:spacing w:after="0" w:line="240" w:lineRule="atLeast"/>
    </w:pPr>
    <w:rPr>
      <w:rFonts w:ascii="Verdana" w:eastAsia="Times New Roman" w:hAnsi="Verdana" w:cs="Times New Roman"/>
      <w:noProof/>
      <w:sz w:val="18"/>
      <w:szCs w:val="24"/>
      <w:lang w:val="nl-NL" w:eastAsia="nl-NL"/>
    </w:rPr>
  </w:style>
  <w:style w:type="paragraph" w:customStyle="1" w:styleId="DefaultPlaceholder22675703">
    <w:name w:val="DefaultPlaceholder_22675703"/>
    <w:rsid w:val="00A52459"/>
    <w:pPr>
      <w:adjustRightInd w:val="0"/>
      <w:spacing w:after="0" w:line="180" w:lineRule="exact"/>
    </w:pPr>
    <w:rPr>
      <w:rFonts w:ascii="Verdana" w:eastAsia="Times New Roman" w:hAnsi="Verdana" w:cs="Verdana-Bold"/>
      <w:b/>
      <w:bCs/>
      <w:smallCaps/>
      <w:noProof/>
      <w:sz w:val="13"/>
      <w:szCs w:val="13"/>
      <w:lang w:val="nl-NL" w:eastAsia="nl-NL"/>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563</ap:Words>
  <ap:Characters>3102</ap:Characters>
  <ap:DocSecurity>0</ap:DocSecurity>
  <ap:Lines>25</ap:Lines>
  <ap:Paragraphs>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3658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2008-07-25T15:17:00.0000000Z</lastPrinted>
  <dcterms:created xsi:type="dcterms:W3CDTF">2025-03-17T09:40:00.0000000Z</dcterms:created>
  <dcterms:modified xsi:type="dcterms:W3CDTF">2025-03-17T09:41:00.0000000Z</dcterms:modified>
  <dc:description>------------------------</dc:description>
  <dc:subject/>
  <dc:title/>
  <keywords/>
  <version/>
  <category/>
</coreProperties>
</file>