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70626" w14:paraId="70127839" w14:textId="2A385DD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17 maart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15E873C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670626">
              <w:t>het bericht 'Burgemeester bezorgd over uitkomst onderzoek illegale prostitutie en mensenhandel: ‘Misstanden aangetroffen”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670626" w:rsidR="00670626" w:rsidP="00670626" w:rsidRDefault="00670626" w14:paraId="1F042FD3" w14:textId="0F99D5A3">
            <w:pPr>
              <w:pStyle w:val="afzendgegevens"/>
              <w:rPr>
                <w:lang w:val="de-DE"/>
              </w:rPr>
            </w:pPr>
            <w:r w:rsidRPr="00670626">
              <w:rPr>
                <w:lang w:val="de-DE"/>
              </w:rPr>
              <w:t>6212360</w:t>
            </w:r>
          </w:p>
          <w:p w:rsidR="004B6482" w:rsidP="00670626" w:rsidRDefault="00670626" w14:paraId="5DB94608" w14:textId="5791CE07">
            <w:pPr>
              <w:pStyle w:val="referentiegegevens"/>
              <w:rPr>
                <w:sz w:val="18"/>
                <w:szCs w:val="24"/>
              </w:rPr>
            </w:pPr>
            <w:r w:rsidRPr="00670626">
              <w:t> 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70626" w:rsidR="004B6482" w:rsidP="00670626" w:rsidRDefault="00670626" w14:paraId="6F08C6C1" w14:textId="7CFE8101">
            <w:pPr>
              <w:pStyle w:val="afzendgegevens"/>
              <w:rPr>
                <w:lang w:val="de-DE"/>
              </w:rPr>
            </w:pPr>
            <w:r w:rsidRPr="00670626">
              <w:rPr>
                <w:lang w:val="de-DE"/>
              </w:rPr>
              <w:t>2025Z03482 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48DEEE1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670626">
        <w:rPr>
          <w:rFonts w:cs="Utopia"/>
          <w:color w:val="000000"/>
        </w:rPr>
        <w:t xml:space="preserve">minister van </w:t>
      </w:r>
      <w:r w:rsidRPr="00670626" w:rsidR="00670626">
        <w:t>Sociale Zaken en Werkgelegenheid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70626">
        <w:rPr>
          <w:rFonts w:cs="Utopia"/>
          <w:color w:val="000000"/>
        </w:rPr>
        <w:t>het lid</w:t>
      </w:r>
      <w:r w:rsidR="00F64F6A">
        <w:t xml:space="preserve"> </w:t>
      </w:r>
      <w:r w:rsidR="00670626">
        <w:t>Bikker (ChristenUnie)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70626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670626">
        <w:t>het bericht 'Burgemeester bezorgd over uitkomst onderzoek illegale prostitutie en mensenhandel: ‘Misstanden aangetroffen”. 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70626">
        <w:t>24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E80E00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70626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670626" w14:paraId="198E1DD5" w14:textId="59F72BC5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D2D29">
            <w:fldChar w:fldCharType="begin"/>
          </w:r>
          <w:r w:rsidR="001D2D29">
            <w:instrText xml:space="preserve"> NUMPAGES   \* MERGEFORMAT </w:instrText>
          </w:r>
          <w:r w:rsidR="001D2D29">
            <w:fldChar w:fldCharType="separate"/>
          </w:r>
          <w:r w:rsidR="00FC0F20">
            <w:t>1</w:t>
          </w:r>
          <w:r w:rsidR="001D2D2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D2D29">
            <w:fldChar w:fldCharType="begin"/>
          </w:r>
          <w:r w:rsidR="001D2D29">
            <w:instrText xml:space="preserve"> SECTIONPAGES   \* MERGEFORMAT </w:instrText>
          </w:r>
          <w:r w:rsidR="001D2D29">
            <w:fldChar w:fldCharType="separate"/>
          </w:r>
          <w:r>
            <w:t>1</w:t>
          </w:r>
          <w:r w:rsidR="001D2D29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D2D29">
            <w:fldChar w:fldCharType="begin"/>
          </w:r>
          <w:r w:rsidR="001D2D29">
            <w:instrText xml:space="preserve"> SECTIONPAGES   \* MERGEFORMAT </w:instrText>
          </w:r>
          <w:r w:rsidR="001D2D29">
            <w:fldChar w:fldCharType="separate"/>
          </w:r>
          <w:r w:rsidR="00597CEE">
            <w:t>2</w:t>
          </w:r>
          <w:r w:rsidR="001D2D29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35F4B421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1D2D29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2D29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062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2471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4B46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231</ap:Words>
  <ap:Characters>1272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2025-03-17T15:51:00.0000000Z</dcterms:created>
  <dcterms:modified xsi:type="dcterms:W3CDTF">2025-03-17T15:51:00.0000000Z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