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5C77" w:rsidP="00A35C77" w:rsidRDefault="00A35C77" w14:paraId="26DF4E39" w14:textId="1EEA90CE">
      <w:pPr>
        <w:rPr>
          <w:szCs w:val="18"/>
        </w:rPr>
      </w:pPr>
      <w:r w:rsidRPr="00416B16">
        <w:rPr>
          <w:szCs w:val="18"/>
        </w:rPr>
        <w:t xml:space="preserve">Geachte </w:t>
      </w:r>
      <w:r w:rsidR="006E7AEF">
        <w:rPr>
          <w:szCs w:val="18"/>
        </w:rPr>
        <w:t>V</w:t>
      </w:r>
      <w:r w:rsidRPr="00416B16">
        <w:rPr>
          <w:szCs w:val="18"/>
        </w:rPr>
        <w:t>oorzitter,</w:t>
      </w:r>
    </w:p>
    <w:p w:rsidRPr="00416B16" w:rsidR="00A35C77" w:rsidP="00A35C77" w:rsidRDefault="00A35C77" w14:paraId="5FC8A0FE" w14:textId="77777777">
      <w:pPr>
        <w:rPr>
          <w:szCs w:val="18"/>
        </w:rPr>
      </w:pPr>
    </w:p>
    <w:p w:rsidR="00A35C77" w:rsidP="00A35C77" w:rsidRDefault="00A35C77" w14:paraId="2ED52AA2" w14:textId="18D982DD">
      <w:pPr>
        <w:rPr>
          <w:szCs w:val="18"/>
        </w:rPr>
      </w:pPr>
      <w:r w:rsidRPr="00416B16">
        <w:rPr>
          <w:szCs w:val="18"/>
        </w:rPr>
        <w:t xml:space="preserve">In de Europese Verordening inzake de </w:t>
      </w:r>
      <w:proofErr w:type="spellStart"/>
      <w:r w:rsidRPr="00B676A0">
        <w:rPr>
          <w:szCs w:val="18"/>
        </w:rPr>
        <w:t>Governance</w:t>
      </w:r>
      <w:proofErr w:type="spellEnd"/>
      <w:r w:rsidRPr="00416B16">
        <w:rPr>
          <w:szCs w:val="18"/>
        </w:rPr>
        <w:t xml:space="preserve"> van de Energie Unie</w:t>
      </w:r>
      <w:r>
        <w:rPr>
          <w:szCs w:val="18"/>
        </w:rPr>
        <w:t xml:space="preserve"> en Klimaat Actie</w:t>
      </w:r>
      <w:r w:rsidRPr="00416B16">
        <w:rPr>
          <w:szCs w:val="18"/>
        </w:rPr>
        <w:t xml:space="preserve"> is</w:t>
      </w:r>
      <w:r>
        <w:rPr>
          <w:szCs w:val="18"/>
        </w:rPr>
        <w:t xml:space="preserve"> </w:t>
      </w:r>
      <w:r w:rsidRPr="00416B16">
        <w:rPr>
          <w:szCs w:val="18"/>
        </w:rPr>
        <w:t>vastgelegd dat de</w:t>
      </w:r>
      <w:r>
        <w:rPr>
          <w:szCs w:val="18"/>
        </w:rPr>
        <w:t xml:space="preserve"> </w:t>
      </w:r>
      <w:r w:rsidRPr="00416B16">
        <w:rPr>
          <w:szCs w:val="18"/>
        </w:rPr>
        <w:t>lidstaten elke tien jaar een Integraal Nationaal Energie- en</w:t>
      </w:r>
      <w:r>
        <w:rPr>
          <w:szCs w:val="18"/>
        </w:rPr>
        <w:t xml:space="preserve"> </w:t>
      </w:r>
      <w:r w:rsidRPr="00416B16">
        <w:rPr>
          <w:szCs w:val="18"/>
        </w:rPr>
        <w:t>Klimaatplan (INEK) opstellen met daarin hun klimaat- en energiedoelstellingen,</w:t>
      </w:r>
      <w:r>
        <w:rPr>
          <w:szCs w:val="18"/>
        </w:rPr>
        <w:t xml:space="preserve"> </w:t>
      </w:r>
      <w:r w:rsidRPr="00416B16">
        <w:rPr>
          <w:szCs w:val="18"/>
        </w:rPr>
        <w:t xml:space="preserve">beleid en maatregelen. Het totaalbeeld uit de </w:t>
      </w:r>
      <w:proofErr w:type="spellStart"/>
      <w:r w:rsidRPr="00416B16">
        <w:rPr>
          <w:szCs w:val="18"/>
        </w:rPr>
        <w:t>INEK’s</w:t>
      </w:r>
      <w:proofErr w:type="spellEnd"/>
      <w:r w:rsidRPr="00416B16">
        <w:rPr>
          <w:szCs w:val="18"/>
        </w:rPr>
        <w:t xml:space="preserve"> van alle lidstaten moet</w:t>
      </w:r>
      <w:r>
        <w:rPr>
          <w:szCs w:val="18"/>
        </w:rPr>
        <w:t xml:space="preserve"> </w:t>
      </w:r>
      <w:r w:rsidRPr="00416B16">
        <w:rPr>
          <w:szCs w:val="18"/>
        </w:rPr>
        <w:t xml:space="preserve">invulling geven aan </w:t>
      </w:r>
      <w:r w:rsidRPr="00915D97">
        <w:rPr>
          <w:szCs w:val="18"/>
        </w:rPr>
        <w:t xml:space="preserve">de Europese klimaat- en energiedoelen </w:t>
      </w:r>
      <w:r>
        <w:rPr>
          <w:szCs w:val="18"/>
        </w:rPr>
        <w:t xml:space="preserve">en </w:t>
      </w:r>
      <w:r w:rsidRPr="00915D97">
        <w:rPr>
          <w:szCs w:val="18"/>
        </w:rPr>
        <w:t xml:space="preserve">de ambities van de Energie-Unie </w:t>
      </w:r>
      <w:r>
        <w:rPr>
          <w:szCs w:val="18"/>
        </w:rPr>
        <w:t xml:space="preserve">volgens </w:t>
      </w:r>
      <w:r w:rsidRPr="00915D97">
        <w:rPr>
          <w:szCs w:val="18"/>
        </w:rPr>
        <w:t>vijf dimensies</w:t>
      </w:r>
      <w:r>
        <w:rPr>
          <w:szCs w:val="18"/>
        </w:rPr>
        <w:t>:</w:t>
      </w:r>
    </w:p>
    <w:p w:rsidR="00A35C77" w:rsidP="00A35C77" w:rsidRDefault="00A35C77" w14:paraId="1A9E6A0C" w14:textId="77777777">
      <w:pPr>
        <w:rPr>
          <w:szCs w:val="18"/>
        </w:rPr>
      </w:pPr>
    </w:p>
    <w:p w:rsidRPr="00484B9A" w:rsidR="00A35C77" w:rsidP="00A35C77" w:rsidRDefault="00A35C77" w14:paraId="42D15414" w14:textId="77777777">
      <w:pPr>
        <w:pStyle w:val="Lijstalinea"/>
        <w:numPr>
          <w:ilvl w:val="0"/>
          <w:numId w:val="15"/>
        </w:numPr>
        <w:rPr>
          <w:rFonts w:ascii="Verdana" w:hAnsi="Verdana"/>
          <w:sz w:val="18"/>
          <w:szCs w:val="18"/>
        </w:rPr>
      </w:pPr>
      <w:proofErr w:type="spellStart"/>
      <w:r w:rsidRPr="00484B9A">
        <w:rPr>
          <w:rFonts w:ascii="Verdana" w:hAnsi="Verdana"/>
          <w:sz w:val="18"/>
          <w:szCs w:val="18"/>
        </w:rPr>
        <w:t>Decarbonisatie</w:t>
      </w:r>
      <w:proofErr w:type="spellEnd"/>
      <w:r w:rsidRPr="00484B9A">
        <w:rPr>
          <w:rFonts w:ascii="Verdana" w:hAnsi="Verdana"/>
          <w:sz w:val="18"/>
          <w:szCs w:val="18"/>
        </w:rPr>
        <w:t xml:space="preserve"> (waaronder hernieuwbare energie)</w:t>
      </w:r>
    </w:p>
    <w:p w:rsidRPr="00484B9A" w:rsidR="00A35C77" w:rsidP="00A35C77" w:rsidRDefault="00A35C77" w14:paraId="73936B30" w14:textId="77777777">
      <w:pPr>
        <w:pStyle w:val="Lijstalinea"/>
        <w:numPr>
          <w:ilvl w:val="0"/>
          <w:numId w:val="15"/>
        </w:numPr>
        <w:rPr>
          <w:rFonts w:ascii="Verdana" w:hAnsi="Verdana"/>
          <w:sz w:val="18"/>
          <w:szCs w:val="18"/>
        </w:rPr>
      </w:pPr>
      <w:r w:rsidRPr="00484B9A">
        <w:rPr>
          <w:rFonts w:ascii="Verdana" w:hAnsi="Verdana"/>
          <w:sz w:val="18"/>
          <w:szCs w:val="18"/>
        </w:rPr>
        <w:t>Energie-efficiëntie</w:t>
      </w:r>
    </w:p>
    <w:p w:rsidRPr="00484B9A" w:rsidR="00A35C77" w:rsidP="00A35C77" w:rsidRDefault="00A35C77" w14:paraId="79840E2A" w14:textId="77777777">
      <w:pPr>
        <w:pStyle w:val="Lijstalinea"/>
        <w:numPr>
          <w:ilvl w:val="0"/>
          <w:numId w:val="15"/>
        </w:numPr>
        <w:rPr>
          <w:rFonts w:ascii="Verdana" w:hAnsi="Verdana"/>
          <w:sz w:val="18"/>
          <w:szCs w:val="18"/>
        </w:rPr>
      </w:pPr>
      <w:r w:rsidRPr="00484B9A">
        <w:rPr>
          <w:rFonts w:ascii="Verdana" w:hAnsi="Verdana"/>
          <w:sz w:val="18"/>
          <w:szCs w:val="18"/>
        </w:rPr>
        <w:t>Energiezekerheid</w:t>
      </w:r>
    </w:p>
    <w:p w:rsidRPr="00484B9A" w:rsidR="00A35C77" w:rsidP="00A35C77" w:rsidRDefault="00A35C77" w14:paraId="5A2059AB" w14:textId="77777777">
      <w:pPr>
        <w:pStyle w:val="Lijstalinea"/>
        <w:numPr>
          <w:ilvl w:val="0"/>
          <w:numId w:val="15"/>
        </w:numPr>
        <w:rPr>
          <w:rFonts w:ascii="Verdana" w:hAnsi="Verdana"/>
          <w:sz w:val="18"/>
          <w:szCs w:val="18"/>
        </w:rPr>
      </w:pPr>
      <w:r w:rsidRPr="00484B9A">
        <w:rPr>
          <w:rFonts w:ascii="Verdana" w:hAnsi="Verdana"/>
          <w:sz w:val="18"/>
          <w:szCs w:val="18"/>
        </w:rPr>
        <w:t>Interne energiemarkt</w:t>
      </w:r>
    </w:p>
    <w:p w:rsidRPr="00484B9A" w:rsidR="00A35C77" w:rsidP="00A35C77" w:rsidRDefault="00A35C77" w14:paraId="261CCB11" w14:textId="77777777">
      <w:pPr>
        <w:pStyle w:val="Lijstalinea"/>
        <w:numPr>
          <w:ilvl w:val="0"/>
          <w:numId w:val="15"/>
        </w:numPr>
        <w:rPr>
          <w:rFonts w:ascii="Verdana" w:hAnsi="Verdana"/>
          <w:sz w:val="18"/>
          <w:szCs w:val="18"/>
        </w:rPr>
      </w:pPr>
      <w:r w:rsidRPr="00484B9A">
        <w:rPr>
          <w:rFonts w:ascii="Verdana" w:hAnsi="Verdana"/>
          <w:sz w:val="18"/>
          <w:szCs w:val="18"/>
        </w:rPr>
        <w:t>Onderzoek, innovatie en concurrentievermogen</w:t>
      </w:r>
    </w:p>
    <w:p w:rsidR="00A35C77" w:rsidP="00A35C77" w:rsidRDefault="00A35C77" w14:paraId="39A70BC4" w14:textId="77777777">
      <w:pPr>
        <w:rPr>
          <w:szCs w:val="18"/>
        </w:rPr>
      </w:pPr>
      <w:r w:rsidRPr="00484B9A">
        <w:rPr>
          <w:szCs w:val="18"/>
        </w:rPr>
        <w:t>In 2019 heeft Nederland het definitieve INEK 2021-2030 ingediend bij de Europese Commissie</w:t>
      </w:r>
      <w:r w:rsidRPr="00484B9A">
        <w:rPr>
          <w:rStyle w:val="Voetnootmarkering"/>
          <w:szCs w:val="18"/>
        </w:rPr>
        <w:footnoteReference w:id="1"/>
      </w:r>
      <w:r w:rsidRPr="00484B9A">
        <w:rPr>
          <w:szCs w:val="18"/>
        </w:rPr>
        <w:t xml:space="preserve"> en in 2024 heeft Nederland de definitieve update van het INEK ingediend.</w:t>
      </w:r>
      <w:r w:rsidRPr="00484B9A">
        <w:rPr>
          <w:rStyle w:val="Voetnootmarkering"/>
          <w:szCs w:val="18"/>
        </w:rPr>
        <w:footnoteReference w:id="2"/>
      </w:r>
      <w:r w:rsidRPr="00484B9A">
        <w:rPr>
          <w:szCs w:val="18"/>
        </w:rPr>
        <w:t xml:space="preserve"> Hierin zijn doelen, streefwaarden en ambities van Nederland en het te voeren beleid opgenomen als bijdrage om aan de Europese 2030 klimaat- en energiedoelen te voldoen. </w:t>
      </w:r>
    </w:p>
    <w:p w:rsidRPr="00484B9A" w:rsidR="00855862" w:rsidP="00A35C77" w:rsidRDefault="00855862" w14:paraId="62156D32" w14:textId="77777777">
      <w:pPr>
        <w:rPr>
          <w:szCs w:val="18"/>
        </w:rPr>
      </w:pPr>
    </w:p>
    <w:p w:rsidR="00A35C77" w:rsidP="00A35C77" w:rsidRDefault="00A35C77" w14:paraId="587B27B5" w14:textId="589E2D7E">
      <w:pPr>
        <w:rPr>
          <w:szCs w:val="18"/>
        </w:rPr>
      </w:pPr>
      <w:r w:rsidRPr="00484B9A">
        <w:rPr>
          <w:szCs w:val="18"/>
        </w:rPr>
        <w:t xml:space="preserve">In de </w:t>
      </w:r>
      <w:proofErr w:type="spellStart"/>
      <w:r w:rsidRPr="00484B9A">
        <w:rPr>
          <w:szCs w:val="18"/>
        </w:rPr>
        <w:t>Governance</w:t>
      </w:r>
      <w:proofErr w:type="spellEnd"/>
      <w:r w:rsidRPr="00484B9A">
        <w:rPr>
          <w:szCs w:val="18"/>
        </w:rPr>
        <w:t xml:space="preserve"> Verordening is tevens vastgelegd dat lidstaten uiterlijk 15 maart 2023 en daarna elke twee jaar een voortgangsrapportage moeten indienen over de uitvoering van hun INEK. </w:t>
      </w:r>
      <w:r w:rsidRPr="00484B9A">
        <w:rPr>
          <w:noProof/>
          <w:szCs w:val="18"/>
        </w:rPr>
        <w:t>De eerste voortgangsrapportage is in maart 2023 ingediend</w:t>
      </w:r>
      <w:r w:rsidRPr="00484B9A">
        <w:rPr>
          <w:rStyle w:val="Voetnootmarkering"/>
          <w:noProof/>
          <w:szCs w:val="18"/>
        </w:rPr>
        <w:footnoteReference w:id="3"/>
      </w:r>
      <w:r w:rsidRPr="00484B9A">
        <w:rPr>
          <w:noProof/>
          <w:szCs w:val="18"/>
        </w:rPr>
        <w:t xml:space="preserve">. </w:t>
      </w:r>
      <w:r w:rsidRPr="00484B9A">
        <w:rPr>
          <w:szCs w:val="18"/>
        </w:rPr>
        <w:t xml:space="preserve">Bijgevoegd </w:t>
      </w:r>
      <w:r w:rsidRPr="00484B9A" w:rsidR="00D85958">
        <w:rPr>
          <w:szCs w:val="18"/>
        </w:rPr>
        <w:t>vindt</w:t>
      </w:r>
      <w:r w:rsidRPr="00484B9A">
        <w:rPr>
          <w:szCs w:val="18"/>
        </w:rPr>
        <w:t xml:space="preserve"> </w:t>
      </w:r>
      <w:r w:rsidR="00855862">
        <w:rPr>
          <w:szCs w:val="18"/>
        </w:rPr>
        <w:t>u</w:t>
      </w:r>
      <w:r w:rsidRPr="00484B9A">
        <w:rPr>
          <w:szCs w:val="18"/>
        </w:rPr>
        <w:t xml:space="preserve"> de tweede voortgangsrapportage, bestaande uit een Excel-tabellenbestand in het Engels (voorgeschreven format van de Europese Commissie). De tabellen worden digitaal ingediend op de rapportageplatforms van de Europese Commissie. De Europese Commissie zal deze analyseren en kwaliteitscontroles uitvoeren, waarna deze wordt gepubliceerd op de website van de Commissie. De voortgangsrapportages van de lidstaten worden door de </w:t>
      </w:r>
      <w:r w:rsidRPr="00484B9A">
        <w:rPr>
          <w:szCs w:val="18"/>
        </w:rPr>
        <w:lastRenderedPageBreak/>
        <w:t xml:space="preserve">Commissie gebruikt voor de jaarlijkse </w:t>
      </w:r>
      <w:r w:rsidRPr="00484B9A">
        <w:rPr>
          <w:i/>
          <w:iCs/>
          <w:szCs w:val="18"/>
        </w:rPr>
        <w:t xml:space="preserve">State of </w:t>
      </w:r>
      <w:proofErr w:type="spellStart"/>
      <w:r w:rsidRPr="00484B9A">
        <w:rPr>
          <w:i/>
          <w:iCs/>
          <w:szCs w:val="18"/>
        </w:rPr>
        <w:t>the</w:t>
      </w:r>
      <w:proofErr w:type="spellEnd"/>
      <w:r w:rsidRPr="00484B9A">
        <w:rPr>
          <w:i/>
          <w:iCs/>
          <w:szCs w:val="18"/>
        </w:rPr>
        <w:t xml:space="preserve"> Energy Union</w:t>
      </w:r>
      <w:r w:rsidRPr="00484B9A">
        <w:rPr>
          <w:szCs w:val="18"/>
        </w:rPr>
        <w:t xml:space="preserve"> die is voorzien aanstaande oktober.</w:t>
      </w:r>
    </w:p>
    <w:p w:rsidRPr="00484B9A" w:rsidR="00855862" w:rsidP="00A35C77" w:rsidRDefault="00855862" w14:paraId="6447FA96" w14:textId="77777777">
      <w:pPr>
        <w:rPr>
          <w:szCs w:val="18"/>
        </w:rPr>
      </w:pPr>
    </w:p>
    <w:p w:rsidR="00A35C77" w:rsidP="00A35C77" w:rsidRDefault="00A35C77" w14:paraId="07AF2BDD" w14:textId="2D113981">
      <w:pPr>
        <w:rPr>
          <w:szCs w:val="18"/>
        </w:rPr>
      </w:pPr>
      <w:r w:rsidRPr="00484B9A">
        <w:rPr>
          <w:szCs w:val="18"/>
        </w:rPr>
        <w:t xml:space="preserve">Voor het opstellen van de rapportage is gebruik gemaakt van reeds openbare </w:t>
      </w:r>
      <w:r>
        <w:rPr>
          <w:szCs w:val="18"/>
        </w:rPr>
        <w:t>gegevens</w:t>
      </w:r>
      <w:r w:rsidRPr="00484B9A">
        <w:rPr>
          <w:szCs w:val="18"/>
        </w:rPr>
        <w:t>, zoals energiecijfers van het CBS, emissiecijfers</w:t>
      </w:r>
      <w:r w:rsidRPr="00177716">
        <w:rPr>
          <w:szCs w:val="18"/>
        </w:rPr>
        <w:t xml:space="preserve"> het RIVM en projecties uit de </w:t>
      </w:r>
      <w:r w:rsidRPr="00B779DC">
        <w:rPr>
          <w:szCs w:val="18"/>
        </w:rPr>
        <w:t>Klimaat- en Energieverkenning 2024 van het PBL</w:t>
      </w:r>
      <w:r w:rsidRPr="00B779DC">
        <w:rPr>
          <w:rStyle w:val="Voetnootmarkering"/>
          <w:szCs w:val="18"/>
        </w:rPr>
        <w:footnoteReference w:id="4"/>
      </w:r>
      <w:r w:rsidRPr="00B779DC">
        <w:rPr>
          <w:szCs w:val="18"/>
        </w:rPr>
        <w:t>. Het</w:t>
      </w:r>
      <w:r w:rsidRPr="00177716">
        <w:rPr>
          <w:szCs w:val="18"/>
        </w:rPr>
        <w:t xml:space="preserve"> bevat geen beleidsvoornemens die niet eerder aan </w:t>
      </w:r>
      <w:r w:rsidR="002B334C">
        <w:rPr>
          <w:szCs w:val="18"/>
        </w:rPr>
        <w:t>de</w:t>
      </w:r>
      <w:r w:rsidR="00855862">
        <w:rPr>
          <w:szCs w:val="18"/>
        </w:rPr>
        <w:t xml:space="preserve"> Kamer</w:t>
      </w:r>
      <w:r w:rsidRPr="00177716">
        <w:rPr>
          <w:szCs w:val="18"/>
        </w:rPr>
        <w:t xml:space="preserve"> zijn gecommuniceerd.</w:t>
      </w:r>
      <w:r>
        <w:rPr>
          <w:szCs w:val="18"/>
        </w:rPr>
        <w:t xml:space="preserve"> In het INEK-proces zullen EU-lidstaten uiterlijk 15 maart 2027 de derde INEK-voortgangsrapportage moeten indienen.</w:t>
      </w:r>
    </w:p>
    <w:p w:rsidR="000652D4" w:rsidP="00810C93" w:rsidRDefault="000652D4" w14:paraId="10458822" w14:textId="77777777"/>
    <w:p w:rsidR="00A35C77" w:rsidP="00810C93" w:rsidRDefault="00A35C77" w14:paraId="22971D90" w14:textId="77777777"/>
    <w:p w:rsidR="00F83D72" w:rsidP="00810C93" w:rsidRDefault="00F83D72" w14:paraId="3BB43684" w14:textId="77777777"/>
    <w:p w:rsidR="009469AF" w:rsidP="00810C93" w:rsidRDefault="009469AF" w14:paraId="44D82362" w14:textId="77777777"/>
    <w:p w:rsidR="00F83D72" w:rsidP="00810C93" w:rsidRDefault="00F83D72" w14:paraId="0A272801" w14:textId="77777777"/>
    <w:p w:rsidR="000652D4" w:rsidP="00810C93" w:rsidRDefault="00133CDF" w14:paraId="56843E8A" w14:textId="77777777">
      <w:pPr>
        <w:rPr>
          <w:szCs w:val="18"/>
        </w:rPr>
      </w:pPr>
      <w:r w:rsidRPr="005461DA">
        <w:rPr>
          <w:szCs w:val="18"/>
        </w:rPr>
        <w:t>Sophie Hermans</w:t>
      </w:r>
    </w:p>
    <w:p w:rsidRPr="009469AF" w:rsidR="00D22441" w:rsidP="00810C93" w:rsidRDefault="00133CDF" w14:paraId="4E9CABBC" w14:textId="285F511B">
      <w:pPr>
        <w:rPr>
          <w:szCs w:val="18"/>
        </w:rPr>
      </w:pPr>
      <w:r>
        <w:rPr>
          <w:szCs w:val="18"/>
        </w:rPr>
        <w:t>Minister van Klimaat en Groene Groei</w:t>
      </w:r>
    </w:p>
    <w:sectPr w:rsidRPr="009469AF" w:rsidR="00D2244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DE8B8" w14:textId="77777777" w:rsidR="00A0273F" w:rsidRDefault="00A0273F">
      <w:r>
        <w:separator/>
      </w:r>
    </w:p>
    <w:p w14:paraId="56C58A6C" w14:textId="77777777" w:rsidR="00A0273F" w:rsidRDefault="00A0273F"/>
  </w:endnote>
  <w:endnote w:type="continuationSeparator" w:id="0">
    <w:p w14:paraId="33E452F1" w14:textId="77777777" w:rsidR="00A0273F" w:rsidRDefault="00A0273F">
      <w:r>
        <w:continuationSeparator/>
      </w:r>
    </w:p>
    <w:p w14:paraId="594EC8BB" w14:textId="77777777" w:rsidR="00A0273F" w:rsidRDefault="00A02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C1CF" w14:textId="77777777" w:rsidR="006E7AEF" w:rsidRDefault="006E7A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861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742BC" w14:paraId="16879563" w14:textId="77777777" w:rsidTr="00CA6A25">
      <w:trPr>
        <w:trHeight w:hRule="exact" w:val="240"/>
      </w:trPr>
      <w:tc>
        <w:tcPr>
          <w:tcW w:w="7601" w:type="dxa"/>
          <w:shd w:val="clear" w:color="auto" w:fill="auto"/>
        </w:tcPr>
        <w:p w14:paraId="28622116" w14:textId="77777777" w:rsidR="00527BD4" w:rsidRDefault="00527BD4" w:rsidP="003F1F6B">
          <w:pPr>
            <w:pStyle w:val="Huisstijl-Rubricering"/>
          </w:pPr>
        </w:p>
      </w:tc>
      <w:tc>
        <w:tcPr>
          <w:tcW w:w="2156" w:type="dxa"/>
        </w:tcPr>
        <w:p w14:paraId="579BFEB7" w14:textId="22DF0486" w:rsidR="00527BD4" w:rsidRPr="00645414" w:rsidRDefault="00133CD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t>2</w:t>
            </w:r>
          </w:fldSimple>
        </w:p>
      </w:tc>
    </w:tr>
  </w:tbl>
  <w:p w14:paraId="6A7AC7C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742BC" w14:paraId="60AF6870" w14:textId="77777777" w:rsidTr="00CA6A25">
      <w:trPr>
        <w:trHeight w:hRule="exact" w:val="240"/>
      </w:trPr>
      <w:tc>
        <w:tcPr>
          <w:tcW w:w="7601" w:type="dxa"/>
          <w:shd w:val="clear" w:color="auto" w:fill="auto"/>
        </w:tcPr>
        <w:p w14:paraId="1C6B8AC3" w14:textId="77777777" w:rsidR="00527BD4" w:rsidRDefault="00527BD4" w:rsidP="008C356D">
          <w:pPr>
            <w:pStyle w:val="Huisstijl-Rubricering"/>
          </w:pPr>
        </w:p>
      </w:tc>
      <w:tc>
        <w:tcPr>
          <w:tcW w:w="2170" w:type="dxa"/>
        </w:tcPr>
        <w:p w14:paraId="64B72265" w14:textId="0C95950B" w:rsidR="00527BD4" w:rsidRPr="00ED539E" w:rsidRDefault="00133CD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2</w:t>
            </w:r>
          </w:fldSimple>
        </w:p>
      </w:tc>
    </w:tr>
  </w:tbl>
  <w:p w14:paraId="4446722B" w14:textId="77777777" w:rsidR="00527BD4" w:rsidRPr="00BC3B53" w:rsidRDefault="00527BD4" w:rsidP="008C356D">
    <w:pPr>
      <w:pStyle w:val="Voettekst"/>
      <w:spacing w:line="240" w:lineRule="auto"/>
      <w:rPr>
        <w:sz w:val="2"/>
        <w:szCs w:val="2"/>
      </w:rPr>
    </w:pPr>
  </w:p>
  <w:p w14:paraId="5D96C18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241C" w14:textId="77777777" w:rsidR="00A0273F" w:rsidRDefault="00A0273F">
      <w:r>
        <w:separator/>
      </w:r>
    </w:p>
    <w:p w14:paraId="124B1CDE" w14:textId="77777777" w:rsidR="00A0273F" w:rsidRDefault="00A0273F"/>
  </w:footnote>
  <w:footnote w:type="continuationSeparator" w:id="0">
    <w:p w14:paraId="032286D3" w14:textId="77777777" w:rsidR="00A0273F" w:rsidRDefault="00A0273F">
      <w:r>
        <w:continuationSeparator/>
      </w:r>
    </w:p>
    <w:p w14:paraId="5E9B0B24" w14:textId="77777777" w:rsidR="00A0273F" w:rsidRDefault="00A0273F"/>
  </w:footnote>
  <w:footnote w:id="1">
    <w:p w14:paraId="66328058" w14:textId="77777777" w:rsidR="00A35C77" w:rsidRDefault="00A35C77" w:rsidP="00A35C77">
      <w:pPr>
        <w:pStyle w:val="Voetnoottekst"/>
      </w:pPr>
      <w:r>
        <w:rPr>
          <w:rStyle w:val="Voetnootmarkering"/>
        </w:rPr>
        <w:footnoteRef/>
      </w:r>
      <w:r>
        <w:t xml:space="preserve"> </w:t>
      </w:r>
      <w:hyperlink r:id="rId1" w:history="1">
        <w:r w:rsidRPr="00B779DC">
          <w:rPr>
            <w:rStyle w:val="Hyperlink"/>
          </w:rPr>
          <w:t>Kamerstuk 32813, nr. 406 | Overheid.nl &gt; Officiële bekendmakingen</w:t>
        </w:r>
      </w:hyperlink>
    </w:p>
  </w:footnote>
  <w:footnote w:id="2">
    <w:p w14:paraId="3A729F9D" w14:textId="77777777" w:rsidR="00A35C77" w:rsidRDefault="00A35C77" w:rsidP="00A35C77">
      <w:pPr>
        <w:pStyle w:val="Voetnoottekst"/>
      </w:pPr>
      <w:r>
        <w:rPr>
          <w:rStyle w:val="Voetnootmarkering"/>
        </w:rPr>
        <w:footnoteRef/>
      </w:r>
      <w:r>
        <w:t xml:space="preserve"> Kamerstuk 32813, nr. 1407. </w:t>
      </w:r>
    </w:p>
  </w:footnote>
  <w:footnote w:id="3">
    <w:p w14:paraId="5A62163C" w14:textId="77777777" w:rsidR="00A35C77" w:rsidRDefault="00A35C77" w:rsidP="00A35C77">
      <w:pPr>
        <w:pStyle w:val="Voetnoottekst"/>
      </w:pPr>
      <w:r>
        <w:rPr>
          <w:rStyle w:val="Voetnootmarkering"/>
        </w:rPr>
        <w:footnoteRef/>
      </w:r>
      <w:r>
        <w:t xml:space="preserve"> </w:t>
      </w:r>
      <w:hyperlink r:id="rId2" w:history="1">
        <w:r w:rsidRPr="00401B91">
          <w:rPr>
            <w:rStyle w:val="Hyperlink"/>
          </w:rPr>
          <w:t>Kamerbrief over 1e voortgangsrapportage Integraal Nationaal Energie- en Klimaatplan 2021-2030 | Kamerstuk | Rijksoverheid.nl</w:t>
        </w:r>
      </w:hyperlink>
    </w:p>
  </w:footnote>
  <w:footnote w:id="4">
    <w:p w14:paraId="7FFBF195" w14:textId="77777777" w:rsidR="00A35C77" w:rsidRDefault="00A35C77" w:rsidP="00A35C77">
      <w:pPr>
        <w:pStyle w:val="Voetnoottekst"/>
      </w:pPr>
      <w:r>
        <w:rPr>
          <w:rStyle w:val="Voetnootmarkering"/>
        </w:rPr>
        <w:footnoteRef/>
      </w:r>
      <w:r>
        <w:t xml:space="preserve"> </w:t>
      </w:r>
      <w:hyperlink r:id="rId3" w:history="1">
        <w:r w:rsidRPr="00B779DC">
          <w:rPr>
            <w:rStyle w:val="Hyperlink"/>
          </w:rPr>
          <w:t>Klimaat- en Energieverkenning 2024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F246" w14:textId="77777777" w:rsidR="006E7AEF" w:rsidRDefault="006E7A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742BC" w14:paraId="73B58B0F" w14:textId="77777777" w:rsidTr="00A50CF6">
      <w:tc>
        <w:tcPr>
          <w:tcW w:w="2156" w:type="dxa"/>
          <w:shd w:val="clear" w:color="auto" w:fill="auto"/>
        </w:tcPr>
        <w:p w14:paraId="1038F256" w14:textId="77777777" w:rsidR="00527BD4" w:rsidRPr="005819CE" w:rsidRDefault="00133CDF" w:rsidP="00A50CF6">
          <w:pPr>
            <w:pStyle w:val="Huisstijl-Adres"/>
            <w:rPr>
              <w:b/>
            </w:rPr>
          </w:pPr>
          <w:r>
            <w:rPr>
              <w:b/>
            </w:rPr>
            <w:t>Klimaat en groene Groei</w:t>
          </w:r>
          <w:r w:rsidRPr="005819CE">
            <w:rPr>
              <w:b/>
            </w:rPr>
            <w:br/>
          </w:r>
        </w:p>
      </w:tc>
    </w:tr>
    <w:tr w:rsidR="00B742BC" w14:paraId="460E02A0" w14:textId="77777777" w:rsidTr="00A50CF6">
      <w:trPr>
        <w:trHeight w:hRule="exact" w:val="200"/>
      </w:trPr>
      <w:tc>
        <w:tcPr>
          <w:tcW w:w="2156" w:type="dxa"/>
          <w:shd w:val="clear" w:color="auto" w:fill="auto"/>
        </w:tcPr>
        <w:p w14:paraId="16A4A9AD" w14:textId="77777777" w:rsidR="00527BD4" w:rsidRPr="005819CE" w:rsidRDefault="00527BD4" w:rsidP="00A50CF6"/>
      </w:tc>
    </w:tr>
    <w:tr w:rsidR="00B742BC" w14:paraId="232CC32E" w14:textId="77777777" w:rsidTr="00502512">
      <w:trPr>
        <w:trHeight w:hRule="exact" w:val="774"/>
      </w:trPr>
      <w:tc>
        <w:tcPr>
          <w:tcW w:w="2156" w:type="dxa"/>
          <w:shd w:val="clear" w:color="auto" w:fill="auto"/>
        </w:tcPr>
        <w:p w14:paraId="2287977B" w14:textId="77777777" w:rsidR="00527BD4" w:rsidRDefault="00133CDF" w:rsidP="003A5290">
          <w:pPr>
            <w:pStyle w:val="Huisstijl-Kopje"/>
          </w:pPr>
          <w:r>
            <w:t>Ons kenmerk</w:t>
          </w:r>
        </w:p>
        <w:p w14:paraId="46CB1DFA" w14:textId="40931CC9" w:rsidR="00502512" w:rsidRPr="00502512" w:rsidRDefault="00133CDF"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6E7AEF" w:rsidRPr="006E7AEF">
                <w:rPr>
                  <w:b w:val="0"/>
                </w:rPr>
                <w:t>97514880</w:t>
              </w:r>
            </w:sdtContent>
          </w:sdt>
        </w:p>
        <w:p w14:paraId="7949E6EB" w14:textId="77777777" w:rsidR="00527BD4" w:rsidRPr="005819CE" w:rsidRDefault="00527BD4" w:rsidP="00361A56">
          <w:pPr>
            <w:pStyle w:val="Huisstijl-Kopje"/>
          </w:pPr>
        </w:p>
      </w:tc>
    </w:tr>
  </w:tbl>
  <w:p w14:paraId="07486E4B" w14:textId="77777777" w:rsidR="00527BD4" w:rsidRDefault="00527BD4" w:rsidP="008C356D">
    <w:pPr>
      <w:pStyle w:val="Koptekst"/>
      <w:rPr>
        <w:rFonts w:cs="Verdana-Bold"/>
        <w:b/>
        <w:bCs/>
        <w:smallCaps/>
        <w:szCs w:val="18"/>
      </w:rPr>
    </w:pPr>
  </w:p>
  <w:p w14:paraId="00BBD7AA" w14:textId="77777777" w:rsidR="00527BD4" w:rsidRDefault="00527BD4" w:rsidP="008C356D"/>
  <w:p w14:paraId="414D52E0" w14:textId="77777777" w:rsidR="00527BD4" w:rsidRPr="00740712" w:rsidRDefault="00527BD4" w:rsidP="008C356D"/>
  <w:p w14:paraId="4E71251B" w14:textId="77777777" w:rsidR="00527BD4" w:rsidRPr="00217880" w:rsidRDefault="00527BD4" w:rsidP="008C356D">
    <w:pPr>
      <w:spacing w:line="0" w:lineRule="atLeast"/>
      <w:rPr>
        <w:sz w:val="2"/>
        <w:szCs w:val="2"/>
      </w:rPr>
    </w:pPr>
  </w:p>
  <w:p w14:paraId="65A957EB" w14:textId="77777777" w:rsidR="00527BD4" w:rsidRDefault="00527BD4" w:rsidP="004F44C2">
    <w:pPr>
      <w:pStyle w:val="Koptekst"/>
      <w:rPr>
        <w:rFonts w:cs="Verdana-Bold"/>
        <w:b/>
        <w:bCs/>
        <w:smallCaps/>
        <w:szCs w:val="18"/>
      </w:rPr>
    </w:pPr>
  </w:p>
  <w:p w14:paraId="2C9ECDC8" w14:textId="77777777" w:rsidR="00527BD4" w:rsidRDefault="00527BD4" w:rsidP="004F44C2"/>
  <w:p w14:paraId="63492B59" w14:textId="77777777" w:rsidR="00527BD4" w:rsidRPr="00740712" w:rsidRDefault="00527BD4" w:rsidP="004F44C2"/>
  <w:p w14:paraId="0910F04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742BC" w14:paraId="6FEDA73D" w14:textId="77777777" w:rsidTr="00751A6A">
      <w:trPr>
        <w:trHeight w:val="2636"/>
      </w:trPr>
      <w:tc>
        <w:tcPr>
          <w:tcW w:w="737" w:type="dxa"/>
          <w:shd w:val="clear" w:color="auto" w:fill="auto"/>
        </w:tcPr>
        <w:p w14:paraId="3B1AF1B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B8A74C" w14:textId="77777777" w:rsidR="00527BD4" w:rsidRDefault="00133CD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132367B4" wp14:editId="504E202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DF6CB9A" w14:textId="77777777" w:rsidR="00F4553F" w:rsidRDefault="00F4553F" w:rsidP="00651CEE">
          <w:pPr>
            <w:framePr w:w="6340" w:h="2750" w:hRule="exact" w:hSpace="180" w:wrap="around" w:vAnchor="page" w:hAnchor="text" w:x="3873" w:y="-140"/>
            <w:spacing w:line="240" w:lineRule="auto"/>
          </w:pPr>
        </w:p>
      </w:tc>
    </w:tr>
  </w:tbl>
  <w:p w14:paraId="0B35B644" w14:textId="77777777" w:rsidR="00527BD4" w:rsidRDefault="00527BD4" w:rsidP="00D0609E">
    <w:pPr>
      <w:framePr w:w="6340" w:h="2750" w:hRule="exact" w:hSpace="180" w:wrap="around" w:vAnchor="page" w:hAnchor="text" w:x="3873" w:y="-140"/>
    </w:pPr>
  </w:p>
  <w:p w14:paraId="269DFFC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742BC" w:rsidRPr="00D01B28" w14:paraId="51A239D3" w14:textId="77777777" w:rsidTr="00A50CF6">
      <w:tc>
        <w:tcPr>
          <w:tcW w:w="2160" w:type="dxa"/>
          <w:shd w:val="clear" w:color="auto" w:fill="auto"/>
        </w:tcPr>
        <w:p w14:paraId="166A7486" w14:textId="77777777" w:rsidR="00527BD4" w:rsidRPr="005819CE" w:rsidRDefault="00133CDF" w:rsidP="00A50CF6">
          <w:pPr>
            <w:pStyle w:val="Huisstijl-Adres"/>
            <w:rPr>
              <w:b/>
            </w:rPr>
          </w:pPr>
          <w:r>
            <w:rPr>
              <w:b/>
            </w:rPr>
            <w:t>Klimaat en groene Groei</w:t>
          </w:r>
          <w:r w:rsidRPr="005819CE">
            <w:rPr>
              <w:b/>
            </w:rPr>
            <w:br/>
          </w:r>
        </w:p>
        <w:p w14:paraId="0D04FC7E" w14:textId="77777777" w:rsidR="00527BD4" w:rsidRPr="00BE5ED9" w:rsidRDefault="00133CDF" w:rsidP="00A50CF6">
          <w:pPr>
            <w:pStyle w:val="Huisstijl-Adres"/>
          </w:pPr>
          <w:r>
            <w:rPr>
              <w:b/>
            </w:rPr>
            <w:t>Bezoekadres</w:t>
          </w:r>
          <w:r>
            <w:rPr>
              <w:b/>
            </w:rPr>
            <w:br/>
          </w:r>
          <w:r>
            <w:t>Bezuidenhoutseweg 73</w:t>
          </w:r>
          <w:r w:rsidRPr="005819CE">
            <w:br/>
          </w:r>
          <w:r>
            <w:t>2594 AC Den Haag</w:t>
          </w:r>
        </w:p>
        <w:p w14:paraId="13573003" w14:textId="77777777" w:rsidR="00EF495B" w:rsidRDefault="00133CDF" w:rsidP="0098788A">
          <w:pPr>
            <w:pStyle w:val="Huisstijl-Adres"/>
          </w:pPr>
          <w:r>
            <w:rPr>
              <w:b/>
            </w:rPr>
            <w:t>Postadres</w:t>
          </w:r>
          <w:r>
            <w:rPr>
              <w:b/>
            </w:rPr>
            <w:br/>
          </w:r>
          <w:r>
            <w:t>Postbus 20401</w:t>
          </w:r>
          <w:r w:rsidRPr="005819CE">
            <w:br/>
            <w:t>2500 E</w:t>
          </w:r>
          <w:r>
            <w:t>K</w:t>
          </w:r>
          <w:r w:rsidRPr="005819CE">
            <w:t xml:space="preserve"> Den Haag</w:t>
          </w:r>
        </w:p>
        <w:p w14:paraId="12D9AC73" w14:textId="77777777" w:rsidR="00EF495B" w:rsidRPr="005B3814" w:rsidRDefault="00133CDF" w:rsidP="0098788A">
          <w:pPr>
            <w:pStyle w:val="Huisstijl-Adres"/>
          </w:pPr>
          <w:r>
            <w:rPr>
              <w:b/>
            </w:rPr>
            <w:t>Overheidsidentificatienr</w:t>
          </w:r>
          <w:r>
            <w:rPr>
              <w:b/>
            </w:rPr>
            <w:br/>
          </w:r>
          <w:r w:rsidR="00F323ED" w:rsidRPr="00F323ED">
            <w:t>00000001003214369000</w:t>
          </w:r>
        </w:p>
        <w:p w14:paraId="5A9CEFA3" w14:textId="5BE6C9B8" w:rsidR="00527BD4" w:rsidRPr="00D01B28" w:rsidRDefault="00133CD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r w:rsidR="00D01B28">
            <w:t>g</w:t>
          </w:r>
        </w:p>
      </w:tc>
    </w:tr>
    <w:tr w:rsidR="00B742BC" w:rsidRPr="00D01B28" w14:paraId="7668B981" w14:textId="77777777" w:rsidTr="00A50CF6">
      <w:trPr>
        <w:trHeight w:hRule="exact" w:val="200"/>
      </w:trPr>
      <w:tc>
        <w:tcPr>
          <w:tcW w:w="2160" w:type="dxa"/>
          <w:shd w:val="clear" w:color="auto" w:fill="auto"/>
        </w:tcPr>
        <w:p w14:paraId="579125EC" w14:textId="77777777" w:rsidR="00527BD4" w:rsidRPr="00D01B28" w:rsidRDefault="00527BD4" w:rsidP="00A50CF6"/>
      </w:tc>
    </w:tr>
    <w:tr w:rsidR="00B742BC" w14:paraId="74E20715" w14:textId="77777777" w:rsidTr="00A50CF6">
      <w:tc>
        <w:tcPr>
          <w:tcW w:w="2160" w:type="dxa"/>
          <w:shd w:val="clear" w:color="auto" w:fill="auto"/>
        </w:tcPr>
        <w:p w14:paraId="2AA183D9" w14:textId="77777777" w:rsidR="000C0163" w:rsidRPr="005819CE" w:rsidRDefault="00133CDF" w:rsidP="000C0163">
          <w:pPr>
            <w:pStyle w:val="Huisstijl-Kopje"/>
          </w:pPr>
          <w:r>
            <w:t>Ons kenmerk</w:t>
          </w:r>
          <w:r w:rsidRPr="005819CE">
            <w:t xml:space="preserve"> </w:t>
          </w:r>
        </w:p>
        <w:p w14:paraId="6577351A" w14:textId="309759AE" w:rsidR="00527BD4" w:rsidRPr="005819CE" w:rsidRDefault="00133CDF" w:rsidP="00D01B28">
          <w:pPr>
            <w:pStyle w:val="Huisstijl-Gegeven"/>
          </w:pPr>
          <w:r>
            <w:t>KGG</w:t>
          </w:r>
          <w:r w:rsidR="00926AE2">
            <w:t xml:space="preserve"> /</w:t>
          </w:r>
          <w:r w:rsidR="00EB4E8D">
            <w:t xml:space="preserve"> </w:t>
          </w:r>
          <w:r>
            <w:t>97514880</w:t>
          </w:r>
        </w:p>
        <w:p w14:paraId="293D09F4" w14:textId="77777777" w:rsidR="00527BD4" w:rsidRPr="005819CE" w:rsidRDefault="00133CDF" w:rsidP="00A50CF6">
          <w:pPr>
            <w:pStyle w:val="Huisstijl-Kopje"/>
          </w:pPr>
          <w:r>
            <w:t>Bijlage(n)</w:t>
          </w:r>
        </w:p>
        <w:p w14:paraId="25B39183" w14:textId="77777777" w:rsidR="00527BD4" w:rsidRPr="005819CE" w:rsidRDefault="00133CDF" w:rsidP="00A50CF6">
          <w:pPr>
            <w:pStyle w:val="Huisstijl-Gegeven"/>
          </w:pPr>
          <w:r>
            <w:t>1</w:t>
          </w:r>
        </w:p>
      </w:tc>
    </w:tr>
  </w:tbl>
  <w:p w14:paraId="1E36AF2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742BC" w14:paraId="0D336B64" w14:textId="77777777" w:rsidTr="007610AA">
      <w:trPr>
        <w:trHeight w:val="400"/>
      </w:trPr>
      <w:tc>
        <w:tcPr>
          <w:tcW w:w="7520" w:type="dxa"/>
          <w:gridSpan w:val="2"/>
          <w:shd w:val="clear" w:color="auto" w:fill="auto"/>
        </w:tcPr>
        <w:p w14:paraId="32EB6FF9" w14:textId="77777777" w:rsidR="00527BD4" w:rsidRPr="00BC3B53" w:rsidRDefault="00133CDF" w:rsidP="00A50CF6">
          <w:pPr>
            <w:pStyle w:val="Huisstijl-Retouradres"/>
          </w:pPr>
          <w:r>
            <w:t>&gt; Retouradres Postbus 20401 2500 EK Den Haag</w:t>
          </w:r>
        </w:p>
      </w:tc>
    </w:tr>
    <w:tr w:rsidR="00B742BC" w14:paraId="3ABA2DAE" w14:textId="77777777" w:rsidTr="007610AA">
      <w:tc>
        <w:tcPr>
          <w:tcW w:w="7520" w:type="dxa"/>
          <w:gridSpan w:val="2"/>
          <w:shd w:val="clear" w:color="auto" w:fill="auto"/>
        </w:tcPr>
        <w:p w14:paraId="08AB9D32" w14:textId="77777777" w:rsidR="00527BD4" w:rsidRPr="00983E8F" w:rsidRDefault="00527BD4" w:rsidP="00A50CF6">
          <w:pPr>
            <w:pStyle w:val="Huisstijl-Rubricering"/>
          </w:pPr>
        </w:p>
      </w:tc>
    </w:tr>
    <w:tr w:rsidR="00B742BC" w14:paraId="11317806" w14:textId="77777777" w:rsidTr="007610AA">
      <w:trPr>
        <w:trHeight w:hRule="exact" w:val="2440"/>
      </w:trPr>
      <w:tc>
        <w:tcPr>
          <w:tcW w:w="7520" w:type="dxa"/>
          <w:gridSpan w:val="2"/>
          <w:shd w:val="clear" w:color="auto" w:fill="auto"/>
        </w:tcPr>
        <w:p w14:paraId="13772DA0" w14:textId="77777777" w:rsidR="00527BD4" w:rsidRDefault="00133CDF" w:rsidP="00A50CF6">
          <w:pPr>
            <w:pStyle w:val="Huisstijl-NAW"/>
          </w:pPr>
          <w:r>
            <w:t xml:space="preserve">De Voorzitter van de Tweede Kamer </w:t>
          </w:r>
        </w:p>
        <w:p w14:paraId="5E1E1C8E" w14:textId="77777777" w:rsidR="00D87195" w:rsidRDefault="00133CDF" w:rsidP="00D87195">
          <w:pPr>
            <w:pStyle w:val="Huisstijl-NAW"/>
          </w:pPr>
          <w:r>
            <w:t>der Staten-Generaal</w:t>
          </w:r>
        </w:p>
        <w:p w14:paraId="443A4DBA" w14:textId="77777777" w:rsidR="00EA0F13" w:rsidRDefault="00133CDF" w:rsidP="00EA0F13">
          <w:pPr>
            <w:rPr>
              <w:szCs w:val="18"/>
            </w:rPr>
          </w:pPr>
          <w:r>
            <w:rPr>
              <w:szCs w:val="18"/>
            </w:rPr>
            <w:t>Prinses Irenestraat 6</w:t>
          </w:r>
        </w:p>
        <w:p w14:paraId="0BC49FC1" w14:textId="77777777" w:rsidR="00985E56" w:rsidRDefault="00133CDF" w:rsidP="00EA0F13">
          <w:r>
            <w:rPr>
              <w:szCs w:val="18"/>
            </w:rPr>
            <w:t>2595 BD  DEN HAAG</w:t>
          </w:r>
        </w:p>
      </w:tc>
    </w:tr>
    <w:tr w:rsidR="00B742BC" w14:paraId="7FB7BD29" w14:textId="77777777" w:rsidTr="007610AA">
      <w:trPr>
        <w:trHeight w:hRule="exact" w:val="400"/>
      </w:trPr>
      <w:tc>
        <w:tcPr>
          <w:tcW w:w="7520" w:type="dxa"/>
          <w:gridSpan w:val="2"/>
          <w:shd w:val="clear" w:color="auto" w:fill="auto"/>
        </w:tcPr>
        <w:p w14:paraId="31D6278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742BC" w14:paraId="48619DC8" w14:textId="77777777" w:rsidTr="007610AA">
      <w:trPr>
        <w:trHeight w:val="240"/>
      </w:trPr>
      <w:tc>
        <w:tcPr>
          <w:tcW w:w="900" w:type="dxa"/>
          <w:shd w:val="clear" w:color="auto" w:fill="auto"/>
        </w:tcPr>
        <w:p w14:paraId="46E0BA8A" w14:textId="77777777" w:rsidR="00527BD4" w:rsidRPr="007709EF" w:rsidRDefault="00133CDF" w:rsidP="00A50CF6">
          <w:pPr>
            <w:rPr>
              <w:szCs w:val="18"/>
            </w:rPr>
          </w:pPr>
          <w:r>
            <w:rPr>
              <w:szCs w:val="18"/>
            </w:rPr>
            <w:t>Datum</w:t>
          </w:r>
        </w:p>
      </w:tc>
      <w:tc>
        <w:tcPr>
          <w:tcW w:w="6620" w:type="dxa"/>
          <w:shd w:val="clear" w:color="auto" w:fill="auto"/>
        </w:tcPr>
        <w:p w14:paraId="366128A9" w14:textId="5C1A82F5" w:rsidR="00527BD4" w:rsidRPr="007709EF" w:rsidRDefault="00133CDF" w:rsidP="00A50CF6">
          <w:r>
            <w:t xml:space="preserve">17 maart </w:t>
          </w:r>
          <w:r>
            <w:t>2025</w:t>
          </w:r>
        </w:p>
      </w:tc>
    </w:tr>
    <w:tr w:rsidR="00B742BC" w14:paraId="3DD2964E" w14:textId="77777777" w:rsidTr="007610AA">
      <w:trPr>
        <w:trHeight w:val="240"/>
      </w:trPr>
      <w:tc>
        <w:tcPr>
          <w:tcW w:w="900" w:type="dxa"/>
          <w:shd w:val="clear" w:color="auto" w:fill="auto"/>
        </w:tcPr>
        <w:p w14:paraId="63EED8F2" w14:textId="77777777" w:rsidR="00527BD4" w:rsidRPr="007709EF" w:rsidRDefault="00133CDF" w:rsidP="00A50CF6">
          <w:pPr>
            <w:rPr>
              <w:szCs w:val="18"/>
            </w:rPr>
          </w:pPr>
          <w:r>
            <w:rPr>
              <w:szCs w:val="18"/>
            </w:rPr>
            <w:t>Betreft</w:t>
          </w:r>
        </w:p>
      </w:tc>
      <w:tc>
        <w:tcPr>
          <w:tcW w:w="6620" w:type="dxa"/>
          <w:shd w:val="clear" w:color="auto" w:fill="auto"/>
        </w:tcPr>
        <w:p w14:paraId="5D05AD34" w14:textId="32353B11" w:rsidR="00527BD4" w:rsidRPr="007709EF" w:rsidRDefault="00A110EF" w:rsidP="00A50CF6">
          <w:r>
            <w:t>Tweede voortgangsrapportage Integraal National Energie en Klimaatplan (INEK) 2021-2030</w:t>
          </w:r>
        </w:p>
      </w:tc>
    </w:tr>
  </w:tbl>
  <w:p w14:paraId="52DD163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520FD6A">
      <w:start w:val="1"/>
      <w:numFmt w:val="bullet"/>
      <w:pStyle w:val="Lijstopsomteken"/>
      <w:lvlText w:val="•"/>
      <w:lvlJc w:val="left"/>
      <w:pPr>
        <w:tabs>
          <w:tab w:val="num" w:pos="227"/>
        </w:tabs>
        <w:ind w:left="227" w:hanging="227"/>
      </w:pPr>
      <w:rPr>
        <w:rFonts w:ascii="Verdana" w:hAnsi="Verdana" w:hint="default"/>
        <w:sz w:val="18"/>
        <w:szCs w:val="18"/>
      </w:rPr>
    </w:lvl>
    <w:lvl w:ilvl="1" w:tplc="58ECD932" w:tentative="1">
      <w:start w:val="1"/>
      <w:numFmt w:val="bullet"/>
      <w:lvlText w:val="o"/>
      <w:lvlJc w:val="left"/>
      <w:pPr>
        <w:tabs>
          <w:tab w:val="num" w:pos="1440"/>
        </w:tabs>
        <w:ind w:left="1440" w:hanging="360"/>
      </w:pPr>
      <w:rPr>
        <w:rFonts w:ascii="Courier New" w:hAnsi="Courier New" w:cs="Courier New" w:hint="default"/>
      </w:rPr>
    </w:lvl>
    <w:lvl w:ilvl="2" w:tplc="E16C87E8" w:tentative="1">
      <w:start w:val="1"/>
      <w:numFmt w:val="bullet"/>
      <w:lvlText w:val=""/>
      <w:lvlJc w:val="left"/>
      <w:pPr>
        <w:tabs>
          <w:tab w:val="num" w:pos="2160"/>
        </w:tabs>
        <w:ind w:left="2160" w:hanging="360"/>
      </w:pPr>
      <w:rPr>
        <w:rFonts w:ascii="Wingdings" w:hAnsi="Wingdings" w:hint="default"/>
      </w:rPr>
    </w:lvl>
    <w:lvl w:ilvl="3" w:tplc="6AD4B034" w:tentative="1">
      <w:start w:val="1"/>
      <w:numFmt w:val="bullet"/>
      <w:lvlText w:val=""/>
      <w:lvlJc w:val="left"/>
      <w:pPr>
        <w:tabs>
          <w:tab w:val="num" w:pos="2880"/>
        </w:tabs>
        <w:ind w:left="2880" w:hanging="360"/>
      </w:pPr>
      <w:rPr>
        <w:rFonts w:ascii="Symbol" w:hAnsi="Symbol" w:hint="default"/>
      </w:rPr>
    </w:lvl>
    <w:lvl w:ilvl="4" w:tplc="3724D968" w:tentative="1">
      <w:start w:val="1"/>
      <w:numFmt w:val="bullet"/>
      <w:lvlText w:val="o"/>
      <w:lvlJc w:val="left"/>
      <w:pPr>
        <w:tabs>
          <w:tab w:val="num" w:pos="3600"/>
        </w:tabs>
        <w:ind w:left="3600" w:hanging="360"/>
      </w:pPr>
      <w:rPr>
        <w:rFonts w:ascii="Courier New" w:hAnsi="Courier New" w:cs="Courier New" w:hint="default"/>
      </w:rPr>
    </w:lvl>
    <w:lvl w:ilvl="5" w:tplc="1E96BAAC" w:tentative="1">
      <w:start w:val="1"/>
      <w:numFmt w:val="bullet"/>
      <w:lvlText w:val=""/>
      <w:lvlJc w:val="left"/>
      <w:pPr>
        <w:tabs>
          <w:tab w:val="num" w:pos="4320"/>
        </w:tabs>
        <w:ind w:left="4320" w:hanging="360"/>
      </w:pPr>
      <w:rPr>
        <w:rFonts w:ascii="Wingdings" w:hAnsi="Wingdings" w:hint="default"/>
      </w:rPr>
    </w:lvl>
    <w:lvl w:ilvl="6" w:tplc="047C7D9C" w:tentative="1">
      <w:start w:val="1"/>
      <w:numFmt w:val="bullet"/>
      <w:lvlText w:val=""/>
      <w:lvlJc w:val="left"/>
      <w:pPr>
        <w:tabs>
          <w:tab w:val="num" w:pos="5040"/>
        </w:tabs>
        <w:ind w:left="5040" w:hanging="360"/>
      </w:pPr>
      <w:rPr>
        <w:rFonts w:ascii="Symbol" w:hAnsi="Symbol" w:hint="default"/>
      </w:rPr>
    </w:lvl>
    <w:lvl w:ilvl="7" w:tplc="665EB804" w:tentative="1">
      <w:start w:val="1"/>
      <w:numFmt w:val="bullet"/>
      <w:lvlText w:val="o"/>
      <w:lvlJc w:val="left"/>
      <w:pPr>
        <w:tabs>
          <w:tab w:val="num" w:pos="5760"/>
        </w:tabs>
        <w:ind w:left="5760" w:hanging="360"/>
      </w:pPr>
      <w:rPr>
        <w:rFonts w:ascii="Courier New" w:hAnsi="Courier New" w:cs="Courier New" w:hint="default"/>
      </w:rPr>
    </w:lvl>
    <w:lvl w:ilvl="8" w:tplc="29CE3F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3AAB200">
      <w:start w:val="1"/>
      <w:numFmt w:val="bullet"/>
      <w:pStyle w:val="Lijstopsomteken2"/>
      <w:lvlText w:val="–"/>
      <w:lvlJc w:val="left"/>
      <w:pPr>
        <w:tabs>
          <w:tab w:val="num" w:pos="227"/>
        </w:tabs>
        <w:ind w:left="227" w:firstLine="0"/>
      </w:pPr>
      <w:rPr>
        <w:rFonts w:ascii="Verdana" w:hAnsi="Verdana" w:hint="default"/>
      </w:rPr>
    </w:lvl>
    <w:lvl w:ilvl="1" w:tplc="3C6E9F60" w:tentative="1">
      <w:start w:val="1"/>
      <w:numFmt w:val="bullet"/>
      <w:lvlText w:val="o"/>
      <w:lvlJc w:val="left"/>
      <w:pPr>
        <w:tabs>
          <w:tab w:val="num" w:pos="1440"/>
        </w:tabs>
        <w:ind w:left="1440" w:hanging="360"/>
      </w:pPr>
      <w:rPr>
        <w:rFonts w:ascii="Courier New" w:hAnsi="Courier New" w:cs="Courier New" w:hint="default"/>
      </w:rPr>
    </w:lvl>
    <w:lvl w:ilvl="2" w:tplc="AC966876" w:tentative="1">
      <w:start w:val="1"/>
      <w:numFmt w:val="bullet"/>
      <w:lvlText w:val=""/>
      <w:lvlJc w:val="left"/>
      <w:pPr>
        <w:tabs>
          <w:tab w:val="num" w:pos="2160"/>
        </w:tabs>
        <w:ind w:left="2160" w:hanging="360"/>
      </w:pPr>
      <w:rPr>
        <w:rFonts w:ascii="Wingdings" w:hAnsi="Wingdings" w:hint="default"/>
      </w:rPr>
    </w:lvl>
    <w:lvl w:ilvl="3" w:tplc="08C0137E" w:tentative="1">
      <w:start w:val="1"/>
      <w:numFmt w:val="bullet"/>
      <w:lvlText w:val=""/>
      <w:lvlJc w:val="left"/>
      <w:pPr>
        <w:tabs>
          <w:tab w:val="num" w:pos="2880"/>
        </w:tabs>
        <w:ind w:left="2880" w:hanging="360"/>
      </w:pPr>
      <w:rPr>
        <w:rFonts w:ascii="Symbol" w:hAnsi="Symbol" w:hint="default"/>
      </w:rPr>
    </w:lvl>
    <w:lvl w:ilvl="4" w:tplc="4F48F15C" w:tentative="1">
      <w:start w:val="1"/>
      <w:numFmt w:val="bullet"/>
      <w:lvlText w:val="o"/>
      <w:lvlJc w:val="left"/>
      <w:pPr>
        <w:tabs>
          <w:tab w:val="num" w:pos="3600"/>
        </w:tabs>
        <w:ind w:left="3600" w:hanging="360"/>
      </w:pPr>
      <w:rPr>
        <w:rFonts w:ascii="Courier New" w:hAnsi="Courier New" w:cs="Courier New" w:hint="default"/>
      </w:rPr>
    </w:lvl>
    <w:lvl w:ilvl="5" w:tplc="0148A42E" w:tentative="1">
      <w:start w:val="1"/>
      <w:numFmt w:val="bullet"/>
      <w:lvlText w:val=""/>
      <w:lvlJc w:val="left"/>
      <w:pPr>
        <w:tabs>
          <w:tab w:val="num" w:pos="4320"/>
        </w:tabs>
        <w:ind w:left="4320" w:hanging="360"/>
      </w:pPr>
      <w:rPr>
        <w:rFonts w:ascii="Wingdings" w:hAnsi="Wingdings" w:hint="default"/>
      </w:rPr>
    </w:lvl>
    <w:lvl w:ilvl="6" w:tplc="FCE0DB5A" w:tentative="1">
      <w:start w:val="1"/>
      <w:numFmt w:val="bullet"/>
      <w:lvlText w:val=""/>
      <w:lvlJc w:val="left"/>
      <w:pPr>
        <w:tabs>
          <w:tab w:val="num" w:pos="5040"/>
        </w:tabs>
        <w:ind w:left="5040" w:hanging="360"/>
      </w:pPr>
      <w:rPr>
        <w:rFonts w:ascii="Symbol" w:hAnsi="Symbol" w:hint="default"/>
      </w:rPr>
    </w:lvl>
    <w:lvl w:ilvl="7" w:tplc="BB10FDFA" w:tentative="1">
      <w:start w:val="1"/>
      <w:numFmt w:val="bullet"/>
      <w:lvlText w:val="o"/>
      <w:lvlJc w:val="left"/>
      <w:pPr>
        <w:tabs>
          <w:tab w:val="num" w:pos="5760"/>
        </w:tabs>
        <w:ind w:left="5760" w:hanging="360"/>
      </w:pPr>
      <w:rPr>
        <w:rFonts w:ascii="Courier New" w:hAnsi="Courier New" w:cs="Courier New" w:hint="default"/>
      </w:rPr>
    </w:lvl>
    <w:lvl w:ilvl="8" w:tplc="EC400CA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303ED"/>
    <w:multiLevelType w:val="hybridMultilevel"/>
    <w:tmpl w:val="88D84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06740048">
    <w:abstractNumId w:val="10"/>
  </w:num>
  <w:num w:numId="2" w16cid:durableId="755057642">
    <w:abstractNumId w:val="7"/>
  </w:num>
  <w:num w:numId="3" w16cid:durableId="101729798">
    <w:abstractNumId w:val="6"/>
  </w:num>
  <w:num w:numId="4" w16cid:durableId="347559768">
    <w:abstractNumId w:val="5"/>
  </w:num>
  <w:num w:numId="5" w16cid:durableId="1330250817">
    <w:abstractNumId w:val="4"/>
  </w:num>
  <w:num w:numId="6" w16cid:durableId="36129037">
    <w:abstractNumId w:val="8"/>
  </w:num>
  <w:num w:numId="7" w16cid:durableId="1930308595">
    <w:abstractNumId w:val="3"/>
  </w:num>
  <w:num w:numId="8" w16cid:durableId="719135555">
    <w:abstractNumId w:val="2"/>
  </w:num>
  <w:num w:numId="9" w16cid:durableId="166285312">
    <w:abstractNumId w:val="1"/>
  </w:num>
  <w:num w:numId="10" w16cid:durableId="1065446073">
    <w:abstractNumId w:val="0"/>
  </w:num>
  <w:num w:numId="11" w16cid:durableId="402217726">
    <w:abstractNumId w:val="9"/>
  </w:num>
  <w:num w:numId="12" w16cid:durableId="476721913">
    <w:abstractNumId w:val="11"/>
  </w:num>
  <w:num w:numId="13" w16cid:durableId="1014117070">
    <w:abstractNumId w:val="14"/>
  </w:num>
  <w:num w:numId="14" w16cid:durableId="1506629983">
    <w:abstractNumId w:val="12"/>
  </w:num>
  <w:num w:numId="15" w16cid:durableId="1560245273">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CDF"/>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334C"/>
    <w:rsid w:val="002B52FC"/>
    <w:rsid w:val="002C016C"/>
    <w:rsid w:val="002C2830"/>
    <w:rsid w:val="002D001A"/>
    <w:rsid w:val="002D28E2"/>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0C76"/>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33BE"/>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1121"/>
    <w:rsid w:val="005B3814"/>
    <w:rsid w:val="005B463E"/>
    <w:rsid w:val="005C34E1"/>
    <w:rsid w:val="005C3FE0"/>
    <w:rsid w:val="005C740C"/>
    <w:rsid w:val="005D625B"/>
    <w:rsid w:val="005E6FDA"/>
    <w:rsid w:val="005F62D3"/>
    <w:rsid w:val="005F6D11"/>
    <w:rsid w:val="00600CF0"/>
    <w:rsid w:val="006048F4"/>
    <w:rsid w:val="0060660A"/>
    <w:rsid w:val="006077D9"/>
    <w:rsid w:val="00613B1D"/>
    <w:rsid w:val="00617A44"/>
    <w:rsid w:val="006202B6"/>
    <w:rsid w:val="00625CD0"/>
    <w:rsid w:val="0062627D"/>
    <w:rsid w:val="00627432"/>
    <w:rsid w:val="00632726"/>
    <w:rsid w:val="006448E4"/>
    <w:rsid w:val="00645414"/>
    <w:rsid w:val="00651CEE"/>
    <w:rsid w:val="00653606"/>
    <w:rsid w:val="006603A2"/>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AEF"/>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2BCE"/>
    <w:rsid w:val="00751A6A"/>
    <w:rsid w:val="00751C68"/>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5862"/>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0EEC"/>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370AC"/>
    <w:rsid w:val="009469A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273F"/>
    <w:rsid w:val="00A037D5"/>
    <w:rsid w:val="00A056DE"/>
    <w:rsid w:val="00A06E2F"/>
    <w:rsid w:val="00A110EF"/>
    <w:rsid w:val="00A1247D"/>
    <w:rsid w:val="00A128AD"/>
    <w:rsid w:val="00A21E76"/>
    <w:rsid w:val="00A23BC8"/>
    <w:rsid w:val="00A245F8"/>
    <w:rsid w:val="00A30E68"/>
    <w:rsid w:val="00A31933"/>
    <w:rsid w:val="00A329D2"/>
    <w:rsid w:val="00A34AA0"/>
    <w:rsid w:val="00A35C77"/>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E79"/>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523"/>
    <w:rsid w:val="00B71DC2"/>
    <w:rsid w:val="00B742BC"/>
    <w:rsid w:val="00B849F5"/>
    <w:rsid w:val="00B91CFC"/>
    <w:rsid w:val="00B93893"/>
    <w:rsid w:val="00BA1397"/>
    <w:rsid w:val="00BA51E1"/>
    <w:rsid w:val="00BA7E0A"/>
    <w:rsid w:val="00BC0887"/>
    <w:rsid w:val="00BC2C00"/>
    <w:rsid w:val="00BC3B53"/>
    <w:rsid w:val="00BC3B96"/>
    <w:rsid w:val="00BC4AE3"/>
    <w:rsid w:val="00BC5B28"/>
    <w:rsid w:val="00BD2370"/>
    <w:rsid w:val="00BE32A5"/>
    <w:rsid w:val="00BE3F88"/>
    <w:rsid w:val="00BE4756"/>
    <w:rsid w:val="00BE5ED9"/>
    <w:rsid w:val="00BE7B41"/>
    <w:rsid w:val="00C15A91"/>
    <w:rsid w:val="00C206F1"/>
    <w:rsid w:val="00C217E1"/>
    <w:rsid w:val="00C219B1"/>
    <w:rsid w:val="00C4015B"/>
    <w:rsid w:val="00C4078E"/>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1B28"/>
    <w:rsid w:val="00D0375A"/>
    <w:rsid w:val="00D0609E"/>
    <w:rsid w:val="00D078E1"/>
    <w:rsid w:val="00D100E9"/>
    <w:rsid w:val="00D17942"/>
    <w:rsid w:val="00D2170E"/>
    <w:rsid w:val="00D21E4B"/>
    <w:rsid w:val="00D22441"/>
    <w:rsid w:val="00D23522"/>
    <w:rsid w:val="00D264D6"/>
    <w:rsid w:val="00D33BF0"/>
    <w:rsid w:val="00D33DE0"/>
    <w:rsid w:val="00D36447"/>
    <w:rsid w:val="00D516BE"/>
    <w:rsid w:val="00D5423B"/>
    <w:rsid w:val="00D54E6A"/>
    <w:rsid w:val="00D54F4E"/>
    <w:rsid w:val="00D564CD"/>
    <w:rsid w:val="00D57A56"/>
    <w:rsid w:val="00D604B3"/>
    <w:rsid w:val="00D60BA4"/>
    <w:rsid w:val="00D62419"/>
    <w:rsid w:val="00D77870"/>
    <w:rsid w:val="00D80977"/>
    <w:rsid w:val="00D80CCE"/>
    <w:rsid w:val="00D85958"/>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1772"/>
    <w:rsid w:val="00F83D72"/>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EE1A0A"/>
  <w15:docId w15:val="{CF208629-2E38-44D1-8724-0F8C13F7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35C7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A35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D40480&amp;did=2024D40480" TargetMode="External"/><Relationship Id="rId2" Type="http://schemas.openxmlformats.org/officeDocument/2006/relationships/hyperlink" Target="https://www.rijksoverheid.nl/documenten/kamerstukken/2023/03/15/eerste-voortgangsrapportage-integraal-nationaal-energie-en-klimaatplan-2021-2030" TargetMode="External"/><Relationship Id="rId1" Type="http://schemas.openxmlformats.org/officeDocument/2006/relationships/hyperlink" Target="https://zoek.officielebekendmakingen.nl/kst-32813-40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811A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22710"/>
    <w:rsid w:val="002F68A6"/>
    <w:rsid w:val="003B3E22"/>
    <w:rsid w:val="004C4F26"/>
    <w:rsid w:val="004E33BE"/>
    <w:rsid w:val="005B1121"/>
    <w:rsid w:val="006213A4"/>
    <w:rsid w:val="00651548"/>
    <w:rsid w:val="006E0181"/>
    <w:rsid w:val="00742BCE"/>
    <w:rsid w:val="008D0EEC"/>
    <w:rsid w:val="00992043"/>
    <w:rsid w:val="00A22FC5"/>
    <w:rsid w:val="00A811A3"/>
    <w:rsid w:val="00AA7E79"/>
    <w:rsid w:val="00B23C77"/>
    <w:rsid w:val="00B66FEF"/>
    <w:rsid w:val="00BC0887"/>
    <w:rsid w:val="00BC47ED"/>
    <w:rsid w:val="00C4078E"/>
    <w:rsid w:val="00D564CD"/>
    <w:rsid w:val="00DC6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339</ap:Words>
  <ap:Characters>1870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2025-03-17T11:15:00.0000000Z</dcterms:created>
  <dcterms:modified xsi:type="dcterms:W3CDTF">2025-03-17T11:15:00.0000000Z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diessent</vt:lpwstr>
  </property>
  <property fmtid="{D5CDD505-2E9C-101B-9397-08002B2CF9AE}" pid="3" name="AUTHOR_ID">
    <vt:lpwstr>diessent</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diessent</vt:lpwstr>
  </property>
</Properties>
</file>