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E0273B" w:rsidRDefault="00340ECA" w14:paraId="6E542E8B" w14:textId="77777777"/>
    <w:p w:rsidR="00962C44" w:rsidP="00E0273B" w:rsidRDefault="00962C44" w14:paraId="2E8A8335" w14:textId="77777777"/>
    <w:p w:rsidR="00CE78E9" w:rsidP="00E0273B" w:rsidRDefault="00680304" w14:paraId="12D853B6" w14:textId="77777777">
      <w:r>
        <w:t>Geachte Voorzitter,</w:t>
      </w:r>
      <w:r>
        <w:br/>
      </w:r>
    </w:p>
    <w:p w:rsidRPr="003925F2" w:rsidR="003925F2" w:rsidP="00E0273B" w:rsidRDefault="00680304" w14:paraId="3ECD9E4F" w14:textId="0BC736C4">
      <w:pPr>
        <w:rPr>
          <w:b/>
          <w:bCs/>
        </w:rPr>
      </w:pPr>
      <w:r>
        <w:t xml:space="preserve">Hierbij zend ik u de antwoorden op de vragen van het lid </w:t>
      </w:r>
      <w:proofErr w:type="spellStart"/>
      <w:r w:rsidR="003925F2">
        <w:t>Rooderkerk</w:t>
      </w:r>
      <w:proofErr w:type="spellEnd"/>
      <w:r w:rsidR="003925F2">
        <w:t xml:space="preserve"> </w:t>
      </w:r>
      <w:r>
        <w:t>(</w:t>
      </w:r>
      <w:r w:rsidR="003925F2">
        <w:t>D66</w:t>
      </w:r>
      <w:r>
        <w:t xml:space="preserve">) over </w:t>
      </w:r>
      <w:r w:rsidRPr="003925F2" w:rsidR="003925F2">
        <w:t>het bericht 'Boeren, bedrijven en milieuclubs: kabinet, kom snel met stabiel klimaatbeleid' (</w:t>
      </w:r>
      <w:r w:rsidR="00E0273B">
        <w:t xml:space="preserve">kenmerk </w:t>
      </w:r>
      <w:r w:rsidRPr="003925F2" w:rsidR="003925F2">
        <w:t>2025Z03243, ingezonden 20 februari 2025).</w:t>
      </w:r>
      <w:r w:rsidRPr="003925F2" w:rsidR="003925F2">
        <w:br/>
      </w:r>
    </w:p>
    <w:p w:rsidR="003925F2" w:rsidP="00E0273B" w:rsidRDefault="003925F2" w14:paraId="4FC14E16" w14:textId="77777777"/>
    <w:p w:rsidR="003925F2" w:rsidP="00E0273B" w:rsidRDefault="003925F2" w14:paraId="1955E5CE" w14:textId="77777777"/>
    <w:p w:rsidR="003925F2" w:rsidP="00E0273B" w:rsidRDefault="003925F2" w14:paraId="19F1AA5C" w14:textId="77777777"/>
    <w:p w:rsidRPr="00747885" w:rsidR="0029019C" w:rsidP="00E0273B" w:rsidRDefault="00680304" w14:paraId="28D2857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4E505E" w:rsidP="00E0273B" w:rsidRDefault="00680304" w14:paraId="2F563730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3925F2" w:rsidP="00E0273B" w:rsidRDefault="003925F2" w14:paraId="075AFE13" w14:textId="77777777">
      <w:pPr>
        <w:rPr>
          <w:szCs w:val="18"/>
        </w:rPr>
      </w:pPr>
    </w:p>
    <w:p w:rsidR="003925F2" w:rsidP="00E0273B" w:rsidRDefault="003925F2" w14:paraId="353D03ED" w14:textId="77777777">
      <w:pPr>
        <w:rPr>
          <w:szCs w:val="18"/>
        </w:rPr>
      </w:pPr>
    </w:p>
    <w:p w:rsidR="003925F2" w:rsidP="00E0273B" w:rsidRDefault="003925F2" w14:paraId="1B5F917A" w14:textId="77777777">
      <w:pPr>
        <w:rPr>
          <w:szCs w:val="18"/>
        </w:rPr>
      </w:pPr>
    </w:p>
    <w:p w:rsidRPr="005461DA" w:rsidR="003925F2" w:rsidP="00E0273B" w:rsidRDefault="003925F2" w14:paraId="27C09FD6" w14:textId="77777777">
      <w:pPr>
        <w:rPr>
          <w:szCs w:val="18"/>
        </w:rPr>
      </w:pPr>
    </w:p>
    <w:p w:rsidR="00EF6D37" w:rsidP="00E0273B" w:rsidRDefault="00EF6D37" w14:paraId="198FFEF0" w14:textId="77777777">
      <w:pPr>
        <w:rPr>
          <w:b/>
        </w:rPr>
      </w:pPr>
    </w:p>
    <w:p w:rsidR="00EF6D37" w:rsidP="00E0273B" w:rsidRDefault="00EF6D37" w14:paraId="4433F024" w14:textId="77777777">
      <w:pPr>
        <w:rPr>
          <w:b/>
        </w:rPr>
      </w:pPr>
    </w:p>
    <w:p w:rsidRPr="00DE310C" w:rsidR="00DE310C" w:rsidP="00E0273B" w:rsidRDefault="00680304" w14:paraId="308738AB" w14:textId="77777777">
      <w:pPr>
        <w:rPr>
          <w:b/>
          <w:bCs/>
        </w:rPr>
      </w:pPr>
      <w:r>
        <w:rPr>
          <w:b/>
        </w:rPr>
        <w:br w:type="page"/>
      </w:r>
      <w:r w:rsidRPr="00DE310C" w:rsidR="00DE310C">
        <w:rPr>
          <w:b/>
          <w:bCs/>
        </w:rPr>
        <w:lastRenderedPageBreak/>
        <w:t>2025Z03243</w:t>
      </w:r>
    </w:p>
    <w:p w:rsidR="00E0273B" w:rsidP="00E0273B" w:rsidRDefault="00E0273B" w14:paraId="14FE7DE5" w14:textId="77777777">
      <w:pPr>
        <w:rPr>
          <w:bCs/>
        </w:rPr>
      </w:pPr>
    </w:p>
    <w:p w:rsidRPr="00DE310C" w:rsidR="00DE310C" w:rsidP="00E0273B" w:rsidRDefault="00DE310C" w14:paraId="4E95B81C" w14:textId="06C02956">
      <w:pPr>
        <w:rPr>
          <w:bCs/>
        </w:rPr>
      </w:pPr>
      <w:r w:rsidRPr="00DE310C">
        <w:rPr>
          <w:bCs/>
        </w:rPr>
        <w:t>1</w:t>
      </w:r>
    </w:p>
    <w:p w:rsidRPr="00DE310C" w:rsidR="00DE310C" w:rsidP="00E0273B" w:rsidRDefault="00DE310C" w14:paraId="60C4E8A8" w14:textId="09073522">
      <w:pPr>
        <w:rPr>
          <w:bCs/>
        </w:rPr>
      </w:pPr>
      <w:r w:rsidRPr="00DE310C">
        <w:rPr>
          <w:bCs/>
        </w:rPr>
        <w:t>Gaat u dit voorjaar een klimaatpakket maken? Zo ja, mikt u op 24 megaton extra CO2-reductie in 2030 of op een andere grootte?</w:t>
      </w:r>
    </w:p>
    <w:p w:rsidRPr="00DE310C" w:rsidR="00DE310C" w:rsidP="00E0273B" w:rsidRDefault="00DE310C" w14:paraId="7D1E50BD" w14:textId="77777777">
      <w:pPr>
        <w:rPr>
          <w:bCs/>
        </w:rPr>
      </w:pPr>
      <w:r w:rsidRPr="00DE310C">
        <w:rPr>
          <w:bCs/>
        </w:rPr>
        <w:br/>
        <w:t>Antwoord</w:t>
      </w:r>
    </w:p>
    <w:p w:rsidRPr="00DE310C" w:rsidR="00DE310C" w:rsidP="00E0273B" w:rsidRDefault="00D345B2" w14:paraId="0F0C6F74" w14:textId="0F973420">
      <w:pPr>
        <w:rPr>
          <w:bCs/>
        </w:rPr>
      </w:pPr>
      <w:r>
        <w:rPr>
          <w:bCs/>
        </w:rPr>
        <w:t>H</w:t>
      </w:r>
      <w:r w:rsidRPr="00DE310C" w:rsidR="00DE310C">
        <w:rPr>
          <w:bCs/>
        </w:rPr>
        <w:t>et kabinet werkt ten behoeve van de voorjaarsbesluitvorming aan alternatieve klimaat- en energiemaatregelen</w:t>
      </w:r>
      <w:r w:rsidR="00B32827">
        <w:rPr>
          <w:bCs/>
        </w:rPr>
        <w:t xml:space="preserve"> zoals aangegeven in de Klimaatnota. Daarbij richt het kabinet zich op een pakket waarmee de</w:t>
      </w:r>
      <w:r w:rsidRPr="00DE310C" w:rsidR="00DE310C">
        <w:rPr>
          <w:bCs/>
        </w:rPr>
        <w:t xml:space="preserve"> klimaat- en energiedoelen weer binnen bereik </w:t>
      </w:r>
      <w:r w:rsidR="00B32827">
        <w:rPr>
          <w:bCs/>
        </w:rPr>
        <w:t>worden gebracht</w:t>
      </w:r>
      <w:r w:rsidRPr="00DE310C" w:rsidR="00DE310C">
        <w:rPr>
          <w:bCs/>
        </w:rPr>
        <w:t>.</w:t>
      </w:r>
    </w:p>
    <w:p w:rsidRPr="00DE310C" w:rsidR="00DE310C" w:rsidP="00E0273B" w:rsidRDefault="00DE310C" w14:paraId="6B1C744E" w14:textId="77777777">
      <w:pPr>
        <w:rPr>
          <w:bCs/>
        </w:rPr>
      </w:pPr>
    </w:p>
    <w:p w:rsidRPr="00DE310C" w:rsidR="00DE310C" w:rsidP="00E0273B" w:rsidRDefault="00DE310C" w14:paraId="3DA6B2E5" w14:textId="77777777">
      <w:pPr>
        <w:rPr>
          <w:bCs/>
        </w:rPr>
      </w:pPr>
      <w:r w:rsidRPr="00DE310C">
        <w:rPr>
          <w:bCs/>
        </w:rPr>
        <w:t>2</w:t>
      </w:r>
    </w:p>
    <w:p w:rsidRPr="00DE310C" w:rsidR="00DE310C" w:rsidP="00E0273B" w:rsidRDefault="00DE310C" w14:paraId="3F29DE06" w14:textId="77777777">
      <w:pPr>
        <w:rPr>
          <w:bCs/>
        </w:rPr>
      </w:pPr>
      <w:r w:rsidRPr="00DE310C">
        <w:rPr>
          <w:bCs/>
        </w:rPr>
        <w:t>Welke financiële middelen heeft u tot uw beschikking voor het aanvullend klimaatbeleid? Is dat meer dan het resterende budget in het Klimaatfonds?</w:t>
      </w:r>
      <w:r w:rsidRPr="00DE310C">
        <w:rPr>
          <w:bCs/>
        </w:rPr>
        <w:br/>
      </w:r>
    </w:p>
    <w:p w:rsidRPr="00DE310C" w:rsidR="00DE310C" w:rsidP="00E0273B" w:rsidRDefault="00DE310C" w14:paraId="4437560F" w14:textId="77777777">
      <w:pPr>
        <w:rPr>
          <w:bCs/>
        </w:rPr>
      </w:pPr>
      <w:r w:rsidRPr="00DE310C">
        <w:rPr>
          <w:bCs/>
        </w:rPr>
        <w:t>Antwoord</w:t>
      </w:r>
    </w:p>
    <w:p w:rsidRPr="00D345B2" w:rsidR="00DE310C" w:rsidP="00E0273B" w:rsidRDefault="00DE310C" w14:paraId="41CA3D17" w14:textId="02BE43CD">
      <w:pPr>
        <w:rPr>
          <w:bCs/>
          <w:szCs w:val="18"/>
        </w:rPr>
      </w:pPr>
      <w:r w:rsidRPr="00DE310C">
        <w:rPr>
          <w:bCs/>
        </w:rPr>
        <w:t>Het kabinet heeft veel maatschappelijke opgaven die financiële consequenties hebben. Daarom is het de insteek van het kabinet om het alternatieve klimaat- en energiebeleid dit voorjaar</w:t>
      </w:r>
      <w:r w:rsidR="00B32827">
        <w:rPr>
          <w:bCs/>
        </w:rPr>
        <w:t xml:space="preserve"> zoveel mogelijk</w:t>
      </w:r>
      <w:r w:rsidRPr="00DE310C">
        <w:rPr>
          <w:bCs/>
        </w:rPr>
        <w:t xml:space="preserve"> uit de bestaande middelen te financieren. Daarvoor heb ik het Klimaatfonds tot mijn beschikking. Daarin resteert na Prinsjesdag 2024 nog € 26 miljard, waarvan € 10,9 miljard reeds is </w:t>
      </w:r>
      <w:r w:rsidRPr="00D345B2">
        <w:rPr>
          <w:bCs/>
          <w:szCs w:val="18"/>
        </w:rPr>
        <w:t xml:space="preserve">toegekend onder voorwaarden of gereserveerd voor specifieke maatregelen die nader worden uitgewerkt voor het Meerjarenprogramma 2026. </w:t>
      </w:r>
      <w:r w:rsidRPr="00D345B2" w:rsidR="00D345B2">
        <w:rPr>
          <w:rFonts w:eastAsia="Aptos" w:cs="Aptos"/>
          <w:szCs w:val="18"/>
        </w:rPr>
        <w:t>In totaal is EUR 15,1 m</w:t>
      </w:r>
      <w:r w:rsidR="00D345B2">
        <w:rPr>
          <w:rFonts w:eastAsia="Aptos" w:cs="Aptos"/>
          <w:szCs w:val="18"/>
        </w:rPr>
        <w:t>iljar</w:t>
      </w:r>
      <w:r w:rsidRPr="00D345B2" w:rsidR="00D345B2">
        <w:rPr>
          <w:rFonts w:eastAsia="Aptos" w:cs="Aptos"/>
          <w:szCs w:val="18"/>
        </w:rPr>
        <w:t>d, waarvan 14,1 m</w:t>
      </w:r>
      <w:r w:rsidR="00D345B2">
        <w:rPr>
          <w:rFonts w:eastAsia="Aptos" w:cs="Aptos"/>
          <w:szCs w:val="18"/>
        </w:rPr>
        <w:t>iljard</w:t>
      </w:r>
      <w:r w:rsidRPr="00D345B2" w:rsidR="00D345B2">
        <w:rPr>
          <w:rFonts w:eastAsia="Aptos" w:cs="Aptos"/>
          <w:szCs w:val="18"/>
        </w:rPr>
        <w:t xml:space="preserve"> in het perceel kernenergie, nog niet bestemd voor specifieke maatregelen. </w:t>
      </w:r>
      <w:r w:rsidRPr="00D345B2" w:rsidR="005D025B">
        <w:rPr>
          <w:bCs/>
          <w:szCs w:val="18"/>
        </w:rPr>
        <w:t xml:space="preserve">Het kabinet </w:t>
      </w:r>
      <w:r w:rsidRPr="00D345B2">
        <w:rPr>
          <w:bCs/>
          <w:szCs w:val="18"/>
        </w:rPr>
        <w:t>informeer</w:t>
      </w:r>
      <w:r w:rsidRPr="00D345B2" w:rsidR="005D025B">
        <w:rPr>
          <w:bCs/>
          <w:szCs w:val="18"/>
        </w:rPr>
        <w:t>t</w:t>
      </w:r>
      <w:r w:rsidRPr="00D345B2">
        <w:rPr>
          <w:bCs/>
          <w:szCs w:val="18"/>
        </w:rPr>
        <w:t xml:space="preserve"> </w:t>
      </w:r>
      <w:r w:rsidRPr="00D345B2" w:rsidR="00D345B2">
        <w:rPr>
          <w:bCs/>
          <w:szCs w:val="18"/>
        </w:rPr>
        <w:t>de Kamer</w:t>
      </w:r>
      <w:r w:rsidRPr="00D345B2">
        <w:rPr>
          <w:bCs/>
          <w:szCs w:val="18"/>
        </w:rPr>
        <w:t xml:space="preserve"> bij Voorjaarsnota over de verdeling van middelen, onder andere via het Ontwerp-Meerjarenprogramma van het Klimaatfonds voor 2026. </w:t>
      </w:r>
    </w:p>
    <w:p w:rsidRPr="00DE310C" w:rsidR="00DE310C" w:rsidP="00E0273B" w:rsidRDefault="00DE310C" w14:paraId="06966683" w14:textId="77777777">
      <w:pPr>
        <w:rPr>
          <w:bCs/>
        </w:rPr>
      </w:pPr>
    </w:p>
    <w:p w:rsidRPr="00DE310C" w:rsidR="00DE310C" w:rsidP="00E0273B" w:rsidRDefault="00DE310C" w14:paraId="52E76A2F" w14:textId="77777777">
      <w:pPr>
        <w:rPr>
          <w:bCs/>
        </w:rPr>
      </w:pPr>
      <w:r w:rsidRPr="00DE310C">
        <w:rPr>
          <w:bCs/>
        </w:rPr>
        <w:t>3</w:t>
      </w:r>
    </w:p>
    <w:p w:rsidRPr="00DE310C" w:rsidR="00DE310C" w:rsidP="00E0273B" w:rsidRDefault="00DE310C" w14:paraId="12E16891" w14:textId="77777777">
      <w:pPr>
        <w:rPr>
          <w:bCs/>
        </w:rPr>
      </w:pPr>
      <w:r w:rsidRPr="00DE310C">
        <w:rPr>
          <w:bCs/>
        </w:rPr>
        <w:t>Welk proces doorloopt u met uw collega’s van andere departementen om te komen tot een klimaatpakket voor de gebouwde omgeving, industrie, landelijk gebied, mobiliteit en elektriciteit?</w:t>
      </w:r>
      <w:r w:rsidRPr="00DE310C">
        <w:rPr>
          <w:bCs/>
        </w:rPr>
        <w:br/>
      </w:r>
    </w:p>
    <w:p w:rsidRPr="00DE310C" w:rsidR="00DE310C" w:rsidP="00E0273B" w:rsidRDefault="00DE310C" w14:paraId="6C752DD5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E310C" w:rsidP="00E0273B" w:rsidRDefault="00DE310C" w14:paraId="666C3631" w14:textId="07935E1D">
      <w:pPr>
        <w:rPr>
          <w:bCs/>
        </w:rPr>
      </w:pPr>
      <w:r w:rsidRPr="00DE310C">
        <w:rPr>
          <w:bCs/>
        </w:rPr>
        <w:t>Na de Klimaatnota die op 24 oktober aan de Kamer is aangeboden</w:t>
      </w:r>
      <w:r w:rsidR="00E0273B">
        <w:rPr>
          <w:bCs/>
        </w:rPr>
        <w:t>,</w:t>
      </w:r>
      <w:r w:rsidRPr="00DE310C">
        <w:rPr>
          <w:bCs/>
        </w:rPr>
        <w:t xml:space="preserve"> heb ik diverse overleggen gehad met de sectorale bewindspersonen om alternatief beleid uit te werken om de klimaat- en energiedoelen binnen bereik te brengen in samenhang met de voorstellen voor het Klimaatfonds. </w:t>
      </w:r>
    </w:p>
    <w:p w:rsidRPr="00DE310C" w:rsidR="00DE310C" w:rsidP="00E0273B" w:rsidRDefault="00DE310C" w14:paraId="0ED6DBBB" w14:textId="77777777">
      <w:pPr>
        <w:rPr>
          <w:bCs/>
        </w:rPr>
      </w:pPr>
      <w:r w:rsidRPr="00DE310C">
        <w:rPr>
          <w:bCs/>
        </w:rPr>
        <w:t xml:space="preserve">De besluitvorming over het integrale pakket loopt mee met de Voorjaarsnota, en betreft ook de subsidies in het ontwerp-Meerjarenprogramma Klimaatfonds 2026. </w:t>
      </w:r>
    </w:p>
    <w:p w:rsidRPr="00DE310C" w:rsidR="00DE310C" w:rsidP="00E0273B" w:rsidRDefault="00DE310C" w14:paraId="63B83D78" w14:textId="77777777">
      <w:pPr>
        <w:rPr>
          <w:bCs/>
        </w:rPr>
      </w:pPr>
    </w:p>
    <w:p w:rsidRPr="00DE310C" w:rsidR="00DE310C" w:rsidP="00E0273B" w:rsidRDefault="00DE310C" w14:paraId="2E1B08B3" w14:textId="77777777">
      <w:pPr>
        <w:rPr>
          <w:bCs/>
        </w:rPr>
      </w:pPr>
      <w:r w:rsidRPr="00DE310C">
        <w:rPr>
          <w:bCs/>
        </w:rPr>
        <w:t>4</w:t>
      </w:r>
    </w:p>
    <w:p w:rsidRPr="00DE310C" w:rsidR="00DE310C" w:rsidP="00E0273B" w:rsidRDefault="00DE310C" w14:paraId="5E298847" w14:textId="77777777">
      <w:pPr>
        <w:rPr>
          <w:bCs/>
        </w:rPr>
      </w:pPr>
      <w:r w:rsidRPr="00DE310C">
        <w:rPr>
          <w:bCs/>
        </w:rPr>
        <w:t>Deelt u de opvatting van de Maatschappelijke Alliantie dat het noodzakelijk is om te komen met stabiel klimaatbeleid?</w:t>
      </w:r>
      <w:r w:rsidRPr="00DE310C">
        <w:rPr>
          <w:bCs/>
        </w:rPr>
        <w:br/>
      </w:r>
    </w:p>
    <w:p w:rsidRPr="00DE310C" w:rsidR="00DE310C" w:rsidP="00E0273B" w:rsidRDefault="00DE310C" w14:paraId="7A5DF00B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E310C" w:rsidP="00E0273B" w:rsidRDefault="00DE310C" w14:paraId="00CED78D" w14:textId="27582551">
      <w:pPr>
        <w:rPr>
          <w:bCs/>
        </w:rPr>
      </w:pPr>
      <w:r w:rsidRPr="00DE310C">
        <w:rPr>
          <w:bCs/>
        </w:rPr>
        <w:t>Ja, die opvatting deel</w:t>
      </w:r>
      <w:r w:rsidR="005D025B">
        <w:rPr>
          <w:bCs/>
        </w:rPr>
        <w:t>t</w:t>
      </w:r>
      <w:r w:rsidRPr="00DE310C">
        <w:rPr>
          <w:bCs/>
        </w:rPr>
        <w:t xml:space="preserve"> </w:t>
      </w:r>
      <w:r w:rsidR="005D025B">
        <w:rPr>
          <w:bCs/>
        </w:rPr>
        <w:t>het kabinet</w:t>
      </w:r>
      <w:r w:rsidRPr="00DE310C">
        <w:rPr>
          <w:bCs/>
        </w:rPr>
        <w:t xml:space="preserve">. Zie ook de brief die </w:t>
      </w:r>
      <w:r w:rsidR="005D025B">
        <w:rPr>
          <w:bCs/>
        </w:rPr>
        <w:t>het kabinet</w:t>
      </w:r>
      <w:r w:rsidRPr="00DE310C" w:rsidR="005D025B">
        <w:rPr>
          <w:bCs/>
        </w:rPr>
        <w:t xml:space="preserve"> </w:t>
      </w:r>
      <w:r w:rsidRPr="00DE310C">
        <w:rPr>
          <w:bCs/>
        </w:rPr>
        <w:t xml:space="preserve">hierover naar de Kamer </w:t>
      </w:r>
      <w:r w:rsidR="005D025B">
        <w:rPr>
          <w:bCs/>
        </w:rPr>
        <w:t>heeft</w:t>
      </w:r>
      <w:r w:rsidRPr="00DE310C" w:rsidR="005D025B">
        <w:rPr>
          <w:bCs/>
        </w:rPr>
        <w:t xml:space="preserve"> </w:t>
      </w:r>
      <w:r w:rsidRPr="00DE310C">
        <w:rPr>
          <w:bCs/>
        </w:rPr>
        <w:t>gestuurd op 10 maart 2025.</w:t>
      </w:r>
    </w:p>
    <w:p w:rsidRPr="00DE310C" w:rsidR="00DE310C" w:rsidP="00E0273B" w:rsidRDefault="00DE310C" w14:paraId="1A2FF1F3" w14:textId="77777777">
      <w:pPr>
        <w:rPr>
          <w:bCs/>
        </w:rPr>
      </w:pPr>
    </w:p>
    <w:p w:rsidRPr="00DE310C" w:rsidR="00DE310C" w:rsidP="00E0273B" w:rsidRDefault="00DE310C" w14:paraId="3C61B3D2" w14:textId="77777777">
      <w:pPr>
        <w:rPr>
          <w:bCs/>
        </w:rPr>
      </w:pPr>
      <w:r w:rsidRPr="00DE310C">
        <w:rPr>
          <w:bCs/>
        </w:rPr>
        <w:t>5</w:t>
      </w:r>
    </w:p>
    <w:p w:rsidRPr="00DE310C" w:rsidR="00DE310C" w:rsidP="00E0273B" w:rsidRDefault="00DE310C" w14:paraId="0B3C5BA4" w14:textId="77777777">
      <w:pPr>
        <w:rPr>
          <w:bCs/>
        </w:rPr>
      </w:pPr>
      <w:r w:rsidRPr="00DE310C">
        <w:rPr>
          <w:bCs/>
        </w:rPr>
        <w:t>Waarom heeft u er niet voor gekozen een ministeriële commissie klimaat op te richten, zoals wel is gedaan bij stikstof? </w:t>
      </w:r>
      <w:r w:rsidRPr="00DE310C">
        <w:rPr>
          <w:bCs/>
        </w:rPr>
        <w:br/>
      </w:r>
    </w:p>
    <w:p w:rsidRPr="00DE310C" w:rsidR="00DE310C" w:rsidP="00E0273B" w:rsidRDefault="00DE310C" w14:paraId="2594645E" w14:textId="77777777">
      <w:pPr>
        <w:rPr>
          <w:bCs/>
        </w:rPr>
      </w:pPr>
      <w:r w:rsidRPr="00DE310C">
        <w:rPr>
          <w:bCs/>
        </w:rPr>
        <w:t>Antwoord</w:t>
      </w:r>
    </w:p>
    <w:p w:rsidRPr="00DE310C" w:rsidR="00DE310C" w:rsidP="00E0273B" w:rsidRDefault="00DE310C" w14:paraId="48DB300E" w14:textId="1B07BFCA">
      <w:pPr>
        <w:rPr>
          <w:bCs/>
        </w:rPr>
      </w:pPr>
      <w:r w:rsidRPr="00DE310C">
        <w:rPr>
          <w:bCs/>
        </w:rPr>
        <w:t>De huidige overleggremia voor energie- en klimaatbeleid</w:t>
      </w:r>
      <w:r w:rsidR="00B32827">
        <w:rPr>
          <w:bCs/>
        </w:rPr>
        <w:t>, in aanvulling op de overleggen die nu apart worden georganiseerd,</w:t>
      </w:r>
      <w:r w:rsidRPr="00DE310C">
        <w:rPr>
          <w:bCs/>
        </w:rPr>
        <w:t xml:space="preserve"> voldoen om tot besluitvorming te komen. </w:t>
      </w:r>
    </w:p>
    <w:p w:rsidRPr="00DE310C" w:rsidR="00DE310C" w:rsidP="00E0273B" w:rsidRDefault="00DE310C" w14:paraId="00C7B09B" w14:textId="77777777">
      <w:pPr>
        <w:rPr>
          <w:bCs/>
        </w:rPr>
      </w:pPr>
    </w:p>
    <w:p w:rsidRPr="00DE310C" w:rsidR="00DE310C" w:rsidP="00E0273B" w:rsidRDefault="00DE310C" w14:paraId="07CEE19C" w14:textId="77777777">
      <w:pPr>
        <w:rPr>
          <w:bCs/>
        </w:rPr>
      </w:pPr>
      <w:r w:rsidRPr="00DE310C">
        <w:rPr>
          <w:bCs/>
        </w:rPr>
        <w:t>6</w:t>
      </w:r>
    </w:p>
    <w:p w:rsidRPr="00DE310C" w:rsidR="00DE310C" w:rsidP="00E0273B" w:rsidRDefault="00DE310C" w14:paraId="26B1D319" w14:textId="77777777">
      <w:pPr>
        <w:rPr>
          <w:bCs/>
        </w:rPr>
      </w:pPr>
      <w:r w:rsidRPr="00DE310C">
        <w:rPr>
          <w:bCs/>
        </w:rPr>
        <w:t>Is het voor u een optie om de klimaatdoelen los te laten als er geen financiële dekking is voor een toereikend pakket?</w:t>
      </w:r>
      <w:r w:rsidRPr="00DE310C">
        <w:rPr>
          <w:bCs/>
        </w:rPr>
        <w:br/>
      </w:r>
    </w:p>
    <w:p w:rsidRPr="00DE310C" w:rsidR="00DE310C" w:rsidP="00E0273B" w:rsidRDefault="00DE310C" w14:paraId="7D14CF03" w14:textId="6FDD5490">
      <w:pPr>
        <w:rPr>
          <w:bCs/>
        </w:rPr>
      </w:pPr>
      <w:r w:rsidRPr="00DE310C">
        <w:rPr>
          <w:bCs/>
        </w:rPr>
        <w:t>Antwoord</w:t>
      </w:r>
      <w:r w:rsidRPr="00DE310C">
        <w:rPr>
          <w:bCs/>
        </w:rPr>
        <w:br/>
        <w:t>De afspraken uit het hoofdlijnenakkoord zijn duidelijk. We houden vast aan de doelen en indien we de klimaatdoelen niet halen, maken we alternatief beleid.</w:t>
      </w:r>
      <w:r w:rsidR="00D345B2">
        <w:rPr>
          <w:bCs/>
        </w:rPr>
        <w:t xml:space="preserve"> Zeker gelet op de geopolitieke situatie is het belangrijk door te gaan om energieonafhankelijk te worden.</w:t>
      </w:r>
    </w:p>
    <w:p w:rsidRPr="00DE310C" w:rsidR="00DE310C" w:rsidP="00E0273B" w:rsidRDefault="00DE310C" w14:paraId="2256A4D5" w14:textId="77777777">
      <w:pPr>
        <w:rPr>
          <w:bCs/>
        </w:rPr>
      </w:pPr>
    </w:p>
    <w:p w:rsidRPr="00DE310C" w:rsidR="00DE310C" w:rsidP="00E0273B" w:rsidRDefault="00DE310C" w14:paraId="70FE4F79" w14:textId="77777777">
      <w:pPr>
        <w:rPr>
          <w:bCs/>
        </w:rPr>
      </w:pPr>
    </w:p>
    <w:sectPr w:rsidRPr="00DE310C" w:rsidR="00DE310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251BC" w14:textId="77777777" w:rsidR="00DA65AA" w:rsidRDefault="00DA65AA">
      <w:r>
        <w:separator/>
      </w:r>
    </w:p>
    <w:p w14:paraId="19869322" w14:textId="77777777" w:rsidR="00DA65AA" w:rsidRDefault="00DA65AA"/>
  </w:endnote>
  <w:endnote w:type="continuationSeparator" w:id="0">
    <w:p w14:paraId="2B0931BE" w14:textId="77777777" w:rsidR="00DA65AA" w:rsidRDefault="00DA65AA">
      <w:r>
        <w:continuationSeparator/>
      </w:r>
    </w:p>
    <w:p w14:paraId="1AC61FA4" w14:textId="77777777" w:rsidR="00DA65AA" w:rsidRDefault="00DA6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DF6A" w14:textId="77777777" w:rsidR="00680304" w:rsidRDefault="006803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860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9F7754" w14:paraId="0CC98D8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B120CE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E862F18" w14:textId="3EA6E8EC" w:rsidR="00527BD4" w:rsidRPr="00645414" w:rsidRDefault="0068030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3</w:t>
            </w:r>
          </w:fldSimple>
        </w:p>
      </w:tc>
    </w:tr>
  </w:tbl>
  <w:p w14:paraId="2B4642E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F7754" w14:paraId="32735EC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F594C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35A837F" w14:textId="07B8FEF8" w:rsidR="00527BD4" w:rsidRPr="00ED539E" w:rsidRDefault="0068030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3</w:t>
            </w:r>
          </w:fldSimple>
        </w:p>
      </w:tc>
    </w:tr>
  </w:tbl>
  <w:p w14:paraId="0F06CDC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310556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C0B7A" w14:textId="77777777" w:rsidR="00DA65AA" w:rsidRDefault="00DA65AA">
      <w:r>
        <w:separator/>
      </w:r>
    </w:p>
    <w:p w14:paraId="52213C5C" w14:textId="77777777" w:rsidR="00DA65AA" w:rsidRDefault="00DA65AA"/>
  </w:footnote>
  <w:footnote w:type="continuationSeparator" w:id="0">
    <w:p w14:paraId="2FC7C11E" w14:textId="77777777" w:rsidR="00DA65AA" w:rsidRDefault="00DA65AA">
      <w:r>
        <w:continuationSeparator/>
      </w:r>
    </w:p>
    <w:p w14:paraId="1D4876CA" w14:textId="77777777" w:rsidR="00DA65AA" w:rsidRDefault="00DA6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82E9" w14:textId="77777777" w:rsidR="00680304" w:rsidRDefault="006803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F7754" w14:paraId="68326F88" w14:textId="77777777" w:rsidTr="00A50CF6">
      <w:tc>
        <w:tcPr>
          <w:tcW w:w="2156" w:type="dxa"/>
          <w:shd w:val="clear" w:color="auto" w:fill="auto"/>
        </w:tcPr>
        <w:p w14:paraId="31FD9463" w14:textId="77777777" w:rsidR="00527BD4" w:rsidRPr="005819CE" w:rsidRDefault="0068030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</w:tc>
    </w:tr>
    <w:tr w:rsidR="009F7754" w14:paraId="43F4FBD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1ED9EE0" w14:textId="77777777" w:rsidR="00527BD4" w:rsidRPr="005819CE" w:rsidRDefault="00527BD4" w:rsidP="00A50CF6"/>
      </w:tc>
    </w:tr>
    <w:tr w:rsidR="009F7754" w14:paraId="413EEE8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86E9311" w14:textId="77777777" w:rsidR="00527BD4" w:rsidRDefault="00680304" w:rsidP="003A5290">
          <w:pPr>
            <w:pStyle w:val="Huisstijl-Kopje"/>
          </w:pPr>
          <w:r>
            <w:t>Ons kenmerk</w:t>
          </w:r>
        </w:p>
        <w:p w14:paraId="350CC7D9" w14:textId="28625869" w:rsidR="00502512" w:rsidRPr="00502512" w:rsidRDefault="0068030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854B34" w:rsidRPr="00854B34">
                <w:rPr>
                  <w:b w:val="0"/>
                </w:rPr>
                <w:t>97680233</w:t>
              </w:r>
            </w:sdtContent>
          </w:sdt>
        </w:p>
        <w:p w14:paraId="465B8D0C" w14:textId="77777777" w:rsidR="00527BD4" w:rsidRPr="005819CE" w:rsidRDefault="00527BD4" w:rsidP="00361A56">
          <w:pPr>
            <w:pStyle w:val="Huisstijl-Kopje"/>
          </w:pPr>
        </w:p>
      </w:tc>
    </w:tr>
  </w:tbl>
  <w:p w14:paraId="2652BEB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F6A3E81" w14:textId="77777777" w:rsidR="00527BD4" w:rsidRDefault="00527BD4" w:rsidP="008C356D"/>
  <w:p w14:paraId="39ECA92A" w14:textId="77777777" w:rsidR="00527BD4" w:rsidRPr="00740712" w:rsidRDefault="00527BD4" w:rsidP="008C356D"/>
  <w:p w14:paraId="472282F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2079F0B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96D23E4" w14:textId="77777777" w:rsidR="00527BD4" w:rsidRDefault="00527BD4" w:rsidP="004F44C2"/>
  <w:p w14:paraId="7B06B2D3" w14:textId="77777777" w:rsidR="00527BD4" w:rsidRPr="00740712" w:rsidRDefault="00527BD4" w:rsidP="004F44C2"/>
  <w:p w14:paraId="4B07300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F7754" w14:paraId="75E7D39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CEAC4E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5900E8F" w14:textId="77777777" w:rsidR="00527BD4" w:rsidRDefault="00680304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7371346" wp14:editId="36EB227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8B5279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9ACDCF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7A6921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F7754" w:rsidRPr="00854B34" w14:paraId="56F610BF" w14:textId="77777777" w:rsidTr="00A50CF6">
      <w:tc>
        <w:tcPr>
          <w:tcW w:w="2160" w:type="dxa"/>
          <w:shd w:val="clear" w:color="auto" w:fill="auto"/>
        </w:tcPr>
        <w:p w14:paraId="2C3EDDA3" w14:textId="77777777" w:rsidR="00527BD4" w:rsidRPr="005819CE" w:rsidRDefault="0068030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  <w:p w14:paraId="02C97DED" w14:textId="77777777" w:rsidR="00527BD4" w:rsidRPr="00BE5ED9" w:rsidRDefault="0068030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6F09A0F" w14:textId="77777777" w:rsidR="00EF495B" w:rsidRDefault="0068030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752E454" w14:textId="77777777" w:rsidR="00EF495B" w:rsidRPr="005B3814" w:rsidRDefault="0068030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220E41CD" w14:textId="77777777" w:rsidR="00EF495B" w:rsidRPr="0079551B" w:rsidRDefault="00680304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2F4075DB" w14:textId="70BAD0BD" w:rsidR="00527BD4" w:rsidRPr="00D345B2" w:rsidRDefault="00527BD4" w:rsidP="00A50CF6">
          <w:pPr>
            <w:pStyle w:val="Huisstijl-Adres"/>
          </w:pPr>
        </w:p>
      </w:tc>
    </w:tr>
    <w:tr w:rsidR="009F7754" w:rsidRPr="00854B34" w14:paraId="0680154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8ED6673" w14:textId="77777777" w:rsidR="00527BD4" w:rsidRPr="00D345B2" w:rsidRDefault="00527BD4" w:rsidP="00A50CF6"/>
      </w:tc>
    </w:tr>
    <w:tr w:rsidR="009F7754" w14:paraId="1A4CD5FF" w14:textId="77777777" w:rsidTr="00A50CF6">
      <w:tc>
        <w:tcPr>
          <w:tcW w:w="2160" w:type="dxa"/>
          <w:shd w:val="clear" w:color="auto" w:fill="auto"/>
        </w:tcPr>
        <w:p w14:paraId="7ABE2EC5" w14:textId="77777777" w:rsidR="000C0163" w:rsidRPr="005819CE" w:rsidRDefault="0068030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D1528CF" w14:textId="77777777" w:rsidR="000C0163" w:rsidRPr="005819CE" w:rsidRDefault="00680304" w:rsidP="000C0163">
          <w:pPr>
            <w:pStyle w:val="Huisstijl-Gegeven"/>
          </w:pPr>
          <w:r>
            <w:t>DGKE-K</w:t>
          </w:r>
          <w:r w:rsidR="00926AE2">
            <w:t xml:space="preserve"> /</w:t>
          </w:r>
          <w:r w:rsidR="00EB4E8D">
            <w:t xml:space="preserve"> </w:t>
          </w:r>
          <w:bookmarkStart w:id="0" w:name="_Hlk193094538"/>
          <w:r>
            <w:t>97680233</w:t>
          </w:r>
          <w:bookmarkEnd w:id="0"/>
        </w:p>
        <w:p w14:paraId="74C08F78" w14:textId="77777777" w:rsidR="00527BD4" w:rsidRPr="005819CE" w:rsidRDefault="00527BD4" w:rsidP="00854B34">
          <w:pPr>
            <w:pStyle w:val="Huisstijl-Kopje"/>
          </w:pPr>
        </w:p>
      </w:tc>
    </w:tr>
  </w:tbl>
  <w:p w14:paraId="10BA649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9F7754" w14:paraId="12B5927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9B1BD3C" w14:textId="77777777" w:rsidR="00527BD4" w:rsidRPr="00BC3B53" w:rsidRDefault="0068030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9F7754" w14:paraId="346255D5" w14:textId="77777777" w:rsidTr="007610AA">
      <w:tc>
        <w:tcPr>
          <w:tcW w:w="7520" w:type="dxa"/>
          <w:gridSpan w:val="2"/>
          <w:shd w:val="clear" w:color="auto" w:fill="auto"/>
        </w:tcPr>
        <w:p w14:paraId="5AC0E01B" w14:textId="77777777" w:rsidR="00527BD4" w:rsidRPr="00983E8F" w:rsidRDefault="00527BD4" w:rsidP="00A50CF6">
          <w:pPr>
            <w:pStyle w:val="Huisstijl-Rubricering"/>
          </w:pPr>
        </w:p>
      </w:tc>
    </w:tr>
    <w:tr w:rsidR="009F7754" w14:paraId="1A98CB7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B83A70B" w14:textId="77777777" w:rsidR="00527BD4" w:rsidRDefault="00680304" w:rsidP="00A50CF6">
          <w:pPr>
            <w:pStyle w:val="Huisstijl-NAW"/>
          </w:pPr>
          <w:r>
            <w:t xml:space="preserve">De Voorzitter van de Tweede Kamer </w:t>
          </w:r>
        </w:p>
        <w:p w14:paraId="44AC2298" w14:textId="77777777" w:rsidR="00D87195" w:rsidRDefault="00680304" w:rsidP="00D87195">
          <w:pPr>
            <w:pStyle w:val="Huisstijl-NAW"/>
          </w:pPr>
          <w:r>
            <w:t>der Staten-Generaal</w:t>
          </w:r>
        </w:p>
        <w:p w14:paraId="1AB7F3A4" w14:textId="77777777" w:rsidR="00EA0F13" w:rsidRDefault="00680304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E0AACED" w14:textId="77777777" w:rsidR="00985E56" w:rsidRDefault="00680304" w:rsidP="00EA0F13">
          <w:r>
            <w:rPr>
              <w:szCs w:val="18"/>
            </w:rPr>
            <w:t>2595 BD  DEN HAAG</w:t>
          </w:r>
        </w:p>
      </w:tc>
    </w:tr>
    <w:tr w:rsidR="009F7754" w14:paraId="37B8056A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2C2D6D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F7754" w14:paraId="38F1874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9B48628" w14:textId="77777777" w:rsidR="00527BD4" w:rsidRPr="007709EF" w:rsidRDefault="0068030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D8B6D6C" w14:textId="007AAF9E" w:rsidR="00527BD4" w:rsidRPr="007709EF" w:rsidRDefault="00680304" w:rsidP="00A50CF6">
          <w:r>
            <w:t xml:space="preserve">17 maart </w:t>
          </w:r>
          <w:r>
            <w:t>2025</w:t>
          </w:r>
        </w:p>
      </w:tc>
    </w:tr>
    <w:tr w:rsidR="009F7754" w14:paraId="16751562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4DE72E0" w14:textId="77777777" w:rsidR="00527BD4" w:rsidRPr="007709EF" w:rsidRDefault="00680304" w:rsidP="00A50CF6">
          <w:pPr>
            <w:rPr>
              <w:szCs w:val="18"/>
            </w:rPr>
          </w:pPr>
          <w:bookmarkStart w:id="1" w:name="_Hlk193094532"/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4E9BFF0" w14:textId="7B094426" w:rsidR="00527BD4" w:rsidRPr="007709EF" w:rsidRDefault="00680304" w:rsidP="00A50CF6">
          <w:r>
            <w:t xml:space="preserve">Beantwoording </w:t>
          </w:r>
          <w:r w:rsidR="00854B34">
            <w:t>v</w:t>
          </w:r>
          <w:r>
            <w:t xml:space="preserve">ragen </w:t>
          </w:r>
          <w:r w:rsidR="00854B34">
            <w:t xml:space="preserve">over </w:t>
          </w:r>
          <w:r w:rsidR="00854B34" w:rsidRPr="003925F2">
            <w:t>het bericht 'Boeren, bedrijven en milieuclubs: kabinet, kom snel met stabiel klimaatbeleid'</w:t>
          </w:r>
        </w:p>
      </w:tc>
    </w:tr>
    <w:bookmarkEnd w:id="1"/>
  </w:tbl>
  <w:p w14:paraId="24C2171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A80F6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EEA2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87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09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8C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9C7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1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1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C5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C748D"/>
    <w:multiLevelType w:val="hybridMultilevel"/>
    <w:tmpl w:val="19CAD44E"/>
    <w:lvl w:ilvl="0" w:tplc="3F4003F0">
      <w:start w:val="1"/>
      <w:numFmt w:val="decimal"/>
      <w:lvlText w:val="%1."/>
      <w:lvlJc w:val="left"/>
      <w:pPr>
        <w:ind w:left="720" w:hanging="360"/>
      </w:pPr>
    </w:lvl>
    <w:lvl w:ilvl="1" w:tplc="7A2A44AA">
      <w:start w:val="1"/>
      <w:numFmt w:val="lowerLetter"/>
      <w:lvlText w:val="%2."/>
      <w:lvlJc w:val="left"/>
      <w:pPr>
        <w:ind w:left="1440" w:hanging="360"/>
      </w:pPr>
    </w:lvl>
    <w:lvl w:ilvl="2" w:tplc="9B7EE0EE">
      <w:start w:val="1"/>
      <w:numFmt w:val="lowerRoman"/>
      <w:lvlText w:val="%3."/>
      <w:lvlJc w:val="right"/>
      <w:pPr>
        <w:ind w:left="2160" w:hanging="180"/>
      </w:pPr>
    </w:lvl>
    <w:lvl w:ilvl="3" w:tplc="B7D01C5E">
      <w:start w:val="1"/>
      <w:numFmt w:val="decimal"/>
      <w:lvlText w:val="%4."/>
      <w:lvlJc w:val="left"/>
      <w:pPr>
        <w:ind w:left="2880" w:hanging="360"/>
      </w:pPr>
    </w:lvl>
    <w:lvl w:ilvl="4" w:tplc="B88094F2">
      <w:start w:val="1"/>
      <w:numFmt w:val="lowerLetter"/>
      <w:lvlText w:val="%5."/>
      <w:lvlJc w:val="left"/>
      <w:pPr>
        <w:ind w:left="3600" w:hanging="360"/>
      </w:pPr>
    </w:lvl>
    <w:lvl w:ilvl="5" w:tplc="AA90E204">
      <w:start w:val="1"/>
      <w:numFmt w:val="lowerRoman"/>
      <w:lvlText w:val="%6."/>
      <w:lvlJc w:val="right"/>
      <w:pPr>
        <w:ind w:left="4320" w:hanging="180"/>
      </w:pPr>
    </w:lvl>
    <w:lvl w:ilvl="6" w:tplc="76308FD6">
      <w:start w:val="1"/>
      <w:numFmt w:val="decimal"/>
      <w:lvlText w:val="%7."/>
      <w:lvlJc w:val="left"/>
      <w:pPr>
        <w:ind w:left="5040" w:hanging="360"/>
      </w:pPr>
    </w:lvl>
    <w:lvl w:ilvl="7" w:tplc="94F64094">
      <w:start w:val="1"/>
      <w:numFmt w:val="lowerLetter"/>
      <w:lvlText w:val="%8."/>
      <w:lvlJc w:val="left"/>
      <w:pPr>
        <w:ind w:left="5760" w:hanging="360"/>
      </w:pPr>
    </w:lvl>
    <w:lvl w:ilvl="8" w:tplc="CB8E83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184B2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2E6C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A7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23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C4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D66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6E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44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D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782658">
    <w:abstractNumId w:val="10"/>
  </w:num>
  <w:num w:numId="2" w16cid:durableId="1215855268">
    <w:abstractNumId w:val="7"/>
  </w:num>
  <w:num w:numId="3" w16cid:durableId="1376782748">
    <w:abstractNumId w:val="6"/>
  </w:num>
  <w:num w:numId="4" w16cid:durableId="1797943482">
    <w:abstractNumId w:val="5"/>
  </w:num>
  <w:num w:numId="5" w16cid:durableId="2094159235">
    <w:abstractNumId w:val="4"/>
  </w:num>
  <w:num w:numId="6" w16cid:durableId="423455395">
    <w:abstractNumId w:val="8"/>
  </w:num>
  <w:num w:numId="7" w16cid:durableId="84887431">
    <w:abstractNumId w:val="3"/>
  </w:num>
  <w:num w:numId="8" w16cid:durableId="1860700437">
    <w:abstractNumId w:val="2"/>
  </w:num>
  <w:num w:numId="9" w16cid:durableId="151289313">
    <w:abstractNumId w:val="1"/>
  </w:num>
  <w:num w:numId="10" w16cid:durableId="864563178">
    <w:abstractNumId w:val="0"/>
  </w:num>
  <w:num w:numId="11" w16cid:durableId="924529844">
    <w:abstractNumId w:val="9"/>
  </w:num>
  <w:num w:numId="12" w16cid:durableId="1051423105">
    <w:abstractNumId w:val="12"/>
  </w:num>
  <w:num w:numId="13" w16cid:durableId="400637312">
    <w:abstractNumId w:val="14"/>
  </w:num>
  <w:num w:numId="14" w16cid:durableId="732889372">
    <w:abstractNumId w:val="13"/>
  </w:num>
  <w:num w:numId="15" w16cid:durableId="1359116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82E4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2273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4547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1B59"/>
    <w:rsid w:val="002F5147"/>
    <w:rsid w:val="002F7ABD"/>
    <w:rsid w:val="003011C3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5F2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D56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025B"/>
    <w:rsid w:val="005D625B"/>
    <w:rsid w:val="005E6FDA"/>
    <w:rsid w:val="005F0D54"/>
    <w:rsid w:val="005F62D3"/>
    <w:rsid w:val="005F6D11"/>
    <w:rsid w:val="00600CF0"/>
    <w:rsid w:val="006048F4"/>
    <w:rsid w:val="0060660A"/>
    <w:rsid w:val="006075A6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0304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364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4B34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4646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9F7754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B6CCA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2827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58AC"/>
    <w:rsid w:val="00C1376D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CF416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45B2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A4BD2"/>
    <w:rsid w:val="00DA65AA"/>
    <w:rsid w:val="00DB36FE"/>
    <w:rsid w:val="00DB533A"/>
    <w:rsid w:val="00DB60AE"/>
    <w:rsid w:val="00DB6307"/>
    <w:rsid w:val="00DC66E7"/>
    <w:rsid w:val="00DD1DCD"/>
    <w:rsid w:val="00DD338F"/>
    <w:rsid w:val="00DD66F2"/>
    <w:rsid w:val="00DE310C"/>
    <w:rsid w:val="00DE3FE0"/>
    <w:rsid w:val="00DE578A"/>
    <w:rsid w:val="00DF1D2D"/>
    <w:rsid w:val="00DF2583"/>
    <w:rsid w:val="00DF54D9"/>
    <w:rsid w:val="00DF7283"/>
    <w:rsid w:val="00E01A59"/>
    <w:rsid w:val="00E0273B"/>
    <w:rsid w:val="00E10DC6"/>
    <w:rsid w:val="00E1188B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0EC9E"/>
  <w15:docId w15:val="{BB0EC0D8-3B48-412C-BAB7-B8B72AD7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  <w:style w:type="paragraph" w:styleId="Revisie">
    <w:name w:val="Revision"/>
    <w:hidden/>
    <w:uiPriority w:val="99"/>
    <w:semiHidden/>
    <w:rsid w:val="005D025B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45A4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45A47"/>
    <w:rsid w:val="00082E4A"/>
    <w:rsid w:val="000F2273"/>
    <w:rsid w:val="0014120F"/>
    <w:rsid w:val="00184547"/>
    <w:rsid w:val="001C761E"/>
    <w:rsid w:val="001E426F"/>
    <w:rsid w:val="002E1B59"/>
    <w:rsid w:val="00390BC4"/>
    <w:rsid w:val="003B3E22"/>
    <w:rsid w:val="004C4F26"/>
    <w:rsid w:val="00914646"/>
    <w:rsid w:val="00A22FC5"/>
    <w:rsid w:val="00AB6CCA"/>
    <w:rsid w:val="00AD4F5A"/>
    <w:rsid w:val="00B23C77"/>
    <w:rsid w:val="00C1376D"/>
    <w:rsid w:val="00DC66E7"/>
    <w:rsid w:val="00E1188B"/>
    <w:rsid w:val="00EF1494"/>
    <w:rsid w:val="00F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503</ap:Words>
  <ap:Characters>2770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2025-03-17T16:09:00.0000000Z</dcterms:created>
  <dcterms:modified xsi:type="dcterms:W3CDTF">2025-03-17T16:09:00.0000000Z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DuijnhouwerF</vt:lpwstr>
  </property>
  <property fmtid="{D5CDD505-2E9C-101B-9397-08002B2CF9AE}" pid="3" name="AUTHOR_ID">
    <vt:lpwstr>DuijnhouwerF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Vragen van het lid Rooderkerk over stabiel klimaatbeleid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DuijnhouwerF</vt:lpwstr>
  </property>
</Properties>
</file>