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824BA" w:rsidP="00D97C05" w:rsidRDefault="00C535E5" w14:paraId="441F0821" w14:textId="77777777">
      <w:r>
        <w:t>Geachte Voorzitter,</w:t>
      </w:r>
    </w:p>
    <w:p w:rsidR="00D15779" w:rsidP="00D97C05" w:rsidRDefault="00D15779" w14:paraId="7587AE0E" w14:textId="77777777"/>
    <w:p w:rsidR="006D0CC0" w:rsidP="00D97C05" w:rsidRDefault="001E1F52" w14:paraId="5203640A" w14:textId="6E3B3FA5">
      <w:pPr>
        <w:rPr>
          <w:szCs w:val="18"/>
        </w:rPr>
      </w:pPr>
      <w:r>
        <w:rPr>
          <w:szCs w:val="18"/>
        </w:rPr>
        <w:t>De</w:t>
      </w:r>
      <w:r w:rsidR="006D0CC0">
        <w:rPr>
          <w:szCs w:val="18"/>
        </w:rPr>
        <w:t xml:space="preserve"> diepe ondergrond </w:t>
      </w:r>
      <w:r>
        <w:rPr>
          <w:szCs w:val="18"/>
        </w:rPr>
        <w:t xml:space="preserve">speelt </w:t>
      </w:r>
      <w:r w:rsidR="006D0CC0">
        <w:rPr>
          <w:szCs w:val="18"/>
        </w:rPr>
        <w:t xml:space="preserve">nu en in de toekomst een essentiële rol in de energievoorziening. Veilig en verantwoord gebruik staat daarbij voorop. </w:t>
      </w:r>
      <w:r w:rsidR="00116DA9">
        <w:rPr>
          <w:szCs w:val="18"/>
        </w:rPr>
        <w:t xml:space="preserve">Als er desondanks toch schade ontstaat, is </w:t>
      </w:r>
      <w:r w:rsidR="006D0CC0">
        <w:rPr>
          <w:szCs w:val="18"/>
        </w:rPr>
        <w:t xml:space="preserve">het </w:t>
      </w:r>
      <w:r w:rsidR="00116DA9">
        <w:rPr>
          <w:szCs w:val="18"/>
        </w:rPr>
        <w:t xml:space="preserve">van </w:t>
      </w:r>
      <w:r w:rsidR="006D0CC0">
        <w:rPr>
          <w:szCs w:val="18"/>
        </w:rPr>
        <w:t xml:space="preserve">belang </w:t>
      </w:r>
      <w:r w:rsidR="00116DA9">
        <w:rPr>
          <w:szCs w:val="18"/>
        </w:rPr>
        <w:t xml:space="preserve">dat er </w:t>
      </w:r>
      <w:r w:rsidR="006D0CC0">
        <w:rPr>
          <w:szCs w:val="18"/>
        </w:rPr>
        <w:t xml:space="preserve">een adequate, toegankelijke en onafhankelijke schadeafhandeling </w:t>
      </w:r>
      <w:r w:rsidR="00116DA9">
        <w:rPr>
          <w:szCs w:val="18"/>
        </w:rPr>
        <w:t>is. Dat is één van de belangrijke lessen als gevolg van de aardbevingen door de gaswinning uit het Groningenveld</w:t>
      </w:r>
      <w:r w:rsidR="006D0CC0">
        <w:rPr>
          <w:szCs w:val="18"/>
        </w:rPr>
        <w:t>. Daarom is er</w:t>
      </w:r>
      <w:r w:rsidR="00116DA9">
        <w:rPr>
          <w:szCs w:val="18"/>
        </w:rPr>
        <w:t>, naast het Instituut Mijnbouwschade Groningen voor het Groningenveld en gasopslagen Norg en Grijpskerk,</w:t>
      </w:r>
      <w:r w:rsidR="006D0CC0">
        <w:rPr>
          <w:szCs w:val="18"/>
        </w:rPr>
        <w:t xml:space="preserve"> een </w:t>
      </w:r>
      <w:r w:rsidR="00116DA9">
        <w:rPr>
          <w:szCs w:val="18"/>
        </w:rPr>
        <w:t xml:space="preserve">landelijke </w:t>
      </w:r>
      <w:r w:rsidR="006D0CC0">
        <w:rPr>
          <w:szCs w:val="18"/>
        </w:rPr>
        <w:t xml:space="preserve">Commissie Mijnbouwschade (CM) ingesteld. </w:t>
      </w:r>
    </w:p>
    <w:p w:rsidR="006D0CC0" w:rsidP="00D97C05" w:rsidRDefault="006D0CC0" w14:paraId="26EF40CD" w14:textId="77777777">
      <w:pPr>
        <w:rPr>
          <w:szCs w:val="18"/>
        </w:rPr>
      </w:pPr>
    </w:p>
    <w:p w:rsidRPr="005A4EA7" w:rsidR="005344C2" w:rsidP="00D97C05" w:rsidRDefault="005344C2" w14:paraId="32615647" w14:textId="3C959F39">
      <w:pPr>
        <w:rPr>
          <w:szCs w:val="18"/>
        </w:rPr>
      </w:pPr>
      <w:r w:rsidRPr="005A4EA7">
        <w:rPr>
          <w:szCs w:val="18"/>
        </w:rPr>
        <w:t xml:space="preserve">Sinds 1 juli 2020 neemt de Commissie Mijnbouwschade meldingen van bewoners en kleine bedrijven </w:t>
      </w:r>
      <w:r w:rsidR="008417FC">
        <w:rPr>
          <w:szCs w:val="18"/>
        </w:rPr>
        <w:t>in behandeling over</w:t>
      </w:r>
      <w:r w:rsidRPr="005A4EA7">
        <w:rPr>
          <w:szCs w:val="18"/>
        </w:rPr>
        <w:t xml:space="preserve"> mogelijke </w:t>
      </w:r>
      <w:r>
        <w:rPr>
          <w:szCs w:val="18"/>
        </w:rPr>
        <w:t xml:space="preserve">fysieke </w:t>
      </w:r>
      <w:r w:rsidRPr="005A4EA7">
        <w:rPr>
          <w:szCs w:val="18"/>
        </w:rPr>
        <w:t xml:space="preserve">schade </w:t>
      </w:r>
      <w:r>
        <w:rPr>
          <w:szCs w:val="18"/>
        </w:rPr>
        <w:t xml:space="preserve">aan gebouwen </w:t>
      </w:r>
      <w:r w:rsidRPr="005A4EA7">
        <w:rPr>
          <w:szCs w:val="18"/>
        </w:rPr>
        <w:t xml:space="preserve">door bodembeweging als gevolg van activiteiten </w:t>
      </w:r>
      <w:r>
        <w:rPr>
          <w:szCs w:val="18"/>
        </w:rPr>
        <w:t xml:space="preserve">in de diepe ondergrond </w:t>
      </w:r>
      <w:r w:rsidRPr="005A4EA7">
        <w:rPr>
          <w:szCs w:val="18"/>
        </w:rPr>
        <w:t>(hierna: schade</w:t>
      </w:r>
      <w:r>
        <w:rPr>
          <w:szCs w:val="18"/>
        </w:rPr>
        <w:t xml:space="preserve"> door activiteiten in de diepe ondergrond</w:t>
      </w:r>
      <w:r w:rsidRPr="005A4EA7">
        <w:rPr>
          <w:szCs w:val="18"/>
        </w:rPr>
        <w:t xml:space="preserve">). De CM ondersteunt schademelders en bedrijven door onafhankelijk advies te geven over de vraag of er sprake is van schade </w:t>
      </w:r>
      <w:r>
        <w:rPr>
          <w:szCs w:val="18"/>
        </w:rPr>
        <w:t xml:space="preserve">door activiteiten in de diepe ondergrond </w:t>
      </w:r>
      <w:r w:rsidRPr="005A4EA7">
        <w:rPr>
          <w:szCs w:val="18"/>
        </w:rPr>
        <w:t>en</w:t>
      </w:r>
      <w:r>
        <w:rPr>
          <w:szCs w:val="18"/>
        </w:rPr>
        <w:t>,</w:t>
      </w:r>
      <w:r w:rsidRPr="005A4EA7">
        <w:rPr>
          <w:szCs w:val="18"/>
        </w:rPr>
        <w:t xml:space="preserve"> zo ja</w:t>
      </w:r>
      <w:r>
        <w:rPr>
          <w:szCs w:val="18"/>
        </w:rPr>
        <w:t>,</w:t>
      </w:r>
      <w:r w:rsidRPr="005A4EA7">
        <w:rPr>
          <w:szCs w:val="18"/>
        </w:rPr>
        <w:t xml:space="preserve"> wat de hoogte van het schadebedrag is dat door </w:t>
      </w:r>
      <w:r>
        <w:rPr>
          <w:szCs w:val="18"/>
        </w:rPr>
        <w:t>het bedrijf</w:t>
      </w:r>
      <w:r w:rsidRPr="005A4EA7">
        <w:rPr>
          <w:szCs w:val="18"/>
        </w:rPr>
        <w:t xml:space="preserve"> aan de schademelder moet worden vergoed. In artikel 7 van het Instellingsbesluit Commissie Mijnbouwschade</w:t>
      </w:r>
      <w:r>
        <w:rPr>
          <w:rStyle w:val="Voetnootmarkering"/>
          <w:szCs w:val="18"/>
        </w:rPr>
        <w:footnoteReference w:id="1"/>
      </w:r>
      <w:r w:rsidRPr="005A4EA7">
        <w:rPr>
          <w:szCs w:val="18"/>
        </w:rPr>
        <w:t xml:space="preserve"> is bepaald dat er jaarlijks een evaluatie plaatsvindt van de behandeling van schademeldingen door de CM.</w:t>
      </w:r>
    </w:p>
    <w:p w:rsidR="005344C2" w:rsidP="00D97C05" w:rsidRDefault="005344C2" w14:paraId="5B37BBEE" w14:textId="77777777">
      <w:pPr>
        <w:rPr>
          <w:szCs w:val="18"/>
        </w:rPr>
      </w:pPr>
    </w:p>
    <w:p w:rsidRPr="005A4EA7" w:rsidR="005344C2" w:rsidP="00D97C05" w:rsidRDefault="005344C2" w14:paraId="04318703" w14:textId="0964071C">
      <w:pPr>
        <w:rPr>
          <w:szCs w:val="18"/>
        </w:rPr>
      </w:pPr>
      <w:r w:rsidRPr="005A4EA7">
        <w:rPr>
          <w:szCs w:val="18"/>
        </w:rPr>
        <w:t xml:space="preserve">De evaluaties voor de periodes juli 2021 - juni 2022 en juli 2022 – </w:t>
      </w:r>
      <w:r w:rsidR="00D76089">
        <w:rPr>
          <w:szCs w:val="18"/>
        </w:rPr>
        <w:t xml:space="preserve">juni </w:t>
      </w:r>
      <w:r w:rsidRPr="005A4EA7">
        <w:rPr>
          <w:szCs w:val="18"/>
        </w:rPr>
        <w:t>2023 zijn uitgevoerd door o</w:t>
      </w:r>
      <w:r w:rsidRPr="00353699">
        <w:rPr>
          <w:szCs w:val="18"/>
        </w:rPr>
        <w:t xml:space="preserve">nderzoeksbureau </w:t>
      </w:r>
      <w:r w:rsidRPr="005A4EA7">
        <w:rPr>
          <w:szCs w:val="18"/>
        </w:rPr>
        <w:t>Ecorys. Deze evaluaties gaan in op de vraag in hoeverre schademelders door de landelijke aanpak via de CM ontzorgd zijn en wat het effect hiervan is op het vertrouwen van bewoners in activiteiten</w:t>
      </w:r>
      <w:r>
        <w:rPr>
          <w:szCs w:val="18"/>
        </w:rPr>
        <w:t xml:space="preserve"> in de diepe ondergrond</w:t>
      </w:r>
      <w:r w:rsidRPr="005A4EA7">
        <w:rPr>
          <w:szCs w:val="18"/>
        </w:rPr>
        <w:t xml:space="preserve">. </w:t>
      </w:r>
      <w:r w:rsidRPr="00353699">
        <w:rPr>
          <w:szCs w:val="18"/>
        </w:rPr>
        <w:t>In lijn met het instellingsbesluit en</w:t>
      </w:r>
      <w:r w:rsidRPr="005A4EA7">
        <w:rPr>
          <w:szCs w:val="18"/>
        </w:rPr>
        <w:t xml:space="preserve"> </w:t>
      </w:r>
      <w:r w:rsidRPr="00353699">
        <w:rPr>
          <w:szCs w:val="18"/>
        </w:rPr>
        <w:t xml:space="preserve">de </w:t>
      </w:r>
      <w:r w:rsidRPr="005A4EA7">
        <w:rPr>
          <w:szCs w:val="18"/>
        </w:rPr>
        <w:t>eerdere evaluatie van de CM</w:t>
      </w:r>
      <w:r w:rsidRPr="005A4EA7">
        <w:rPr>
          <w:rStyle w:val="Voetnootmarkering"/>
          <w:rFonts w:eastAsiaTheme="majorEastAsia"/>
          <w:szCs w:val="18"/>
        </w:rPr>
        <w:footnoteReference w:id="2"/>
      </w:r>
      <w:r w:rsidRPr="00353699">
        <w:rPr>
          <w:szCs w:val="18"/>
        </w:rPr>
        <w:t xml:space="preserve"> </w:t>
      </w:r>
      <w:r w:rsidRPr="005A4EA7">
        <w:rPr>
          <w:szCs w:val="18"/>
        </w:rPr>
        <w:t>is</w:t>
      </w:r>
      <w:r w:rsidRPr="00353699">
        <w:rPr>
          <w:szCs w:val="18"/>
        </w:rPr>
        <w:t xml:space="preserve"> aan de onderzoekers</w:t>
      </w:r>
      <w:r w:rsidRPr="005A4EA7">
        <w:rPr>
          <w:szCs w:val="18"/>
        </w:rPr>
        <w:t xml:space="preserve"> </w:t>
      </w:r>
      <w:r w:rsidRPr="00353699">
        <w:rPr>
          <w:szCs w:val="18"/>
        </w:rPr>
        <w:t>gevraagd om decentrale overheden te betrekken</w:t>
      </w:r>
      <w:r w:rsidRPr="005A4EA7">
        <w:rPr>
          <w:szCs w:val="18"/>
        </w:rPr>
        <w:t xml:space="preserve">. </w:t>
      </w:r>
      <w:r w:rsidRPr="00353699">
        <w:rPr>
          <w:szCs w:val="18"/>
        </w:rPr>
        <w:t xml:space="preserve">Ook </w:t>
      </w:r>
      <w:r w:rsidRPr="005A4EA7">
        <w:rPr>
          <w:szCs w:val="18"/>
        </w:rPr>
        <w:t>is aan de onderzoekers gevraagd om</w:t>
      </w:r>
      <w:r w:rsidRPr="00353699">
        <w:rPr>
          <w:szCs w:val="18"/>
        </w:rPr>
        <w:t>, indachtig de motie van</w:t>
      </w:r>
      <w:r w:rsidR="007E53D3">
        <w:rPr>
          <w:szCs w:val="18"/>
        </w:rPr>
        <w:t xml:space="preserve"> het</w:t>
      </w:r>
      <w:r w:rsidRPr="00353699">
        <w:rPr>
          <w:szCs w:val="18"/>
        </w:rPr>
        <w:t xml:space="preserve"> lid Sienot c.s.</w:t>
      </w:r>
      <w:r w:rsidRPr="005A4EA7">
        <w:rPr>
          <w:rStyle w:val="Voetnootmarkering"/>
          <w:rFonts w:eastAsiaTheme="majorEastAsia"/>
          <w:szCs w:val="18"/>
        </w:rPr>
        <w:footnoteReference w:id="3"/>
      </w:r>
      <w:r w:rsidRPr="005A4EA7">
        <w:rPr>
          <w:szCs w:val="18"/>
        </w:rPr>
        <w:t xml:space="preserve">, </w:t>
      </w:r>
      <w:r w:rsidRPr="00353699">
        <w:rPr>
          <w:szCs w:val="18"/>
        </w:rPr>
        <w:t>de ervaringen van schademelders mee te nemen.</w:t>
      </w:r>
      <w:r w:rsidRPr="005A4EA7">
        <w:rPr>
          <w:szCs w:val="18"/>
        </w:rPr>
        <w:t xml:space="preserve"> Deze brief gaat</w:t>
      </w:r>
      <w:r w:rsidRPr="00353699">
        <w:rPr>
          <w:szCs w:val="18"/>
        </w:rPr>
        <w:t xml:space="preserve"> in op de belangrijkste uitkomsten en aanbevelingen uit</w:t>
      </w:r>
      <w:r w:rsidRPr="005A4EA7">
        <w:rPr>
          <w:szCs w:val="18"/>
        </w:rPr>
        <w:t xml:space="preserve"> </w:t>
      </w:r>
      <w:r w:rsidRPr="00353699">
        <w:rPr>
          <w:szCs w:val="18"/>
        </w:rPr>
        <w:t>de evaluatie</w:t>
      </w:r>
      <w:r w:rsidRPr="005A4EA7">
        <w:rPr>
          <w:szCs w:val="18"/>
        </w:rPr>
        <w:t xml:space="preserve">s </w:t>
      </w:r>
      <w:r w:rsidRPr="00353699">
        <w:rPr>
          <w:szCs w:val="18"/>
        </w:rPr>
        <w:t xml:space="preserve">en </w:t>
      </w:r>
      <w:r w:rsidRPr="005A4EA7">
        <w:rPr>
          <w:szCs w:val="18"/>
        </w:rPr>
        <w:t>beschrijft hoe hier opvolging aan wordt gegeven</w:t>
      </w:r>
      <w:r w:rsidRPr="00353699">
        <w:rPr>
          <w:szCs w:val="18"/>
        </w:rPr>
        <w:t>.</w:t>
      </w:r>
      <w:r w:rsidRPr="005A4EA7">
        <w:rPr>
          <w:szCs w:val="18"/>
        </w:rPr>
        <w:t xml:space="preserve"> Daarnaast </w:t>
      </w:r>
      <w:r w:rsidR="00116DA9">
        <w:rPr>
          <w:szCs w:val="18"/>
        </w:rPr>
        <w:t xml:space="preserve">gaat </w:t>
      </w:r>
      <w:r w:rsidRPr="005A4EA7">
        <w:rPr>
          <w:szCs w:val="18"/>
        </w:rPr>
        <w:t xml:space="preserve">de brief </w:t>
      </w:r>
      <w:r w:rsidR="00116DA9">
        <w:rPr>
          <w:szCs w:val="18"/>
        </w:rPr>
        <w:t>in op</w:t>
      </w:r>
      <w:r w:rsidRPr="005A4EA7">
        <w:rPr>
          <w:szCs w:val="18"/>
        </w:rPr>
        <w:t xml:space="preserve"> de uitbreiding van de </w:t>
      </w:r>
      <w:r w:rsidRPr="005A4EA7">
        <w:rPr>
          <w:szCs w:val="18"/>
        </w:rPr>
        <w:lastRenderedPageBreak/>
        <w:t>landelijke aanpak naar de andere sectoren: opslag van stoffen in zoutcavernes, geothermie en de voormalige steenko</w:t>
      </w:r>
      <w:r>
        <w:rPr>
          <w:szCs w:val="18"/>
        </w:rPr>
        <w:t>o</w:t>
      </w:r>
      <w:r w:rsidRPr="005A4EA7">
        <w:rPr>
          <w:szCs w:val="18"/>
        </w:rPr>
        <w:t>lwinning.</w:t>
      </w:r>
    </w:p>
    <w:p w:rsidRPr="005A4EA7" w:rsidR="005344C2" w:rsidP="00D97C05" w:rsidRDefault="005344C2" w14:paraId="7B1520A1" w14:textId="77777777">
      <w:pPr>
        <w:rPr>
          <w:szCs w:val="18"/>
        </w:rPr>
      </w:pPr>
    </w:p>
    <w:p w:rsidRPr="005A4EA7" w:rsidR="005344C2" w:rsidP="00D97C05" w:rsidRDefault="005344C2" w14:paraId="7491B693" w14:textId="77777777">
      <w:pPr>
        <w:rPr>
          <w:szCs w:val="18"/>
          <w:u w:val="single"/>
        </w:rPr>
      </w:pPr>
      <w:r>
        <w:rPr>
          <w:szCs w:val="18"/>
          <w:u w:val="single"/>
        </w:rPr>
        <w:t>Wat gaat er goed?</w:t>
      </w:r>
    </w:p>
    <w:p w:rsidR="005344C2" w:rsidP="00D97C05" w:rsidRDefault="005344C2" w14:paraId="1516096F" w14:textId="49DB9F49">
      <w:pPr>
        <w:rPr>
          <w:szCs w:val="18"/>
        </w:rPr>
      </w:pPr>
      <w:r w:rsidRPr="00D5223B">
        <w:rPr>
          <w:szCs w:val="18"/>
        </w:rPr>
        <w:t xml:space="preserve">De onderzoekers concluderen dat het goed </w:t>
      </w:r>
      <w:r w:rsidRPr="00D5223B" w:rsidR="008417FC">
        <w:rPr>
          <w:szCs w:val="18"/>
        </w:rPr>
        <w:t xml:space="preserve">is </w:t>
      </w:r>
      <w:r w:rsidRPr="00D5223B">
        <w:rPr>
          <w:szCs w:val="18"/>
        </w:rPr>
        <w:t xml:space="preserve">dat er een onafhankelijke </w:t>
      </w:r>
      <w:r w:rsidR="008417FC">
        <w:rPr>
          <w:szCs w:val="18"/>
        </w:rPr>
        <w:t>commissie</w:t>
      </w:r>
      <w:r w:rsidRPr="00D5223B">
        <w:rPr>
          <w:szCs w:val="18"/>
        </w:rPr>
        <w:t xml:space="preserve"> </w:t>
      </w:r>
      <w:r w:rsidR="00116DA9">
        <w:rPr>
          <w:szCs w:val="18"/>
        </w:rPr>
        <w:t>is</w:t>
      </w:r>
      <w:r w:rsidRPr="00D5223B">
        <w:rPr>
          <w:szCs w:val="18"/>
        </w:rPr>
        <w:t xml:space="preserve">, die de burgers bij </w:t>
      </w:r>
      <w:r w:rsidR="00116DA9">
        <w:rPr>
          <w:szCs w:val="18"/>
        </w:rPr>
        <w:t>mogelijke</w:t>
      </w:r>
      <w:r w:rsidRPr="00D5223B" w:rsidR="00116DA9">
        <w:rPr>
          <w:szCs w:val="18"/>
        </w:rPr>
        <w:t xml:space="preserve"> </w:t>
      </w:r>
      <w:r w:rsidRPr="00D5223B">
        <w:rPr>
          <w:szCs w:val="18"/>
        </w:rPr>
        <w:t xml:space="preserve">schade door </w:t>
      </w:r>
      <w:r>
        <w:rPr>
          <w:szCs w:val="18"/>
        </w:rPr>
        <w:t>activiteiten in de diepe ondergrond</w:t>
      </w:r>
      <w:r w:rsidRPr="00D5223B">
        <w:rPr>
          <w:szCs w:val="18"/>
        </w:rPr>
        <w:t xml:space="preserve"> bijstaat en hier een onafhankelijk advies over kan geven. Deze conclusie zien de onderzoekers onderstreept in de gesprekken met bedrijven en de schademelders: bedrijven en b</w:t>
      </w:r>
      <w:r>
        <w:rPr>
          <w:szCs w:val="18"/>
        </w:rPr>
        <w:t>ewoners</w:t>
      </w:r>
      <w:r w:rsidRPr="00D5223B">
        <w:rPr>
          <w:szCs w:val="18"/>
        </w:rPr>
        <w:t xml:space="preserve"> waarderen de onafhankelijkheid en de expertise van de</w:t>
      </w:r>
      <w:r>
        <w:rPr>
          <w:szCs w:val="18"/>
        </w:rPr>
        <w:t xml:space="preserve"> </w:t>
      </w:r>
      <w:r w:rsidRPr="00D5223B">
        <w:rPr>
          <w:szCs w:val="18"/>
        </w:rPr>
        <w:t>CM. Schademelders schatten de CM als deskundig in en geven aan dat de C</w:t>
      </w:r>
      <w:r w:rsidR="007E53D3">
        <w:rPr>
          <w:szCs w:val="18"/>
        </w:rPr>
        <w:t>M</w:t>
      </w:r>
      <w:r w:rsidRPr="00D5223B">
        <w:rPr>
          <w:szCs w:val="18"/>
        </w:rPr>
        <w:t xml:space="preserve"> onderzoek gedegen uitvoert en verstand h</w:t>
      </w:r>
      <w:r w:rsidR="008417FC">
        <w:rPr>
          <w:szCs w:val="18"/>
        </w:rPr>
        <w:t>eeft</w:t>
      </w:r>
      <w:r w:rsidRPr="00D5223B">
        <w:rPr>
          <w:szCs w:val="18"/>
        </w:rPr>
        <w:t xml:space="preserve"> van de materie. Ook de bedrijven erkennen de expertise van de C</w:t>
      </w:r>
      <w:r w:rsidR="007E53D3">
        <w:rPr>
          <w:szCs w:val="18"/>
        </w:rPr>
        <w:t>M</w:t>
      </w:r>
      <w:r w:rsidRPr="00D5223B">
        <w:rPr>
          <w:szCs w:val="18"/>
        </w:rPr>
        <w:t xml:space="preserve"> en waarderen de snelheid en transparantie van de afhandeling. Uit de evaluatie komt verder naar voren dat b</w:t>
      </w:r>
      <w:r>
        <w:rPr>
          <w:szCs w:val="18"/>
        </w:rPr>
        <w:t>ewoners</w:t>
      </w:r>
      <w:r w:rsidRPr="00D5223B">
        <w:rPr>
          <w:szCs w:val="18"/>
        </w:rPr>
        <w:t xml:space="preserve"> de ervaring hebben dat de CM de procedures helder, relatief snel en overzichtelijk doorloopt. </w:t>
      </w:r>
      <w:r>
        <w:rPr>
          <w:szCs w:val="18"/>
        </w:rPr>
        <w:t>Deze</w:t>
      </w:r>
      <w:r w:rsidRPr="00CE481D">
        <w:rPr>
          <w:szCs w:val="18"/>
        </w:rPr>
        <w:t xml:space="preserve"> positieve conclusies van de onderzoekers</w:t>
      </w:r>
      <w:r>
        <w:rPr>
          <w:szCs w:val="18"/>
        </w:rPr>
        <w:t xml:space="preserve"> </w:t>
      </w:r>
      <w:r w:rsidRPr="00CE481D">
        <w:rPr>
          <w:szCs w:val="18"/>
        </w:rPr>
        <w:t>vormen een waardevolle bevestiging van de onafhankelijkheid en deskundigheid van de CM.</w:t>
      </w:r>
    </w:p>
    <w:p w:rsidRPr="00D5223B" w:rsidR="005344C2" w:rsidP="00D97C05" w:rsidRDefault="005344C2" w14:paraId="0974ADAF" w14:textId="77777777">
      <w:pPr>
        <w:rPr>
          <w:szCs w:val="18"/>
        </w:rPr>
      </w:pPr>
    </w:p>
    <w:p w:rsidR="005344C2" w:rsidP="00D97C05" w:rsidRDefault="005344C2" w14:paraId="65EEAD47" w14:textId="44597405">
      <w:pPr>
        <w:rPr>
          <w:szCs w:val="18"/>
        </w:rPr>
      </w:pPr>
      <w:r>
        <w:rPr>
          <w:szCs w:val="18"/>
        </w:rPr>
        <w:t>B</w:t>
      </w:r>
      <w:r w:rsidRPr="00D5223B">
        <w:rPr>
          <w:szCs w:val="18"/>
        </w:rPr>
        <w:t xml:space="preserve">innen de periode van de evaluaties </w:t>
      </w:r>
      <w:r>
        <w:rPr>
          <w:szCs w:val="18"/>
        </w:rPr>
        <w:t xml:space="preserve">hadden er echter </w:t>
      </w:r>
      <w:r w:rsidRPr="00D5223B">
        <w:rPr>
          <w:szCs w:val="18"/>
        </w:rPr>
        <w:t xml:space="preserve">nog geen bevingen plaatsgevonden die tot </w:t>
      </w:r>
      <w:r>
        <w:rPr>
          <w:szCs w:val="18"/>
        </w:rPr>
        <w:t xml:space="preserve">het adviseren </w:t>
      </w:r>
      <w:r w:rsidRPr="00D5223B">
        <w:rPr>
          <w:szCs w:val="18"/>
        </w:rPr>
        <w:t xml:space="preserve">van een schadevergoeding hebben geleid. </w:t>
      </w:r>
      <w:r w:rsidRPr="00E04AFD">
        <w:rPr>
          <w:szCs w:val="18"/>
        </w:rPr>
        <w:t xml:space="preserve">De onderzoekers concluderen dat de CM weliswaar ook meerwaarde heeft als </w:t>
      </w:r>
      <w:r>
        <w:rPr>
          <w:szCs w:val="18"/>
        </w:rPr>
        <w:t>wordt geadviseerd geen vergoeding toe te kennen</w:t>
      </w:r>
      <w:r w:rsidRPr="00E04AFD">
        <w:rPr>
          <w:szCs w:val="18"/>
        </w:rPr>
        <w:t xml:space="preserve">, maar dat het niet </w:t>
      </w:r>
      <w:r>
        <w:rPr>
          <w:szCs w:val="18"/>
        </w:rPr>
        <w:t>adviseren</w:t>
      </w:r>
      <w:r w:rsidR="007E53D3">
        <w:rPr>
          <w:szCs w:val="18"/>
        </w:rPr>
        <w:t xml:space="preserve"> </w:t>
      </w:r>
      <w:r w:rsidRPr="00E04AFD">
        <w:rPr>
          <w:szCs w:val="18"/>
        </w:rPr>
        <w:t xml:space="preserve">van </w:t>
      </w:r>
      <w:r>
        <w:rPr>
          <w:szCs w:val="18"/>
        </w:rPr>
        <w:t xml:space="preserve">het toekennen van schadevergoedingen </w:t>
      </w:r>
      <w:r w:rsidRPr="00E04AFD">
        <w:rPr>
          <w:szCs w:val="18"/>
        </w:rPr>
        <w:t xml:space="preserve">ook doorwerkt in het vertrouwen en de beeldvorming van schademelders in activiteiten </w:t>
      </w:r>
      <w:r>
        <w:rPr>
          <w:szCs w:val="18"/>
        </w:rPr>
        <w:t xml:space="preserve">in de diepe ondergrond </w:t>
      </w:r>
      <w:r w:rsidRPr="00E04AFD">
        <w:rPr>
          <w:szCs w:val="18"/>
        </w:rPr>
        <w:t>en de rol van de CM als onafhankelijke partij bij de afhandeling</w:t>
      </w:r>
      <w:r w:rsidRPr="00D5223B">
        <w:rPr>
          <w:szCs w:val="18"/>
        </w:rPr>
        <w:t xml:space="preserve"> van schade.</w:t>
      </w:r>
      <w:r>
        <w:rPr>
          <w:szCs w:val="18"/>
        </w:rPr>
        <w:t xml:space="preserve"> In deze context is het goed om te vermelden dat de CM in 2024 </w:t>
      </w:r>
      <w:r w:rsidRPr="00F10C87">
        <w:rPr>
          <w:szCs w:val="18"/>
        </w:rPr>
        <w:t>voor het eerst sinds de oprichting</w:t>
      </w:r>
      <w:r>
        <w:rPr>
          <w:szCs w:val="18"/>
        </w:rPr>
        <w:t xml:space="preserve"> </w:t>
      </w:r>
      <w:r w:rsidRPr="00E04AFD">
        <w:rPr>
          <w:szCs w:val="18"/>
        </w:rPr>
        <w:t xml:space="preserve">heeft </w:t>
      </w:r>
      <w:r>
        <w:rPr>
          <w:szCs w:val="18"/>
        </w:rPr>
        <w:t xml:space="preserve">geadviseerd vergoedingen toe te kennen, als gevolg van </w:t>
      </w:r>
      <w:r w:rsidR="00B044AD">
        <w:rPr>
          <w:szCs w:val="18"/>
        </w:rPr>
        <w:t xml:space="preserve">schade ontstaan door </w:t>
      </w:r>
      <w:r>
        <w:rPr>
          <w:szCs w:val="18"/>
        </w:rPr>
        <w:t>de beving bij het kleine gasveld bij Ekehaar</w:t>
      </w:r>
      <w:r w:rsidRPr="00E04AFD">
        <w:rPr>
          <w:szCs w:val="18"/>
        </w:rPr>
        <w:t xml:space="preserve">. </w:t>
      </w:r>
      <w:r>
        <w:rPr>
          <w:szCs w:val="18"/>
        </w:rPr>
        <w:t>In 2024 is in 14 gevallen een schadevergoeding geadviseerd</w:t>
      </w:r>
      <w:r w:rsidR="008417FC">
        <w:rPr>
          <w:szCs w:val="18"/>
        </w:rPr>
        <w:t>. H</w:t>
      </w:r>
      <w:r w:rsidRPr="00E04AFD">
        <w:rPr>
          <w:szCs w:val="18"/>
        </w:rPr>
        <w:t xml:space="preserve">et ging </w:t>
      </w:r>
      <w:r>
        <w:rPr>
          <w:szCs w:val="18"/>
        </w:rPr>
        <w:t xml:space="preserve">bij </w:t>
      </w:r>
      <w:r w:rsidR="00AF38F2">
        <w:rPr>
          <w:szCs w:val="18"/>
        </w:rPr>
        <w:t xml:space="preserve">vrijwel </w:t>
      </w:r>
      <w:r>
        <w:rPr>
          <w:szCs w:val="18"/>
        </w:rPr>
        <w:t>alle gevallen om</w:t>
      </w:r>
      <w:r w:rsidRPr="00E04AFD">
        <w:rPr>
          <w:szCs w:val="18"/>
        </w:rPr>
        <w:t xml:space="preserve"> al bestaande schade aan woningen die door de bevingen is verergerd. </w:t>
      </w:r>
      <w:r w:rsidRPr="00866F5C">
        <w:rPr>
          <w:szCs w:val="18"/>
        </w:rPr>
        <w:t xml:space="preserve">Verder zijn </w:t>
      </w:r>
      <w:r>
        <w:rPr>
          <w:szCs w:val="18"/>
        </w:rPr>
        <w:t xml:space="preserve">de </w:t>
      </w:r>
      <w:r w:rsidRPr="00866F5C">
        <w:rPr>
          <w:szCs w:val="18"/>
        </w:rPr>
        <w:t xml:space="preserve">aanbevelingen uit </w:t>
      </w:r>
      <w:r w:rsidR="00B044AD">
        <w:rPr>
          <w:szCs w:val="18"/>
        </w:rPr>
        <w:t xml:space="preserve">de </w:t>
      </w:r>
      <w:r w:rsidRPr="00866F5C">
        <w:rPr>
          <w:szCs w:val="18"/>
        </w:rPr>
        <w:t>vorige evaluatie</w:t>
      </w:r>
      <w:r w:rsidRPr="00866F5C">
        <w:rPr>
          <w:szCs w:val="18"/>
          <w:vertAlign w:val="superscript"/>
        </w:rPr>
        <w:footnoteReference w:id="4"/>
      </w:r>
      <w:r w:rsidRPr="00866F5C">
        <w:rPr>
          <w:szCs w:val="18"/>
        </w:rPr>
        <w:t xml:space="preserve"> opgevolgd. Hierbij moet vermeld worden dat het voor de CM gecompliceerd is om meer duidelijkheid te kunnen bieden bij </w:t>
      </w:r>
      <w:r>
        <w:rPr>
          <w:szCs w:val="18"/>
        </w:rPr>
        <w:t xml:space="preserve">gevallen waarin de schade is veroorzaakt door andere oorzaken dan activiteiten in de diepe ondergrond. Dit punt wordt hieronder verder toegelicht. </w:t>
      </w:r>
      <w:r w:rsidRPr="00866F5C">
        <w:rPr>
          <w:szCs w:val="18"/>
        </w:rPr>
        <w:t xml:space="preserve"> </w:t>
      </w:r>
    </w:p>
    <w:p w:rsidR="005344C2" w:rsidP="00D97C05" w:rsidRDefault="005344C2" w14:paraId="107A5CB4" w14:textId="77777777">
      <w:pPr>
        <w:rPr>
          <w:szCs w:val="18"/>
        </w:rPr>
      </w:pPr>
    </w:p>
    <w:p w:rsidRPr="008F394B" w:rsidR="005344C2" w:rsidP="00D97C05" w:rsidRDefault="005344C2" w14:paraId="41432C0C" w14:textId="77777777">
      <w:pPr>
        <w:rPr>
          <w:szCs w:val="18"/>
          <w:u w:val="single"/>
        </w:rPr>
      </w:pPr>
      <w:r>
        <w:rPr>
          <w:szCs w:val="18"/>
          <w:u w:val="single"/>
        </w:rPr>
        <w:t>Wat zijn verbeterpunten?</w:t>
      </w:r>
    </w:p>
    <w:p w:rsidR="005344C2" w:rsidP="00D97C05" w:rsidRDefault="005344C2" w14:paraId="48FDAD36" w14:textId="296B1D90">
      <w:pPr>
        <w:rPr>
          <w:szCs w:val="18"/>
        </w:rPr>
      </w:pPr>
      <w:r>
        <w:rPr>
          <w:szCs w:val="18"/>
        </w:rPr>
        <w:t xml:space="preserve">De onderzoekers identificeren ook punten van verbetering voor de CM. </w:t>
      </w:r>
      <w:r w:rsidRPr="00FA0481">
        <w:rPr>
          <w:szCs w:val="18"/>
        </w:rPr>
        <w:t>Deze punten liggen vooral op het terrein van communicatie</w:t>
      </w:r>
      <w:r>
        <w:rPr>
          <w:szCs w:val="18"/>
        </w:rPr>
        <w:t>. U</w:t>
      </w:r>
      <w:r w:rsidRPr="009D22E1">
        <w:rPr>
          <w:szCs w:val="18"/>
        </w:rPr>
        <w:t xml:space="preserve">it de evaluatie komt naar voren dat </w:t>
      </w:r>
      <w:r>
        <w:rPr>
          <w:szCs w:val="18"/>
        </w:rPr>
        <w:t>schademelders</w:t>
      </w:r>
      <w:r w:rsidRPr="009D22E1">
        <w:rPr>
          <w:szCs w:val="18"/>
        </w:rPr>
        <w:t xml:space="preserve"> het </w:t>
      </w:r>
      <w:r>
        <w:rPr>
          <w:szCs w:val="18"/>
        </w:rPr>
        <w:t xml:space="preserve">soms </w:t>
      </w:r>
      <w:r w:rsidRPr="009D22E1">
        <w:rPr>
          <w:szCs w:val="18"/>
        </w:rPr>
        <w:t xml:space="preserve">onduidelijk </w:t>
      </w:r>
      <w:r>
        <w:rPr>
          <w:szCs w:val="18"/>
        </w:rPr>
        <w:t>vinden</w:t>
      </w:r>
      <w:r w:rsidRPr="009D22E1">
        <w:rPr>
          <w:szCs w:val="18"/>
        </w:rPr>
        <w:t xml:space="preserve"> op basis van welke criteria hun schade w</w:t>
      </w:r>
      <w:r w:rsidR="008417FC">
        <w:rPr>
          <w:szCs w:val="18"/>
        </w:rPr>
        <w:t>ordt</w:t>
      </w:r>
      <w:r w:rsidRPr="009D22E1">
        <w:rPr>
          <w:szCs w:val="18"/>
        </w:rPr>
        <w:t xml:space="preserve"> beoordeeld. In het verlengde hiervan </w:t>
      </w:r>
      <w:r>
        <w:rPr>
          <w:szCs w:val="18"/>
        </w:rPr>
        <w:t>constateerden de onderzoekers ook dat een punt van onvrede bij</w:t>
      </w:r>
      <w:r w:rsidRPr="009D22E1">
        <w:rPr>
          <w:szCs w:val="18"/>
        </w:rPr>
        <w:t xml:space="preserve"> schademelders </w:t>
      </w:r>
      <w:r>
        <w:rPr>
          <w:szCs w:val="18"/>
        </w:rPr>
        <w:t>is</w:t>
      </w:r>
      <w:r w:rsidRPr="009D22E1">
        <w:rPr>
          <w:szCs w:val="18"/>
        </w:rPr>
        <w:t xml:space="preserve"> dat zij</w:t>
      </w:r>
      <w:r w:rsidR="00576F70">
        <w:rPr>
          <w:szCs w:val="18"/>
        </w:rPr>
        <w:t xml:space="preserve"> </w:t>
      </w:r>
      <w:r w:rsidRPr="009D22E1">
        <w:rPr>
          <w:szCs w:val="18"/>
        </w:rPr>
        <w:t xml:space="preserve">verwachten dat er een expert bij hen thuis </w:t>
      </w:r>
      <w:r w:rsidR="008417FC">
        <w:rPr>
          <w:szCs w:val="18"/>
        </w:rPr>
        <w:t>langskomt</w:t>
      </w:r>
      <w:r>
        <w:rPr>
          <w:szCs w:val="18"/>
        </w:rPr>
        <w:t xml:space="preserve">, terwijl dit niet altijd het geval is. </w:t>
      </w:r>
      <w:r w:rsidRPr="00494027">
        <w:rPr>
          <w:szCs w:val="18"/>
        </w:rPr>
        <w:t xml:space="preserve">Daarnaast </w:t>
      </w:r>
      <w:r>
        <w:rPr>
          <w:szCs w:val="18"/>
        </w:rPr>
        <w:t>v</w:t>
      </w:r>
      <w:r w:rsidR="008417FC">
        <w:rPr>
          <w:szCs w:val="18"/>
        </w:rPr>
        <w:t>i</w:t>
      </w:r>
      <w:r>
        <w:rPr>
          <w:szCs w:val="18"/>
        </w:rPr>
        <w:t>nden</w:t>
      </w:r>
      <w:r w:rsidRPr="00494027">
        <w:rPr>
          <w:szCs w:val="18"/>
        </w:rPr>
        <w:t xml:space="preserve"> schademelders het uiteindelijke rapport van de Commissie lastig te begrijpen.</w:t>
      </w:r>
    </w:p>
    <w:p w:rsidR="005344C2" w:rsidP="00D97C05" w:rsidRDefault="005344C2" w14:paraId="46EADD30" w14:textId="77777777">
      <w:pPr>
        <w:rPr>
          <w:szCs w:val="18"/>
        </w:rPr>
      </w:pPr>
    </w:p>
    <w:p w:rsidR="005344C2" w:rsidP="00D97C05" w:rsidRDefault="005344C2" w14:paraId="3B345BD8" w14:textId="65B7C2BE">
      <w:pPr>
        <w:pStyle w:val="p1"/>
        <w:spacing w:line="240" w:lineRule="atLeast"/>
        <w:rPr>
          <w:rFonts w:ascii="Verdana" w:hAnsi="Verdana"/>
          <w:sz w:val="18"/>
          <w:szCs w:val="18"/>
        </w:rPr>
      </w:pPr>
      <w:r>
        <w:rPr>
          <w:rFonts w:ascii="Verdana" w:hAnsi="Verdana"/>
          <w:sz w:val="18"/>
          <w:szCs w:val="18"/>
        </w:rPr>
        <w:t xml:space="preserve">Bovenstaand onderstreept dat het belangrijk is dat de CM helder is over wat schademelders kunnen verwachten van de Commissie. Zo </w:t>
      </w:r>
      <w:r w:rsidRPr="00A36304">
        <w:rPr>
          <w:rFonts w:ascii="Verdana" w:hAnsi="Verdana"/>
          <w:sz w:val="18"/>
          <w:szCs w:val="18"/>
        </w:rPr>
        <w:t xml:space="preserve">is het wenselijk dat de CM open </w:t>
      </w:r>
      <w:r>
        <w:rPr>
          <w:rFonts w:ascii="Verdana" w:hAnsi="Verdana"/>
          <w:sz w:val="18"/>
          <w:szCs w:val="18"/>
        </w:rPr>
        <w:t xml:space="preserve">en voldoende begrijpelijk </w:t>
      </w:r>
      <w:r w:rsidRPr="00A36304">
        <w:rPr>
          <w:rFonts w:ascii="Verdana" w:hAnsi="Verdana"/>
          <w:sz w:val="18"/>
          <w:szCs w:val="18"/>
        </w:rPr>
        <w:t>communiceert over de punten op basis waarvan zij wel of niet over zal gaan tot het adviseren van een schadevergoeding</w:t>
      </w:r>
      <w:r>
        <w:rPr>
          <w:rFonts w:ascii="Verdana" w:hAnsi="Verdana"/>
          <w:sz w:val="18"/>
          <w:szCs w:val="18"/>
        </w:rPr>
        <w:t xml:space="preserve">. In de evaluatie geven de onderzoekers aan dat </w:t>
      </w:r>
      <w:r w:rsidRPr="00A36304">
        <w:rPr>
          <w:rFonts w:ascii="Verdana" w:hAnsi="Verdana"/>
          <w:sz w:val="18"/>
          <w:szCs w:val="18"/>
        </w:rPr>
        <w:t xml:space="preserve">de CM </w:t>
      </w:r>
      <w:r>
        <w:rPr>
          <w:rFonts w:ascii="Verdana" w:hAnsi="Verdana"/>
          <w:sz w:val="18"/>
          <w:szCs w:val="18"/>
        </w:rPr>
        <w:t>op dit punt heeft</w:t>
      </w:r>
      <w:r w:rsidRPr="00A36304">
        <w:rPr>
          <w:rFonts w:ascii="Verdana" w:hAnsi="Verdana"/>
          <w:sz w:val="18"/>
          <w:szCs w:val="18"/>
        </w:rPr>
        <w:t xml:space="preserve"> aangegeven</w:t>
      </w:r>
      <w:r>
        <w:rPr>
          <w:rFonts w:ascii="Verdana" w:hAnsi="Verdana"/>
          <w:sz w:val="18"/>
          <w:szCs w:val="18"/>
        </w:rPr>
        <w:t xml:space="preserve"> </w:t>
      </w:r>
      <w:r w:rsidRPr="00A36304">
        <w:rPr>
          <w:rFonts w:ascii="Verdana" w:hAnsi="Verdana"/>
          <w:sz w:val="18"/>
          <w:szCs w:val="18"/>
        </w:rPr>
        <w:t>opener te zijn geworden en meer met de buitenwereld te delen over de wijze van beoordeling en de afwegingen die zij hierbij maken.</w:t>
      </w:r>
      <w:r>
        <w:rPr>
          <w:rFonts w:ascii="Verdana" w:hAnsi="Verdana"/>
          <w:sz w:val="18"/>
          <w:szCs w:val="18"/>
        </w:rPr>
        <w:t xml:space="preserve"> Verder is het van belang dat de CM helderheid schept over het feit dat de Commissie er niet altijd voor zal kiezen om een deskundige in te schakelen om de situatie </w:t>
      </w:r>
      <w:r w:rsidR="00576F70">
        <w:rPr>
          <w:rFonts w:ascii="Verdana" w:hAnsi="Verdana"/>
          <w:sz w:val="18"/>
          <w:szCs w:val="18"/>
        </w:rPr>
        <w:t>ter plaatse</w:t>
      </w:r>
      <w:r>
        <w:rPr>
          <w:rFonts w:ascii="Verdana" w:hAnsi="Verdana"/>
          <w:sz w:val="18"/>
          <w:szCs w:val="18"/>
        </w:rPr>
        <w:t xml:space="preserve"> te beoordelen, </w:t>
      </w:r>
      <w:r w:rsidRPr="00116DA9" w:rsidR="00116DA9">
        <w:rPr>
          <w:rFonts w:ascii="Verdana" w:hAnsi="Verdana"/>
          <w:sz w:val="18"/>
          <w:szCs w:val="18"/>
        </w:rPr>
        <w:t>omdat ook een eigen bureau-onderzoek kan volstaan om tot een advies te komen</w:t>
      </w:r>
      <w:r w:rsidRPr="00A36304">
        <w:rPr>
          <w:rFonts w:ascii="Verdana" w:hAnsi="Verdana"/>
          <w:sz w:val="18"/>
          <w:szCs w:val="18"/>
        </w:rPr>
        <w:t xml:space="preserve">. </w:t>
      </w:r>
      <w:r>
        <w:rPr>
          <w:rFonts w:ascii="Verdana" w:hAnsi="Verdana"/>
          <w:sz w:val="18"/>
          <w:szCs w:val="18"/>
        </w:rPr>
        <w:t>Bovenstaande punten zijn met de CM besproken. De CM heeft aangegeven deze punten uit de evaluatie ter harte te nemen en onderschrijft het belang van heldere en begrijpelijke communicatie hierover. Wat betreft het leesbaarder maken van de conceptadviezen h</w:t>
      </w:r>
      <w:r w:rsidRPr="00201DFB">
        <w:rPr>
          <w:rFonts w:ascii="Verdana" w:hAnsi="Verdana"/>
          <w:sz w:val="18"/>
          <w:szCs w:val="18"/>
        </w:rPr>
        <w:t xml:space="preserve">eeft de CM dit zelf ook in de evaluatie </w:t>
      </w:r>
      <w:r>
        <w:rPr>
          <w:rFonts w:ascii="Verdana" w:hAnsi="Verdana"/>
          <w:sz w:val="18"/>
          <w:szCs w:val="18"/>
        </w:rPr>
        <w:t xml:space="preserve">naar voren gebracht </w:t>
      </w:r>
      <w:r w:rsidRPr="00201DFB">
        <w:rPr>
          <w:rFonts w:ascii="Verdana" w:hAnsi="Verdana"/>
          <w:sz w:val="18"/>
          <w:szCs w:val="18"/>
        </w:rPr>
        <w:t>als verbeterpunt</w:t>
      </w:r>
      <w:r>
        <w:rPr>
          <w:rFonts w:ascii="Verdana" w:hAnsi="Verdana"/>
          <w:sz w:val="18"/>
          <w:szCs w:val="18"/>
        </w:rPr>
        <w:t>. Daarnaast heb ik dit</w:t>
      </w:r>
      <w:r w:rsidR="00B044AD">
        <w:rPr>
          <w:rFonts w:ascii="Verdana" w:hAnsi="Verdana"/>
          <w:sz w:val="18"/>
          <w:szCs w:val="18"/>
        </w:rPr>
        <w:t xml:space="preserve"> zelf</w:t>
      </w:r>
      <w:r>
        <w:rPr>
          <w:rFonts w:ascii="Verdana" w:hAnsi="Verdana"/>
          <w:sz w:val="18"/>
          <w:szCs w:val="18"/>
        </w:rPr>
        <w:t>, zoals toegezegd aan de Tweede Kamer en benoemd in de brief over de verantwoorde afbouw van gaswinning op land van</w:t>
      </w:r>
      <w:r w:rsidRPr="00FA0481">
        <w:rPr>
          <w:rFonts w:ascii="Verdana" w:hAnsi="Verdana" w:eastAsiaTheme="minorHAnsi" w:cstheme="minorBidi"/>
          <w:color w:val="auto"/>
          <w:sz w:val="18"/>
          <w:szCs w:val="18"/>
        </w:rPr>
        <w:t> </w:t>
      </w:r>
      <w:r w:rsidRPr="00FA0481">
        <w:rPr>
          <w:rFonts w:ascii="Verdana" w:hAnsi="Verdana" w:cstheme="minorBidi"/>
          <w:color w:val="auto"/>
          <w:sz w:val="18"/>
          <w:szCs w:val="18"/>
        </w:rPr>
        <w:t>6 december 2024</w:t>
      </w:r>
      <w:r w:rsidRPr="00866F5C">
        <w:rPr>
          <w:rFonts w:ascii="Verdana" w:hAnsi="Verdana"/>
          <w:sz w:val="18"/>
          <w:szCs w:val="18"/>
          <w:vertAlign w:val="superscript"/>
        </w:rPr>
        <w:footnoteReference w:id="5"/>
      </w:r>
      <w:r w:rsidRPr="00FA0481">
        <w:rPr>
          <w:rFonts w:ascii="Verdana" w:hAnsi="Verdana"/>
          <w:sz w:val="18"/>
          <w:szCs w:val="18"/>
        </w:rPr>
        <w:t xml:space="preserve">, </w:t>
      </w:r>
      <w:r>
        <w:rPr>
          <w:rFonts w:ascii="Verdana" w:hAnsi="Verdana"/>
          <w:sz w:val="18"/>
          <w:szCs w:val="18"/>
        </w:rPr>
        <w:t>reeds met de CM besproken</w:t>
      </w:r>
      <w:r w:rsidRPr="00CD1E28">
        <w:rPr>
          <w:rFonts w:ascii="Verdana" w:hAnsi="Verdana"/>
          <w:sz w:val="18"/>
          <w:szCs w:val="18"/>
        </w:rPr>
        <w:t xml:space="preserve">. </w:t>
      </w:r>
      <w:r>
        <w:rPr>
          <w:rFonts w:ascii="Verdana" w:hAnsi="Verdana"/>
          <w:sz w:val="18"/>
          <w:szCs w:val="18"/>
        </w:rPr>
        <w:t xml:space="preserve"> </w:t>
      </w:r>
    </w:p>
    <w:p w:rsidR="005344C2" w:rsidP="00D97C05" w:rsidRDefault="005344C2" w14:paraId="62B44C67" w14:textId="77777777">
      <w:pPr>
        <w:rPr>
          <w:szCs w:val="18"/>
        </w:rPr>
      </w:pPr>
    </w:p>
    <w:p w:rsidR="005344C2" w:rsidP="00D97C05" w:rsidRDefault="005344C2" w14:paraId="39E3EA94" w14:textId="6114A580">
      <w:pPr>
        <w:rPr>
          <w:rFonts w:cs="Arial"/>
          <w:color w:val="000000"/>
          <w:szCs w:val="18"/>
        </w:rPr>
      </w:pPr>
      <w:r>
        <w:rPr>
          <w:szCs w:val="18"/>
        </w:rPr>
        <w:t xml:space="preserve">Verder </w:t>
      </w:r>
      <w:r w:rsidRPr="00510401">
        <w:rPr>
          <w:rFonts w:cs="Arial"/>
          <w:color w:val="000000"/>
          <w:szCs w:val="18"/>
        </w:rPr>
        <w:t>constateerden de onderzoekers ook dat schademelders na een</w:t>
      </w:r>
      <w:r>
        <w:rPr>
          <w:rFonts w:cs="Arial"/>
          <w:color w:val="000000"/>
          <w:szCs w:val="18"/>
        </w:rPr>
        <w:t xml:space="preserve"> advies tot</w:t>
      </w:r>
      <w:r w:rsidRPr="00510401">
        <w:rPr>
          <w:rFonts w:cs="Arial"/>
          <w:color w:val="000000"/>
          <w:szCs w:val="18"/>
        </w:rPr>
        <w:t xml:space="preserve"> afwijzing soms achterbl</w:t>
      </w:r>
      <w:r>
        <w:rPr>
          <w:rFonts w:cs="Arial"/>
          <w:color w:val="000000"/>
          <w:szCs w:val="18"/>
        </w:rPr>
        <w:t>ij</w:t>
      </w:r>
      <w:r w:rsidRPr="00510401">
        <w:rPr>
          <w:rFonts w:cs="Arial"/>
          <w:color w:val="000000"/>
          <w:szCs w:val="18"/>
        </w:rPr>
        <w:t xml:space="preserve">ven met vragen over hoe de scheuren in hun huis zijn ontstaan. Terwijl ze juist behoefte hebben aan duidelijkheid over de oorzaak van de scheuren in hun huis. </w:t>
      </w:r>
      <w:r w:rsidRPr="00EA22BA">
        <w:rPr>
          <w:rFonts w:cs="Arial"/>
          <w:color w:val="000000"/>
          <w:szCs w:val="18"/>
        </w:rPr>
        <w:t>De C</w:t>
      </w:r>
      <w:r w:rsidR="007E53D3">
        <w:rPr>
          <w:rFonts w:cs="Arial"/>
          <w:color w:val="000000"/>
          <w:szCs w:val="18"/>
        </w:rPr>
        <w:t>M</w:t>
      </w:r>
      <w:r w:rsidRPr="00EA22BA">
        <w:rPr>
          <w:rFonts w:cs="Arial"/>
          <w:color w:val="000000"/>
          <w:szCs w:val="18"/>
        </w:rPr>
        <w:t xml:space="preserve"> kan hen hier echter niet altijd bij helpen, bijvoorbeeld omdat in sommige gevallen bureau-onderzoek volstaat om te vast te stellen dat de gemelde schade niet het gevolg is van activiteiten</w:t>
      </w:r>
      <w:r>
        <w:rPr>
          <w:rFonts w:cs="Arial"/>
          <w:color w:val="000000"/>
          <w:szCs w:val="18"/>
        </w:rPr>
        <w:t xml:space="preserve"> in de diepe ondergrond</w:t>
      </w:r>
      <w:r w:rsidRPr="00EA22BA">
        <w:rPr>
          <w:rFonts w:cs="Arial"/>
          <w:color w:val="000000"/>
          <w:szCs w:val="18"/>
        </w:rPr>
        <w:t>. Het is daarom van belang dat de C</w:t>
      </w:r>
      <w:r w:rsidR="007E53D3">
        <w:rPr>
          <w:rFonts w:cs="Arial"/>
          <w:color w:val="000000"/>
          <w:szCs w:val="18"/>
        </w:rPr>
        <w:t>M</w:t>
      </w:r>
      <w:r w:rsidRPr="00EA22BA">
        <w:rPr>
          <w:rFonts w:cs="Arial"/>
          <w:color w:val="000000"/>
          <w:szCs w:val="18"/>
        </w:rPr>
        <w:t xml:space="preserve"> helder toelicht waarom geconstateerde schade volgens haar niet het gevolg is van activiteiten </w:t>
      </w:r>
      <w:r>
        <w:rPr>
          <w:rFonts w:cs="Arial"/>
          <w:color w:val="000000"/>
          <w:szCs w:val="18"/>
        </w:rPr>
        <w:t xml:space="preserve">in de diepe ondergrond </w:t>
      </w:r>
      <w:r w:rsidRPr="00EA22BA">
        <w:rPr>
          <w:rFonts w:cs="Arial"/>
          <w:color w:val="000000"/>
          <w:szCs w:val="18"/>
        </w:rPr>
        <w:t>en – indien mogelijk – welke andere oorzaak ten grondslag aan de gemelde schade ligt. Dit draagt bij aan de acceptatie van het oordeel van de C</w:t>
      </w:r>
      <w:r w:rsidR="007E53D3">
        <w:rPr>
          <w:rFonts w:cs="Arial"/>
          <w:color w:val="000000"/>
          <w:szCs w:val="18"/>
        </w:rPr>
        <w:t>M</w:t>
      </w:r>
      <w:r w:rsidRPr="00EA22BA">
        <w:rPr>
          <w:rFonts w:cs="Arial"/>
          <w:color w:val="000000"/>
          <w:szCs w:val="18"/>
        </w:rPr>
        <w:t xml:space="preserve"> door schademelders. Ook dit punt is met de CM besproken en wordt door de Commissie onderschreven. </w:t>
      </w:r>
    </w:p>
    <w:p w:rsidR="005344C2" w:rsidP="00D97C05" w:rsidRDefault="005344C2" w14:paraId="77AAFD77" w14:textId="77777777">
      <w:pPr>
        <w:rPr>
          <w:rFonts w:cs="Arial"/>
          <w:color w:val="000000"/>
          <w:szCs w:val="18"/>
        </w:rPr>
      </w:pPr>
    </w:p>
    <w:p w:rsidR="005344C2" w:rsidP="00D97C05" w:rsidRDefault="005344C2" w14:paraId="75CAA5EE" w14:textId="40EAC56E">
      <w:pPr>
        <w:rPr>
          <w:szCs w:val="18"/>
        </w:rPr>
      </w:pPr>
      <w:r>
        <w:rPr>
          <w:rFonts w:cs="Arial"/>
          <w:color w:val="000000"/>
          <w:szCs w:val="18"/>
        </w:rPr>
        <w:t xml:space="preserve">Naast </w:t>
      </w:r>
      <w:r>
        <w:rPr>
          <w:szCs w:val="18"/>
        </w:rPr>
        <w:t>punten van verbetering voor de CM</w:t>
      </w:r>
      <w:r>
        <w:rPr>
          <w:rFonts w:cs="Arial"/>
          <w:color w:val="000000"/>
          <w:szCs w:val="18"/>
        </w:rPr>
        <w:t xml:space="preserve"> op het terrein van communicatie </w:t>
      </w:r>
      <w:r>
        <w:rPr>
          <w:szCs w:val="18"/>
        </w:rPr>
        <w:t xml:space="preserve">signaleren de onderzoekers dat de CM in haar werk geconfronteerd wordt met het feit dat schademelders een </w:t>
      </w:r>
      <w:r w:rsidRPr="008A77BA">
        <w:rPr>
          <w:szCs w:val="18"/>
        </w:rPr>
        <w:t xml:space="preserve">groot wantrouwen hebben richting de overheid en partijen die zij </w:t>
      </w:r>
      <w:r>
        <w:rPr>
          <w:szCs w:val="18"/>
        </w:rPr>
        <w:t xml:space="preserve">hieraan </w:t>
      </w:r>
      <w:r w:rsidRPr="008A77BA">
        <w:rPr>
          <w:szCs w:val="18"/>
        </w:rPr>
        <w:t>gerelateerd achten.</w:t>
      </w:r>
      <w:r>
        <w:rPr>
          <w:szCs w:val="18"/>
        </w:rPr>
        <w:t xml:space="preserve"> </w:t>
      </w:r>
      <w:r w:rsidRPr="008A77BA">
        <w:rPr>
          <w:szCs w:val="18"/>
        </w:rPr>
        <w:t xml:space="preserve">Dit beeld </w:t>
      </w:r>
      <w:r w:rsidRPr="008E0BEF">
        <w:rPr>
          <w:rFonts w:cs="Arial"/>
          <w:color w:val="000000"/>
          <w:szCs w:val="18"/>
        </w:rPr>
        <w:t xml:space="preserve">zien schademelders bevestigd door het – in de jaren die geëvalueerd zijn – niet </w:t>
      </w:r>
      <w:r>
        <w:rPr>
          <w:rFonts w:cs="Arial"/>
          <w:color w:val="000000"/>
          <w:szCs w:val="18"/>
        </w:rPr>
        <w:t xml:space="preserve">adviseren </w:t>
      </w:r>
      <w:r w:rsidRPr="008E0BEF">
        <w:rPr>
          <w:rFonts w:cs="Arial"/>
          <w:color w:val="000000"/>
          <w:szCs w:val="18"/>
        </w:rPr>
        <w:t xml:space="preserve">van een financiële vergoeding voor hun schade. </w:t>
      </w:r>
      <w:r w:rsidRPr="008E0BEF">
        <w:rPr>
          <w:szCs w:val="18"/>
        </w:rPr>
        <w:t xml:space="preserve">De onderzoekers constateren in de evaluatie over de eerste periode dat de relatie die de CM met de </w:t>
      </w:r>
      <w:r>
        <w:rPr>
          <w:szCs w:val="18"/>
        </w:rPr>
        <w:t>R</w:t>
      </w:r>
      <w:r w:rsidRPr="008E0BEF">
        <w:rPr>
          <w:szCs w:val="18"/>
        </w:rPr>
        <w:t xml:space="preserve">ijksoverheid heeft voor wantrouwen bij schademelders zorgt. </w:t>
      </w:r>
      <w:r>
        <w:rPr>
          <w:szCs w:val="18"/>
        </w:rPr>
        <w:t>T</w:t>
      </w:r>
      <w:r w:rsidRPr="008E0BEF">
        <w:rPr>
          <w:szCs w:val="18"/>
        </w:rPr>
        <w:t xml:space="preserve">egelijkertijd is tussen de verschillende evaluaties een voorzichtige verbetering op dit terrein </w:t>
      </w:r>
      <w:r>
        <w:rPr>
          <w:szCs w:val="18"/>
        </w:rPr>
        <w:t>te constateren</w:t>
      </w:r>
      <w:r w:rsidRPr="008E0BEF">
        <w:rPr>
          <w:szCs w:val="18"/>
        </w:rPr>
        <w:t>.</w:t>
      </w:r>
      <w:r>
        <w:rPr>
          <w:szCs w:val="18"/>
        </w:rPr>
        <w:t xml:space="preserve"> </w:t>
      </w:r>
      <w:r w:rsidRPr="008E0BEF">
        <w:rPr>
          <w:szCs w:val="18"/>
        </w:rPr>
        <w:t xml:space="preserve">Waar schademelders in de evaluatie over de periode </w:t>
      </w:r>
      <w:r w:rsidRPr="005A4EA7">
        <w:rPr>
          <w:szCs w:val="18"/>
        </w:rPr>
        <w:t>juli 2021 - juni 202</w:t>
      </w:r>
      <w:r>
        <w:rPr>
          <w:szCs w:val="18"/>
        </w:rPr>
        <w:t xml:space="preserve">2 in </w:t>
      </w:r>
      <w:r w:rsidRPr="008E0BEF">
        <w:rPr>
          <w:szCs w:val="18"/>
        </w:rPr>
        <w:t xml:space="preserve">de gesprekken aangeven dat zij de CM als deskundig inschatten, maar </w:t>
      </w:r>
      <w:r>
        <w:rPr>
          <w:szCs w:val="18"/>
        </w:rPr>
        <w:t>deze</w:t>
      </w:r>
      <w:r w:rsidRPr="008E0BEF">
        <w:rPr>
          <w:szCs w:val="18"/>
        </w:rPr>
        <w:t xml:space="preserve"> niet als geheel onafhankelijk zien, merken de onderzoekers in de evaluatie over de periode </w:t>
      </w:r>
      <w:r w:rsidRPr="005A4EA7">
        <w:rPr>
          <w:szCs w:val="18"/>
        </w:rPr>
        <w:t xml:space="preserve">juli 2022 – </w:t>
      </w:r>
      <w:r>
        <w:rPr>
          <w:szCs w:val="18"/>
        </w:rPr>
        <w:t xml:space="preserve">juni </w:t>
      </w:r>
      <w:r w:rsidRPr="005A4EA7">
        <w:rPr>
          <w:szCs w:val="18"/>
        </w:rPr>
        <w:t xml:space="preserve">2023 </w:t>
      </w:r>
      <w:r w:rsidRPr="008E0BEF">
        <w:rPr>
          <w:szCs w:val="18"/>
        </w:rPr>
        <w:t xml:space="preserve">op dat de meeste schademelders van mening zijn dat de Commissie onafhankelijk opereert en onderzoekt. </w:t>
      </w:r>
      <w:r>
        <w:rPr>
          <w:szCs w:val="18"/>
        </w:rPr>
        <w:t xml:space="preserve">Het is positief dat tekenen van het verder opbouwen van vertrouwen door de CM zichtbaar zijn, tegelijkertijd is het belangrijk dat de CM zich voortdurend inzet om dit vertrouwen verder te versterken. </w:t>
      </w:r>
      <w:r w:rsidRPr="008E0BEF">
        <w:rPr>
          <w:szCs w:val="18"/>
        </w:rPr>
        <w:t xml:space="preserve">Vertrouwen bij burgers is en blijft een belangrijk aandachtspunt </w:t>
      </w:r>
      <w:r>
        <w:rPr>
          <w:szCs w:val="18"/>
        </w:rPr>
        <w:t xml:space="preserve">dat essentieel is voor het werk van de CM. </w:t>
      </w:r>
    </w:p>
    <w:p w:rsidR="005344C2" w:rsidP="00D97C05" w:rsidRDefault="005344C2" w14:paraId="7A4C8448" w14:textId="77777777">
      <w:pPr>
        <w:rPr>
          <w:szCs w:val="18"/>
        </w:rPr>
      </w:pPr>
    </w:p>
    <w:p w:rsidRPr="00A47362" w:rsidR="005344C2" w:rsidP="00D97C05" w:rsidRDefault="005344C2" w14:paraId="647BC2DA" w14:textId="42F64FFC">
      <w:pPr>
        <w:pStyle w:val="p1"/>
        <w:spacing w:line="240" w:lineRule="atLeast"/>
        <w:rPr>
          <w:rFonts w:ascii="Verdana" w:hAnsi="Verdana" w:cs="Times New Roman"/>
          <w:sz w:val="18"/>
          <w:szCs w:val="18"/>
        </w:rPr>
      </w:pPr>
      <w:r w:rsidRPr="0066045B">
        <w:rPr>
          <w:rFonts w:ascii="Verdana" w:hAnsi="Verdana" w:eastAsiaTheme="minorHAnsi" w:cstheme="minorBidi"/>
          <w:color w:val="auto"/>
          <w:kern w:val="2"/>
          <w:sz w:val="18"/>
          <w:szCs w:val="18"/>
          <w:lang w:eastAsia="en-US"/>
          <w14:ligatures w14:val="standardContextual"/>
        </w:rPr>
        <w:t>Daarnaast bevelen de onderzoekers aan om de terugkijktermijn van twaalf maanden</w:t>
      </w:r>
      <w:r>
        <w:rPr>
          <w:rStyle w:val="Voetnootmarkering"/>
          <w:rFonts w:ascii="Verdana" w:hAnsi="Verdana" w:eastAsiaTheme="minorHAnsi" w:cstheme="minorBidi"/>
          <w:color w:val="auto"/>
          <w:kern w:val="2"/>
          <w:sz w:val="18"/>
          <w:szCs w:val="18"/>
          <w:lang w:eastAsia="en-US"/>
          <w14:ligatures w14:val="standardContextual"/>
        </w:rPr>
        <w:footnoteReference w:id="6"/>
      </w:r>
      <w:r w:rsidRPr="0066045B">
        <w:rPr>
          <w:rFonts w:ascii="Verdana" w:hAnsi="Verdana" w:eastAsiaTheme="minorHAnsi" w:cstheme="minorBidi"/>
          <w:color w:val="auto"/>
          <w:kern w:val="2"/>
          <w:sz w:val="18"/>
          <w:szCs w:val="18"/>
          <w:lang w:eastAsia="en-US"/>
          <w14:ligatures w14:val="standardContextual"/>
        </w:rPr>
        <w:t xml:space="preserve"> </w:t>
      </w:r>
      <w:r w:rsidR="00384453">
        <w:rPr>
          <w:rFonts w:ascii="Verdana" w:hAnsi="Verdana" w:eastAsiaTheme="minorHAnsi" w:cstheme="minorBidi"/>
          <w:color w:val="auto"/>
          <w:kern w:val="2"/>
          <w:sz w:val="18"/>
          <w:szCs w:val="18"/>
          <w:lang w:eastAsia="en-US"/>
          <w14:ligatures w14:val="standardContextual"/>
        </w:rPr>
        <w:t xml:space="preserve">bij een beving </w:t>
      </w:r>
      <w:r w:rsidRPr="0066045B">
        <w:rPr>
          <w:rFonts w:ascii="Verdana" w:hAnsi="Verdana" w:eastAsiaTheme="minorHAnsi" w:cstheme="minorBidi"/>
          <w:color w:val="auto"/>
          <w:kern w:val="2"/>
          <w:sz w:val="18"/>
          <w:szCs w:val="18"/>
          <w:lang w:eastAsia="en-US"/>
          <w14:ligatures w14:val="standardContextual"/>
        </w:rPr>
        <w:t xml:space="preserve">van de CM te heroverwegen. </w:t>
      </w:r>
      <w:r>
        <w:rPr>
          <w:rFonts w:ascii="Verdana" w:hAnsi="Verdana" w:eastAsiaTheme="minorHAnsi" w:cstheme="minorBidi"/>
          <w:color w:val="auto"/>
          <w:kern w:val="2"/>
          <w:sz w:val="18"/>
          <w:szCs w:val="18"/>
          <w:lang w:eastAsia="en-US"/>
          <w14:ligatures w14:val="standardContextual"/>
        </w:rPr>
        <w:t>Deze</w:t>
      </w:r>
      <w:r w:rsidRPr="0066045B">
        <w:rPr>
          <w:rFonts w:ascii="Verdana" w:hAnsi="Verdana" w:eastAsiaTheme="minorHAnsi" w:cstheme="minorBidi"/>
          <w:color w:val="auto"/>
          <w:kern w:val="2"/>
          <w:sz w:val="18"/>
          <w:szCs w:val="18"/>
          <w:lang w:eastAsia="en-US"/>
          <w14:ligatures w14:val="standardContextual"/>
        </w:rPr>
        <w:t xml:space="preserve"> terugkijktermijn stuit</w:t>
      </w:r>
      <w:r>
        <w:rPr>
          <w:rFonts w:ascii="Verdana" w:hAnsi="Verdana" w:eastAsiaTheme="minorHAnsi" w:cstheme="minorBidi"/>
          <w:color w:val="auto"/>
          <w:kern w:val="2"/>
          <w:sz w:val="18"/>
          <w:szCs w:val="18"/>
          <w:lang w:eastAsia="en-US"/>
          <w14:ligatures w14:val="standardContextual"/>
        </w:rPr>
        <w:t xml:space="preserve"> volgens de onderzoekers</w:t>
      </w:r>
      <w:r w:rsidRPr="0066045B">
        <w:rPr>
          <w:rFonts w:ascii="Verdana" w:hAnsi="Verdana" w:eastAsiaTheme="minorHAnsi" w:cstheme="minorBidi"/>
          <w:color w:val="auto"/>
          <w:kern w:val="2"/>
          <w:sz w:val="18"/>
          <w:szCs w:val="18"/>
          <w:lang w:eastAsia="en-US"/>
          <w14:ligatures w14:val="standardContextual"/>
        </w:rPr>
        <w:t xml:space="preserve"> </w:t>
      </w:r>
      <w:r>
        <w:rPr>
          <w:rFonts w:ascii="Verdana" w:hAnsi="Verdana" w:eastAsiaTheme="minorHAnsi" w:cstheme="minorBidi"/>
          <w:color w:val="auto"/>
          <w:kern w:val="2"/>
          <w:sz w:val="18"/>
          <w:szCs w:val="18"/>
          <w:lang w:eastAsia="en-US"/>
          <w14:ligatures w14:val="standardContextual"/>
        </w:rPr>
        <w:t xml:space="preserve">op </w:t>
      </w:r>
      <w:r w:rsidRPr="0066045B">
        <w:rPr>
          <w:rFonts w:ascii="Verdana" w:hAnsi="Verdana" w:eastAsiaTheme="minorHAnsi" w:cstheme="minorBidi"/>
          <w:color w:val="auto"/>
          <w:kern w:val="2"/>
          <w:sz w:val="18"/>
          <w:szCs w:val="18"/>
          <w:lang w:eastAsia="en-US"/>
          <w14:ligatures w14:val="standardContextual"/>
        </w:rPr>
        <w:t>veel onbegrip bij schademelders, omdat zij bijvoorbeeld de schade pas recent hebben ontdekt terwijl deze er al langer zit, of dat zij zich hier niet bewust van waren bij het indienen van de schademelding.</w:t>
      </w:r>
      <w:r>
        <w:rPr>
          <w:rFonts w:ascii="Verdana" w:hAnsi="Verdana" w:eastAsiaTheme="minorHAnsi" w:cstheme="minorBidi"/>
          <w:color w:val="auto"/>
          <w:kern w:val="2"/>
          <w:sz w:val="18"/>
          <w:szCs w:val="18"/>
          <w:lang w:eastAsia="en-US"/>
          <w14:ligatures w14:val="standardContextual"/>
        </w:rPr>
        <w:t xml:space="preserve"> </w:t>
      </w:r>
      <w:r w:rsidRPr="009C5233">
        <w:rPr>
          <w:rFonts w:ascii="Verdana" w:hAnsi="Verdana" w:cs="Times New Roman"/>
          <w:sz w:val="18"/>
          <w:szCs w:val="18"/>
        </w:rPr>
        <w:t>In</w:t>
      </w:r>
      <w:r w:rsidRPr="009C5233">
        <w:rPr>
          <w:rFonts w:ascii="Verdana" w:hAnsi="Verdana" w:eastAsiaTheme="minorHAnsi" w:cstheme="minorBidi"/>
          <w:color w:val="auto"/>
          <w:kern w:val="2"/>
          <w:sz w:val="18"/>
          <w:szCs w:val="18"/>
          <w:lang w:eastAsia="en-US"/>
          <w14:ligatures w14:val="standardContextual"/>
        </w:rPr>
        <w:t xml:space="preserve"> haar jaarverslag over 202</w:t>
      </w:r>
      <w:r w:rsidRPr="009C5233">
        <w:rPr>
          <w:rFonts w:ascii="Verdana" w:hAnsi="Verdana" w:cs="Times New Roman"/>
          <w:sz w:val="18"/>
          <w:szCs w:val="18"/>
        </w:rPr>
        <w:t>3, dat de CM op haar website</w:t>
      </w:r>
      <w:r w:rsidRPr="009C5233">
        <w:rPr>
          <w:rStyle w:val="Voetnootmarkering"/>
          <w:rFonts w:ascii="Verdana" w:hAnsi="Verdana" w:cs="Times New Roman" w:eastAsiaTheme="majorEastAsia"/>
          <w:sz w:val="18"/>
          <w:szCs w:val="18"/>
        </w:rPr>
        <w:footnoteReference w:id="7"/>
      </w:r>
      <w:r w:rsidRPr="009C5233">
        <w:rPr>
          <w:rFonts w:ascii="Verdana" w:hAnsi="Verdana" w:cs="Times New Roman"/>
          <w:sz w:val="18"/>
          <w:szCs w:val="18"/>
        </w:rPr>
        <w:t xml:space="preserve"> gepubliceerd heeft, </w:t>
      </w:r>
      <w:r>
        <w:rPr>
          <w:rFonts w:ascii="Verdana" w:hAnsi="Verdana" w:cs="Times New Roman"/>
          <w:sz w:val="18"/>
          <w:szCs w:val="18"/>
        </w:rPr>
        <w:t>heeft</w:t>
      </w:r>
      <w:r w:rsidRPr="009C5233">
        <w:rPr>
          <w:rFonts w:ascii="Verdana" w:hAnsi="Verdana" w:cs="Times New Roman"/>
          <w:sz w:val="18"/>
          <w:szCs w:val="18"/>
        </w:rPr>
        <w:t xml:space="preserve"> de CM </w:t>
      </w:r>
      <w:r>
        <w:rPr>
          <w:rFonts w:ascii="Verdana" w:hAnsi="Verdana" w:cs="Times New Roman"/>
          <w:sz w:val="18"/>
          <w:szCs w:val="18"/>
        </w:rPr>
        <w:t xml:space="preserve">zelf </w:t>
      </w:r>
      <w:r w:rsidRPr="009C5233">
        <w:rPr>
          <w:rFonts w:ascii="Verdana" w:hAnsi="Verdana" w:cs="Times New Roman"/>
          <w:sz w:val="18"/>
          <w:szCs w:val="18"/>
        </w:rPr>
        <w:t xml:space="preserve">ook </w:t>
      </w:r>
      <w:r>
        <w:rPr>
          <w:rFonts w:ascii="Verdana" w:hAnsi="Verdana" w:cs="Times New Roman"/>
          <w:sz w:val="18"/>
          <w:szCs w:val="18"/>
        </w:rPr>
        <w:t>aangegeven</w:t>
      </w:r>
      <w:r w:rsidRPr="009C5233">
        <w:rPr>
          <w:rFonts w:ascii="Verdana" w:hAnsi="Verdana" w:cs="Times New Roman"/>
          <w:sz w:val="18"/>
          <w:szCs w:val="18"/>
        </w:rPr>
        <w:t xml:space="preserve"> </w:t>
      </w:r>
      <w:r w:rsidRPr="00C447B8">
        <w:rPr>
          <w:rFonts w:ascii="Verdana" w:hAnsi="Verdana" w:cs="Times New Roman"/>
          <w:sz w:val="18"/>
          <w:szCs w:val="18"/>
        </w:rPr>
        <w:t xml:space="preserve">het </w:t>
      </w:r>
      <w:r>
        <w:rPr>
          <w:rFonts w:ascii="Verdana" w:hAnsi="Verdana" w:cs="Times New Roman"/>
          <w:sz w:val="18"/>
          <w:szCs w:val="18"/>
        </w:rPr>
        <w:t>lastig uit te leggen</w:t>
      </w:r>
      <w:r w:rsidRPr="009C5233">
        <w:rPr>
          <w:rFonts w:ascii="Verdana" w:hAnsi="Verdana" w:cs="Times New Roman"/>
          <w:sz w:val="18"/>
          <w:szCs w:val="18"/>
        </w:rPr>
        <w:t xml:space="preserve"> te vinden richting</w:t>
      </w:r>
      <w:r w:rsidRPr="00C447B8">
        <w:rPr>
          <w:rFonts w:ascii="Verdana" w:hAnsi="Verdana" w:cs="Times New Roman"/>
          <w:sz w:val="18"/>
          <w:szCs w:val="18"/>
        </w:rPr>
        <w:t xml:space="preserve"> een schademelder dat, als </w:t>
      </w:r>
      <w:r w:rsidRPr="009C5233">
        <w:rPr>
          <w:rFonts w:ascii="Verdana" w:hAnsi="Verdana" w:cs="Times New Roman"/>
          <w:sz w:val="18"/>
          <w:szCs w:val="18"/>
        </w:rPr>
        <w:t>een</w:t>
      </w:r>
      <w:r w:rsidRPr="00C447B8">
        <w:rPr>
          <w:rFonts w:ascii="Verdana" w:hAnsi="Verdana" w:cs="Times New Roman"/>
          <w:sz w:val="18"/>
          <w:szCs w:val="18"/>
        </w:rPr>
        <w:t xml:space="preserve"> melding meer dan twaalf maanden na de beving </w:t>
      </w:r>
      <w:r w:rsidRPr="009C5233">
        <w:rPr>
          <w:rFonts w:ascii="Verdana" w:hAnsi="Verdana" w:cs="Times New Roman"/>
          <w:sz w:val="18"/>
          <w:szCs w:val="18"/>
        </w:rPr>
        <w:t>ingediend wordt</w:t>
      </w:r>
      <w:r w:rsidRPr="00C447B8">
        <w:rPr>
          <w:rFonts w:ascii="Verdana" w:hAnsi="Verdana" w:cs="Times New Roman"/>
          <w:sz w:val="18"/>
          <w:szCs w:val="18"/>
        </w:rPr>
        <w:t xml:space="preserve">, </w:t>
      </w:r>
      <w:r w:rsidRPr="009C5233">
        <w:rPr>
          <w:rFonts w:ascii="Verdana" w:hAnsi="Verdana" w:cs="Times New Roman"/>
          <w:sz w:val="18"/>
          <w:szCs w:val="18"/>
        </w:rPr>
        <w:t>deze</w:t>
      </w:r>
      <w:r w:rsidRPr="00C447B8">
        <w:rPr>
          <w:rFonts w:ascii="Verdana" w:hAnsi="Verdana" w:cs="Times New Roman"/>
          <w:sz w:val="18"/>
          <w:szCs w:val="18"/>
        </w:rPr>
        <w:t xml:space="preserve"> in</w:t>
      </w:r>
      <w:r>
        <w:rPr>
          <w:rFonts w:ascii="Verdana" w:hAnsi="Verdana" w:cs="Times New Roman"/>
          <w:sz w:val="18"/>
          <w:szCs w:val="18"/>
        </w:rPr>
        <w:t xml:space="preserve"> </w:t>
      </w:r>
      <w:r w:rsidRPr="00C447B8">
        <w:rPr>
          <w:rFonts w:ascii="Verdana" w:hAnsi="Verdana" w:cs="Times New Roman"/>
          <w:sz w:val="18"/>
          <w:szCs w:val="18"/>
        </w:rPr>
        <w:t>beginsel te laat is</w:t>
      </w:r>
      <w:r w:rsidRPr="009C5233">
        <w:rPr>
          <w:rFonts w:ascii="Verdana" w:hAnsi="Verdana" w:cs="Times New Roman"/>
          <w:sz w:val="18"/>
          <w:szCs w:val="18"/>
        </w:rPr>
        <w:t xml:space="preserve">, en de betreffende burger </w:t>
      </w:r>
      <w:r w:rsidRPr="00C447B8">
        <w:rPr>
          <w:rFonts w:ascii="Verdana" w:hAnsi="Verdana" w:cs="Times New Roman"/>
          <w:sz w:val="18"/>
          <w:szCs w:val="18"/>
        </w:rPr>
        <w:t>alsnog een procedure bij de burgerlijke rechter zou moeten voeren.</w:t>
      </w:r>
      <w:r>
        <w:rPr>
          <w:rFonts w:ascii="Verdana" w:hAnsi="Verdana" w:cs="Times New Roman"/>
          <w:sz w:val="18"/>
          <w:szCs w:val="18"/>
        </w:rPr>
        <w:t xml:space="preserve"> Dit mede omdat het naar het oordeel van de CM ook buiten de twaalf maanden periode mogelijk is om te beoordelen of schade is veroorzaakt door activiteiten in de diepe ondergrond. </w:t>
      </w:r>
      <w:r w:rsidRPr="00A47362">
        <w:rPr>
          <w:rFonts w:ascii="Verdana" w:hAnsi="Verdana" w:eastAsiaTheme="minorHAnsi" w:cstheme="minorBidi"/>
          <w:color w:val="auto"/>
          <w:kern w:val="2"/>
          <w:sz w:val="18"/>
          <w:szCs w:val="18"/>
          <w:lang w:eastAsia="en-US"/>
          <w14:ligatures w14:val="standardContextual"/>
        </w:rPr>
        <w:t>Om de terugkijktermijn van twaalf</w:t>
      </w:r>
      <w:r w:rsidR="00FF1CB5">
        <w:rPr>
          <w:rFonts w:ascii="Verdana" w:hAnsi="Verdana" w:eastAsiaTheme="minorHAnsi" w:cstheme="minorBidi"/>
          <w:color w:val="auto"/>
          <w:kern w:val="2"/>
          <w:sz w:val="18"/>
          <w:szCs w:val="18"/>
          <w:lang w:eastAsia="en-US"/>
          <w14:ligatures w14:val="standardContextual"/>
        </w:rPr>
        <w:t xml:space="preserve"> </w:t>
      </w:r>
      <w:r w:rsidRPr="00A47362">
        <w:rPr>
          <w:rFonts w:ascii="Verdana" w:hAnsi="Verdana" w:eastAsiaTheme="minorHAnsi" w:cstheme="minorBidi"/>
          <w:color w:val="auto"/>
          <w:kern w:val="2"/>
          <w:sz w:val="18"/>
          <w:szCs w:val="18"/>
          <w:lang w:eastAsia="en-US"/>
          <w14:ligatures w14:val="standardContextual"/>
        </w:rPr>
        <w:t xml:space="preserve">maanden aan te passen is een wijziging van het instellingsbesluit van de CM nodig. Deze wijziging dient ook ter instemming voorgelegd te worden aan de </w:t>
      </w:r>
      <w:r>
        <w:rPr>
          <w:rFonts w:ascii="Verdana" w:hAnsi="Verdana" w:eastAsiaTheme="minorHAnsi" w:cstheme="minorBidi"/>
          <w:color w:val="auto"/>
          <w:kern w:val="2"/>
          <w:sz w:val="18"/>
          <w:szCs w:val="18"/>
          <w:lang w:eastAsia="en-US"/>
          <w14:ligatures w14:val="standardContextual"/>
        </w:rPr>
        <w:t>bedrijven</w:t>
      </w:r>
      <w:r w:rsidRPr="00A47362">
        <w:rPr>
          <w:rFonts w:ascii="Verdana" w:hAnsi="Verdana" w:eastAsiaTheme="minorHAnsi" w:cstheme="minorBidi"/>
          <w:color w:val="auto"/>
          <w:kern w:val="2"/>
          <w:sz w:val="18"/>
          <w:szCs w:val="18"/>
          <w:lang w:eastAsia="en-US"/>
          <w14:ligatures w14:val="standardContextual"/>
        </w:rPr>
        <w:t xml:space="preserve"> die zich gecommitteerd hebben aan het opvolgen van de adviezen van de CM. Bovenstaande aanbeveling en het signaal vanuit de CM zijn </w:t>
      </w:r>
      <w:r>
        <w:rPr>
          <w:rFonts w:ascii="Verdana" w:hAnsi="Verdana" w:eastAsiaTheme="minorHAnsi" w:cstheme="minorBidi"/>
          <w:color w:val="auto"/>
          <w:kern w:val="2"/>
          <w:sz w:val="18"/>
          <w:szCs w:val="18"/>
          <w:lang w:eastAsia="en-US"/>
          <w14:ligatures w14:val="standardContextual"/>
        </w:rPr>
        <w:t xml:space="preserve">voldoende </w:t>
      </w:r>
      <w:r w:rsidRPr="00A47362">
        <w:rPr>
          <w:rFonts w:ascii="Verdana" w:hAnsi="Verdana" w:eastAsiaTheme="minorHAnsi" w:cstheme="minorBidi"/>
          <w:color w:val="auto"/>
          <w:kern w:val="2"/>
          <w:sz w:val="18"/>
          <w:szCs w:val="18"/>
          <w:lang w:eastAsia="en-US"/>
          <w14:ligatures w14:val="standardContextual"/>
        </w:rPr>
        <w:t xml:space="preserve">aanleiding om </w:t>
      </w:r>
      <w:r>
        <w:rPr>
          <w:rFonts w:ascii="Verdana" w:hAnsi="Verdana" w:eastAsiaTheme="minorHAnsi" w:cstheme="minorBidi"/>
          <w:color w:val="auto"/>
          <w:kern w:val="2"/>
          <w:sz w:val="18"/>
          <w:szCs w:val="18"/>
          <w:lang w:eastAsia="en-US"/>
          <w14:ligatures w14:val="standardContextual"/>
        </w:rPr>
        <w:t xml:space="preserve">verder </w:t>
      </w:r>
      <w:r w:rsidRPr="00A47362">
        <w:rPr>
          <w:rFonts w:ascii="Verdana" w:hAnsi="Verdana" w:eastAsiaTheme="minorHAnsi" w:cstheme="minorBidi"/>
          <w:color w:val="auto"/>
          <w:kern w:val="2"/>
          <w:sz w:val="18"/>
          <w:szCs w:val="18"/>
          <w:lang w:eastAsia="en-US"/>
          <w14:ligatures w14:val="standardContextual"/>
        </w:rPr>
        <w:t xml:space="preserve">het gesprek met de </w:t>
      </w:r>
      <w:r>
        <w:rPr>
          <w:rFonts w:ascii="Verdana" w:hAnsi="Verdana" w:eastAsiaTheme="minorHAnsi" w:cstheme="minorBidi"/>
          <w:color w:val="auto"/>
          <w:kern w:val="2"/>
          <w:sz w:val="18"/>
          <w:szCs w:val="18"/>
          <w:lang w:eastAsia="en-US"/>
          <w14:ligatures w14:val="standardContextual"/>
        </w:rPr>
        <w:t>bedrijven</w:t>
      </w:r>
      <w:r w:rsidRPr="00A47362">
        <w:rPr>
          <w:rFonts w:ascii="Verdana" w:hAnsi="Verdana" w:eastAsiaTheme="minorHAnsi" w:cstheme="minorBidi"/>
          <w:color w:val="auto"/>
          <w:kern w:val="2"/>
          <w:sz w:val="18"/>
          <w:szCs w:val="18"/>
          <w:lang w:eastAsia="en-US"/>
          <w14:ligatures w14:val="standardContextual"/>
        </w:rPr>
        <w:t xml:space="preserve"> te </w:t>
      </w:r>
      <w:r>
        <w:rPr>
          <w:rFonts w:ascii="Verdana" w:hAnsi="Verdana" w:eastAsiaTheme="minorHAnsi" w:cstheme="minorBidi"/>
          <w:color w:val="auto"/>
          <w:kern w:val="2"/>
          <w:sz w:val="18"/>
          <w:szCs w:val="18"/>
          <w:lang w:eastAsia="en-US"/>
          <w14:ligatures w14:val="standardContextual"/>
        </w:rPr>
        <w:t>voeren</w:t>
      </w:r>
      <w:r w:rsidRPr="00A47362">
        <w:rPr>
          <w:rFonts w:ascii="Verdana" w:hAnsi="Verdana" w:eastAsiaTheme="minorHAnsi" w:cstheme="minorBidi"/>
          <w:color w:val="auto"/>
          <w:kern w:val="2"/>
          <w:sz w:val="18"/>
          <w:szCs w:val="18"/>
          <w:lang w:eastAsia="en-US"/>
          <w14:ligatures w14:val="standardContextual"/>
        </w:rPr>
        <w:t xml:space="preserve"> over het verruimen van de terugkijktermijn.</w:t>
      </w:r>
      <w:r>
        <w:rPr>
          <w:rFonts w:ascii="Verdana" w:hAnsi="Verdana" w:eastAsiaTheme="minorHAnsi" w:cstheme="minorBidi"/>
          <w:color w:val="auto"/>
          <w:kern w:val="2"/>
          <w:sz w:val="18"/>
          <w:szCs w:val="18"/>
          <w:lang w:eastAsia="en-US"/>
          <w14:ligatures w14:val="standardContextual"/>
        </w:rPr>
        <w:t xml:space="preserve"> </w:t>
      </w:r>
    </w:p>
    <w:p w:rsidRPr="00A326E4" w:rsidR="005344C2" w:rsidP="00D97C05" w:rsidRDefault="005344C2" w14:paraId="7AEF1968" w14:textId="77777777">
      <w:pPr>
        <w:rPr>
          <w:szCs w:val="18"/>
          <w:highlight w:val="yellow"/>
          <w:u w:val="single"/>
        </w:rPr>
      </w:pPr>
    </w:p>
    <w:p w:rsidRPr="009E3DC9" w:rsidR="005344C2" w:rsidP="00D97C05" w:rsidRDefault="005344C2" w14:paraId="41AEA06B" w14:textId="77777777">
      <w:pPr>
        <w:rPr>
          <w:szCs w:val="18"/>
          <w:u w:val="single"/>
        </w:rPr>
      </w:pPr>
      <w:r w:rsidRPr="009E3DC9">
        <w:rPr>
          <w:szCs w:val="18"/>
          <w:u w:val="single"/>
        </w:rPr>
        <w:t>Uitbreiding CM naar andere sectoren</w:t>
      </w:r>
    </w:p>
    <w:p w:rsidR="005344C2" w:rsidP="00D97C05" w:rsidRDefault="005344C2" w14:paraId="634D099A" w14:textId="65B967FD">
      <w:pPr>
        <w:rPr>
          <w:szCs w:val="18"/>
        </w:rPr>
      </w:pPr>
      <w:r>
        <w:rPr>
          <w:szCs w:val="18"/>
        </w:rPr>
        <w:t xml:space="preserve">Zoals </w:t>
      </w:r>
      <w:r w:rsidR="00116DA9">
        <w:rPr>
          <w:szCs w:val="18"/>
        </w:rPr>
        <w:t>eerder gemeld</w:t>
      </w:r>
      <w:r>
        <w:rPr>
          <w:szCs w:val="18"/>
        </w:rPr>
        <w:t xml:space="preserve"> is het streven </w:t>
      </w:r>
      <w:r w:rsidRPr="00570E98">
        <w:rPr>
          <w:szCs w:val="18"/>
        </w:rPr>
        <w:t>om de landelijke aanpak voor de afhandeling van schade</w:t>
      </w:r>
      <w:r>
        <w:rPr>
          <w:szCs w:val="18"/>
        </w:rPr>
        <w:t xml:space="preserve"> door activiteiten in de diepe ondergrond door de CM</w:t>
      </w:r>
      <w:r w:rsidRPr="00570E98">
        <w:rPr>
          <w:szCs w:val="18"/>
        </w:rPr>
        <w:t xml:space="preserve"> uit te breiden naar andere sectoren</w:t>
      </w:r>
      <w:r>
        <w:rPr>
          <w:szCs w:val="18"/>
        </w:rPr>
        <w:t xml:space="preserve">. </w:t>
      </w:r>
    </w:p>
    <w:p w:rsidR="005344C2" w:rsidP="00D97C05" w:rsidRDefault="005344C2" w14:paraId="1D7645E5" w14:textId="77777777">
      <w:pPr>
        <w:rPr>
          <w:szCs w:val="18"/>
        </w:rPr>
      </w:pPr>
    </w:p>
    <w:p w:rsidR="005344C2" w:rsidP="00D97C05" w:rsidRDefault="005344C2" w14:paraId="5D6419B6" w14:textId="4E0B7504">
      <w:pPr>
        <w:rPr>
          <w:rFonts w:eastAsiaTheme="minorHAnsi" w:cstheme="minorBidi"/>
          <w:kern w:val="2"/>
          <w:szCs w:val="18"/>
          <w:lang w:eastAsia="en-US"/>
          <w14:ligatures w14:val="standardContextual"/>
        </w:rPr>
      </w:pPr>
      <w:r w:rsidRPr="00432DB7">
        <w:rPr>
          <w:szCs w:val="18"/>
        </w:rPr>
        <w:t>In februari</w:t>
      </w:r>
      <w:r>
        <w:rPr>
          <w:szCs w:val="18"/>
        </w:rPr>
        <w:t xml:space="preserve"> </w:t>
      </w:r>
      <w:r w:rsidRPr="00432DB7">
        <w:rPr>
          <w:szCs w:val="18"/>
        </w:rPr>
        <w:t xml:space="preserve">2025 is met de </w:t>
      </w:r>
      <w:r>
        <w:rPr>
          <w:szCs w:val="18"/>
        </w:rPr>
        <w:t>bedrijven</w:t>
      </w:r>
      <w:r w:rsidR="00382C7D">
        <w:rPr>
          <w:szCs w:val="18"/>
        </w:rPr>
        <w:t xml:space="preserve"> </w:t>
      </w:r>
      <w:r w:rsidRPr="00432DB7">
        <w:rPr>
          <w:szCs w:val="18"/>
        </w:rPr>
        <w:t>Nobian, Energiestock</w:t>
      </w:r>
      <w:r w:rsidR="00382C7D">
        <w:rPr>
          <w:szCs w:val="18"/>
        </w:rPr>
        <w:t xml:space="preserve"> en</w:t>
      </w:r>
      <w:r w:rsidRPr="00432DB7">
        <w:rPr>
          <w:szCs w:val="18"/>
        </w:rPr>
        <w:t xml:space="preserve"> Gasunie</w:t>
      </w:r>
      <w:r w:rsidR="00382C7D">
        <w:rPr>
          <w:szCs w:val="18"/>
        </w:rPr>
        <w:t>,</w:t>
      </w:r>
      <w:r w:rsidRPr="00432DB7">
        <w:rPr>
          <w:szCs w:val="18"/>
        </w:rPr>
        <w:t xml:space="preserve"> die actief zijn op het gebied van de opslag van stoffen </w:t>
      </w:r>
      <w:r>
        <w:rPr>
          <w:szCs w:val="18"/>
        </w:rPr>
        <w:t>(</w:t>
      </w:r>
      <w:r w:rsidRPr="00570E98">
        <w:rPr>
          <w:rFonts w:eastAsiaTheme="minorHAnsi" w:cstheme="minorBidi"/>
          <w:kern w:val="2"/>
          <w:szCs w:val="18"/>
          <w:lang w:eastAsia="en-US"/>
          <w14:ligatures w14:val="standardContextual"/>
        </w:rPr>
        <w:t xml:space="preserve">bijvoorbeeld aardgas </w:t>
      </w:r>
      <w:r>
        <w:rPr>
          <w:rFonts w:eastAsiaTheme="minorHAnsi" w:cstheme="minorBidi"/>
          <w:kern w:val="2"/>
          <w:szCs w:val="18"/>
          <w:lang w:eastAsia="en-US"/>
          <w14:ligatures w14:val="standardContextual"/>
        </w:rPr>
        <w:t xml:space="preserve">en </w:t>
      </w:r>
      <w:r>
        <w:rPr>
          <w:szCs w:val="18"/>
        </w:rPr>
        <w:t xml:space="preserve">later </w:t>
      </w:r>
      <w:r w:rsidRPr="00570E98">
        <w:rPr>
          <w:rFonts w:eastAsiaTheme="minorHAnsi" w:cstheme="minorBidi"/>
          <w:kern w:val="2"/>
          <w:szCs w:val="18"/>
          <w:lang w:eastAsia="en-US"/>
          <w14:ligatures w14:val="standardContextual"/>
        </w:rPr>
        <w:t>waterstof</w:t>
      </w:r>
      <w:r>
        <w:rPr>
          <w:szCs w:val="18"/>
        </w:rPr>
        <w:t>)</w:t>
      </w:r>
      <w:r w:rsidRPr="00432DB7">
        <w:rPr>
          <w:szCs w:val="18"/>
        </w:rPr>
        <w:t xml:space="preserve"> in zoutcavernes overeenstemming bereikt over </w:t>
      </w:r>
      <w:r w:rsidRPr="00570E98">
        <w:rPr>
          <w:rFonts w:eastAsiaTheme="minorHAnsi" w:cstheme="minorBidi"/>
          <w:kern w:val="2"/>
          <w:szCs w:val="18"/>
          <w:lang w:eastAsia="en-US"/>
          <w14:ligatures w14:val="standardContextual"/>
        </w:rPr>
        <w:t>het uitbreiden van de landelijke aanpak naar deze sector</w:t>
      </w:r>
      <w:r>
        <w:rPr>
          <w:szCs w:val="18"/>
        </w:rPr>
        <w:t>.</w:t>
      </w:r>
      <w:bookmarkStart w:name="_Hlk189644885" w:id="0"/>
      <w:r>
        <w:rPr>
          <w:szCs w:val="18"/>
        </w:rPr>
        <w:t xml:space="preserve"> </w:t>
      </w:r>
      <w:r>
        <w:rPr>
          <w:rFonts w:eastAsiaTheme="minorHAnsi" w:cstheme="minorBidi"/>
          <w:kern w:val="2"/>
          <w:szCs w:val="18"/>
          <w:lang w:eastAsia="en-US"/>
          <w14:ligatures w14:val="standardContextual"/>
        </w:rPr>
        <w:t>Vanaf 15 maart</w:t>
      </w:r>
      <w:r w:rsidRPr="00681046">
        <w:rPr>
          <w:rFonts w:eastAsiaTheme="minorHAnsi" w:cstheme="minorBidi"/>
          <w:kern w:val="2"/>
          <w:szCs w:val="18"/>
          <w:lang w:eastAsia="en-US"/>
          <w14:ligatures w14:val="standardContextual"/>
        </w:rPr>
        <w:t xml:space="preserve"> </w:t>
      </w:r>
      <w:r>
        <w:rPr>
          <w:rFonts w:eastAsiaTheme="minorHAnsi" w:cstheme="minorBidi"/>
          <w:kern w:val="2"/>
          <w:szCs w:val="18"/>
          <w:lang w:eastAsia="en-US"/>
          <w14:ligatures w14:val="standardContextual"/>
        </w:rPr>
        <w:t xml:space="preserve">2025 </w:t>
      </w:r>
      <w:r w:rsidRPr="00681046">
        <w:rPr>
          <w:rFonts w:eastAsiaTheme="minorHAnsi" w:cstheme="minorBidi"/>
          <w:kern w:val="2"/>
          <w:szCs w:val="18"/>
          <w:lang w:eastAsia="en-US"/>
          <w14:ligatures w14:val="standardContextual"/>
        </w:rPr>
        <w:t xml:space="preserve">kunnen woningeigenaren en kleine bedrijven die mogelijk schade hebben als gevolg van de opslag van stoffen in zoutcavernes hier </w:t>
      </w:r>
      <w:r>
        <w:rPr>
          <w:szCs w:val="18"/>
        </w:rPr>
        <w:t xml:space="preserve">melding </w:t>
      </w:r>
      <w:r>
        <w:rPr>
          <w:rFonts w:eastAsiaTheme="minorHAnsi" w:cstheme="minorBidi"/>
          <w:kern w:val="2"/>
          <w:szCs w:val="18"/>
          <w:lang w:eastAsia="en-US"/>
          <w14:ligatures w14:val="standardContextual"/>
        </w:rPr>
        <w:t>van</w:t>
      </w:r>
      <w:r w:rsidRPr="00681046">
        <w:rPr>
          <w:rFonts w:eastAsiaTheme="minorHAnsi" w:cstheme="minorBidi"/>
          <w:kern w:val="2"/>
          <w:szCs w:val="18"/>
          <w:lang w:eastAsia="en-US"/>
          <w14:ligatures w14:val="standardContextual"/>
        </w:rPr>
        <w:t xml:space="preserve"> doen bij de C</w:t>
      </w:r>
      <w:r>
        <w:rPr>
          <w:rFonts w:eastAsiaTheme="minorHAnsi" w:cstheme="minorBidi"/>
          <w:kern w:val="2"/>
          <w:szCs w:val="18"/>
          <w:lang w:eastAsia="en-US"/>
          <w14:ligatures w14:val="standardContextual"/>
        </w:rPr>
        <w:t>M</w:t>
      </w:r>
      <w:r w:rsidR="00F51561">
        <w:rPr>
          <w:rFonts w:eastAsiaTheme="minorHAnsi" w:cstheme="minorBidi"/>
          <w:kern w:val="2"/>
          <w:szCs w:val="18"/>
          <w:lang w:eastAsia="en-US"/>
          <w14:ligatures w14:val="standardContextual"/>
        </w:rPr>
        <w:t>.</w:t>
      </w:r>
      <w:r>
        <w:rPr>
          <w:rStyle w:val="Voetnootmarkering"/>
          <w:rFonts w:eastAsiaTheme="minorHAnsi" w:cstheme="minorBidi"/>
          <w:kern w:val="2"/>
          <w:szCs w:val="18"/>
          <w:lang w:eastAsia="en-US"/>
          <w14:ligatures w14:val="standardContextual"/>
        </w:rPr>
        <w:footnoteReference w:id="8"/>
      </w:r>
    </w:p>
    <w:p w:rsidR="005344C2" w:rsidP="00D97C05" w:rsidRDefault="005344C2" w14:paraId="643B4BCF" w14:textId="77777777">
      <w:pPr>
        <w:rPr>
          <w:szCs w:val="18"/>
        </w:rPr>
      </w:pPr>
    </w:p>
    <w:p w:rsidR="005344C2" w:rsidP="00D97C05" w:rsidRDefault="005344C2" w14:paraId="51D8253B" w14:textId="1527034C">
      <w:pPr>
        <w:rPr>
          <w:rFonts w:eastAsiaTheme="minorHAnsi" w:cstheme="minorBidi"/>
          <w:kern w:val="2"/>
          <w:szCs w:val="18"/>
          <w:lang w:eastAsia="en-US"/>
          <w14:ligatures w14:val="standardContextual"/>
        </w:rPr>
      </w:pPr>
      <w:r w:rsidRPr="009E3DC9">
        <w:rPr>
          <w:rFonts w:eastAsiaTheme="minorHAnsi" w:cstheme="minorBidi"/>
          <w:kern w:val="2"/>
          <w:szCs w:val="18"/>
          <w:lang w:eastAsia="en-US"/>
          <w14:ligatures w14:val="standardContextual"/>
        </w:rPr>
        <w:t xml:space="preserve">Met betrekking tot de schadeafhandeling bij geothermie </w:t>
      </w:r>
      <w:r>
        <w:rPr>
          <w:rFonts w:eastAsiaTheme="minorHAnsi" w:cstheme="minorBidi"/>
          <w:kern w:val="2"/>
          <w:szCs w:val="18"/>
          <w:lang w:eastAsia="en-US"/>
          <w14:ligatures w14:val="standardContextual"/>
        </w:rPr>
        <w:t xml:space="preserve">lopen de gesprekken om ook dit </w:t>
      </w:r>
      <w:r w:rsidRPr="009E3DC9">
        <w:rPr>
          <w:rFonts w:eastAsiaTheme="minorHAnsi" w:cstheme="minorBidi"/>
          <w:kern w:val="2"/>
          <w:szCs w:val="18"/>
          <w:lang w:eastAsia="en-US"/>
          <w14:ligatures w14:val="standardContextual"/>
        </w:rPr>
        <w:t>onder</w:t>
      </w:r>
      <w:r>
        <w:rPr>
          <w:szCs w:val="18"/>
        </w:rPr>
        <w:t xml:space="preserve"> te </w:t>
      </w:r>
      <w:r w:rsidRPr="009E3DC9">
        <w:rPr>
          <w:rFonts w:eastAsiaTheme="minorHAnsi" w:cstheme="minorBidi"/>
          <w:kern w:val="2"/>
          <w:szCs w:val="18"/>
          <w:lang w:eastAsia="en-US"/>
          <w14:ligatures w14:val="standardContextual"/>
        </w:rPr>
        <w:t>brengen bij de</w:t>
      </w:r>
      <w:r>
        <w:rPr>
          <w:szCs w:val="18"/>
        </w:rPr>
        <w:t xml:space="preserve"> </w:t>
      </w:r>
      <w:r w:rsidRPr="009E3DC9">
        <w:rPr>
          <w:rFonts w:eastAsiaTheme="minorHAnsi" w:cstheme="minorBidi"/>
          <w:kern w:val="2"/>
          <w:szCs w:val="18"/>
          <w:lang w:eastAsia="en-US"/>
          <w14:ligatures w14:val="standardContextual"/>
        </w:rPr>
        <w:t>C</w:t>
      </w:r>
      <w:r w:rsidR="007E53D3">
        <w:rPr>
          <w:rFonts w:eastAsiaTheme="minorHAnsi" w:cstheme="minorBidi"/>
          <w:kern w:val="2"/>
          <w:szCs w:val="18"/>
          <w:lang w:eastAsia="en-US"/>
          <w14:ligatures w14:val="standardContextual"/>
        </w:rPr>
        <w:t>M</w:t>
      </w:r>
      <w:r>
        <w:rPr>
          <w:szCs w:val="18"/>
        </w:rPr>
        <w:t xml:space="preserve"> al langer.</w:t>
      </w:r>
      <w:bookmarkEnd w:id="0"/>
      <w:r>
        <w:rPr>
          <w:szCs w:val="18"/>
        </w:rPr>
        <w:t xml:space="preserve"> Deze gesprekken bleken gecompliceerder dan voorzien. </w:t>
      </w:r>
      <w:r w:rsidRPr="009E3DC9">
        <w:rPr>
          <w:szCs w:val="18"/>
        </w:rPr>
        <w:t xml:space="preserve">Recent </w:t>
      </w:r>
      <w:r>
        <w:rPr>
          <w:szCs w:val="18"/>
        </w:rPr>
        <w:t>is besloten om eerst met een kopgroep van</w:t>
      </w:r>
      <w:r w:rsidRPr="009E3DC9">
        <w:rPr>
          <w:szCs w:val="18"/>
        </w:rPr>
        <w:t xml:space="preserve"> geothermie</w:t>
      </w:r>
      <w:r>
        <w:rPr>
          <w:szCs w:val="18"/>
        </w:rPr>
        <w:t xml:space="preserve">operators </w:t>
      </w:r>
      <w:r w:rsidRPr="00432DB7">
        <w:rPr>
          <w:szCs w:val="18"/>
        </w:rPr>
        <w:t xml:space="preserve">overeenstemming </w:t>
      </w:r>
      <w:r>
        <w:rPr>
          <w:szCs w:val="18"/>
        </w:rPr>
        <w:t xml:space="preserve">te bereiken over een schadeprotocol. Het streven is om dit </w:t>
      </w:r>
      <w:r w:rsidRPr="009E3DC9">
        <w:rPr>
          <w:rFonts w:eastAsiaTheme="minorHAnsi" w:cstheme="minorBidi"/>
          <w:kern w:val="2"/>
          <w:szCs w:val="18"/>
          <w:lang w:eastAsia="en-US"/>
          <w14:ligatures w14:val="standardContextual"/>
        </w:rPr>
        <w:t>op de kortst</w:t>
      </w:r>
      <w:r>
        <w:rPr>
          <w:szCs w:val="18"/>
        </w:rPr>
        <w:t xml:space="preserve"> </w:t>
      </w:r>
      <w:r w:rsidRPr="009E3DC9">
        <w:rPr>
          <w:rFonts w:eastAsiaTheme="minorHAnsi" w:cstheme="minorBidi"/>
          <w:kern w:val="2"/>
          <w:szCs w:val="18"/>
          <w:lang w:eastAsia="en-US"/>
          <w14:ligatures w14:val="standardContextual"/>
        </w:rPr>
        <w:t>mogelijke termijn</w:t>
      </w:r>
      <w:r>
        <w:rPr>
          <w:rFonts w:eastAsiaTheme="minorHAnsi" w:cstheme="minorBidi"/>
          <w:kern w:val="2"/>
          <w:szCs w:val="18"/>
          <w:lang w:eastAsia="en-US"/>
          <w14:ligatures w14:val="standardContextual"/>
        </w:rPr>
        <w:t xml:space="preserve"> te realiseren</w:t>
      </w:r>
      <w:r>
        <w:rPr>
          <w:szCs w:val="18"/>
        </w:rPr>
        <w:t xml:space="preserve"> zodat ook </w:t>
      </w:r>
      <w:r w:rsidRPr="00681046">
        <w:rPr>
          <w:rFonts w:eastAsiaTheme="minorHAnsi" w:cstheme="minorBidi"/>
          <w:kern w:val="2"/>
          <w:szCs w:val="18"/>
          <w:lang w:eastAsia="en-US"/>
          <w14:ligatures w14:val="standardContextual"/>
        </w:rPr>
        <w:t xml:space="preserve">woningeigenaren en kleine bedrijven die mogelijk schade hebben als gevolg van </w:t>
      </w:r>
      <w:r>
        <w:rPr>
          <w:szCs w:val="18"/>
        </w:rPr>
        <w:t>geothermie zich kunnen melden bij de CM</w:t>
      </w:r>
      <w:r w:rsidRPr="00681046">
        <w:rPr>
          <w:rFonts w:eastAsiaTheme="minorHAnsi" w:cstheme="minorBidi"/>
          <w:kern w:val="2"/>
          <w:szCs w:val="18"/>
          <w:lang w:eastAsia="en-US"/>
          <w14:ligatures w14:val="standardContextual"/>
        </w:rPr>
        <w:t>.</w:t>
      </w:r>
    </w:p>
    <w:p w:rsidR="005344C2" w:rsidP="00D97C05" w:rsidRDefault="005344C2" w14:paraId="6C192AE3" w14:textId="77777777">
      <w:pPr>
        <w:rPr>
          <w:szCs w:val="18"/>
        </w:rPr>
      </w:pPr>
    </w:p>
    <w:p w:rsidRPr="00866F5C" w:rsidR="005344C2" w:rsidP="00D97C05" w:rsidRDefault="005344C2" w14:paraId="1C8F3A3B" w14:textId="1D9A7812">
      <w:pPr>
        <w:rPr>
          <w:szCs w:val="18"/>
        </w:rPr>
      </w:pPr>
      <w:r w:rsidRPr="00866F5C">
        <w:rPr>
          <w:szCs w:val="18"/>
        </w:rPr>
        <w:t>Op 31 januari heeft het kabinet de Tweede Kamer per brief</w:t>
      </w:r>
      <w:r w:rsidRPr="00866F5C">
        <w:rPr>
          <w:rStyle w:val="Voetnootmarkering"/>
          <w:szCs w:val="18"/>
        </w:rPr>
        <w:footnoteReference w:id="9"/>
      </w:r>
      <w:r w:rsidR="00AF38F2">
        <w:rPr>
          <w:szCs w:val="18"/>
        </w:rPr>
        <w:t xml:space="preserve"> </w:t>
      </w:r>
      <w:r w:rsidRPr="00866F5C">
        <w:rPr>
          <w:szCs w:val="18"/>
        </w:rPr>
        <w:t>ge</w:t>
      </w:r>
      <w:r w:rsidR="00AF38F2">
        <w:rPr>
          <w:szCs w:val="18"/>
        </w:rPr>
        <w:t>ï</w:t>
      </w:r>
      <w:r w:rsidRPr="00866F5C">
        <w:rPr>
          <w:szCs w:val="18"/>
        </w:rPr>
        <w:t xml:space="preserve">nformeerd over de stand van zaken aangaande de afhandeling schade </w:t>
      </w:r>
      <w:r>
        <w:rPr>
          <w:szCs w:val="18"/>
        </w:rPr>
        <w:t xml:space="preserve">door de voormalige steenkoolwinning </w:t>
      </w:r>
      <w:r w:rsidRPr="00866F5C">
        <w:rPr>
          <w:szCs w:val="18"/>
        </w:rPr>
        <w:t xml:space="preserve">in Zuid-Limburg. De </w:t>
      </w:r>
      <w:r w:rsidR="007E53D3">
        <w:rPr>
          <w:szCs w:val="18"/>
        </w:rPr>
        <w:t>CM</w:t>
      </w:r>
      <w:r w:rsidRPr="00866F5C">
        <w:rPr>
          <w:szCs w:val="18"/>
        </w:rPr>
        <w:t xml:space="preserve"> is zich aan het voorbereiden op de </w:t>
      </w:r>
      <w:r>
        <w:rPr>
          <w:szCs w:val="18"/>
        </w:rPr>
        <w:t xml:space="preserve">advisering omtrent </w:t>
      </w:r>
      <w:r w:rsidRPr="00866F5C">
        <w:rPr>
          <w:szCs w:val="18"/>
        </w:rPr>
        <w:t>de</w:t>
      </w:r>
      <w:r>
        <w:rPr>
          <w:szCs w:val="18"/>
        </w:rPr>
        <w:t>ze</w:t>
      </w:r>
      <w:r w:rsidRPr="00866F5C">
        <w:rPr>
          <w:szCs w:val="18"/>
        </w:rPr>
        <w:t xml:space="preserve"> schadeafhandeling die uiterlijk </w:t>
      </w:r>
      <w:r w:rsidR="00384453">
        <w:rPr>
          <w:szCs w:val="18"/>
        </w:rPr>
        <w:t>eind 2025</w:t>
      </w:r>
      <w:r w:rsidRPr="00866F5C">
        <w:rPr>
          <w:szCs w:val="18"/>
        </w:rPr>
        <w:t xml:space="preserve"> van start zal gaan. In de komende maanden </w:t>
      </w:r>
      <w:r w:rsidR="00AF38F2">
        <w:rPr>
          <w:szCs w:val="18"/>
        </w:rPr>
        <w:t>wordt</w:t>
      </w:r>
      <w:r w:rsidRPr="00866F5C">
        <w:rPr>
          <w:szCs w:val="18"/>
        </w:rPr>
        <w:t xml:space="preserve"> een pilot uit</w:t>
      </w:r>
      <w:r w:rsidR="00AF38F2">
        <w:rPr>
          <w:szCs w:val="18"/>
        </w:rPr>
        <w:t>gevoerd</w:t>
      </w:r>
      <w:r w:rsidRPr="00866F5C">
        <w:rPr>
          <w:szCs w:val="18"/>
        </w:rPr>
        <w:t xml:space="preserve"> met 10 casussen van mogelijke schade</w:t>
      </w:r>
      <w:r>
        <w:rPr>
          <w:szCs w:val="18"/>
        </w:rPr>
        <w:t xml:space="preserve"> door de voormalige steenkoolwinning</w:t>
      </w:r>
      <w:r w:rsidRPr="00866F5C">
        <w:rPr>
          <w:szCs w:val="18"/>
        </w:rPr>
        <w:t xml:space="preserve">. Daarmee </w:t>
      </w:r>
      <w:r w:rsidR="00AF38F2">
        <w:rPr>
          <w:szCs w:val="18"/>
        </w:rPr>
        <w:t>bekijkt</w:t>
      </w:r>
      <w:r w:rsidRPr="00866F5C">
        <w:rPr>
          <w:szCs w:val="18"/>
        </w:rPr>
        <w:t xml:space="preserve"> de C</w:t>
      </w:r>
      <w:r w:rsidR="007E53D3">
        <w:rPr>
          <w:szCs w:val="18"/>
        </w:rPr>
        <w:t>M</w:t>
      </w:r>
      <w:r w:rsidRPr="00866F5C">
        <w:rPr>
          <w:szCs w:val="18"/>
        </w:rPr>
        <w:t xml:space="preserve"> onder meer hoe het uitgangspunt </w:t>
      </w:r>
      <w:r>
        <w:rPr>
          <w:szCs w:val="18"/>
        </w:rPr>
        <w:t xml:space="preserve">voldoende </w:t>
      </w:r>
      <w:r w:rsidRPr="00866F5C">
        <w:rPr>
          <w:szCs w:val="18"/>
        </w:rPr>
        <w:t xml:space="preserve">aannemelijkheid in de praktijk werkt. Gedurende het jaar zal de Limburg Kamer van de </w:t>
      </w:r>
      <w:r w:rsidR="007E53D3">
        <w:rPr>
          <w:szCs w:val="18"/>
        </w:rPr>
        <w:t>CM</w:t>
      </w:r>
      <w:r w:rsidRPr="00866F5C">
        <w:rPr>
          <w:szCs w:val="18"/>
        </w:rPr>
        <w:t xml:space="preserve"> worden uitgebreid met twee nieuwe leden.</w:t>
      </w:r>
      <w:r w:rsidRPr="00464E57" w:rsidDel="00D86693">
        <w:rPr>
          <w:i/>
          <w:iCs/>
          <w:szCs w:val="18"/>
          <w:highlight w:val="yellow"/>
        </w:rPr>
        <w:t xml:space="preserve"> </w:t>
      </w:r>
      <w:r w:rsidR="00D76089">
        <w:rPr>
          <w:i/>
          <w:iCs/>
          <w:szCs w:val="18"/>
        </w:rPr>
        <w:br/>
      </w:r>
    </w:p>
    <w:p w:rsidR="005344C2" w:rsidP="00D97C05" w:rsidRDefault="005344C2" w14:paraId="3DB9B556" w14:textId="70492108">
      <w:pPr>
        <w:pStyle w:val="Normaalweb"/>
        <w:spacing w:before="0" w:beforeAutospacing="0" w:after="0" w:afterAutospacing="0" w:line="240" w:lineRule="atLeast"/>
        <w:rPr>
          <w:rFonts w:ascii="Verdana" w:hAnsi="Verdana"/>
          <w:sz w:val="18"/>
          <w:szCs w:val="18"/>
        </w:rPr>
      </w:pPr>
      <w:r w:rsidRPr="00866F5C">
        <w:rPr>
          <w:rFonts w:ascii="Verdana" w:hAnsi="Verdana"/>
          <w:sz w:val="18"/>
          <w:szCs w:val="18"/>
          <w:u w:val="single"/>
        </w:rPr>
        <w:t>Tot slot</w:t>
      </w:r>
      <w:r>
        <w:rPr>
          <w:rFonts w:ascii="Verdana" w:hAnsi="Verdana"/>
          <w:sz w:val="18"/>
          <w:szCs w:val="18"/>
        </w:rPr>
        <w:br/>
      </w:r>
      <w:r w:rsidRPr="00866F5C">
        <w:rPr>
          <w:rFonts w:ascii="Verdana" w:hAnsi="Verdana"/>
          <w:sz w:val="18"/>
          <w:szCs w:val="18"/>
        </w:rPr>
        <w:t>De evaluaties bevestigen dat de CM van grote waarde is bij de onafhankelijke afhandeling van schade</w:t>
      </w:r>
      <w:r>
        <w:rPr>
          <w:rFonts w:ascii="Verdana" w:hAnsi="Verdana"/>
          <w:sz w:val="18"/>
          <w:szCs w:val="18"/>
        </w:rPr>
        <w:t xml:space="preserve"> door activiteiten in de diepe ondergrond</w:t>
      </w:r>
      <w:r w:rsidRPr="00866F5C">
        <w:rPr>
          <w:rFonts w:ascii="Verdana" w:hAnsi="Verdana"/>
          <w:sz w:val="18"/>
          <w:szCs w:val="18"/>
        </w:rPr>
        <w:t xml:space="preserve">. Het is positief dat eerdere aanbevelingen zijn opgevolgd en dat de CM steeds meer als onafhankelijk wordt gezien. Tegelijkertijd blijven er verbeterpunten, vooral op het gebied van communicatie. Het kabinet acht het van belang dat de CM hierin verdere stappen zet en </w:t>
      </w:r>
      <w:r>
        <w:rPr>
          <w:rFonts w:ascii="Verdana" w:hAnsi="Verdana"/>
          <w:sz w:val="18"/>
          <w:szCs w:val="18"/>
        </w:rPr>
        <w:t xml:space="preserve">zo veel als mogelijk </w:t>
      </w:r>
      <w:r w:rsidRPr="00866F5C">
        <w:rPr>
          <w:rFonts w:ascii="Verdana" w:hAnsi="Verdana"/>
          <w:sz w:val="18"/>
          <w:szCs w:val="18"/>
        </w:rPr>
        <w:t>helderheid biedt over beoordelingscriteria</w:t>
      </w:r>
      <w:r>
        <w:rPr>
          <w:rFonts w:ascii="Verdana" w:hAnsi="Verdana"/>
          <w:sz w:val="18"/>
          <w:szCs w:val="18"/>
        </w:rPr>
        <w:t xml:space="preserve"> en </w:t>
      </w:r>
      <w:r w:rsidRPr="00866F5C">
        <w:rPr>
          <w:rFonts w:ascii="Verdana" w:hAnsi="Verdana"/>
          <w:sz w:val="18"/>
          <w:szCs w:val="18"/>
        </w:rPr>
        <w:t>schadeoorzaken</w:t>
      </w:r>
      <w:r>
        <w:rPr>
          <w:rFonts w:ascii="Verdana" w:hAnsi="Verdana"/>
          <w:sz w:val="18"/>
          <w:szCs w:val="18"/>
        </w:rPr>
        <w:t xml:space="preserve">. Dit </w:t>
      </w:r>
      <w:r w:rsidRPr="00866F5C">
        <w:rPr>
          <w:rFonts w:ascii="Verdana" w:hAnsi="Verdana"/>
          <w:sz w:val="18"/>
          <w:szCs w:val="18"/>
        </w:rPr>
        <w:t>om te zorgen dat verwachtingen bij schademelders realistisch blijven en onterechte verwachtingen worden voorkomen. De CM heeft toegezegd hiermee aan de slag te gaan. Binnenkort start</w:t>
      </w:r>
      <w:r w:rsidR="00277409">
        <w:rPr>
          <w:rFonts w:ascii="Verdana" w:hAnsi="Verdana"/>
          <w:sz w:val="18"/>
          <w:szCs w:val="18"/>
        </w:rPr>
        <w:t>en</w:t>
      </w:r>
      <w:r w:rsidRPr="00866F5C">
        <w:rPr>
          <w:rFonts w:ascii="Verdana" w:hAnsi="Verdana"/>
          <w:sz w:val="18"/>
          <w:szCs w:val="18"/>
        </w:rPr>
        <w:t xml:space="preserve"> de jaarlijkse evaluatie</w:t>
      </w:r>
      <w:r w:rsidR="00277409">
        <w:rPr>
          <w:rFonts w:ascii="Verdana" w:hAnsi="Verdana"/>
          <w:sz w:val="18"/>
          <w:szCs w:val="18"/>
        </w:rPr>
        <w:t>s</w:t>
      </w:r>
      <w:r w:rsidRPr="00866F5C">
        <w:rPr>
          <w:rFonts w:ascii="Verdana" w:hAnsi="Verdana"/>
          <w:sz w:val="18"/>
          <w:szCs w:val="18"/>
        </w:rPr>
        <w:t xml:space="preserve"> opnieuw. Daarbij zal specifiek worden gekeken in hoeverre de CM opvolging heeft gegeven aan de aanbevelingen en hoe zij </w:t>
      </w:r>
      <w:r>
        <w:rPr>
          <w:rFonts w:ascii="Verdana" w:hAnsi="Verdana"/>
          <w:sz w:val="18"/>
          <w:szCs w:val="18"/>
        </w:rPr>
        <w:t xml:space="preserve">is </w:t>
      </w:r>
      <w:r w:rsidRPr="00866F5C">
        <w:rPr>
          <w:rFonts w:ascii="Verdana" w:hAnsi="Verdana"/>
          <w:sz w:val="18"/>
          <w:szCs w:val="18"/>
        </w:rPr>
        <w:t>omg</w:t>
      </w:r>
      <w:r>
        <w:rPr>
          <w:rFonts w:ascii="Verdana" w:hAnsi="Verdana"/>
          <w:sz w:val="18"/>
          <w:szCs w:val="18"/>
        </w:rPr>
        <w:t>eg</w:t>
      </w:r>
      <w:r w:rsidRPr="00866F5C">
        <w:rPr>
          <w:rFonts w:ascii="Verdana" w:hAnsi="Verdana"/>
          <w:sz w:val="18"/>
          <w:szCs w:val="18"/>
        </w:rPr>
        <w:t>aa</w:t>
      </w:r>
      <w:r>
        <w:rPr>
          <w:rFonts w:ascii="Verdana" w:hAnsi="Verdana"/>
          <w:sz w:val="18"/>
          <w:szCs w:val="18"/>
        </w:rPr>
        <w:t>n</w:t>
      </w:r>
      <w:r w:rsidRPr="00866F5C">
        <w:rPr>
          <w:rFonts w:ascii="Verdana" w:hAnsi="Verdana"/>
          <w:sz w:val="18"/>
          <w:szCs w:val="18"/>
        </w:rPr>
        <w:t xml:space="preserve"> met de eerste schadegevallen in Ekehaar. Ook de uitbreiding van de landelijke aanpak naar andere sectoren zal in </w:t>
      </w:r>
      <w:r>
        <w:rPr>
          <w:rFonts w:ascii="Verdana" w:hAnsi="Verdana"/>
          <w:sz w:val="18"/>
          <w:szCs w:val="18"/>
        </w:rPr>
        <w:t>toekomstige evaluaties</w:t>
      </w:r>
      <w:r w:rsidRPr="00866F5C">
        <w:rPr>
          <w:rFonts w:ascii="Verdana" w:hAnsi="Verdana"/>
          <w:sz w:val="18"/>
          <w:szCs w:val="18"/>
        </w:rPr>
        <w:t xml:space="preserve"> worden meegenomen.</w:t>
      </w:r>
      <w:r w:rsidR="00277409">
        <w:rPr>
          <w:rFonts w:ascii="Verdana" w:hAnsi="Verdana"/>
          <w:sz w:val="18"/>
          <w:szCs w:val="18"/>
        </w:rPr>
        <w:t xml:space="preserve"> </w:t>
      </w:r>
      <w:r w:rsidR="0018581C">
        <w:rPr>
          <w:rFonts w:ascii="Verdana" w:hAnsi="Verdana"/>
          <w:sz w:val="18"/>
          <w:szCs w:val="18"/>
        </w:rPr>
        <w:t>Het kabinet zal</w:t>
      </w:r>
      <w:r w:rsidR="00277409">
        <w:rPr>
          <w:rFonts w:ascii="Verdana" w:hAnsi="Verdana"/>
          <w:sz w:val="18"/>
          <w:szCs w:val="18"/>
        </w:rPr>
        <w:t xml:space="preserve"> de Tweede Kamer </w:t>
      </w:r>
      <w:r w:rsidR="0018581C">
        <w:rPr>
          <w:rFonts w:ascii="Verdana" w:hAnsi="Verdana"/>
          <w:sz w:val="18"/>
          <w:szCs w:val="18"/>
        </w:rPr>
        <w:t xml:space="preserve">uiterlijk in maart 2026 </w:t>
      </w:r>
      <w:r w:rsidR="00277409">
        <w:rPr>
          <w:rFonts w:ascii="Verdana" w:hAnsi="Verdana"/>
          <w:sz w:val="18"/>
          <w:szCs w:val="18"/>
        </w:rPr>
        <w:t>informeren over de evaluaties over de periodes juli 2023 – juni 2024 en juli 2024 – juni 2025.</w:t>
      </w:r>
    </w:p>
    <w:p w:rsidR="005344C2" w:rsidP="00D97C05" w:rsidRDefault="005344C2" w14:paraId="30D10FFE" w14:textId="77777777">
      <w:pPr>
        <w:pStyle w:val="Normaalweb"/>
        <w:spacing w:before="0" w:beforeAutospacing="0" w:after="0" w:afterAutospacing="0" w:line="240" w:lineRule="atLeast"/>
        <w:rPr>
          <w:rFonts w:ascii="Verdana" w:hAnsi="Verdana"/>
          <w:sz w:val="18"/>
          <w:szCs w:val="18"/>
        </w:rPr>
      </w:pPr>
    </w:p>
    <w:p w:rsidR="005344C2" w:rsidP="00D97C05" w:rsidRDefault="005344C2" w14:paraId="26E87F20" w14:textId="77777777">
      <w:pPr>
        <w:pStyle w:val="Normaalweb"/>
        <w:spacing w:before="0" w:beforeAutospacing="0" w:after="0" w:afterAutospacing="0" w:line="240" w:lineRule="atLeast"/>
        <w:rPr>
          <w:rFonts w:ascii="Verdana" w:hAnsi="Verdana"/>
          <w:sz w:val="18"/>
          <w:szCs w:val="18"/>
        </w:rPr>
      </w:pPr>
    </w:p>
    <w:p w:rsidR="00D76089" w:rsidP="00D97C05" w:rsidRDefault="00D76089" w14:paraId="098C53DA" w14:textId="77777777">
      <w:pPr>
        <w:pStyle w:val="Normaalweb"/>
        <w:spacing w:before="0" w:beforeAutospacing="0" w:after="0" w:afterAutospacing="0" w:line="240" w:lineRule="atLeast"/>
        <w:rPr>
          <w:rFonts w:ascii="Verdana" w:hAnsi="Verdana"/>
          <w:sz w:val="18"/>
          <w:szCs w:val="18"/>
        </w:rPr>
      </w:pPr>
    </w:p>
    <w:p w:rsidR="00D76089" w:rsidP="00D97C05" w:rsidRDefault="00D76089" w14:paraId="520E760C" w14:textId="77777777">
      <w:pPr>
        <w:pStyle w:val="Normaalweb"/>
        <w:spacing w:before="0" w:beforeAutospacing="0" w:after="0" w:afterAutospacing="0" w:line="240" w:lineRule="atLeast"/>
        <w:rPr>
          <w:rFonts w:ascii="Verdana" w:hAnsi="Verdana"/>
          <w:sz w:val="18"/>
          <w:szCs w:val="18"/>
        </w:rPr>
      </w:pPr>
    </w:p>
    <w:p w:rsidRPr="00230238" w:rsidR="005D32D1" w:rsidP="00D97C05" w:rsidRDefault="00C535E5" w14:paraId="1B884086" w14:textId="77777777">
      <w:pPr>
        <w:rPr>
          <w:szCs w:val="18"/>
        </w:rPr>
      </w:pPr>
      <w:r w:rsidRPr="005461DA">
        <w:rPr>
          <w:szCs w:val="18"/>
        </w:rPr>
        <w:t>Sophie Hermans</w:t>
      </w:r>
    </w:p>
    <w:p w:rsidRPr="005461DA" w:rsidR="004E505E" w:rsidP="00D97C05" w:rsidRDefault="00C535E5" w14:paraId="5520060E" w14:textId="77777777">
      <w:pPr>
        <w:rPr>
          <w:szCs w:val="18"/>
        </w:rPr>
      </w:pPr>
      <w:r>
        <w:rPr>
          <w:szCs w:val="18"/>
        </w:rPr>
        <w:t>Minister van Klimaat en Groene Groei</w:t>
      </w:r>
    </w:p>
    <w:sectPr w:rsidRPr="005461DA" w:rsidR="004E505E"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0A0DE" w14:textId="77777777" w:rsidR="00FE1DED" w:rsidRDefault="00FE1DED">
      <w:r>
        <w:separator/>
      </w:r>
    </w:p>
    <w:p w14:paraId="0648277D" w14:textId="77777777" w:rsidR="00FE1DED" w:rsidRDefault="00FE1DED"/>
  </w:endnote>
  <w:endnote w:type="continuationSeparator" w:id="0">
    <w:p w14:paraId="6C81E995" w14:textId="77777777" w:rsidR="00FE1DED" w:rsidRDefault="00FE1DED">
      <w:r>
        <w:continuationSeparator/>
      </w:r>
    </w:p>
    <w:p w14:paraId="4EEAEDCB" w14:textId="77777777" w:rsidR="00FE1DED" w:rsidRDefault="00FE1D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B92A1" w14:textId="77777777" w:rsidR="00D97C05" w:rsidRDefault="00D97C0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B48B2" w14:textId="342D6C7C"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1B1585" w14:paraId="1542853F" w14:textId="77777777" w:rsidTr="006D1737">
      <w:trPr>
        <w:trHeight w:hRule="exact" w:val="240"/>
      </w:trPr>
      <w:tc>
        <w:tcPr>
          <w:tcW w:w="7601" w:type="dxa"/>
          <w:shd w:val="clear" w:color="auto" w:fill="auto"/>
        </w:tcPr>
        <w:p w14:paraId="5A00B1E0" w14:textId="77777777" w:rsidR="006D1737" w:rsidRDefault="006D1737" w:rsidP="006D1737">
          <w:pPr>
            <w:pStyle w:val="Huisstijl-Rubricering"/>
          </w:pPr>
        </w:p>
      </w:tc>
      <w:tc>
        <w:tcPr>
          <w:tcW w:w="2156" w:type="dxa"/>
        </w:tcPr>
        <w:p w14:paraId="67B4B6B7" w14:textId="6456F7A9" w:rsidR="006D1737" w:rsidRPr="00645414" w:rsidRDefault="00C535E5"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 SECTIONPAGES   \* MERGEFORMAT ">
            <w:r w:rsidR="00BF2715">
              <w:t>5</w:t>
            </w:r>
          </w:fldSimple>
          <w:r w:rsidRPr="00ED539E">
            <w:rPr>
              <w:rStyle w:val="Huisstijl-GegevenCharChar"/>
            </w:rPr>
            <w:t xml:space="preserve"> </w:t>
          </w:r>
          <w:r w:rsidRPr="00ED539E">
            <w:t xml:space="preserve"> </w:t>
          </w:r>
        </w:p>
      </w:tc>
      <w:tc>
        <w:tcPr>
          <w:tcW w:w="2156" w:type="dxa"/>
        </w:tcPr>
        <w:p w14:paraId="1AD26A3E" w14:textId="77777777" w:rsidR="006D1737" w:rsidRPr="00645414" w:rsidRDefault="00C535E5" w:rsidP="006D1737">
          <w:pPr>
            <w:pStyle w:val="Huisstijl-Paginanummering"/>
          </w:pPr>
          <w:r w:rsidRPr="00645414">
            <w:t xml:space="preserve"> </w:t>
          </w:r>
        </w:p>
      </w:tc>
    </w:tr>
  </w:tbl>
  <w:p w14:paraId="33FE889F"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B1585" w14:paraId="1505582A" w14:textId="77777777" w:rsidTr="00CA6A25">
      <w:trPr>
        <w:trHeight w:hRule="exact" w:val="240"/>
      </w:trPr>
      <w:tc>
        <w:tcPr>
          <w:tcW w:w="7601" w:type="dxa"/>
          <w:shd w:val="clear" w:color="auto" w:fill="auto"/>
        </w:tcPr>
        <w:p w14:paraId="5A436FBE" w14:textId="151A7CAB" w:rsidR="00527BD4" w:rsidRDefault="00527BD4" w:rsidP="008C356D">
          <w:pPr>
            <w:pStyle w:val="Huisstijl-Rubricering"/>
          </w:pPr>
        </w:p>
      </w:tc>
      <w:tc>
        <w:tcPr>
          <w:tcW w:w="2170" w:type="dxa"/>
        </w:tcPr>
        <w:p w14:paraId="6822AAF5" w14:textId="5D323BD5" w:rsidR="00527BD4" w:rsidRPr="00ED539E" w:rsidRDefault="00C535E5"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 SECTIONPAGES   \* MERGEFORMAT ">
            <w:r w:rsidR="00FE1DED">
              <w:t>1</w:t>
            </w:r>
          </w:fldSimple>
        </w:p>
      </w:tc>
    </w:tr>
  </w:tbl>
  <w:p w14:paraId="091410F6" w14:textId="77777777" w:rsidR="00527BD4" w:rsidRPr="00BC3B53" w:rsidRDefault="00527BD4" w:rsidP="008C356D">
    <w:pPr>
      <w:pStyle w:val="Voettekst"/>
      <w:spacing w:line="240" w:lineRule="auto"/>
      <w:rPr>
        <w:sz w:val="2"/>
        <w:szCs w:val="2"/>
      </w:rPr>
    </w:pPr>
  </w:p>
  <w:p w14:paraId="61DB6EB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DE25C" w14:textId="77777777" w:rsidR="00FE1DED" w:rsidRDefault="00FE1DED">
      <w:r>
        <w:separator/>
      </w:r>
    </w:p>
    <w:p w14:paraId="44E1A7D5" w14:textId="77777777" w:rsidR="00FE1DED" w:rsidRDefault="00FE1DED"/>
  </w:footnote>
  <w:footnote w:type="continuationSeparator" w:id="0">
    <w:p w14:paraId="651F50BF" w14:textId="77777777" w:rsidR="00FE1DED" w:rsidRDefault="00FE1DED">
      <w:r>
        <w:continuationSeparator/>
      </w:r>
    </w:p>
    <w:p w14:paraId="7D69ABEA" w14:textId="77777777" w:rsidR="00FE1DED" w:rsidRDefault="00FE1DED"/>
  </w:footnote>
  <w:footnote w:id="1">
    <w:p w14:paraId="186E7E29" w14:textId="466FAA5B" w:rsidR="005344C2" w:rsidRPr="00866F5C" w:rsidRDefault="005344C2" w:rsidP="005344C2">
      <w:pPr>
        <w:pStyle w:val="Voetnoottekst"/>
        <w:rPr>
          <w:sz w:val="16"/>
          <w:szCs w:val="16"/>
        </w:rPr>
      </w:pPr>
      <w:r w:rsidRPr="00866F5C">
        <w:rPr>
          <w:rStyle w:val="Voetnootmarkering"/>
          <w:sz w:val="16"/>
          <w:szCs w:val="16"/>
        </w:rPr>
        <w:footnoteRef/>
      </w:r>
      <w:r w:rsidRPr="00866F5C">
        <w:rPr>
          <w:sz w:val="16"/>
          <w:szCs w:val="16"/>
        </w:rPr>
        <w:t xml:space="preserve"> St</w:t>
      </w:r>
      <w:r w:rsidR="003D6A37">
        <w:rPr>
          <w:sz w:val="16"/>
          <w:szCs w:val="16"/>
        </w:rPr>
        <w:t>aats</w:t>
      </w:r>
      <w:r w:rsidRPr="00866F5C">
        <w:rPr>
          <w:sz w:val="16"/>
          <w:szCs w:val="16"/>
        </w:rPr>
        <w:t>c</w:t>
      </w:r>
      <w:r w:rsidR="003D6A37">
        <w:rPr>
          <w:sz w:val="16"/>
          <w:szCs w:val="16"/>
        </w:rPr>
        <w:t>ou</w:t>
      </w:r>
      <w:r w:rsidRPr="00866F5C">
        <w:rPr>
          <w:sz w:val="16"/>
          <w:szCs w:val="16"/>
        </w:rPr>
        <w:t>r</w:t>
      </w:r>
      <w:r w:rsidR="003D6A37">
        <w:rPr>
          <w:sz w:val="16"/>
          <w:szCs w:val="16"/>
        </w:rPr>
        <w:t>an</w:t>
      </w:r>
      <w:r w:rsidRPr="00866F5C">
        <w:rPr>
          <w:sz w:val="16"/>
          <w:szCs w:val="16"/>
        </w:rPr>
        <w:t>t 2020, 30336</w:t>
      </w:r>
    </w:p>
  </w:footnote>
  <w:footnote w:id="2">
    <w:p w14:paraId="61EA9D2B" w14:textId="77777777" w:rsidR="005344C2" w:rsidRPr="00866F5C" w:rsidRDefault="005344C2" w:rsidP="005344C2">
      <w:pPr>
        <w:pStyle w:val="p1"/>
        <w:rPr>
          <w:rFonts w:ascii="Verdana" w:hAnsi="Verdana" w:cs="Times New Roman"/>
          <w:color w:val="1A1718"/>
          <w:sz w:val="16"/>
          <w:szCs w:val="16"/>
        </w:rPr>
      </w:pPr>
      <w:r w:rsidRPr="00866F5C">
        <w:rPr>
          <w:rStyle w:val="Voetnootmarkering"/>
          <w:rFonts w:ascii="Verdana" w:eastAsiaTheme="majorEastAsia" w:hAnsi="Verdana"/>
          <w:sz w:val="16"/>
          <w:szCs w:val="16"/>
        </w:rPr>
        <w:footnoteRef/>
      </w:r>
      <w:r w:rsidRPr="00866F5C">
        <w:rPr>
          <w:rFonts w:ascii="Verdana" w:hAnsi="Verdana"/>
          <w:sz w:val="16"/>
          <w:szCs w:val="16"/>
        </w:rPr>
        <w:t xml:space="preserve"> </w:t>
      </w:r>
      <w:r w:rsidRPr="00866F5C">
        <w:rPr>
          <w:rFonts w:ascii="Verdana" w:hAnsi="Verdana" w:cs="Times New Roman"/>
          <w:color w:val="1A1718"/>
          <w:sz w:val="16"/>
          <w:szCs w:val="16"/>
        </w:rPr>
        <w:t>Kamerstuk 33 529, nr. 1163</w:t>
      </w:r>
    </w:p>
  </w:footnote>
  <w:footnote w:id="3">
    <w:p w14:paraId="009C7642" w14:textId="77777777" w:rsidR="005344C2" w:rsidRPr="00D533E3" w:rsidRDefault="005344C2" w:rsidP="005344C2">
      <w:pPr>
        <w:spacing w:line="240" w:lineRule="auto"/>
      </w:pPr>
      <w:r w:rsidRPr="00866F5C">
        <w:rPr>
          <w:rStyle w:val="Voetnootmarkering"/>
          <w:rFonts w:eastAsiaTheme="majorEastAsia"/>
          <w:sz w:val="16"/>
          <w:szCs w:val="16"/>
        </w:rPr>
        <w:footnoteRef/>
      </w:r>
      <w:r w:rsidRPr="00866F5C">
        <w:rPr>
          <w:sz w:val="16"/>
          <w:szCs w:val="16"/>
        </w:rPr>
        <w:t xml:space="preserve"> Kamerstuk 33 529, nr. 736</w:t>
      </w:r>
    </w:p>
  </w:footnote>
  <w:footnote w:id="4">
    <w:p w14:paraId="0D716A37" w14:textId="77777777" w:rsidR="005344C2" w:rsidRPr="00866F5C" w:rsidRDefault="005344C2" w:rsidP="005344C2">
      <w:pPr>
        <w:pStyle w:val="p1"/>
        <w:rPr>
          <w:rFonts w:ascii="Verdana" w:hAnsi="Verdana" w:cs="Times New Roman"/>
          <w:color w:val="1A1718"/>
          <w:sz w:val="16"/>
          <w:szCs w:val="16"/>
        </w:rPr>
      </w:pPr>
      <w:r w:rsidRPr="00866F5C">
        <w:rPr>
          <w:rStyle w:val="Voetnootmarkering"/>
          <w:rFonts w:ascii="Verdana" w:hAnsi="Verdana"/>
          <w:sz w:val="16"/>
          <w:szCs w:val="16"/>
        </w:rPr>
        <w:footnoteRef/>
      </w:r>
      <w:r w:rsidRPr="00866F5C">
        <w:rPr>
          <w:rFonts w:ascii="Verdana" w:hAnsi="Verdana"/>
          <w:sz w:val="16"/>
          <w:szCs w:val="16"/>
        </w:rPr>
        <w:t xml:space="preserve"> </w:t>
      </w:r>
      <w:r w:rsidRPr="00866F5C">
        <w:rPr>
          <w:rFonts w:ascii="Verdana" w:hAnsi="Verdana" w:cs="Times New Roman"/>
          <w:color w:val="1A1718"/>
          <w:sz w:val="16"/>
          <w:szCs w:val="16"/>
        </w:rPr>
        <w:t xml:space="preserve">Kamerstukken </w:t>
      </w:r>
      <w:r w:rsidRPr="00866F5C">
        <w:rPr>
          <w:rFonts w:ascii="Verdana" w:hAnsi="Verdana"/>
          <w:color w:val="1A1718"/>
          <w:sz w:val="16"/>
          <w:szCs w:val="16"/>
        </w:rPr>
        <w:t>32 849 en 33 529, nr. 232</w:t>
      </w:r>
    </w:p>
  </w:footnote>
  <w:footnote w:id="5">
    <w:p w14:paraId="53048836" w14:textId="475A5105" w:rsidR="005344C2" w:rsidRPr="00866F5C" w:rsidRDefault="005344C2" w:rsidP="005344C2">
      <w:pPr>
        <w:pStyle w:val="p1"/>
        <w:rPr>
          <w:rFonts w:ascii="Verdana" w:hAnsi="Verdana" w:cs="Times New Roman"/>
          <w:color w:val="1A1718"/>
          <w:sz w:val="16"/>
          <w:szCs w:val="16"/>
        </w:rPr>
      </w:pPr>
      <w:r w:rsidRPr="00866F5C">
        <w:rPr>
          <w:rStyle w:val="Voetnootmarkering"/>
          <w:rFonts w:ascii="Verdana" w:eastAsiaTheme="majorEastAsia" w:hAnsi="Verdana"/>
          <w:sz w:val="16"/>
          <w:szCs w:val="16"/>
        </w:rPr>
        <w:footnoteRef/>
      </w:r>
      <w:r w:rsidRPr="00866F5C">
        <w:rPr>
          <w:rFonts w:ascii="Verdana" w:hAnsi="Verdana"/>
          <w:sz w:val="16"/>
          <w:szCs w:val="16"/>
        </w:rPr>
        <w:t xml:space="preserve"> </w:t>
      </w:r>
      <w:r w:rsidRPr="00866F5C">
        <w:rPr>
          <w:rFonts w:ascii="Verdana" w:hAnsi="Verdana" w:cs="Times New Roman"/>
          <w:color w:val="1A1718"/>
          <w:sz w:val="16"/>
          <w:szCs w:val="16"/>
        </w:rPr>
        <w:t>Kamerstuk 33529-1264</w:t>
      </w:r>
      <w:r w:rsidR="0077294F">
        <w:rPr>
          <w:rFonts w:ascii="Verdana" w:hAnsi="Verdana" w:cs="Times New Roman"/>
          <w:color w:val="1A1718"/>
          <w:sz w:val="16"/>
          <w:szCs w:val="16"/>
        </w:rPr>
        <w:t xml:space="preserve"> en </w:t>
      </w:r>
      <w:r w:rsidR="0077294F" w:rsidRPr="0077294F">
        <w:rPr>
          <w:rFonts w:ascii="Verdana" w:hAnsi="Verdana" w:cs="Times New Roman"/>
          <w:color w:val="1A1718"/>
          <w:sz w:val="16"/>
          <w:szCs w:val="16"/>
        </w:rPr>
        <w:t>TZ202410-024</w:t>
      </w:r>
    </w:p>
  </w:footnote>
  <w:footnote w:id="6">
    <w:p w14:paraId="6FEA68DA" w14:textId="77777777" w:rsidR="005344C2" w:rsidRPr="00866F5C" w:rsidRDefault="005344C2" w:rsidP="005344C2">
      <w:pPr>
        <w:spacing w:line="240" w:lineRule="auto"/>
        <w:rPr>
          <w:color w:val="000000"/>
          <w:sz w:val="16"/>
          <w:szCs w:val="16"/>
        </w:rPr>
      </w:pPr>
      <w:r w:rsidRPr="00866F5C">
        <w:rPr>
          <w:rStyle w:val="Voetnootmarkering"/>
          <w:rFonts w:eastAsiaTheme="majorEastAsia"/>
          <w:sz w:val="16"/>
          <w:szCs w:val="16"/>
        </w:rPr>
        <w:footnoteRef/>
      </w:r>
      <w:r w:rsidRPr="00866F5C">
        <w:rPr>
          <w:sz w:val="16"/>
          <w:szCs w:val="16"/>
        </w:rPr>
        <w:t xml:space="preserve"> </w:t>
      </w:r>
      <w:r w:rsidRPr="00866F5C">
        <w:rPr>
          <w:color w:val="000000"/>
          <w:sz w:val="16"/>
          <w:szCs w:val="16"/>
        </w:rPr>
        <w:t>In artikel 2 lid 3 onder a van het Instellingsbesluit Commissie Mijnbouwschade, is bepaald dat de CM een schademelding niet in behandeling mag nemen als die meer dan twaalf maanden na de aardbeving, die de schade heeft veroorzaakt, is ingediend</w:t>
      </w:r>
    </w:p>
  </w:footnote>
  <w:footnote w:id="7">
    <w:p w14:paraId="0EC564A4" w14:textId="77777777" w:rsidR="005344C2" w:rsidRPr="00C447B8" w:rsidRDefault="005344C2" w:rsidP="005344C2">
      <w:pPr>
        <w:pStyle w:val="Voetnoottekst"/>
      </w:pPr>
      <w:r w:rsidRPr="00866F5C">
        <w:rPr>
          <w:rStyle w:val="Voetnootmarkering"/>
          <w:rFonts w:eastAsiaTheme="majorEastAsia"/>
          <w:sz w:val="16"/>
          <w:szCs w:val="16"/>
        </w:rPr>
        <w:footnoteRef/>
      </w:r>
      <w:r w:rsidRPr="00866F5C">
        <w:rPr>
          <w:sz w:val="16"/>
          <w:szCs w:val="16"/>
        </w:rPr>
        <w:t>https://www.commissiemijnbouwschade.nl/documenten/jaarverslagen/2024/05/16/jaarverslag-2023</w:t>
      </w:r>
    </w:p>
  </w:footnote>
  <w:footnote w:id="8">
    <w:p w14:paraId="45B29B5B" w14:textId="77777777" w:rsidR="005344C2" w:rsidRPr="00B507FB" w:rsidRDefault="005344C2" w:rsidP="005344C2">
      <w:pPr>
        <w:pStyle w:val="Voetnoottekst"/>
        <w:rPr>
          <w:sz w:val="16"/>
          <w:szCs w:val="16"/>
        </w:rPr>
      </w:pPr>
      <w:r w:rsidRPr="00B507FB">
        <w:rPr>
          <w:rStyle w:val="Voetnootmarkering"/>
          <w:sz w:val="16"/>
          <w:szCs w:val="16"/>
        </w:rPr>
        <w:footnoteRef/>
      </w:r>
      <w:r w:rsidRPr="00B507FB">
        <w:rPr>
          <w:sz w:val="16"/>
          <w:szCs w:val="16"/>
        </w:rPr>
        <w:t xml:space="preserve"> Staatscourant 2025, 7555.</w:t>
      </w:r>
    </w:p>
  </w:footnote>
  <w:footnote w:id="9">
    <w:p w14:paraId="6FFEB93D" w14:textId="77777777" w:rsidR="005344C2" w:rsidRPr="00866F5C" w:rsidRDefault="005344C2" w:rsidP="005344C2">
      <w:pPr>
        <w:pStyle w:val="Voetnoottekst"/>
        <w:rPr>
          <w:sz w:val="16"/>
          <w:szCs w:val="16"/>
        </w:rPr>
      </w:pPr>
      <w:r w:rsidRPr="00866F5C">
        <w:rPr>
          <w:rStyle w:val="Voetnootmarkering"/>
          <w:sz w:val="16"/>
          <w:szCs w:val="16"/>
        </w:rPr>
        <w:footnoteRef/>
      </w:r>
      <w:r w:rsidRPr="00866F5C">
        <w:rPr>
          <w:sz w:val="16"/>
          <w:szCs w:val="16"/>
        </w:rPr>
        <w:t xml:space="preserve"> Kamerstukken II 2024/25, 32849, nr.265.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B1C41" w14:textId="77777777" w:rsidR="00D97C05" w:rsidRDefault="00D97C0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B1585" w14:paraId="1EA76B2F" w14:textId="77777777" w:rsidTr="00A50CF6">
      <w:tc>
        <w:tcPr>
          <w:tcW w:w="2156" w:type="dxa"/>
          <w:shd w:val="clear" w:color="auto" w:fill="auto"/>
        </w:tcPr>
        <w:p w14:paraId="6DB6F379" w14:textId="77777777" w:rsidR="00527BD4" w:rsidRPr="00624D22" w:rsidRDefault="00C535E5" w:rsidP="00A50CF6">
          <w:pPr>
            <w:pStyle w:val="Huisstijl-Adres"/>
            <w:rPr>
              <w:b/>
            </w:rPr>
          </w:pPr>
          <w:r>
            <w:rPr>
              <w:b/>
            </w:rPr>
            <w:t>Programma DG Groningen en Ondergrond</w:t>
          </w:r>
        </w:p>
      </w:tc>
    </w:tr>
    <w:tr w:rsidR="001B1585" w14:paraId="63F34DDA" w14:textId="77777777" w:rsidTr="00A50CF6">
      <w:trPr>
        <w:trHeight w:hRule="exact" w:val="200"/>
      </w:trPr>
      <w:tc>
        <w:tcPr>
          <w:tcW w:w="2156" w:type="dxa"/>
          <w:shd w:val="clear" w:color="auto" w:fill="auto"/>
        </w:tcPr>
        <w:p w14:paraId="17C7B83A" w14:textId="77777777" w:rsidR="00527BD4" w:rsidRPr="005819CE" w:rsidRDefault="00527BD4" w:rsidP="00A50CF6"/>
      </w:tc>
    </w:tr>
    <w:tr w:rsidR="001B1585" w14:paraId="09E7673C" w14:textId="77777777" w:rsidTr="00502512">
      <w:trPr>
        <w:trHeight w:hRule="exact" w:val="774"/>
      </w:trPr>
      <w:tc>
        <w:tcPr>
          <w:tcW w:w="2156" w:type="dxa"/>
          <w:shd w:val="clear" w:color="auto" w:fill="auto"/>
        </w:tcPr>
        <w:p w14:paraId="07FE9AA9" w14:textId="77777777" w:rsidR="00527BD4" w:rsidRDefault="00527BD4" w:rsidP="003A5290">
          <w:pPr>
            <w:pStyle w:val="Huisstijl-Kopje"/>
          </w:pPr>
        </w:p>
        <w:p w14:paraId="4D7FFF8A" w14:textId="77777777" w:rsidR="00502512" w:rsidRPr="00502512" w:rsidRDefault="00C535E5" w:rsidP="003A5290">
          <w:pPr>
            <w:pStyle w:val="Huisstijl-Kopje"/>
            <w:rPr>
              <w:b w:val="0"/>
            </w:rPr>
          </w:pPr>
          <w:r>
            <w:rPr>
              <w:b w:val="0"/>
            </w:rPr>
            <w:t>PDGGO-DTDO</w:t>
          </w:r>
          <w:r w:rsidRPr="00502512">
            <w:rPr>
              <w:b w:val="0"/>
            </w:rPr>
            <w:t xml:space="preserve"> / </w:t>
          </w:r>
          <w:r>
            <w:rPr>
              <w:b w:val="0"/>
            </w:rPr>
            <w:t>97501832</w:t>
          </w:r>
        </w:p>
        <w:p w14:paraId="427B292C" w14:textId="77777777" w:rsidR="00527BD4" w:rsidRPr="005819CE" w:rsidRDefault="00527BD4" w:rsidP="00361A56">
          <w:pPr>
            <w:pStyle w:val="Huisstijl-Kopje"/>
          </w:pPr>
        </w:p>
      </w:tc>
    </w:tr>
  </w:tbl>
  <w:p w14:paraId="0D703201" w14:textId="77777777" w:rsidR="00527BD4" w:rsidRDefault="00527BD4" w:rsidP="008C356D">
    <w:pPr>
      <w:pStyle w:val="Koptekst"/>
      <w:rPr>
        <w:rFonts w:cs="Verdana-Bold"/>
        <w:b/>
        <w:bCs/>
        <w:smallCaps/>
        <w:szCs w:val="18"/>
      </w:rPr>
    </w:pPr>
  </w:p>
  <w:p w14:paraId="243B1599" w14:textId="77777777" w:rsidR="00527BD4" w:rsidRDefault="00527BD4" w:rsidP="008C356D"/>
  <w:p w14:paraId="09B86221" w14:textId="77777777" w:rsidR="00527BD4" w:rsidRPr="00740712" w:rsidRDefault="00527BD4" w:rsidP="008C356D"/>
  <w:p w14:paraId="019953C6" w14:textId="77777777" w:rsidR="00527BD4" w:rsidRPr="00217880" w:rsidRDefault="00527BD4" w:rsidP="008C356D">
    <w:pPr>
      <w:spacing w:line="0" w:lineRule="atLeast"/>
      <w:rPr>
        <w:sz w:val="2"/>
        <w:szCs w:val="2"/>
      </w:rPr>
    </w:pPr>
  </w:p>
  <w:p w14:paraId="722F86DA" w14:textId="77777777" w:rsidR="00527BD4" w:rsidRDefault="00527BD4" w:rsidP="004F44C2">
    <w:pPr>
      <w:pStyle w:val="Koptekst"/>
      <w:rPr>
        <w:rFonts w:cs="Verdana-Bold"/>
        <w:b/>
        <w:bCs/>
        <w:smallCaps/>
        <w:szCs w:val="18"/>
      </w:rPr>
    </w:pPr>
  </w:p>
  <w:p w14:paraId="245554AE" w14:textId="77777777" w:rsidR="00527BD4" w:rsidRDefault="00527BD4" w:rsidP="004F44C2"/>
  <w:p w14:paraId="789E6369" w14:textId="77777777" w:rsidR="00624D22" w:rsidRDefault="00624D22" w:rsidP="004F44C2"/>
  <w:p w14:paraId="6F58A8EE" w14:textId="77777777" w:rsidR="00624D22" w:rsidRDefault="00624D22" w:rsidP="004F44C2"/>
  <w:p w14:paraId="3755A0FB" w14:textId="77777777" w:rsidR="00527BD4" w:rsidRPr="00740712" w:rsidRDefault="00527BD4" w:rsidP="004F44C2"/>
  <w:p w14:paraId="6B0D9406"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B1585" w14:paraId="2DE2C075" w14:textId="77777777" w:rsidTr="00751A6A">
      <w:trPr>
        <w:trHeight w:val="2636"/>
      </w:trPr>
      <w:tc>
        <w:tcPr>
          <w:tcW w:w="737" w:type="dxa"/>
          <w:shd w:val="clear" w:color="auto" w:fill="auto"/>
        </w:tcPr>
        <w:p w14:paraId="1B57A9CC"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D19B288" w14:textId="77777777" w:rsidR="00527BD4" w:rsidRDefault="00C535E5"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5625BDE6" wp14:editId="00F2FCDF">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6EFE130E" w14:textId="77777777" w:rsidR="00527BD4" w:rsidRDefault="00527BD4" w:rsidP="00D0609E">
    <w:pPr>
      <w:framePr w:w="6340" w:h="2750" w:hRule="exact" w:hSpace="180" w:wrap="around" w:vAnchor="page" w:hAnchor="text" w:x="3873" w:y="-140"/>
    </w:pPr>
  </w:p>
  <w:p w14:paraId="242DF60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B1585" w:rsidRPr="00D97C05" w14:paraId="1B5F8240" w14:textId="77777777" w:rsidTr="00A50CF6">
      <w:tc>
        <w:tcPr>
          <w:tcW w:w="2160" w:type="dxa"/>
          <w:shd w:val="clear" w:color="auto" w:fill="auto"/>
        </w:tcPr>
        <w:p w14:paraId="12441A6D" w14:textId="77777777" w:rsidR="00527BD4" w:rsidRPr="00781DCA" w:rsidRDefault="00C535E5" w:rsidP="00A50CF6">
          <w:pPr>
            <w:pStyle w:val="Huisstijl-Adres"/>
            <w:rPr>
              <w:b/>
            </w:rPr>
          </w:pPr>
          <w:r>
            <w:rPr>
              <w:b/>
            </w:rPr>
            <w:t>Programma DG Groningen en Ondergrond</w:t>
          </w:r>
          <w:r w:rsidRPr="005819CE">
            <w:rPr>
              <w:b/>
            </w:rPr>
            <w:br/>
          </w:r>
          <w:r>
            <w:t>Directie Transitie Diepe Ondergrond</w:t>
          </w:r>
        </w:p>
        <w:p w14:paraId="59B67DB2" w14:textId="77777777" w:rsidR="00527BD4" w:rsidRPr="00BE5ED9" w:rsidRDefault="00C535E5" w:rsidP="00A50CF6">
          <w:pPr>
            <w:pStyle w:val="Huisstijl-Adres"/>
          </w:pPr>
          <w:r>
            <w:rPr>
              <w:b/>
            </w:rPr>
            <w:t>Bezoekadres</w:t>
          </w:r>
          <w:r>
            <w:rPr>
              <w:b/>
            </w:rPr>
            <w:br/>
          </w:r>
          <w:r>
            <w:t>Bezuidenhoutseweg 73</w:t>
          </w:r>
          <w:r w:rsidRPr="005819CE">
            <w:br/>
          </w:r>
          <w:r>
            <w:t>2594 AC Den Haag</w:t>
          </w:r>
        </w:p>
        <w:p w14:paraId="4900F50C" w14:textId="77777777" w:rsidR="00EF495B" w:rsidRDefault="00C535E5" w:rsidP="0098788A">
          <w:pPr>
            <w:pStyle w:val="Huisstijl-Adres"/>
          </w:pPr>
          <w:r>
            <w:rPr>
              <w:b/>
            </w:rPr>
            <w:t>Postadres</w:t>
          </w:r>
          <w:r>
            <w:rPr>
              <w:b/>
            </w:rPr>
            <w:br/>
          </w:r>
          <w:r>
            <w:t>Postbus 20401</w:t>
          </w:r>
          <w:r w:rsidRPr="005819CE">
            <w:br/>
            <w:t>2500 E</w:t>
          </w:r>
          <w:r>
            <w:t>K</w:t>
          </w:r>
          <w:r w:rsidRPr="005819CE">
            <w:t xml:space="preserve"> Den Haag</w:t>
          </w:r>
        </w:p>
        <w:p w14:paraId="44C5AFF7" w14:textId="77777777" w:rsidR="00EF495B" w:rsidRPr="005B3814" w:rsidRDefault="00C535E5" w:rsidP="0098788A">
          <w:pPr>
            <w:pStyle w:val="Huisstijl-Adres"/>
          </w:pPr>
          <w:r>
            <w:rPr>
              <w:b/>
            </w:rPr>
            <w:t>Overheidsidentificatienr</w:t>
          </w:r>
          <w:r>
            <w:rPr>
              <w:b/>
            </w:rPr>
            <w:br/>
          </w:r>
          <w:r w:rsidR="00F323ED" w:rsidRPr="00F323ED">
            <w:t>00000001003214369000</w:t>
          </w:r>
        </w:p>
        <w:p w14:paraId="4D92FF78" w14:textId="101901A1" w:rsidR="00527BD4" w:rsidRPr="00D97C05" w:rsidRDefault="00C535E5"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1B1585" w:rsidRPr="00D97C05" w14:paraId="438D3EB4" w14:textId="77777777" w:rsidTr="00A50CF6">
      <w:trPr>
        <w:trHeight w:hRule="exact" w:val="200"/>
      </w:trPr>
      <w:tc>
        <w:tcPr>
          <w:tcW w:w="2160" w:type="dxa"/>
          <w:shd w:val="clear" w:color="auto" w:fill="auto"/>
        </w:tcPr>
        <w:p w14:paraId="3A149B0E" w14:textId="77777777" w:rsidR="00527BD4" w:rsidRPr="00D71182" w:rsidRDefault="00527BD4" w:rsidP="00A50CF6">
          <w:pPr>
            <w:rPr>
              <w:lang w:val="fr-FR"/>
            </w:rPr>
          </w:pPr>
        </w:p>
      </w:tc>
    </w:tr>
    <w:tr w:rsidR="001B1585" w14:paraId="4F08FD6E" w14:textId="77777777" w:rsidTr="00A50CF6">
      <w:tc>
        <w:tcPr>
          <w:tcW w:w="2160" w:type="dxa"/>
          <w:shd w:val="clear" w:color="auto" w:fill="auto"/>
        </w:tcPr>
        <w:p w14:paraId="1CAB5855" w14:textId="77777777" w:rsidR="000C0163" w:rsidRPr="005819CE" w:rsidRDefault="00C535E5" w:rsidP="000C0163">
          <w:pPr>
            <w:pStyle w:val="Huisstijl-Kopje"/>
          </w:pPr>
          <w:r>
            <w:t>Ons kenmerk</w:t>
          </w:r>
        </w:p>
        <w:p w14:paraId="681A2BA3" w14:textId="3B4DEA5D" w:rsidR="00527BD4" w:rsidRPr="005819CE" w:rsidRDefault="00C535E5" w:rsidP="00D97C05">
          <w:pPr>
            <w:pStyle w:val="Huisstijl-Gegeven"/>
          </w:pPr>
          <w:r>
            <w:t>PDGGO-DTDO</w:t>
          </w:r>
          <w:r w:rsidR="00926AE2">
            <w:t xml:space="preserve"> / </w:t>
          </w:r>
          <w:r>
            <w:t>97501832</w:t>
          </w:r>
        </w:p>
      </w:tc>
    </w:tr>
  </w:tbl>
  <w:p w14:paraId="26EF506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1B1585" w:rsidRPr="00B044AD" w14:paraId="1FA06924" w14:textId="77777777" w:rsidTr="00C37826">
      <w:trPr>
        <w:trHeight w:val="400"/>
      </w:trPr>
      <w:tc>
        <w:tcPr>
          <w:tcW w:w="7371" w:type="dxa"/>
          <w:gridSpan w:val="2"/>
          <w:shd w:val="clear" w:color="auto" w:fill="auto"/>
        </w:tcPr>
        <w:p w14:paraId="45EC91C1" w14:textId="77777777" w:rsidR="00527BD4" w:rsidRPr="00B044AD" w:rsidRDefault="00C535E5" w:rsidP="00A50CF6">
          <w:pPr>
            <w:pStyle w:val="Huisstijl-Retouradres"/>
            <w:rPr>
              <w:lang w:val="de-DE"/>
            </w:rPr>
          </w:pPr>
          <w:r w:rsidRPr="00B044AD">
            <w:rPr>
              <w:lang w:val="de-DE"/>
            </w:rPr>
            <w:t xml:space="preserve">&gt; </w:t>
          </w:r>
          <w:r w:rsidR="00C37826" w:rsidRPr="00B044AD">
            <w:rPr>
              <w:lang w:val="de-DE"/>
            </w:rPr>
            <w:t xml:space="preserve">Retouradres Postbus </w:t>
          </w:r>
          <w:r w:rsidRPr="00B044AD">
            <w:rPr>
              <w:lang w:val="de-DE"/>
            </w:rPr>
            <w:t>20401</w:t>
          </w:r>
          <w:r w:rsidR="00C37826" w:rsidRPr="00B044AD">
            <w:rPr>
              <w:lang w:val="de-DE"/>
            </w:rPr>
            <w:t xml:space="preserve"> </w:t>
          </w:r>
          <w:r w:rsidRPr="00B044AD">
            <w:rPr>
              <w:lang w:val="de-DE"/>
            </w:rPr>
            <w:t>2500 EK</w:t>
          </w:r>
          <w:r w:rsidR="00C37826" w:rsidRPr="00B044AD">
            <w:rPr>
              <w:lang w:val="de-DE"/>
            </w:rPr>
            <w:t xml:space="preserve"> </w:t>
          </w:r>
          <w:r w:rsidRPr="00B044AD">
            <w:rPr>
              <w:lang w:val="de-DE"/>
            </w:rPr>
            <w:t>Den Haag</w:t>
          </w:r>
        </w:p>
      </w:tc>
    </w:tr>
    <w:tr w:rsidR="001B1585" w:rsidRPr="00B044AD" w14:paraId="39B0C2C7" w14:textId="77777777" w:rsidTr="00C37826">
      <w:tc>
        <w:tcPr>
          <w:tcW w:w="7371" w:type="dxa"/>
          <w:gridSpan w:val="2"/>
          <w:shd w:val="clear" w:color="auto" w:fill="auto"/>
        </w:tcPr>
        <w:p w14:paraId="67EE3D41" w14:textId="77777777" w:rsidR="00527BD4" w:rsidRPr="00B044AD" w:rsidRDefault="00527BD4" w:rsidP="00A50CF6">
          <w:pPr>
            <w:pStyle w:val="Huisstijl-Rubricering"/>
            <w:rPr>
              <w:lang w:val="de-DE"/>
            </w:rPr>
          </w:pPr>
        </w:p>
      </w:tc>
    </w:tr>
    <w:tr w:rsidR="001B1585" w14:paraId="1A8D6A80" w14:textId="77777777" w:rsidTr="00C37826">
      <w:trPr>
        <w:trHeight w:hRule="exact" w:val="2440"/>
      </w:trPr>
      <w:tc>
        <w:tcPr>
          <w:tcW w:w="7371" w:type="dxa"/>
          <w:gridSpan w:val="2"/>
          <w:shd w:val="clear" w:color="auto" w:fill="auto"/>
        </w:tcPr>
        <w:p w14:paraId="4D2D0FCE" w14:textId="77777777" w:rsidR="00527BD4" w:rsidRDefault="00C535E5" w:rsidP="00A50CF6">
          <w:pPr>
            <w:pStyle w:val="Huisstijl-NAW"/>
          </w:pPr>
          <w:r>
            <w:t xml:space="preserve">De Voorzitter van de Tweede Kamer </w:t>
          </w:r>
        </w:p>
        <w:p w14:paraId="54C41E90" w14:textId="77777777" w:rsidR="00D87195" w:rsidRDefault="00C535E5" w:rsidP="00D87195">
          <w:pPr>
            <w:pStyle w:val="Huisstijl-NAW"/>
          </w:pPr>
          <w:r>
            <w:t>der Staten-Generaal</w:t>
          </w:r>
        </w:p>
        <w:p w14:paraId="02D55428" w14:textId="77777777" w:rsidR="00EA0F13" w:rsidRDefault="00C535E5" w:rsidP="00EA0F13">
          <w:pPr>
            <w:rPr>
              <w:szCs w:val="18"/>
            </w:rPr>
          </w:pPr>
          <w:r>
            <w:rPr>
              <w:szCs w:val="18"/>
            </w:rPr>
            <w:t>Prinses Irenestraat 6</w:t>
          </w:r>
        </w:p>
        <w:p w14:paraId="4D0A2DD7" w14:textId="77777777" w:rsidR="00985E56" w:rsidRDefault="00C535E5" w:rsidP="00EA0F13">
          <w:r>
            <w:rPr>
              <w:szCs w:val="18"/>
            </w:rPr>
            <w:t>2595 BD  DEN HAAG</w:t>
          </w:r>
        </w:p>
      </w:tc>
    </w:tr>
    <w:tr w:rsidR="001B1585" w14:paraId="092C2BD7" w14:textId="77777777" w:rsidTr="00C37826">
      <w:trPr>
        <w:trHeight w:hRule="exact" w:val="400"/>
      </w:trPr>
      <w:tc>
        <w:tcPr>
          <w:tcW w:w="7371" w:type="dxa"/>
          <w:gridSpan w:val="2"/>
          <w:shd w:val="clear" w:color="auto" w:fill="auto"/>
        </w:tcPr>
        <w:p w14:paraId="3E3B6F5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B1585" w14:paraId="2FCA63E3" w14:textId="77777777" w:rsidTr="00C37826">
      <w:trPr>
        <w:trHeight w:val="240"/>
      </w:trPr>
      <w:tc>
        <w:tcPr>
          <w:tcW w:w="709" w:type="dxa"/>
          <w:shd w:val="clear" w:color="auto" w:fill="auto"/>
        </w:tcPr>
        <w:p w14:paraId="7E9A7D8A" w14:textId="77777777" w:rsidR="00527BD4" w:rsidRPr="00C37826" w:rsidRDefault="00C535E5" w:rsidP="00A50CF6">
          <w:pPr>
            <w:rPr>
              <w:szCs w:val="18"/>
            </w:rPr>
          </w:pPr>
          <w:r>
            <w:rPr>
              <w:szCs w:val="18"/>
            </w:rPr>
            <w:t>Datum</w:t>
          </w:r>
        </w:p>
      </w:tc>
      <w:tc>
        <w:tcPr>
          <w:tcW w:w="6662" w:type="dxa"/>
          <w:shd w:val="clear" w:color="auto" w:fill="auto"/>
        </w:tcPr>
        <w:p w14:paraId="07CF1E4F" w14:textId="41BD813C" w:rsidR="00527BD4" w:rsidRPr="007709EF" w:rsidRDefault="00C535E5" w:rsidP="00A50CF6">
          <w:r>
            <w:t>18 maart 2025</w:t>
          </w:r>
        </w:p>
      </w:tc>
    </w:tr>
    <w:tr w:rsidR="001B1585" w14:paraId="60F8333A" w14:textId="77777777" w:rsidTr="00C37826">
      <w:trPr>
        <w:trHeight w:val="240"/>
      </w:trPr>
      <w:tc>
        <w:tcPr>
          <w:tcW w:w="709" w:type="dxa"/>
          <w:shd w:val="clear" w:color="auto" w:fill="auto"/>
        </w:tcPr>
        <w:p w14:paraId="0266D53C" w14:textId="77777777" w:rsidR="00527BD4" w:rsidRPr="00C37826" w:rsidRDefault="00C535E5" w:rsidP="00A50CF6">
          <w:pPr>
            <w:rPr>
              <w:szCs w:val="18"/>
            </w:rPr>
          </w:pPr>
          <w:r>
            <w:rPr>
              <w:szCs w:val="18"/>
            </w:rPr>
            <w:t>Betreft</w:t>
          </w:r>
        </w:p>
      </w:tc>
      <w:tc>
        <w:tcPr>
          <w:tcW w:w="6662" w:type="dxa"/>
          <w:shd w:val="clear" w:color="auto" w:fill="auto"/>
        </w:tcPr>
        <w:p w14:paraId="3E0F0323" w14:textId="2D53FAF9" w:rsidR="00527BD4" w:rsidRPr="007709EF" w:rsidRDefault="00F27D4A" w:rsidP="00A50CF6">
          <w:r>
            <w:t>Evaluaties Commissie Mijnbouwschade</w:t>
          </w:r>
        </w:p>
      </w:tc>
    </w:tr>
  </w:tbl>
  <w:p w14:paraId="2CD21CED"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AF09B50">
      <w:start w:val="1"/>
      <w:numFmt w:val="bullet"/>
      <w:pStyle w:val="Lijstopsomteken"/>
      <w:lvlText w:val="•"/>
      <w:lvlJc w:val="left"/>
      <w:pPr>
        <w:tabs>
          <w:tab w:val="num" w:pos="227"/>
        </w:tabs>
        <w:ind w:left="227" w:hanging="227"/>
      </w:pPr>
      <w:rPr>
        <w:rFonts w:ascii="Verdana" w:hAnsi="Verdana" w:hint="default"/>
        <w:sz w:val="18"/>
        <w:szCs w:val="18"/>
      </w:rPr>
    </w:lvl>
    <w:lvl w:ilvl="1" w:tplc="E65622E6" w:tentative="1">
      <w:start w:val="1"/>
      <w:numFmt w:val="bullet"/>
      <w:lvlText w:val="o"/>
      <w:lvlJc w:val="left"/>
      <w:pPr>
        <w:tabs>
          <w:tab w:val="num" w:pos="1440"/>
        </w:tabs>
        <w:ind w:left="1440" w:hanging="360"/>
      </w:pPr>
      <w:rPr>
        <w:rFonts w:ascii="Courier New" w:hAnsi="Courier New" w:cs="Courier New" w:hint="default"/>
      </w:rPr>
    </w:lvl>
    <w:lvl w:ilvl="2" w:tplc="2DBE3942" w:tentative="1">
      <w:start w:val="1"/>
      <w:numFmt w:val="bullet"/>
      <w:lvlText w:val=""/>
      <w:lvlJc w:val="left"/>
      <w:pPr>
        <w:tabs>
          <w:tab w:val="num" w:pos="2160"/>
        </w:tabs>
        <w:ind w:left="2160" w:hanging="360"/>
      </w:pPr>
      <w:rPr>
        <w:rFonts w:ascii="Wingdings" w:hAnsi="Wingdings" w:hint="default"/>
      </w:rPr>
    </w:lvl>
    <w:lvl w:ilvl="3" w:tplc="E496CEF6" w:tentative="1">
      <w:start w:val="1"/>
      <w:numFmt w:val="bullet"/>
      <w:lvlText w:val=""/>
      <w:lvlJc w:val="left"/>
      <w:pPr>
        <w:tabs>
          <w:tab w:val="num" w:pos="2880"/>
        </w:tabs>
        <w:ind w:left="2880" w:hanging="360"/>
      </w:pPr>
      <w:rPr>
        <w:rFonts w:ascii="Symbol" w:hAnsi="Symbol" w:hint="default"/>
      </w:rPr>
    </w:lvl>
    <w:lvl w:ilvl="4" w:tplc="3816FE22" w:tentative="1">
      <w:start w:val="1"/>
      <w:numFmt w:val="bullet"/>
      <w:lvlText w:val="o"/>
      <w:lvlJc w:val="left"/>
      <w:pPr>
        <w:tabs>
          <w:tab w:val="num" w:pos="3600"/>
        </w:tabs>
        <w:ind w:left="3600" w:hanging="360"/>
      </w:pPr>
      <w:rPr>
        <w:rFonts w:ascii="Courier New" w:hAnsi="Courier New" w:cs="Courier New" w:hint="default"/>
      </w:rPr>
    </w:lvl>
    <w:lvl w:ilvl="5" w:tplc="100E675E" w:tentative="1">
      <w:start w:val="1"/>
      <w:numFmt w:val="bullet"/>
      <w:lvlText w:val=""/>
      <w:lvlJc w:val="left"/>
      <w:pPr>
        <w:tabs>
          <w:tab w:val="num" w:pos="4320"/>
        </w:tabs>
        <w:ind w:left="4320" w:hanging="360"/>
      </w:pPr>
      <w:rPr>
        <w:rFonts w:ascii="Wingdings" w:hAnsi="Wingdings" w:hint="default"/>
      </w:rPr>
    </w:lvl>
    <w:lvl w:ilvl="6" w:tplc="187CB936" w:tentative="1">
      <w:start w:val="1"/>
      <w:numFmt w:val="bullet"/>
      <w:lvlText w:val=""/>
      <w:lvlJc w:val="left"/>
      <w:pPr>
        <w:tabs>
          <w:tab w:val="num" w:pos="5040"/>
        </w:tabs>
        <w:ind w:left="5040" w:hanging="360"/>
      </w:pPr>
      <w:rPr>
        <w:rFonts w:ascii="Symbol" w:hAnsi="Symbol" w:hint="default"/>
      </w:rPr>
    </w:lvl>
    <w:lvl w:ilvl="7" w:tplc="D208218E" w:tentative="1">
      <w:start w:val="1"/>
      <w:numFmt w:val="bullet"/>
      <w:lvlText w:val="o"/>
      <w:lvlJc w:val="left"/>
      <w:pPr>
        <w:tabs>
          <w:tab w:val="num" w:pos="5760"/>
        </w:tabs>
        <w:ind w:left="5760" w:hanging="360"/>
      </w:pPr>
      <w:rPr>
        <w:rFonts w:ascii="Courier New" w:hAnsi="Courier New" w:cs="Courier New" w:hint="default"/>
      </w:rPr>
    </w:lvl>
    <w:lvl w:ilvl="8" w:tplc="C34CDB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73427C4">
      <w:start w:val="1"/>
      <w:numFmt w:val="bullet"/>
      <w:pStyle w:val="Lijstopsomteken2"/>
      <w:lvlText w:val="–"/>
      <w:lvlJc w:val="left"/>
      <w:pPr>
        <w:tabs>
          <w:tab w:val="num" w:pos="227"/>
        </w:tabs>
        <w:ind w:left="227" w:firstLine="0"/>
      </w:pPr>
      <w:rPr>
        <w:rFonts w:ascii="Verdana" w:hAnsi="Verdana" w:hint="default"/>
      </w:rPr>
    </w:lvl>
    <w:lvl w:ilvl="1" w:tplc="F26A7E06" w:tentative="1">
      <w:start w:val="1"/>
      <w:numFmt w:val="bullet"/>
      <w:lvlText w:val="o"/>
      <w:lvlJc w:val="left"/>
      <w:pPr>
        <w:tabs>
          <w:tab w:val="num" w:pos="1440"/>
        </w:tabs>
        <w:ind w:left="1440" w:hanging="360"/>
      </w:pPr>
      <w:rPr>
        <w:rFonts w:ascii="Courier New" w:hAnsi="Courier New" w:cs="Courier New" w:hint="default"/>
      </w:rPr>
    </w:lvl>
    <w:lvl w:ilvl="2" w:tplc="4636DDA8" w:tentative="1">
      <w:start w:val="1"/>
      <w:numFmt w:val="bullet"/>
      <w:lvlText w:val=""/>
      <w:lvlJc w:val="left"/>
      <w:pPr>
        <w:tabs>
          <w:tab w:val="num" w:pos="2160"/>
        </w:tabs>
        <w:ind w:left="2160" w:hanging="360"/>
      </w:pPr>
      <w:rPr>
        <w:rFonts w:ascii="Wingdings" w:hAnsi="Wingdings" w:hint="default"/>
      </w:rPr>
    </w:lvl>
    <w:lvl w:ilvl="3" w:tplc="03D8AEB8" w:tentative="1">
      <w:start w:val="1"/>
      <w:numFmt w:val="bullet"/>
      <w:lvlText w:val=""/>
      <w:lvlJc w:val="left"/>
      <w:pPr>
        <w:tabs>
          <w:tab w:val="num" w:pos="2880"/>
        </w:tabs>
        <w:ind w:left="2880" w:hanging="360"/>
      </w:pPr>
      <w:rPr>
        <w:rFonts w:ascii="Symbol" w:hAnsi="Symbol" w:hint="default"/>
      </w:rPr>
    </w:lvl>
    <w:lvl w:ilvl="4" w:tplc="4EF21BBE" w:tentative="1">
      <w:start w:val="1"/>
      <w:numFmt w:val="bullet"/>
      <w:lvlText w:val="o"/>
      <w:lvlJc w:val="left"/>
      <w:pPr>
        <w:tabs>
          <w:tab w:val="num" w:pos="3600"/>
        </w:tabs>
        <w:ind w:left="3600" w:hanging="360"/>
      </w:pPr>
      <w:rPr>
        <w:rFonts w:ascii="Courier New" w:hAnsi="Courier New" w:cs="Courier New" w:hint="default"/>
      </w:rPr>
    </w:lvl>
    <w:lvl w:ilvl="5" w:tplc="8C181276" w:tentative="1">
      <w:start w:val="1"/>
      <w:numFmt w:val="bullet"/>
      <w:lvlText w:val=""/>
      <w:lvlJc w:val="left"/>
      <w:pPr>
        <w:tabs>
          <w:tab w:val="num" w:pos="4320"/>
        </w:tabs>
        <w:ind w:left="4320" w:hanging="360"/>
      </w:pPr>
      <w:rPr>
        <w:rFonts w:ascii="Wingdings" w:hAnsi="Wingdings" w:hint="default"/>
      </w:rPr>
    </w:lvl>
    <w:lvl w:ilvl="6" w:tplc="91A00F6C" w:tentative="1">
      <w:start w:val="1"/>
      <w:numFmt w:val="bullet"/>
      <w:lvlText w:val=""/>
      <w:lvlJc w:val="left"/>
      <w:pPr>
        <w:tabs>
          <w:tab w:val="num" w:pos="5040"/>
        </w:tabs>
        <w:ind w:left="5040" w:hanging="360"/>
      </w:pPr>
      <w:rPr>
        <w:rFonts w:ascii="Symbol" w:hAnsi="Symbol" w:hint="default"/>
      </w:rPr>
    </w:lvl>
    <w:lvl w:ilvl="7" w:tplc="22A0DA86" w:tentative="1">
      <w:start w:val="1"/>
      <w:numFmt w:val="bullet"/>
      <w:lvlText w:val="o"/>
      <w:lvlJc w:val="left"/>
      <w:pPr>
        <w:tabs>
          <w:tab w:val="num" w:pos="5760"/>
        </w:tabs>
        <w:ind w:left="5760" w:hanging="360"/>
      </w:pPr>
      <w:rPr>
        <w:rFonts w:ascii="Courier New" w:hAnsi="Courier New" w:cs="Courier New" w:hint="default"/>
      </w:rPr>
    </w:lvl>
    <w:lvl w:ilvl="8" w:tplc="CEA2BBC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908F5"/>
    <w:multiLevelType w:val="hybridMultilevel"/>
    <w:tmpl w:val="2BDACAD4"/>
    <w:lvl w:ilvl="0" w:tplc="C62874BC">
      <w:numFmt w:val="bullet"/>
      <w:lvlText w:val="-"/>
      <w:lvlJc w:val="left"/>
      <w:pPr>
        <w:ind w:left="720" w:hanging="360"/>
      </w:pPr>
      <w:rPr>
        <w:rFonts w:ascii="Calibri" w:eastAsia="Times New Roman" w:hAnsi="Calibri" w:cs="Calibri" w:hint="default"/>
      </w:rPr>
    </w:lvl>
    <w:lvl w:ilvl="1" w:tplc="B636E2D0">
      <w:start w:val="1"/>
      <w:numFmt w:val="bullet"/>
      <w:lvlText w:val="o"/>
      <w:lvlJc w:val="left"/>
      <w:pPr>
        <w:ind w:left="1440" w:hanging="360"/>
      </w:pPr>
      <w:rPr>
        <w:rFonts w:ascii="Courier New" w:hAnsi="Courier New" w:cs="Courier New" w:hint="default"/>
      </w:rPr>
    </w:lvl>
    <w:lvl w:ilvl="2" w:tplc="C5E0AE74">
      <w:start w:val="1"/>
      <w:numFmt w:val="bullet"/>
      <w:lvlText w:val=""/>
      <w:lvlJc w:val="left"/>
      <w:pPr>
        <w:ind w:left="2160" w:hanging="360"/>
      </w:pPr>
      <w:rPr>
        <w:rFonts w:ascii="Wingdings" w:hAnsi="Wingdings" w:hint="default"/>
      </w:rPr>
    </w:lvl>
    <w:lvl w:ilvl="3" w:tplc="33D4BB96">
      <w:start w:val="1"/>
      <w:numFmt w:val="bullet"/>
      <w:lvlText w:val=""/>
      <w:lvlJc w:val="left"/>
      <w:pPr>
        <w:ind w:left="2880" w:hanging="360"/>
      </w:pPr>
      <w:rPr>
        <w:rFonts w:ascii="Symbol" w:hAnsi="Symbol" w:hint="default"/>
      </w:rPr>
    </w:lvl>
    <w:lvl w:ilvl="4" w:tplc="DF1A9296">
      <w:start w:val="1"/>
      <w:numFmt w:val="bullet"/>
      <w:lvlText w:val="o"/>
      <w:lvlJc w:val="left"/>
      <w:pPr>
        <w:ind w:left="3600" w:hanging="360"/>
      </w:pPr>
      <w:rPr>
        <w:rFonts w:ascii="Courier New" w:hAnsi="Courier New" w:cs="Courier New" w:hint="default"/>
      </w:rPr>
    </w:lvl>
    <w:lvl w:ilvl="5" w:tplc="F502FDD8">
      <w:start w:val="1"/>
      <w:numFmt w:val="bullet"/>
      <w:lvlText w:val=""/>
      <w:lvlJc w:val="left"/>
      <w:pPr>
        <w:ind w:left="4320" w:hanging="360"/>
      </w:pPr>
      <w:rPr>
        <w:rFonts w:ascii="Wingdings" w:hAnsi="Wingdings" w:hint="default"/>
      </w:rPr>
    </w:lvl>
    <w:lvl w:ilvl="6" w:tplc="F8628DFC">
      <w:start w:val="1"/>
      <w:numFmt w:val="bullet"/>
      <w:lvlText w:val=""/>
      <w:lvlJc w:val="left"/>
      <w:pPr>
        <w:ind w:left="5040" w:hanging="360"/>
      </w:pPr>
      <w:rPr>
        <w:rFonts w:ascii="Symbol" w:hAnsi="Symbol" w:hint="default"/>
      </w:rPr>
    </w:lvl>
    <w:lvl w:ilvl="7" w:tplc="90520F22">
      <w:start w:val="1"/>
      <w:numFmt w:val="bullet"/>
      <w:lvlText w:val="o"/>
      <w:lvlJc w:val="left"/>
      <w:pPr>
        <w:ind w:left="5760" w:hanging="360"/>
      </w:pPr>
      <w:rPr>
        <w:rFonts w:ascii="Courier New" w:hAnsi="Courier New" w:cs="Courier New" w:hint="default"/>
      </w:rPr>
    </w:lvl>
    <w:lvl w:ilvl="8" w:tplc="0EA87E6C">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72191186">
    <w:abstractNumId w:val="10"/>
  </w:num>
  <w:num w:numId="2" w16cid:durableId="202984425">
    <w:abstractNumId w:val="7"/>
  </w:num>
  <w:num w:numId="3" w16cid:durableId="948121806">
    <w:abstractNumId w:val="6"/>
  </w:num>
  <w:num w:numId="4" w16cid:durableId="748190161">
    <w:abstractNumId w:val="5"/>
  </w:num>
  <w:num w:numId="5" w16cid:durableId="1525359706">
    <w:abstractNumId w:val="4"/>
  </w:num>
  <w:num w:numId="6" w16cid:durableId="1160578106">
    <w:abstractNumId w:val="8"/>
  </w:num>
  <w:num w:numId="7" w16cid:durableId="734082398">
    <w:abstractNumId w:val="3"/>
  </w:num>
  <w:num w:numId="8" w16cid:durableId="1095324327">
    <w:abstractNumId w:val="2"/>
  </w:num>
  <w:num w:numId="9" w16cid:durableId="1680961081">
    <w:abstractNumId w:val="1"/>
  </w:num>
  <w:num w:numId="10" w16cid:durableId="506334796">
    <w:abstractNumId w:val="0"/>
  </w:num>
  <w:num w:numId="11" w16cid:durableId="928151323">
    <w:abstractNumId w:val="9"/>
  </w:num>
  <w:num w:numId="12" w16cid:durableId="562260031">
    <w:abstractNumId w:val="11"/>
  </w:num>
  <w:num w:numId="13" w16cid:durableId="1819957762">
    <w:abstractNumId w:val="14"/>
  </w:num>
  <w:num w:numId="14" w16cid:durableId="1418864571">
    <w:abstractNumId w:val="12"/>
  </w:num>
  <w:num w:numId="15" w16cid:durableId="105037570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17BD3"/>
    <w:rsid w:val="00020189"/>
    <w:rsid w:val="00020EE4"/>
    <w:rsid w:val="00023E9A"/>
    <w:rsid w:val="00026FA9"/>
    <w:rsid w:val="00033CDD"/>
    <w:rsid w:val="00034A84"/>
    <w:rsid w:val="00035E67"/>
    <w:rsid w:val="000366F3"/>
    <w:rsid w:val="00057CC9"/>
    <w:rsid w:val="0006024D"/>
    <w:rsid w:val="00071F28"/>
    <w:rsid w:val="00072723"/>
    <w:rsid w:val="00074079"/>
    <w:rsid w:val="00092799"/>
    <w:rsid w:val="00092C5F"/>
    <w:rsid w:val="00096680"/>
    <w:rsid w:val="000A0F36"/>
    <w:rsid w:val="000A174A"/>
    <w:rsid w:val="000A3E0A"/>
    <w:rsid w:val="000A65AC"/>
    <w:rsid w:val="000B024B"/>
    <w:rsid w:val="000B7281"/>
    <w:rsid w:val="000B7FAB"/>
    <w:rsid w:val="000C0163"/>
    <w:rsid w:val="000C1BA1"/>
    <w:rsid w:val="000C3EA9"/>
    <w:rsid w:val="000D0225"/>
    <w:rsid w:val="000D6CCE"/>
    <w:rsid w:val="000E7895"/>
    <w:rsid w:val="000F161D"/>
    <w:rsid w:val="000F3CAA"/>
    <w:rsid w:val="00116DA9"/>
    <w:rsid w:val="00121BF0"/>
    <w:rsid w:val="00123704"/>
    <w:rsid w:val="001270C7"/>
    <w:rsid w:val="00132540"/>
    <w:rsid w:val="001415B3"/>
    <w:rsid w:val="0014786A"/>
    <w:rsid w:val="001516A4"/>
    <w:rsid w:val="00151E5F"/>
    <w:rsid w:val="00153E28"/>
    <w:rsid w:val="00154908"/>
    <w:rsid w:val="00156606"/>
    <w:rsid w:val="001569AB"/>
    <w:rsid w:val="00164D63"/>
    <w:rsid w:val="0016725C"/>
    <w:rsid w:val="001726F3"/>
    <w:rsid w:val="00173C51"/>
    <w:rsid w:val="00174CC2"/>
    <w:rsid w:val="00176CC6"/>
    <w:rsid w:val="00181BE4"/>
    <w:rsid w:val="00185576"/>
    <w:rsid w:val="0018581C"/>
    <w:rsid w:val="00185951"/>
    <w:rsid w:val="00196B8B"/>
    <w:rsid w:val="001A2BEA"/>
    <w:rsid w:val="001A5764"/>
    <w:rsid w:val="001A6D93"/>
    <w:rsid w:val="001B1585"/>
    <w:rsid w:val="001C32EC"/>
    <w:rsid w:val="001C38BD"/>
    <w:rsid w:val="001C4D5A"/>
    <w:rsid w:val="001E1F52"/>
    <w:rsid w:val="001E34C6"/>
    <w:rsid w:val="001E5581"/>
    <w:rsid w:val="001F3C70"/>
    <w:rsid w:val="001F5BF1"/>
    <w:rsid w:val="00200D88"/>
    <w:rsid w:val="00201F68"/>
    <w:rsid w:val="00212F2A"/>
    <w:rsid w:val="002145DC"/>
    <w:rsid w:val="00214F2B"/>
    <w:rsid w:val="00217880"/>
    <w:rsid w:val="00222D66"/>
    <w:rsid w:val="00224A8A"/>
    <w:rsid w:val="00230238"/>
    <w:rsid w:val="002309A8"/>
    <w:rsid w:val="00231909"/>
    <w:rsid w:val="00236CFE"/>
    <w:rsid w:val="0024169F"/>
    <w:rsid w:val="002428E3"/>
    <w:rsid w:val="00243031"/>
    <w:rsid w:val="00252FF2"/>
    <w:rsid w:val="002570B4"/>
    <w:rsid w:val="00260BAF"/>
    <w:rsid w:val="002650F7"/>
    <w:rsid w:val="00273F3B"/>
    <w:rsid w:val="00274DB7"/>
    <w:rsid w:val="00275984"/>
    <w:rsid w:val="00277409"/>
    <w:rsid w:val="00280F74"/>
    <w:rsid w:val="0028213D"/>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0029B"/>
    <w:rsid w:val="00312597"/>
    <w:rsid w:val="003152EF"/>
    <w:rsid w:val="00327BA5"/>
    <w:rsid w:val="00334154"/>
    <w:rsid w:val="003372C4"/>
    <w:rsid w:val="00340ECA"/>
    <w:rsid w:val="00341FA0"/>
    <w:rsid w:val="00344F3D"/>
    <w:rsid w:val="00345299"/>
    <w:rsid w:val="00350E91"/>
    <w:rsid w:val="00351A8D"/>
    <w:rsid w:val="003526BB"/>
    <w:rsid w:val="00352BCF"/>
    <w:rsid w:val="00352DFB"/>
    <w:rsid w:val="00353932"/>
    <w:rsid w:val="0035464B"/>
    <w:rsid w:val="00361A56"/>
    <w:rsid w:val="0036252A"/>
    <w:rsid w:val="00363B51"/>
    <w:rsid w:val="00364D9D"/>
    <w:rsid w:val="00366054"/>
    <w:rsid w:val="00371048"/>
    <w:rsid w:val="0037396C"/>
    <w:rsid w:val="0037421D"/>
    <w:rsid w:val="00376093"/>
    <w:rsid w:val="00382C7D"/>
    <w:rsid w:val="00383DA1"/>
    <w:rsid w:val="00384453"/>
    <w:rsid w:val="00385F30"/>
    <w:rsid w:val="00393696"/>
    <w:rsid w:val="00393963"/>
    <w:rsid w:val="00395575"/>
    <w:rsid w:val="00395672"/>
    <w:rsid w:val="003A06C8"/>
    <w:rsid w:val="003A0D7C"/>
    <w:rsid w:val="003A5290"/>
    <w:rsid w:val="003B0155"/>
    <w:rsid w:val="003B45A8"/>
    <w:rsid w:val="003B7EE7"/>
    <w:rsid w:val="003C2CCB"/>
    <w:rsid w:val="003D39EC"/>
    <w:rsid w:val="003D4D91"/>
    <w:rsid w:val="003D5DED"/>
    <w:rsid w:val="003D6A37"/>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695B"/>
    <w:rsid w:val="004B70F0"/>
    <w:rsid w:val="004D505E"/>
    <w:rsid w:val="004D5297"/>
    <w:rsid w:val="004D72CA"/>
    <w:rsid w:val="004E0306"/>
    <w:rsid w:val="004E2242"/>
    <w:rsid w:val="004E4776"/>
    <w:rsid w:val="004E505E"/>
    <w:rsid w:val="004F42FF"/>
    <w:rsid w:val="004F44C2"/>
    <w:rsid w:val="00502512"/>
    <w:rsid w:val="00503FD2"/>
    <w:rsid w:val="00505262"/>
    <w:rsid w:val="00516022"/>
    <w:rsid w:val="00521CEE"/>
    <w:rsid w:val="00524FB4"/>
    <w:rsid w:val="00527BD4"/>
    <w:rsid w:val="005344C2"/>
    <w:rsid w:val="00537095"/>
    <w:rsid w:val="005403C8"/>
    <w:rsid w:val="005429DC"/>
    <w:rsid w:val="005461DA"/>
    <w:rsid w:val="005565F9"/>
    <w:rsid w:val="00573041"/>
    <w:rsid w:val="00575B80"/>
    <w:rsid w:val="00575D97"/>
    <w:rsid w:val="0057620F"/>
    <w:rsid w:val="00576F70"/>
    <w:rsid w:val="005819CE"/>
    <w:rsid w:val="0058298D"/>
    <w:rsid w:val="00584C1A"/>
    <w:rsid w:val="00593C2B"/>
    <w:rsid w:val="00595231"/>
    <w:rsid w:val="00596166"/>
    <w:rsid w:val="00597F64"/>
    <w:rsid w:val="005A207F"/>
    <w:rsid w:val="005A2F35"/>
    <w:rsid w:val="005B3814"/>
    <w:rsid w:val="005B463E"/>
    <w:rsid w:val="005C2538"/>
    <w:rsid w:val="005C34E1"/>
    <w:rsid w:val="005C3FE0"/>
    <w:rsid w:val="005C740C"/>
    <w:rsid w:val="005D32D1"/>
    <w:rsid w:val="005D625B"/>
    <w:rsid w:val="005F62D3"/>
    <w:rsid w:val="005F6D11"/>
    <w:rsid w:val="00600CF0"/>
    <w:rsid w:val="006048F4"/>
    <w:rsid w:val="0060660A"/>
    <w:rsid w:val="00613B1D"/>
    <w:rsid w:val="00617A44"/>
    <w:rsid w:val="006202B6"/>
    <w:rsid w:val="00621DEC"/>
    <w:rsid w:val="00624D22"/>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2A95"/>
    <w:rsid w:val="006C441E"/>
    <w:rsid w:val="006C4B90"/>
    <w:rsid w:val="006D0CC0"/>
    <w:rsid w:val="006D1016"/>
    <w:rsid w:val="006D1737"/>
    <w:rsid w:val="006D17F2"/>
    <w:rsid w:val="006E3546"/>
    <w:rsid w:val="006E3FA9"/>
    <w:rsid w:val="006E7D82"/>
    <w:rsid w:val="006F038F"/>
    <w:rsid w:val="006F0F93"/>
    <w:rsid w:val="006F31F2"/>
    <w:rsid w:val="006F7494"/>
    <w:rsid w:val="006F751F"/>
    <w:rsid w:val="007008C0"/>
    <w:rsid w:val="00714DC5"/>
    <w:rsid w:val="00715237"/>
    <w:rsid w:val="00721AE1"/>
    <w:rsid w:val="007254A5"/>
    <w:rsid w:val="00725748"/>
    <w:rsid w:val="00735D88"/>
    <w:rsid w:val="0073720D"/>
    <w:rsid w:val="00737507"/>
    <w:rsid w:val="00740712"/>
    <w:rsid w:val="00742AB9"/>
    <w:rsid w:val="00751A6A"/>
    <w:rsid w:val="00754FBF"/>
    <w:rsid w:val="007610AA"/>
    <w:rsid w:val="007709EF"/>
    <w:rsid w:val="0077294F"/>
    <w:rsid w:val="00781DCA"/>
    <w:rsid w:val="00782701"/>
    <w:rsid w:val="00783559"/>
    <w:rsid w:val="0079551B"/>
    <w:rsid w:val="00797AA5"/>
    <w:rsid w:val="007A26BD"/>
    <w:rsid w:val="007A4105"/>
    <w:rsid w:val="007B4503"/>
    <w:rsid w:val="007B7905"/>
    <w:rsid w:val="007C406E"/>
    <w:rsid w:val="007C5183"/>
    <w:rsid w:val="007C53DC"/>
    <w:rsid w:val="007C7573"/>
    <w:rsid w:val="007E2B20"/>
    <w:rsid w:val="007E53D3"/>
    <w:rsid w:val="007E697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17FC"/>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B7E70"/>
    <w:rsid w:val="008C356D"/>
    <w:rsid w:val="008D43B5"/>
    <w:rsid w:val="008E0B3F"/>
    <w:rsid w:val="008E49AD"/>
    <w:rsid w:val="008E698E"/>
    <w:rsid w:val="008F2584"/>
    <w:rsid w:val="008F3246"/>
    <w:rsid w:val="008F3C1B"/>
    <w:rsid w:val="008F508C"/>
    <w:rsid w:val="0090271B"/>
    <w:rsid w:val="00910642"/>
    <w:rsid w:val="00910DDF"/>
    <w:rsid w:val="00926AE2"/>
    <w:rsid w:val="0093035A"/>
    <w:rsid w:val="00930B13"/>
    <w:rsid w:val="009311C8"/>
    <w:rsid w:val="00933376"/>
    <w:rsid w:val="00933A2F"/>
    <w:rsid w:val="00967600"/>
    <w:rsid w:val="009716D8"/>
    <w:rsid w:val="009718F9"/>
    <w:rsid w:val="00971F42"/>
    <w:rsid w:val="00972FB9"/>
    <w:rsid w:val="00975112"/>
    <w:rsid w:val="009774CD"/>
    <w:rsid w:val="00981768"/>
    <w:rsid w:val="00983E8F"/>
    <w:rsid w:val="00985E56"/>
    <w:rsid w:val="0098788A"/>
    <w:rsid w:val="0099243B"/>
    <w:rsid w:val="00994FDA"/>
    <w:rsid w:val="0099680F"/>
    <w:rsid w:val="009969F2"/>
    <w:rsid w:val="009A1204"/>
    <w:rsid w:val="009A31BF"/>
    <w:rsid w:val="009A3B71"/>
    <w:rsid w:val="009A61BC"/>
    <w:rsid w:val="009B0138"/>
    <w:rsid w:val="009B0FE9"/>
    <w:rsid w:val="009B173A"/>
    <w:rsid w:val="009C3F20"/>
    <w:rsid w:val="009C7CA1"/>
    <w:rsid w:val="009D043D"/>
    <w:rsid w:val="009D0B5A"/>
    <w:rsid w:val="009E107A"/>
    <w:rsid w:val="009E4561"/>
    <w:rsid w:val="009F173E"/>
    <w:rsid w:val="009F2CE9"/>
    <w:rsid w:val="009F3259"/>
    <w:rsid w:val="00A056DE"/>
    <w:rsid w:val="00A128AD"/>
    <w:rsid w:val="00A21E76"/>
    <w:rsid w:val="00A23BC8"/>
    <w:rsid w:val="00A245F8"/>
    <w:rsid w:val="00A30E68"/>
    <w:rsid w:val="00A31933"/>
    <w:rsid w:val="00A329D2"/>
    <w:rsid w:val="00A34AA0"/>
    <w:rsid w:val="00A3715C"/>
    <w:rsid w:val="00A41FE2"/>
    <w:rsid w:val="00A46FEF"/>
    <w:rsid w:val="00A47948"/>
    <w:rsid w:val="00A50CF6"/>
    <w:rsid w:val="00A56946"/>
    <w:rsid w:val="00A6170E"/>
    <w:rsid w:val="00A63B8C"/>
    <w:rsid w:val="00A715F8"/>
    <w:rsid w:val="00A71B59"/>
    <w:rsid w:val="00A77F6F"/>
    <w:rsid w:val="00A831FD"/>
    <w:rsid w:val="00A83352"/>
    <w:rsid w:val="00A850A2"/>
    <w:rsid w:val="00A91FA3"/>
    <w:rsid w:val="00A927D3"/>
    <w:rsid w:val="00AA7FC9"/>
    <w:rsid w:val="00AB237D"/>
    <w:rsid w:val="00AB5933"/>
    <w:rsid w:val="00AE013D"/>
    <w:rsid w:val="00AE11B7"/>
    <w:rsid w:val="00AE75C9"/>
    <w:rsid w:val="00AE7F68"/>
    <w:rsid w:val="00AF2321"/>
    <w:rsid w:val="00AF38F2"/>
    <w:rsid w:val="00AF52F6"/>
    <w:rsid w:val="00AF54A8"/>
    <w:rsid w:val="00AF7237"/>
    <w:rsid w:val="00B0043A"/>
    <w:rsid w:val="00B00D75"/>
    <w:rsid w:val="00B044AD"/>
    <w:rsid w:val="00B04649"/>
    <w:rsid w:val="00B070CB"/>
    <w:rsid w:val="00B12456"/>
    <w:rsid w:val="00B145F0"/>
    <w:rsid w:val="00B259C8"/>
    <w:rsid w:val="00B26CCF"/>
    <w:rsid w:val="00B30FC2"/>
    <w:rsid w:val="00B331A2"/>
    <w:rsid w:val="00B425F0"/>
    <w:rsid w:val="00B42DFA"/>
    <w:rsid w:val="00B43778"/>
    <w:rsid w:val="00B531DD"/>
    <w:rsid w:val="00B55014"/>
    <w:rsid w:val="00B62232"/>
    <w:rsid w:val="00B70BF3"/>
    <w:rsid w:val="00B71DC2"/>
    <w:rsid w:val="00B80E8A"/>
    <w:rsid w:val="00B824BA"/>
    <w:rsid w:val="00B91CFC"/>
    <w:rsid w:val="00B93893"/>
    <w:rsid w:val="00BA1397"/>
    <w:rsid w:val="00BA7E0A"/>
    <w:rsid w:val="00BB024E"/>
    <w:rsid w:val="00BC3B53"/>
    <w:rsid w:val="00BC3B96"/>
    <w:rsid w:val="00BC4AE3"/>
    <w:rsid w:val="00BC5B28"/>
    <w:rsid w:val="00BC5C82"/>
    <w:rsid w:val="00BD2370"/>
    <w:rsid w:val="00BE3F88"/>
    <w:rsid w:val="00BE4756"/>
    <w:rsid w:val="00BE5ED9"/>
    <w:rsid w:val="00BE7B41"/>
    <w:rsid w:val="00BF2715"/>
    <w:rsid w:val="00C15A91"/>
    <w:rsid w:val="00C206F1"/>
    <w:rsid w:val="00C217E1"/>
    <w:rsid w:val="00C219B1"/>
    <w:rsid w:val="00C37826"/>
    <w:rsid w:val="00C4015B"/>
    <w:rsid w:val="00C40268"/>
    <w:rsid w:val="00C40C60"/>
    <w:rsid w:val="00C5258E"/>
    <w:rsid w:val="00C530C9"/>
    <w:rsid w:val="00C535E5"/>
    <w:rsid w:val="00C619A7"/>
    <w:rsid w:val="00C73D5F"/>
    <w:rsid w:val="00C80455"/>
    <w:rsid w:val="00C82AFE"/>
    <w:rsid w:val="00C83DBC"/>
    <w:rsid w:val="00C83EAD"/>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A17"/>
    <w:rsid w:val="00CF71AB"/>
    <w:rsid w:val="00D0375A"/>
    <w:rsid w:val="00D0609E"/>
    <w:rsid w:val="00D078E1"/>
    <w:rsid w:val="00D100E9"/>
    <w:rsid w:val="00D15779"/>
    <w:rsid w:val="00D15988"/>
    <w:rsid w:val="00D17942"/>
    <w:rsid w:val="00D21E4B"/>
    <w:rsid w:val="00D22441"/>
    <w:rsid w:val="00D23522"/>
    <w:rsid w:val="00D23D68"/>
    <w:rsid w:val="00D264D6"/>
    <w:rsid w:val="00D33BF0"/>
    <w:rsid w:val="00D33DE0"/>
    <w:rsid w:val="00D36447"/>
    <w:rsid w:val="00D516BE"/>
    <w:rsid w:val="00D5423B"/>
    <w:rsid w:val="00D54E6A"/>
    <w:rsid w:val="00D54F4E"/>
    <w:rsid w:val="00D57A56"/>
    <w:rsid w:val="00D604B3"/>
    <w:rsid w:val="00D60BA4"/>
    <w:rsid w:val="00D62419"/>
    <w:rsid w:val="00D71182"/>
    <w:rsid w:val="00D76089"/>
    <w:rsid w:val="00D77870"/>
    <w:rsid w:val="00D80977"/>
    <w:rsid w:val="00D80CCE"/>
    <w:rsid w:val="00D86EEA"/>
    <w:rsid w:val="00D87195"/>
    <w:rsid w:val="00D87D03"/>
    <w:rsid w:val="00D9360B"/>
    <w:rsid w:val="00D95C88"/>
    <w:rsid w:val="00D97B2E"/>
    <w:rsid w:val="00D97C05"/>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573A1"/>
    <w:rsid w:val="00E634E3"/>
    <w:rsid w:val="00E717C4"/>
    <w:rsid w:val="00E77E18"/>
    <w:rsid w:val="00E77F89"/>
    <w:rsid w:val="00E80330"/>
    <w:rsid w:val="00E806C5"/>
    <w:rsid w:val="00E80E71"/>
    <w:rsid w:val="00E850D3"/>
    <w:rsid w:val="00E853D6"/>
    <w:rsid w:val="00E876B9"/>
    <w:rsid w:val="00EA0F13"/>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27D4A"/>
    <w:rsid w:val="00F323ED"/>
    <w:rsid w:val="00F41A6F"/>
    <w:rsid w:val="00F45A25"/>
    <w:rsid w:val="00F50F86"/>
    <w:rsid w:val="00F51561"/>
    <w:rsid w:val="00F53F91"/>
    <w:rsid w:val="00F61569"/>
    <w:rsid w:val="00F61A72"/>
    <w:rsid w:val="00F62B67"/>
    <w:rsid w:val="00F66F13"/>
    <w:rsid w:val="00F71F3C"/>
    <w:rsid w:val="00F74073"/>
    <w:rsid w:val="00F748E6"/>
    <w:rsid w:val="00F75603"/>
    <w:rsid w:val="00F845B4"/>
    <w:rsid w:val="00F8713B"/>
    <w:rsid w:val="00F93F9E"/>
    <w:rsid w:val="00FA2CD7"/>
    <w:rsid w:val="00FB06ED"/>
    <w:rsid w:val="00FC2311"/>
    <w:rsid w:val="00FC3165"/>
    <w:rsid w:val="00FC36AB"/>
    <w:rsid w:val="00FC4300"/>
    <w:rsid w:val="00FC7F66"/>
    <w:rsid w:val="00FD5776"/>
    <w:rsid w:val="00FE1CB6"/>
    <w:rsid w:val="00FE1DED"/>
    <w:rsid w:val="00FE486B"/>
    <w:rsid w:val="00FE4F08"/>
    <w:rsid w:val="00FF192E"/>
    <w:rsid w:val="00FF1CB5"/>
    <w:rsid w:val="00FF7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E2D699"/>
  <w15:docId w15:val="{B575F690-BC4C-4851-9AAC-2D65E72E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5344C2"/>
    <w:rPr>
      <w:vertAlign w:val="superscript"/>
    </w:rPr>
  </w:style>
  <w:style w:type="paragraph" w:customStyle="1" w:styleId="p1">
    <w:name w:val="p1"/>
    <w:basedOn w:val="Standaard"/>
    <w:rsid w:val="005344C2"/>
    <w:pPr>
      <w:spacing w:line="240" w:lineRule="auto"/>
    </w:pPr>
    <w:rPr>
      <w:rFonts w:ascii="Arial" w:hAnsi="Arial" w:cs="Arial"/>
      <w:color w:val="000000"/>
      <w:sz w:val="14"/>
      <w:szCs w:val="14"/>
    </w:rPr>
  </w:style>
  <w:style w:type="paragraph" w:styleId="Revisie">
    <w:name w:val="Revision"/>
    <w:hidden/>
    <w:uiPriority w:val="99"/>
    <w:semiHidden/>
    <w:rsid w:val="006D0CC0"/>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99680F"/>
    <w:rPr>
      <w:b/>
      <w:bCs/>
    </w:rPr>
  </w:style>
  <w:style w:type="character" w:customStyle="1" w:styleId="OnderwerpvanopmerkingChar">
    <w:name w:val="Onderwerp van opmerking Char"/>
    <w:basedOn w:val="TekstopmerkingChar"/>
    <w:link w:val="Onderwerpvanopmerking"/>
    <w:semiHidden/>
    <w:rsid w:val="0099680F"/>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1987</ap:Words>
  <ap:Characters>10934</ap:Characters>
  <ap:DocSecurity>0</ap:DocSecurity>
  <ap:Lines>91</ap:Lines>
  <ap:Paragraphs>25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12896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2025-03-18T14:25:00.0000000Z</dcterms:created>
  <dcterms:modified xsi:type="dcterms:W3CDTF">2025-03-18T14:25:00.0000000Z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regty</vt:lpwstr>
  </property>
  <property fmtid="{D5CDD505-2E9C-101B-9397-08002B2CF9AE}" pid="3" name="AUTHOR_ID">
    <vt:lpwstr>regty</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ClassificationContentMarkingFooterFontProps">
    <vt:lpwstr>#000000,10,Calibri</vt:lpwstr>
  </property>
  <property fmtid="{D5CDD505-2E9C-101B-9397-08002B2CF9AE}" pid="8" name="ClassificationContentMarkingFooterShapeIds">
    <vt:lpwstr>2ca33,2ca5e,2ca89</vt:lpwstr>
  </property>
  <property fmtid="{D5CDD505-2E9C-101B-9397-08002B2CF9AE}" pid="9" name="ClassificationContentMarkingFooterText">
    <vt:lpwstr>Intern gebruik</vt:lpwstr>
  </property>
  <property fmtid="{D5CDD505-2E9C-101B-9397-08002B2CF9AE}" pid="10" name="DOCNAME">
    <vt:lpwstr>KAMERBRIEF evaluaties Commissie Mijnbouwschade</vt:lpwstr>
  </property>
  <property fmtid="{D5CDD505-2E9C-101B-9397-08002B2CF9AE}" pid="11" name="documentId">
    <vt:lpwstr>documentId</vt:lpwstr>
  </property>
  <property fmtid="{D5CDD505-2E9C-101B-9397-08002B2CF9AE}" pid="12" name="Header">
    <vt:lpwstr>Commissiebrief - KGG</vt:lpwstr>
  </property>
  <property fmtid="{D5CDD505-2E9C-101B-9397-08002B2CF9AE}" pid="13" name="HeaderId">
    <vt:lpwstr>DBA75FCCC3C9419C82A058AFA4F3A859</vt:lpwstr>
  </property>
  <property fmtid="{D5CDD505-2E9C-101B-9397-08002B2CF9AE}" pid="14" name="Template">
    <vt:lpwstr>Commissiebrief - KGG</vt:lpwstr>
  </property>
  <property fmtid="{D5CDD505-2E9C-101B-9397-08002B2CF9AE}" pid="15" name="TemplateId">
    <vt:lpwstr>4896A579363C4C75BA4B2749DBA7396E</vt:lpwstr>
  </property>
  <property fmtid="{D5CDD505-2E9C-101B-9397-08002B2CF9AE}" pid="16" name="TYPE_ID">
    <vt:lpwstr>Brief</vt:lpwstr>
  </property>
  <property fmtid="{D5CDD505-2E9C-101B-9397-08002B2CF9AE}" pid="17" name="Typist">
    <vt:lpwstr>regty</vt:lpwstr>
  </property>
</Properties>
</file>