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E78E9" w:rsidP="006C14D0" w:rsidRDefault="00B81900" w14:paraId="30C4312F" w14:textId="77777777">
      <w:r>
        <w:t>Geachte Voorzitter,</w:t>
      </w:r>
      <w:r>
        <w:br/>
      </w:r>
    </w:p>
    <w:p w:rsidRPr="00F11E7C" w:rsidR="007F3645" w:rsidP="006C14D0" w:rsidRDefault="00B81900" w14:paraId="719FB043" w14:textId="1F73EA4D">
      <w:pPr>
        <w:rPr>
          <w:szCs w:val="18"/>
        </w:rPr>
      </w:pPr>
      <w:r>
        <w:t>Hierbij zend ik u</w:t>
      </w:r>
      <w:r w:rsidR="009A61F9">
        <w:t>, mede namens de Staatssecretaris van Financiën,</w:t>
      </w:r>
      <w:r>
        <w:t xml:space="preserve"> de antwoorden op de vragen van het lid </w:t>
      </w:r>
      <w:r w:rsidR="00437055">
        <w:t xml:space="preserve">Bontenbal </w:t>
      </w:r>
      <w:r>
        <w:t>(</w:t>
      </w:r>
      <w:r w:rsidR="00437055">
        <w:t>CDA</w:t>
      </w:r>
      <w:r>
        <w:t xml:space="preserve">) over </w:t>
      </w:r>
      <w:r w:rsidRPr="00437055" w:rsidR="00437055">
        <w:t>het behoud en de verduurzaming van de Nederlandse industrie </w:t>
      </w:r>
      <w:r>
        <w:t>(</w:t>
      </w:r>
      <w:r w:rsidRPr="00437055" w:rsidR="00437055">
        <w:t>2025Z03672</w:t>
      </w:r>
      <w:r w:rsidR="00437055">
        <w:t xml:space="preserve"> </w:t>
      </w:r>
      <w:r>
        <w:t xml:space="preserve">ingezonden </w:t>
      </w:r>
      <w:r w:rsidR="00437055">
        <w:t>28 februari 2025</w:t>
      </w:r>
      <w:r>
        <w:t>)</w:t>
      </w:r>
      <w:r>
        <w:rPr>
          <w:szCs w:val="18"/>
        </w:rPr>
        <w:t>.</w:t>
      </w:r>
    </w:p>
    <w:p w:rsidR="00423A19" w:rsidP="006C14D0" w:rsidRDefault="00423A19" w14:paraId="1639F287" w14:textId="77777777"/>
    <w:p w:rsidR="00437055" w:rsidP="006C14D0" w:rsidRDefault="00437055" w14:paraId="769B30CD" w14:textId="77777777"/>
    <w:p w:rsidR="006C14D0" w:rsidP="006C14D0" w:rsidRDefault="006C14D0" w14:paraId="26149BE0" w14:textId="77777777"/>
    <w:p w:rsidR="006C14D0" w:rsidP="006C14D0" w:rsidRDefault="006C14D0" w14:paraId="76BDF7FB" w14:textId="77777777"/>
    <w:p w:rsidR="00437055" w:rsidP="006C14D0" w:rsidRDefault="00437055" w14:paraId="77AE1C0C" w14:textId="77777777">
      <w:pPr>
        <w:rPr>
          <w:szCs w:val="18"/>
        </w:rPr>
      </w:pPr>
    </w:p>
    <w:p w:rsidRPr="00747885" w:rsidR="0029019C" w:rsidP="006C14D0" w:rsidRDefault="00B81900" w14:paraId="2499A0B6" w14:textId="1DCA57E8">
      <w:pPr>
        <w:rPr>
          <w:szCs w:val="18"/>
        </w:rPr>
      </w:pPr>
      <w:r w:rsidRPr="005461DA">
        <w:rPr>
          <w:szCs w:val="18"/>
        </w:rPr>
        <w:t>Sophie Hermans</w:t>
      </w:r>
    </w:p>
    <w:p w:rsidRPr="005461DA" w:rsidR="004E505E" w:rsidP="006C14D0" w:rsidRDefault="00B81900" w14:paraId="34B7329F" w14:textId="77777777">
      <w:pPr>
        <w:rPr>
          <w:szCs w:val="18"/>
        </w:rPr>
      </w:pPr>
      <w:r>
        <w:rPr>
          <w:szCs w:val="18"/>
        </w:rPr>
        <w:t>Minister van Klimaat en Groene Groei</w:t>
      </w:r>
    </w:p>
    <w:p w:rsidR="00EF6D37" w:rsidP="006C14D0" w:rsidRDefault="00EF6D37" w14:paraId="731DC2B1" w14:textId="77777777">
      <w:pPr>
        <w:rPr>
          <w:b/>
        </w:rPr>
      </w:pPr>
    </w:p>
    <w:p w:rsidR="00EF6D37" w:rsidP="006C14D0" w:rsidRDefault="00EF6D37" w14:paraId="57C304B3" w14:textId="77777777">
      <w:pPr>
        <w:rPr>
          <w:b/>
        </w:rPr>
      </w:pPr>
    </w:p>
    <w:p w:rsidR="00225675" w:rsidP="006C14D0" w:rsidRDefault="00B81900" w14:paraId="6F981F5D" w14:textId="77777777">
      <w:pPr>
        <w:rPr>
          <w:b/>
        </w:rPr>
      </w:pPr>
      <w:r>
        <w:rPr>
          <w:b/>
        </w:rPr>
        <w:br w:type="page"/>
      </w:r>
    </w:p>
    <w:p w:rsidR="006C14D0" w:rsidP="006C14D0" w:rsidRDefault="00541C0C" w14:paraId="6AA2DFD9" w14:textId="77777777">
      <w:pPr>
        <w:rPr>
          <w:b/>
          <w:bCs/>
        </w:rPr>
      </w:pPr>
      <w:r w:rsidRPr="00437055">
        <w:rPr>
          <w:b/>
          <w:bCs/>
        </w:rPr>
        <w:lastRenderedPageBreak/>
        <w:t>2025Z03672</w:t>
      </w:r>
    </w:p>
    <w:p w:rsidR="00541C0C" w:rsidP="006C14D0" w:rsidRDefault="00541C0C" w14:paraId="2169D8AD" w14:textId="7263683D">
      <w:r>
        <w:rPr>
          <w:b/>
        </w:rPr>
        <w:br/>
      </w:r>
      <w:r w:rsidRPr="006B7A36">
        <w:rPr>
          <w:rStyle w:val="Zwaar"/>
          <w:b w:val="0"/>
          <w:bCs w:val="0"/>
        </w:rPr>
        <w:t>1</w:t>
      </w:r>
      <w:r>
        <w:rPr>
          <w:rStyle w:val="Zwaar"/>
          <w:bCs w:val="0"/>
        </w:rPr>
        <w:br/>
      </w:r>
      <w:r w:rsidRPr="00437055">
        <w:rPr>
          <w:rFonts w:ascii="Tahoma" w:hAnsi="Tahoma" w:cs="Tahoma"/>
        </w:rPr>
        <w:t>⁠</w:t>
      </w:r>
      <w:r w:rsidRPr="00437055">
        <w:t>Hoe kijkt u naar de oproep vanuit de Nederlandse industrie</w:t>
      </w:r>
      <w:r>
        <w:rPr>
          <w:rStyle w:val="Voetnootmarkering"/>
        </w:rPr>
        <w:footnoteReference w:id="1"/>
      </w:r>
      <w:r w:rsidRPr="00437055">
        <w:t xml:space="preserve"> en het beroep dat vanuit de Clean Industrial Deal</w:t>
      </w:r>
      <w:r>
        <w:rPr>
          <w:rStyle w:val="Voetnootmarkering"/>
        </w:rPr>
        <w:footnoteReference w:id="2"/>
      </w:r>
      <w:r w:rsidRPr="00437055">
        <w:t xml:space="preserve"> op lidstaten wordt gedaan om vergaande maatregelen te nemen om de industrie te redden en versneld te verduurzamen? </w:t>
      </w:r>
    </w:p>
    <w:p w:rsidRPr="00747885" w:rsidR="006C14D0" w:rsidP="006C14D0" w:rsidRDefault="006C14D0" w14:paraId="3A66D651" w14:textId="77777777">
      <w:pPr>
        <w:rPr>
          <w:b/>
        </w:rPr>
      </w:pPr>
    </w:p>
    <w:p w:rsidRPr="006B7A36" w:rsidR="00541C0C" w:rsidP="006C14D0" w:rsidRDefault="00541C0C" w14:paraId="74AA3AF0" w14:textId="77777777">
      <w:pPr>
        <w:rPr>
          <w:b/>
          <w:bCs/>
        </w:rPr>
      </w:pPr>
      <w:r w:rsidRPr="006B7A36">
        <w:rPr>
          <w:rStyle w:val="Zwaar"/>
          <w:b w:val="0"/>
          <w:bCs w:val="0"/>
        </w:rPr>
        <w:t>Antwoord</w:t>
      </w:r>
    </w:p>
    <w:p w:rsidRPr="00437055" w:rsidR="00541C0C" w:rsidP="006C14D0" w:rsidRDefault="00541C0C" w14:paraId="41A3FE13" w14:textId="34ECD358">
      <w:r>
        <w:t>O</w:t>
      </w:r>
      <w:r w:rsidRPr="00437055">
        <w:t xml:space="preserve">p 19 februari jl. </w:t>
      </w:r>
      <w:r w:rsidR="00EA2FFE">
        <w:t>heeft</w:t>
      </w:r>
      <w:r w:rsidRPr="00437055">
        <w:t xml:space="preserve"> de </w:t>
      </w:r>
      <w:r>
        <w:t xml:space="preserve">Nederlandse </w:t>
      </w:r>
      <w:r w:rsidRPr="00437055">
        <w:t>industrietop met diverse brancheverenigingen, vakbonden, bedrijven en decentrale bestuurders</w:t>
      </w:r>
      <w:r w:rsidR="00EA2FFE">
        <w:t xml:space="preserve"> plaatsgevonden</w:t>
      </w:r>
      <w:r w:rsidRPr="00437055">
        <w:t xml:space="preserve">. </w:t>
      </w:r>
      <w:r w:rsidR="00EA2FFE">
        <w:t>Daar is</w:t>
      </w:r>
      <w:r w:rsidRPr="00437055">
        <w:t xml:space="preserve"> een rapport van PwC Strategy&amp; </w:t>
      </w:r>
      <w:r w:rsidR="00EA2FFE">
        <w:t>aan het kabinet aangeboden,</w:t>
      </w:r>
      <w:r w:rsidRPr="00437055">
        <w:t xml:space="preserve"> waarin wordt onderbouwd hoe groot het belang van de industrie is voor onze economie. Deelnemers gaven aan dat de concurrentiekracht van met name de basisindustrie de afgelopen jaren is verslechterd. Men riep op om snel maatregelen te nemen die de neergaande trend kunnen keren, die de investeringszekerheid vergroten en de concurrentiepositie van de Nederlandse industrie versterken.</w:t>
      </w:r>
      <w:r w:rsidR="006C14D0">
        <w:t xml:space="preserve"> </w:t>
      </w:r>
    </w:p>
    <w:p w:rsidR="00541C0C" w:rsidP="006C14D0" w:rsidRDefault="000A16FE" w14:paraId="4B570687" w14:textId="68524105">
      <w:r>
        <w:br/>
      </w:r>
      <w:r w:rsidR="00EA2FFE">
        <w:t>H</w:t>
      </w:r>
      <w:r w:rsidRPr="00437055" w:rsidR="00541C0C">
        <w:t>et rapport bevestigt dat de industrie van groot belang is voor onze welvaart, werkgelegenheid en innovatievermogen en een centrale rol speelt in de transitie naar een duurzaam energiesysteem en een circulaire economie. Het kabinet voelt ook dat de concurrentiepositie van de industrie onder druk staat en de weg naar klimaatneutra</w:t>
      </w:r>
      <w:r w:rsidR="00541C0C">
        <w:t xml:space="preserve">liteit </w:t>
      </w:r>
      <w:r w:rsidRPr="00437055" w:rsidR="00541C0C">
        <w:t xml:space="preserve">hobbelig is. Onder meer de opgelopen rente voor investeringen, hoge energieprijzen in Europa – in Nederland in het bijzonder – en onzekerheid over energie-infrastructuur, zorgen ervoor dat investeringsbeslissingen worden uitgesteld. De Nederlandse industrie staat voor een verduurzamingsslag, maar dit kunnen we niet los zien van het concurrentievermogen. Het verbeteren van het concurrentievermogen van de Nederlandse industrie staat niet voor niks in het Regeerprogramma, bijvoorbeeld op het gebied van energiekosten. Belangrijk is daarbij dat het kabinet heeft afgesproken door te gaan met de klimaatafspraken, daar wordt nu aan gewerkt. We leggen mogelijke maatregelen langs de meetlat van haalbaarheid, betaalbaarheid en uitvoerbaarheid. Het vergroten van de investeringszekerheid is een belangrijk aandachtspunt. Het kabinet wil dat bedrijven in Nederland verduurzamen, dat is de kern van groene groei. </w:t>
      </w:r>
    </w:p>
    <w:p w:rsidR="00541C0C" w:rsidP="006C14D0" w:rsidRDefault="00541C0C" w14:paraId="64A24AE6" w14:textId="77777777"/>
    <w:p w:rsidRPr="00437055" w:rsidR="00541C0C" w:rsidP="006C14D0" w:rsidRDefault="00541C0C" w14:paraId="41203BF0" w14:textId="462E4C18">
      <w:r w:rsidRPr="00437055">
        <w:t xml:space="preserve">Nederland is al langere tijd actief betrokken bij Europese discussies m.b.t. de uitdagingen van de industrie en de invloed daarvan op de NL/EU concurrentiepositie en de verdere verduurzaming. </w:t>
      </w:r>
      <w:r w:rsidR="000A16FE">
        <w:t>Het kabinet</w:t>
      </w:r>
      <w:r w:rsidRPr="00437055">
        <w:t xml:space="preserve"> verwelkom</w:t>
      </w:r>
      <w:r w:rsidR="000A16FE">
        <w:t>t</w:t>
      </w:r>
      <w:r w:rsidRPr="00437055">
        <w:t xml:space="preserve"> dan ook de expliciete prioriteit die de Commissie hieraan geeft met de presentatie van de Clean Industrial Deal en steun de oproep om concurrentiekracht en klimaatdoelstellingen in nauwe samenhang te adresseren. Op dit moment wordt bezien hoe de kansen die de Deal biedt zo goed mogelijk kunnen worden benut in Nederlandse context, daarvoor onderhouden we o.a. contact met de Europese Commissie. De inhoudelijke </w:t>
      </w:r>
      <w:r w:rsidR="000A16FE">
        <w:t>k</w:t>
      </w:r>
      <w:r w:rsidRPr="00437055">
        <w:t xml:space="preserve">abinetsappreciatie van de aangekondigde Clean Industrial Deal zal met </w:t>
      </w:r>
      <w:r w:rsidR="000A16FE">
        <w:t>de</w:t>
      </w:r>
      <w:r w:rsidRPr="00437055">
        <w:t xml:space="preserve"> Kamer worden gedeeld via de standaard BNC-procedure.</w:t>
      </w:r>
    </w:p>
    <w:p w:rsidR="00541C0C" w:rsidP="006C14D0" w:rsidRDefault="00541C0C" w14:paraId="0CA82CA0" w14:textId="77777777"/>
    <w:p w:rsidR="00541C0C" w:rsidP="006C14D0" w:rsidRDefault="00541C0C" w14:paraId="2AC49FB6" w14:textId="77777777">
      <w:r>
        <w:t>2</w:t>
      </w:r>
    </w:p>
    <w:p w:rsidR="00541C0C" w:rsidP="006C14D0" w:rsidRDefault="00541C0C" w14:paraId="542FDBB0" w14:textId="77777777">
      <w:r w:rsidRPr="00437055">
        <w:t>Wat is uw reactie op het feit dat er zowel vanuit de Nederlandse industrie als vanuit Europa op wordt aangedrongen op het verlagen van (energie)belastingen voor de industrie? Welke mogelijkheden ziet u hiervoor?</w:t>
      </w:r>
    </w:p>
    <w:p w:rsidR="00541C0C" w:rsidP="006C14D0" w:rsidRDefault="00541C0C" w14:paraId="4B0BCF38" w14:textId="77777777"/>
    <w:p w:rsidR="00541C0C" w:rsidP="006C14D0" w:rsidRDefault="00541C0C" w14:paraId="1F1980D8" w14:textId="77777777">
      <w:r>
        <w:t>Antwoord</w:t>
      </w:r>
    </w:p>
    <w:p w:rsidR="00541C0C" w:rsidP="006C14D0" w:rsidRDefault="00541C0C" w14:paraId="3070AEB8" w14:textId="65C7CCAA">
      <w:r w:rsidRPr="00DC5C47">
        <w:t xml:space="preserve">In het kader van het Affordable Energy Action Plan, onderdeel van de Clean Industrial Deal, zal de Europese Commissie aanbevelingen aan lidstaten doen om de energiebelasting op elektriciteit te verlagen. Over het algemeen heeft de Nederlandse industrie hier positief op gereageerd. De inzet van de Europese Commissie sluit aan bij haar voorstel uit 2021 voor een herziening van de energiebelasting richtlijn (Energy Tax Directive), met als doel de belasting op energieproducten in lijn te brengen met EU-beleid inzake energie en klimaat om schone technologieën om stimuleren. Het kabinet sluit </w:t>
      </w:r>
      <w:r w:rsidR="000A16FE">
        <w:t xml:space="preserve">zich </w:t>
      </w:r>
      <w:r w:rsidRPr="00DC5C47">
        <w:t xml:space="preserve">aan bij deze inzet. In dit verband </w:t>
      </w:r>
      <w:r>
        <w:t>is</w:t>
      </w:r>
      <w:r w:rsidRPr="00DC5C47">
        <w:t xml:space="preserve"> ook het Interdepartementaal Beleidsonderzoek (IBO) Bekostiging Elektriciteitsinfrastructuur</w:t>
      </w:r>
      <w:r>
        <w:t xml:space="preserve"> gepubliceerd</w:t>
      </w:r>
      <w:r w:rsidRPr="00DC5C47">
        <w:t>, waarvan de uitkomsten zullen worden meegenomen in de Voorjaarsbesluitvorming</w:t>
      </w:r>
      <w:r>
        <w:rPr>
          <w:rStyle w:val="Voetnootmarkering"/>
        </w:rPr>
        <w:footnoteReference w:id="3"/>
      </w:r>
      <w:r w:rsidRPr="00DC5C47">
        <w:t>. </w:t>
      </w:r>
    </w:p>
    <w:p w:rsidR="00541C0C" w:rsidP="006C14D0" w:rsidRDefault="00541C0C" w14:paraId="6DEB90EC" w14:textId="77777777">
      <w:r>
        <w:br/>
        <w:t>3</w:t>
      </w:r>
    </w:p>
    <w:p w:rsidR="00541C0C" w:rsidP="006C14D0" w:rsidRDefault="00541C0C" w14:paraId="0123A3E7" w14:textId="77777777">
      <w:r w:rsidRPr="00DC5C47">
        <w:t>Hoe kijkt u in dit licht naar het feit dat vanaf dit jaar voor het eerst opbrengsten worden verwacht als gevolg van de Nederlandse CO2-heffing voor de industrie? Klopt het dat CO2-heffing industrie destijds is ingesteld met als doel het borgen van de CO2-reductiedoelstelling en het stimuleren van verduurzaming van de industrie, en niet het behalen van een budgettaire opbrengst?</w:t>
      </w:r>
    </w:p>
    <w:p w:rsidR="00541C0C" w:rsidP="006C14D0" w:rsidRDefault="00541C0C" w14:paraId="4F537343" w14:textId="77777777"/>
    <w:p w:rsidR="00541C0C" w:rsidP="006C14D0" w:rsidRDefault="00541C0C" w14:paraId="4F79C0D5" w14:textId="77777777">
      <w:r>
        <w:t>Antwoord</w:t>
      </w:r>
    </w:p>
    <w:p w:rsidRPr="00DC5C47" w:rsidR="00541C0C" w:rsidP="006C14D0" w:rsidRDefault="00541C0C" w14:paraId="0CE79B7A" w14:textId="1CA6D2BB">
      <w:r w:rsidRPr="00DC5C47">
        <w:t>Het doel van de heffing is inderdaad om verduurzaming binnen de industrie te stimuleren, en niet het behalen van een budgettaire opbrengst. De vormgeving van de heffing sluit aan bij dit doel: bedrijven ontvangen gratis uitstootrechten (dispensatierechten) waardoor een deel van de uitstoot van bedrijven wordt vrijgesteld. Enkel de emissies die gereduceerd moeten worden om het heffingsdoel te halen worden beprijsd. </w:t>
      </w:r>
      <w:r>
        <w:t>Met andere woorden: als een bedrijf voldoende snel emissiereductie behaalt, hoeft de heffing niet te worden betaald. Een spreekwoordelijke stok achter de deur.</w:t>
      </w:r>
      <w:r w:rsidR="006C14D0">
        <w:t xml:space="preserve"> </w:t>
      </w:r>
    </w:p>
    <w:p w:rsidR="00541C0C" w:rsidP="006C14D0" w:rsidRDefault="000A16FE" w14:paraId="2C44409B" w14:textId="78D385E4">
      <w:r>
        <w:br/>
      </w:r>
      <w:r w:rsidRPr="00DC5C47" w:rsidR="00541C0C">
        <w:t xml:space="preserve">Het feit dat de Nederlandse industrie dit jaar voor het eerst serieuze kosten van de heffing ondervindt laat zien dat de verduurzaming langzamer gaat dan beoogd. </w:t>
      </w:r>
      <w:r w:rsidR="00541C0C">
        <w:t xml:space="preserve">Hier is voor een deel </w:t>
      </w:r>
      <w:r w:rsidRPr="00DC5C47" w:rsidR="00541C0C">
        <w:t xml:space="preserve">rekening mee gehouden bij het vormgeven van de heffing. Bedrijven hebben namelijk de mogelijkheid om betaalde heffing </w:t>
      </w:r>
      <w:r w:rsidR="00541C0C">
        <w:t xml:space="preserve">op een later moment </w:t>
      </w:r>
      <w:r w:rsidRPr="00DC5C47" w:rsidR="00541C0C">
        <w:t>terug te vorderen op het moment dat zij via verduurzaming een overschot hebben aan dispensatierechten</w:t>
      </w:r>
      <w:r w:rsidR="00541C0C">
        <w:t xml:space="preserve"> (en de heffing dan ‘voor’ blijven)</w:t>
      </w:r>
      <w:r w:rsidRPr="00DC5C47" w:rsidR="00541C0C">
        <w:t>.</w:t>
      </w:r>
      <w:r w:rsidR="00541C0C">
        <w:t xml:space="preserve"> De vertraging door ontbrekende randvoorwaarden was echter niet voorzien.</w:t>
      </w:r>
    </w:p>
    <w:p w:rsidRPr="00DC5C47" w:rsidR="00541C0C" w:rsidP="006C14D0" w:rsidRDefault="00541C0C" w14:paraId="516F575E" w14:textId="6171047B">
      <w:r>
        <w:t xml:space="preserve">Verder is bij het klimaatakkoord afgesproken dat </w:t>
      </w:r>
      <w:r w:rsidRPr="00DC5C47">
        <w:t>de opbrengsten van de heffing terug</w:t>
      </w:r>
      <w:r>
        <w:t>vloeien</w:t>
      </w:r>
      <w:r w:rsidRPr="00DC5C47">
        <w:t xml:space="preserve"> naar de verduurzaming van de industrie via het Klimaatfonds</w:t>
      </w:r>
      <w:r>
        <w:t xml:space="preserve">; dit brengt het kabinet dan ook in praktijk nu de </w:t>
      </w:r>
      <w:bookmarkStart w:name="_Hlk192839605" w:id="0"/>
      <w:r w:rsidRPr="006C14D0" w:rsidR="006C14D0">
        <w:rPr>
          <w:rFonts w:cs="Arial"/>
          <w:color w:val="474747"/>
          <w:szCs w:val="18"/>
          <w:shd w:val="clear" w:color="auto" w:fill="FFFFFF"/>
        </w:rPr>
        <w:t>CO</w:t>
      </w:r>
      <w:r w:rsidRPr="006C14D0" w:rsidR="006C14D0">
        <w:rPr>
          <w:rFonts w:cs="Cambria Math"/>
          <w:color w:val="474747"/>
          <w:szCs w:val="18"/>
          <w:shd w:val="clear" w:color="auto" w:fill="FFFFFF"/>
        </w:rPr>
        <w:t>₂</w:t>
      </w:r>
      <w:bookmarkEnd w:id="0"/>
      <w:r>
        <w:t>-heffing vanaf dit jaar inderdaad voor het eerst leidt tot inkomsten voor de staat</w:t>
      </w:r>
      <w:r w:rsidRPr="00DC5C47">
        <w:t>.</w:t>
      </w:r>
      <w:r w:rsidR="00CC3795">
        <w:t xml:space="preserve"> Deze inkomsten zijn voor deze kabinetsperiode cumulatief geraamd op € 291 mln. (exclusief inkomsten afvalverbrandingsinstallaties).</w:t>
      </w:r>
    </w:p>
    <w:p w:rsidRPr="00DC5C47" w:rsidR="00541C0C" w:rsidP="006C14D0" w:rsidRDefault="000A16FE" w14:paraId="3777A1EB" w14:textId="44A36F25">
      <w:r>
        <w:br/>
      </w:r>
      <w:r w:rsidRPr="00DC5C47" w:rsidR="00541C0C">
        <w:t xml:space="preserve">Het kabinet houdt de concurrentiepositie van de Nederlandse industrie nauwlettend in de gaten. Daartoe laat het kabinet jaarlijks een </w:t>
      </w:r>
      <w:r>
        <w:t>s</w:t>
      </w:r>
      <w:r w:rsidRPr="00DC5C47" w:rsidR="00541C0C">
        <w:t>peelveldtoets uitvoeren</w:t>
      </w:r>
      <w:r w:rsidR="002D30CF">
        <w:t>, deze wordt tegelijkertijd met de voorjaarsnota naar de Kamer verzonden</w:t>
      </w:r>
      <w:r w:rsidRPr="00DC5C47" w:rsidR="00541C0C">
        <w:t xml:space="preserve">. </w:t>
      </w:r>
      <w:r w:rsidR="00EA2FFE">
        <w:t>Uit eerdere speelveldtoetsen</w:t>
      </w:r>
      <w:r w:rsidRPr="00DC5C47" w:rsidR="00541C0C">
        <w:t xml:space="preserve"> blijkt inderdaad dat de</w:t>
      </w:r>
      <w:r w:rsidRPr="006C14D0" w:rsidR="006C14D0">
        <w:rPr>
          <w:rFonts w:cs="Arial"/>
          <w:color w:val="474747"/>
          <w:szCs w:val="18"/>
          <w:shd w:val="clear" w:color="auto" w:fill="FFFFFF"/>
        </w:rPr>
        <w:t xml:space="preserve"> </w:t>
      </w:r>
      <w:r w:rsidRPr="0012248C" w:rsidR="006C14D0">
        <w:rPr>
          <w:rFonts w:cs="Arial"/>
          <w:szCs w:val="18"/>
          <w:shd w:val="clear" w:color="auto" w:fill="FFFFFF"/>
        </w:rPr>
        <w:t>CO</w:t>
      </w:r>
      <w:r w:rsidRPr="0012248C" w:rsidR="006C14D0">
        <w:rPr>
          <w:rFonts w:cs="Cambria Math"/>
          <w:szCs w:val="18"/>
          <w:shd w:val="clear" w:color="auto" w:fill="FFFFFF"/>
        </w:rPr>
        <w:t>₂</w:t>
      </w:r>
      <w:r w:rsidRPr="00DC5C47" w:rsidR="00541C0C">
        <w:t>-heffing het risico op weglekeffecten verhoogt</w:t>
      </w:r>
      <w:r w:rsidR="00CC3795">
        <w:t>. Een</w:t>
      </w:r>
      <w:r w:rsidRPr="00DC5C47" w:rsidR="00541C0C">
        <w:t xml:space="preserve"> stapeling met andere maatregelen (zoals het afschaffen van bepaalde vrijstellingen in de energiebelasting)</w:t>
      </w:r>
      <w:r w:rsidR="00CC3795">
        <w:t xml:space="preserve"> kan</w:t>
      </w:r>
      <w:r w:rsidRPr="00DC5C47" w:rsidR="00541C0C">
        <w:t xml:space="preserve"> een groter weglekeffect hebben. Hierbij is het tevens belangrijk om de </w:t>
      </w:r>
      <w:r w:rsidRPr="0012248C" w:rsidR="0012248C">
        <w:rPr>
          <w:rFonts w:cs="Arial"/>
          <w:szCs w:val="18"/>
          <w:shd w:val="clear" w:color="auto" w:fill="FFFFFF"/>
        </w:rPr>
        <w:t>CO</w:t>
      </w:r>
      <w:r w:rsidRPr="0012248C" w:rsidR="0012248C">
        <w:rPr>
          <w:rFonts w:cs="Cambria Math"/>
          <w:szCs w:val="18"/>
          <w:shd w:val="clear" w:color="auto" w:fill="FFFFFF"/>
        </w:rPr>
        <w:t>₂</w:t>
      </w:r>
      <w:r w:rsidRPr="00DC5C47" w:rsidR="00541C0C">
        <w:t>-heffing als onderdeel te zien van de bredere beleidsmix voor de energie- en klimaattransitie die wij in Nederland hebben. Er zijn immers ook significante hoeveelheden subsidie beschikbaar (zoals de SDE++) voor verduurzamingsprojecten waarmee de industrie de emissies kan verlagen en zo de additionele kosten van de heffing kan ontlopen</w:t>
      </w:r>
      <w:r w:rsidR="00541C0C">
        <w:t>, mits de randvoorwaarden op orde zijn</w:t>
      </w:r>
      <w:r w:rsidRPr="00DC5C47" w:rsidR="00541C0C">
        <w:t>.</w:t>
      </w:r>
      <w:r w:rsidR="006C14D0">
        <w:t xml:space="preserve"> </w:t>
      </w:r>
    </w:p>
    <w:p w:rsidRPr="00DC5C47" w:rsidR="00541C0C" w:rsidP="006C14D0" w:rsidRDefault="000A16FE" w14:paraId="038B7603" w14:textId="4E552057">
      <w:r>
        <w:br/>
      </w:r>
      <w:r w:rsidRPr="00DC5C47" w:rsidR="00541C0C">
        <w:t>Ook is het goed om op te merken dat de</w:t>
      </w:r>
      <w:r w:rsidR="00541C0C">
        <w:t xml:space="preserve"> </w:t>
      </w:r>
      <w:r w:rsidRPr="00DC5C47" w:rsidR="00541C0C">
        <w:t>raming</w:t>
      </w:r>
      <w:r w:rsidR="009B184F">
        <w:t xml:space="preserve"> van € 291 mln.</w:t>
      </w:r>
      <w:r w:rsidRPr="00DC5C47" w:rsidR="00541C0C">
        <w:t xml:space="preserve"> aan het begin van de kabinetsperiode is gemaakt. Deze raming is inherent onzeker. Als de industrie sneller verduurzaamt dan aangenomen, bijvoorbeeld doordat benodigde infrastructuur sneller wordt gerealiseerd, zullen de daadwerkelijke kosten voor de industrie lager zijn. Aan de andere </w:t>
      </w:r>
      <w:r w:rsidR="00541C0C">
        <w:t xml:space="preserve">kant </w:t>
      </w:r>
      <w:r w:rsidRPr="00DC5C47" w:rsidR="00541C0C">
        <w:t xml:space="preserve">leidt het ontbreken van de randvoorwaarden tot een vertraging van de verduurzaming en </w:t>
      </w:r>
      <w:r w:rsidR="00541C0C">
        <w:t xml:space="preserve">als die vertraging groter is dan ingeschat ten tijde van de raming leidt dit </w:t>
      </w:r>
      <w:r w:rsidRPr="00DC5C47" w:rsidR="00541C0C">
        <w:t>tot hogere inkomsten voor de staat. Het kabinet zet daarom in op het versnellen van de realisatie van de randvoorwaarden. </w:t>
      </w:r>
    </w:p>
    <w:p w:rsidR="00541C0C" w:rsidP="006C14D0" w:rsidRDefault="00541C0C" w14:paraId="183B0910" w14:textId="77777777"/>
    <w:p w:rsidR="00541C0C" w:rsidP="006C14D0" w:rsidRDefault="00541C0C" w14:paraId="2BD77897" w14:textId="77777777">
      <w:pPr>
        <w:rPr>
          <w:rFonts w:ascii="Tahoma" w:hAnsi="Tahoma" w:cs="Tahoma"/>
        </w:rPr>
      </w:pPr>
      <w:r w:rsidRPr="00DC5C47">
        <w:t>4</w:t>
      </w:r>
    </w:p>
    <w:p w:rsidR="00541C0C" w:rsidP="006C14D0" w:rsidRDefault="00541C0C" w14:paraId="043A012A" w14:textId="77777777">
      <w:r w:rsidRPr="00DC5C47">
        <w:t>Kunt u weergeven welke opbrengsten het kabinet de komende jaren uit belastingen en heffingen vanuit de industrie verwacht, zoals de energiebelasting, CO2-heffing, EU Emissions Trading System (EU ETS) inkomsten en andere milieubelastingen?</w:t>
      </w:r>
    </w:p>
    <w:p w:rsidR="00541C0C" w:rsidP="006C14D0" w:rsidRDefault="00541C0C" w14:paraId="404B6699" w14:textId="77777777"/>
    <w:p w:rsidRPr="00DC5C47" w:rsidR="00541C0C" w:rsidP="006C14D0" w:rsidRDefault="00541C0C" w14:paraId="27ABDA38" w14:textId="77777777">
      <w:r>
        <w:t>Antwoord</w:t>
      </w:r>
    </w:p>
    <w:p w:rsidRPr="00FC5DD3" w:rsidR="00541C0C" w:rsidP="006C14D0" w:rsidRDefault="00541C0C" w14:paraId="06DF59A2" w14:textId="1D39E9BA">
      <w:r w:rsidRPr="00FC5DD3">
        <w:t xml:space="preserve">In onderstaande tabel is een overzicht gegeven van de verwachte opbrengst van milieu-gerelateerde belastingen in de industrie. De opbrengst van de energiebelasting is moeilijk af te bakenen naar alleen ETS1 industrie, de tabel laat daarom de opbrengst voor de hele industrie zien (inclusief bijvoorbeeld kleinere industriële bedrijven die onder ETS2 gaan vallen). Ten aanzien van de </w:t>
      </w:r>
      <w:r w:rsidRPr="0012248C" w:rsidR="0012248C">
        <w:rPr>
          <w:rFonts w:cs="Arial"/>
          <w:szCs w:val="18"/>
          <w:shd w:val="clear" w:color="auto" w:fill="FFFFFF"/>
        </w:rPr>
        <w:t>CO</w:t>
      </w:r>
      <w:r w:rsidRPr="0012248C" w:rsidR="0012248C">
        <w:rPr>
          <w:rFonts w:cs="Cambria Math"/>
          <w:szCs w:val="18"/>
          <w:shd w:val="clear" w:color="auto" w:fill="FFFFFF"/>
        </w:rPr>
        <w:t>₂</w:t>
      </w:r>
      <w:r w:rsidRPr="00FC5DD3">
        <w:t xml:space="preserve">-heffing industrie is afgesproken dat de verwachte opbrengst wordt terugsluist naar het Klimaatfonds. Via het Klimaatfonds komen deze middelen daarom weer ten goede aan de verduurzaming van de industrie. </w:t>
      </w:r>
    </w:p>
    <w:p w:rsidRPr="00FC5DD3" w:rsidR="00541C0C" w:rsidP="006C14D0" w:rsidRDefault="00541C0C" w14:paraId="417E53AC" w14:textId="77777777">
      <w:pPr>
        <w:rPr>
          <w:i/>
          <w:iCs/>
        </w:rPr>
      </w:pPr>
    </w:p>
    <w:tbl>
      <w:tblPr>
        <w:tblW w:w="9100" w:type="dxa"/>
        <w:tblCellMar>
          <w:left w:w="0" w:type="dxa"/>
          <w:right w:w="0" w:type="dxa"/>
        </w:tblCellMar>
        <w:tblLook w:val="04A0" w:firstRow="1" w:lastRow="0" w:firstColumn="1" w:lastColumn="0" w:noHBand="0" w:noVBand="1"/>
      </w:tblPr>
      <w:tblGrid>
        <w:gridCol w:w="5260"/>
        <w:gridCol w:w="960"/>
        <w:gridCol w:w="960"/>
        <w:gridCol w:w="960"/>
        <w:gridCol w:w="960"/>
      </w:tblGrid>
      <w:tr w:rsidRPr="00FC5DD3" w:rsidR="00541C0C" w:rsidTr="008E7B88" w14:paraId="3AF49068" w14:textId="77777777">
        <w:trPr>
          <w:trHeight w:val="300"/>
        </w:trPr>
        <w:tc>
          <w:tcPr>
            <w:tcW w:w="5260" w:type="dxa"/>
            <w:shd w:val="clear" w:color="auto" w:fill="156082"/>
            <w:noWrap/>
            <w:tcMar>
              <w:top w:w="0" w:type="dxa"/>
              <w:left w:w="70" w:type="dxa"/>
              <w:bottom w:w="0" w:type="dxa"/>
              <w:right w:w="70" w:type="dxa"/>
            </w:tcMar>
            <w:vAlign w:val="bottom"/>
            <w:hideMark/>
          </w:tcPr>
          <w:p w:rsidRPr="00FC5DD3" w:rsidR="00541C0C" w:rsidP="006C14D0" w:rsidRDefault="00541C0C" w14:paraId="265CD3B0" w14:textId="77777777">
            <w:pPr>
              <w:rPr>
                <w:b/>
                <w:bCs/>
                <w:i/>
                <w:iCs/>
                <w:color w:val="FFFFFF" w:themeColor="background1"/>
                <w:lang w:val="en-US"/>
              </w:rPr>
            </w:pPr>
            <w:r w:rsidRPr="00FC5DD3">
              <w:rPr>
                <w:b/>
                <w:bCs/>
                <w:i/>
                <w:iCs/>
                <w:color w:val="FFFFFF" w:themeColor="background1"/>
              </w:rPr>
              <w:t xml:space="preserve">(Verwachte) Opbrengsten uit industrie in mln. </w:t>
            </w:r>
            <w:r w:rsidRPr="00FC5DD3">
              <w:rPr>
                <w:b/>
                <w:bCs/>
                <w:i/>
                <w:iCs/>
                <w:color w:val="FFFFFF" w:themeColor="background1"/>
                <w:lang w:val="en-US"/>
              </w:rPr>
              <w:t xml:space="preserve">€ prijspeil 2025. </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541C0C" w:rsidP="006C14D0" w:rsidRDefault="00541C0C" w14:paraId="5231D77C" w14:textId="77777777">
            <w:pPr>
              <w:rPr>
                <w:b/>
                <w:bCs/>
                <w:i/>
                <w:iCs/>
                <w:color w:val="FFFFFF" w:themeColor="background1"/>
                <w:lang w:val="en-US"/>
              </w:rPr>
            </w:pPr>
            <w:r w:rsidRPr="00FC5DD3">
              <w:rPr>
                <w:b/>
                <w:bCs/>
                <w:i/>
                <w:iCs/>
                <w:color w:val="FFFFFF" w:themeColor="background1"/>
                <w:lang w:val="en-US"/>
              </w:rPr>
              <w:t>2025</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541C0C" w:rsidP="006C14D0" w:rsidRDefault="00541C0C" w14:paraId="5D249400" w14:textId="77777777">
            <w:pPr>
              <w:rPr>
                <w:b/>
                <w:bCs/>
                <w:i/>
                <w:iCs/>
                <w:color w:val="FFFFFF" w:themeColor="background1"/>
                <w:lang w:val="en-US"/>
              </w:rPr>
            </w:pPr>
            <w:r w:rsidRPr="00FC5DD3">
              <w:rPr>
                <w:b/>
                <w:bCs/>
                <w:i/>
                <w:iCs/>
                <w:color w:val="FFFFFF" w:themeColor="background1"/>
                <w:lang w:val="en-US"/>
              </w:rPr>
              <w:t>2026</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541C0C" w:rsidP="006C14D0" w:rsidRDefault="00541C0C" w14:paraId="5F4EA9AD" w14:textId="77777777">
            <w:pPr>
              <w:rPr>
                <w:b/>
                <w:bCs/>
                <w:i/>
                <w:iCs/>
                <w:color w:val="FFFFFF" w:themeColor="background1"/>
                <w:lang w:val="en-US"/>
              </w:rPr>
            </w:pPr>
            <w:r w:rsidRPr="00FC5DD3">
              <w:rPr>
                <w:b/>
                <w:bCs/>
                <w:i/>
                <w:iCs/>
                <w:color w:val="FFFFFF" w:themeColor="background1"/>
                <w:lang w:val="en-US"/>
              </w:rPr>
              <w:t>2027</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541C0C" w:rsidP="006C14D0" w:rsidRDefault="00541C0C" w14:paraId="67D03E57" w14:textId="77777777">
            <w:pPr>
              <w:rPr>
                <w:b/>
                <w:bCs/>
                <w:i/>
                <w:iCs/>
                <w:color w:val="FFFFFF" w:themeColor="background1"/>
                <w:lang w:val="en-US"/>
              </w:rPr>
            </w:pPr>
            <w:r w:rsidRPr="00FC5DD3">
              <w:rPr>
                <w:b/>
                <w:bCs/>
                <w:i/>
                <w:iCs/>
                <w:color w:val="FFFFFF" w:themeColor="background1"/>
                <w:lang w:val="en-US"/>
              </w:rPr>
              <w:t>2028</w:t>
            </w:r>
          </w:p>
        </w:tc>
      </w:tr>
      <w:tr w:rsidRPr="00FC5DD3" w:rsidR="00541C0C" w:rsidTr="008E7B88" w14:paraId="25BE44B3" w14:textId="77777777">
        <w:trPr>
          <w:trHeight w:val="300"/>
        </w:trPr>
        <w:tc>
          <w:tcPr>
            <w:tcW w:w="5260" w:type="dxa"/>
            <w:noWrap/>
            <w:tcMar>
              <w:top w:w="0" w:type="dxa"/>
              <w:left w:w="70" w:type="dxa"/>
              <w:bottom w:w="0" w:type="dxa"/>
              <w:right w:w="70" w:type="dxa"/>
            </w:tcMar>
            <w:vAlign w:val="bottom"/>
            <w:hideMark/>
          </w:tcPr>
          <w:p w:rsidRPr="00FC5DD3" w:rsidR="00541C0C" w:rsidP="006C14D0" w:rsidRDefault="00541C0C" w14:paraId="5354C8D6" w14:textId="77777777">
            <w:pPr>
              <w:rPr>
                <w:b/>
                <w:bCs/>
                <w:i/>
                <w:iCs/>
                <w:lang w:val="en-US"/>
              </w:rPr>
            </w:pPr>
          </w:p>
        </w:tc>
        <w:tc>
          <w:tcPr>
            <w:tcW w:w="960" w:type="dxa"/>
            <w:noWrap/>
            <w:tcMar>
              <w:top w:w="0" w:type="dxa"/>
              <w:left w:w="70" w:type="dxa"/>
              <w:bottom w:w="0" w:type="dxa"/>
              <w:right w:w="70" w:type="dxa"/>
            </w:tcMar>
            <w:vAlign w:val="bottom"/>
            <w:hideMark/>
          </w:tcPr>
          <w:p w:rsidRPr="00FC5DD3" w:rsidR="00541C0C" w:rsidP="006C14D0" w:rsidRDefault="00541C0C" w14:paraId="76A99886" w14:textId="77777777"/>
        </w:tc>
        <w:tc>
          <w:tcPr>
            <w:tcW w:w="960" w:type="dxa"/>
            <w:noWrap/>
            <w:tcMar>
              <w:top w:w="0" w:type="dxa"/>
              <w:left w:w="70" w:type="dxa"/>
              <w:bottom w:w="0" w:type="dxa"/>
              <w:right w:w="70" w:type="dxa"/>
            </w:tcMar>
            <w:vAlign w:val="bottom"/>
            <w:hideMark/>
          </w:tcPr>
          <w:p w:rsidRPr="00FC5DD3" w:rsidR="00541C0C" w:rsidP="006C14D0" w:rsidRDefault="00541C0C" w14:paraId="634D4443" w14:textId="77777777"/>
        </w:tc>
        <w:tc>
          <w:tcPr>
            <w:tcW w:w="960" w:type="dxa"/>
            <w:noWrap/>
            <w:tcMar>
              <w:top w:w="0" w:type="dxa"/>
              <w:left w:w="70" w:type="dxa"/>
              <w:bottom w:w="0" w:type="dxa"/>
              <w:right w:w="70" w:type="dxa"/>
            </w:tcMar>
            <w:vAlign w:val="bottom"/>
            <w:hideMark/>
          </w:tcPr>
          <w:p w:rsidRPr="00FC5DD3" w:rsidR="00541C0C" w:rsidP="006C14D0" w:rsidRDefault="00541C0C" w14:paraId="2640BAA6" w14:textId="77777777"/>
        </w:tc>
        <w:tc>
          <w:tcPr>
            <w:tcW w:w="960" w:type="dxa"/>
            <w:noWrap/>
            <w:tcMar>
              <w:top w:w="0" w:type="dxa"/>
              <w:left w:w="70" w:type="dxa"/>
              <w:bottom w:w="0" w:type="dxa"/>
              <w:right w:w="70" w:type="dxa"/>
            </w:tcMar>
            <w:vAlign w:val="bottom"/>
            <w:hideMark/>
          </w:tcPr>
          <w:p w:rsidRPr="00FC5DD3" w:rsidR="00541C0C" w:rsidP="006C14D0" w:rsidRDefault="00541C0C" w14:paraId="1C4532E5" w14:textId="77777777"/>
        </w:tc>
      </w:tr>
      <w:tr w:rsidRPr="00FC5DD3" w:rsidR="00541C0C" w:rsidTr="008E7B88" w14:paraId="3DFF143A" w14:textId="77777777">
        <w:trPr>
          <w:trHeight w:val="300"/>
        </w:trPr>
        <w:tc>
          <w:tcPr>
            <w:tcW w:w="5260" w:type="dxa"/>
            <w:noWrap/>
            <w:tcMar>
              <w:top w:w="0" w:type="dxa"/>
              <w:left w:w="70" w:type="dxa"/>
              <w:bottom w:w="0" w:type="dxa"/>
              <w:right w:w="70" w:type="dxa"/>
            </w:tcMar>
            <w:vAlign w:val="bottom"/>
            <w:hideMark/>
          </w:tcPr>
          <w:p w:rsidRPr="00FC5DD3" w:rsidR="00541C0C" w:rsidP="006C14D0" w:rsidRDefault="00541C0C" w14:paraId="0F5E41C6" w14:textId="77777777">
            <w:pPr>
              <w:rPr>
                <w:i/>
                <w:iCs/>
                <w:lang w:val="en-US"/>
              </w:rPr>
            </w:pPr>
            <w:r w:rsidRPr="00FC5DD3">
              <w:rPr>
                <w:i/>
                <w:iCs/>
                <w:lang w:val="en-US"/>
              </w:rPr>
              <w:t>Energiebelasting Gas</w:t>
            </w:r>
          </w:p>
        </w:tc>
        <w:tc>
          <w:tcPr>
            <w:tcW w:w="960" w:type="dxa"/>
            <w:noWrap/>
            <w:tcMar>
              <w:top w:w="0" w:type="dxa"/>
              <w:left w:w="70" w:type="dxa"/>
              <w:bottom w:w="0" w:type="dxa"/>
              <w:right w:w="70" w:type="dxa"/>
            </w:tcMar>
            <w:vAlign w:val="bottom"/>
            <w:hideMark/>
          </w:tcPr>
          <w:p w:rsidRPr="00FC5DD3" w:rsidR="00541C0C" w:rsidP="006C14D0" w:rsidRDefault="00541C0C" w14:paraId="2E0E0BFE" w14:textId="77777777">
            <w:pPr>
              <w:rPr>
                <w:i/>
                <w:iCs/>
                <w:lang w:val="en-US"/>
              </w:rPr>
            </w:pPr>
            <w:r w:rsidRPr="00FC5DD3">
              <w:rPr>
                <w:i/>
                <w:iCs/>
                <w:lang w:val="en-US"/>
              </w:rPr>
              <w:t>1.003</w:t>
            </w:r>
          </w:p>
        </w:tc>
        <w:tc>
          <w:tcPr>
            <w:tcW w:w="960" w:type="dxa"/>
            <w:noWrap/>
            <w:tcMar>
              <w:top w:w="0" w:type="dxa"/>
              <w:left w:w="70" w:type="dxa"/>
              <w:bottom w:w="0" w:type="dxa"/>
              <w:right w:w="70" w:type="dxa"/>
            </w:tcMar>
            <w:vAlign w:val="bottom"/>
            <w:hideMark/>
          </w:tcPr>
          <w:p w:rsidRPr="00FC5DD3" w:rsidR="00541C0C" w:rsidP="006C14D0" w:rsidRDefault="00541C0C" w14:paraId="6BEED88D" w14:textId="77777777">
            <w:pPr>
              <w:rPr>
                <w:i/>
                <w:iCs/>
                <w:lang w:val="en-US"/>
              </w:rPr>
            </w:pPr>
            <w:r w:rsidRPr="00FC5DD3">
              <w:rPr>
                <w:i/>
                <w:iCs/>
                <w:lang w:val="en-US"/>
              </w:rPr>
              <w:t>976</w:t>
            </w:r>
          </w:p>
        </w:tc>
        <w:tc>
          <w:tcPr>
            <w:tcW w:w="960" w:type="dxa"/>
            <w:noWrap/>
            <w:tcMar>
              <w:top w:w="0" w:type="dxa"/>
              <w:left w:w="70" w:type="dxa"/>
              <w:bottom w:w="0" w:type="dxa"/>
              <w:right w:w="70" w:type="dxa"/>
            </w:tcMar>
            <w:vAlign w:val="bottom"/>
            <w:hideMark/>
          </w:tcPr>
          <w:p w:rsidRPr="00FC5DD3" w:rsidR="00541C0C" w:rsidP="006C14D0" w:rsidRDefault="00541C0C" w14:paraId="44F68BCA" w14:textId="77777777">
            <w:pPr>
              <w:rPr>
                <w:i/>
                <w:iCs/>
                <w:lang w:val="en-US"/>
              </w:rPr>
            </w:pPr>
            <w:r w:rsidRPr="00FC5DD3">
              <w:rPr>
                <w:i/>
                <w:iCs/>
                <w:lang w:val="en-US"/>
              </w:rPr>
              <w:t>979</w:t>
            </w:r>
          </w:p>
        </w:tc>
        <w:tc>
          <w:tcPr>
            <w:tcW w:w="960" w:type="dxa"/>
            <w:noWrap/>
            <w:tcMar>
              <w:top w:w="0" w:type="dxa"/>
              <w:left w:w="70" w:type="dxa"/>
              <w:bottom w:w="0" w:type="dxa"/>
              <w:right w:w="70" w:type="dxa"/>
            </w:tcMar>
            <w:vAlign w:val="bottom"/>
            <w:hideMark/>
          </w:tcPr>
          <w:p w:rsidRPr="00FC5DD3" w:rsidR="00541C0C" w:rsidP="006C14D0" w:rsidRDefault="00541C0C" w14:paraId="415D93E2" w14:textId="77777777">
            <w:pPr>
              <w:rPr>
                <w:i/>
                <w:iCs/>
                <w:lang w:val="en-US"/>
              </w:rPr>
            </w:pPr>
            <w:r w:rsidRPr="00FC5DD3">
              <w:rPr>
                <w:i/>
                <w:iCs/>
                <w:lang w:val="en-US"/>
              </w:rPr>
              <w:t>866</w:t>
            </w:r>
          </w:p>
        </w:tc>
      </w:tr>
      <w:tr w:rsidRPr="00FC5DD3" w:rsidR="00541C0C" w:rsidTr="008E7B88" w14:paraId="68172819" w14:textId="77777777">
        <w:trPr>
          <w:trHeight w:val="300"/>
        </w:trPr>
        <w:tc>
          <w:tcPr>
            <w:tcW w:w="5260" w:type="dxa"/>
            <w:noWrap/>
            <w:tcMar>
              <w:top w:w="0" w:type="dxa"/>
              <w:left w:w="70" w:type="dxa"/>
              <w:bottom w:w="0" w:type="dxa"/>
              <w:right w:w="70" w:type="dxa"/>
            </w:tcMar>
            <w:vAlign w:val="bottom"/>
            <w:hideMark/>
          </w:tcPr>
          <w:p w:rsidRPr="00FC5DD3" w:rsidR="00541C0C" w:rsidP="006C14D0" w:rsidRDefault="00541C0C" w14:paraId="7DB7C7B6" w14:textId="77777777">
            <w:pPr>
              <w:rPr>
                <w:i/>
                <w:iCs/>
                <w:lang w:val="en-US"/>
              </w:rPr>
            </w:pPr>
            <w:r w:rsidRPr="00FC5DD3">
              <w:rPr>
                <w:i/>
                <w:iCs/>
                <w:lang w:val="en-US"/>
              </w:rPr>
              <w:t>Energiebelasting Elektriciteit</w:t>
            </w:r>
          </w:p>
        </w:tc>
        <w:tc>
          <w:tcPr>
            <w:tcW w:w="960" w:type="dxa"/>
            <w:noWrap/>
            <w:tcMar>
              <w:top w:w="0" w:type="dxa"/>
              <w:left w:w="70" w:type="dxa"/>
              <w:bottom w:w="0" w:type="dxa"/>
              <w:right w:w="70" w:type="dxa"/>
            </w:tcMar>
            <w:vAlign w:val="bottom"/>
            <w:hideMark/>
          </w:tcPr>
          <w:p w:rsidRPr="00FC5DD3" w:rsidR="00541C0C" w:rsidP="006C14D0" w:rsidRDefault="00541C0C" w14:paraId="0E759EBC" w14:textId="77777777">
            <w:pPr>
              <w:rPr>
                <w:i/>
                <w:iCs/>
                <w:lang w:val="en-US"/>
              </w:rPr>
            </w:pPr>
            <w:r w:rsidRPr="00FC5DD3">
              <w:rPr>
                <w:i/>
                <w:iCs/>
                <w:lang w:val="en-US"/>
              </w:rPr>
              <w:t>591</w:t>
            </w:r>
          </w:p>
        </w:tc>
        <w:tc>
          <w:tcPr>
            <w:tcW w:w="960" w:type="dxa"/>
            <w:noWrap/>
            <w:tcMar>
              <w:top w:w="0" w:type="dxa"/>
              <w:left w:w="70" w:type="dxa"/>
              <w:bottom w:w="0" w:type="dxa"/>
              <w:right w:w="70" w:type="dxa"/>
            </w:tcMar>
            <w:vAlign w:val="bottom"/>
            <w:hideMark/>
          </w:tcPr>
          <w:p w:rsidRPr="00FC5DD3" w:rsidR="00541C0C" w:rsidP="006C14D0" w:rsidRDefault="00541C0C" w14:paraId="51575176" w14:textId="77777777">
            <w:pPr>
              <w:rPr>
                <w:i/>
                <w:iCs/>
                <w:lang w:val="en-US"/>
              </w:rPr>
            </w:pPr>
            <w:r w:rsidRPr="00FC5DD3">
              <w:rPr>
                <w:i/>
                <w:iCs/>
                <w:lang w:val="en-US"/>
              </w:rPr>
              <w:t>569</w:t>
            </w:r>
          </w:p>
        </w:tc>
        <w:tc>
          <w:tcPr>
            <w:tcW w:w="960" w:type="dxa"/>
            <w:noWrap/>
            <w:tcMar>
              <w:top w:w="0" w:type="dxa"/>
              <w:left w:w="70" w:type="dxa"/>
              <w:bottom w:w="0" w:type="dxa"/>
              <w:right w:w="70" w:type="dxa"/>
            </w:tcMar>
            <w:vAlign w:val="bottom"/>
            <w:hideMark/>
          </w:tcPr>
          <w:p w:rsidRPr="00FC5DD3" w:rsidR="00541C0C" w:rsidP="006C14D0" w:rsidRDefault="00541C0C" w14:paraId="1DDCFA6E" w14:textId="77777777">
            <w:pPr>
              <w:rPr>
                <w:i/>
                <w:iCs/>
                <w:lang w:val="en-US"/>
              </w:rPr>
            </w:pPr>
            <w:r w:rsidRPr="00FC5DD3">
              <w:rPr>
                <w:i/>
                <w:iCs/>
                <w:lang w:val="en-US"/>
              </w:rPr>
              <w:t>637</w:t>
            </w:r>
          </w:p>
        </w:tc>
        <w:tc>
          <w:tcPr>
            <w:tcW w:w="960" w:type="dxa"/>
            <w:noWrap/>
            <w:tcMar>
              <w:top w:w="0" w:type="dxa"/>
              <w:left w:w="70" w:type="dxa"/>
              <w:bottom w:w="0" w:type="dxa"/>
              <w:right w:w="70" w:type="dxa"/>
            </w:tcMar>
            <w:vAlign w:val="bottom"/>
            <w:hideMark/>
          </w:tcPr>
          <w:p w:rsidRPr="00FC5DD3" w:rsidR="00541C0C" w:rsidP="006C14D0" w:rsidRDefault="00541C0C" w14:paraId="41800A47" w14:textId="77777777">
            <w:pPr>
              <w:rPr>
                <w:i/>
                <w:iCs/>
                <w:lang w:val="en-US"/>
              </w:rPr>
            </w:pPr>
            <w:r w:rsidRPr="00FC5DD3">
              <w:rPr>
                <w:i/>
                <w:iCs/>
                <w:lang w:val="en-US"/>
              </w:rPr>
              <w:t>690</w:t>
            </w:r>
          </w:p>
        </w:tc>
      </w:tr>
      <w:tr w:rsidRPr="00FC5DD3" w:rsidR="00541C0C" w:rsidTr="008E7B88" w14:paraId="7B1B9084" w14:textId="77777777">
        <w:trPr>
          <w:trHeight w:val="300"/>
        </w:trPr>
        <w:tc>
          <w:tcPr>
            <w:tcW w:w="5260" w:type="dxa"/>
            <w:noWrap/>
            <w:tcMar>
              <w:top w:w="0" w:type="dxa"/>
              <w:left w:w="70" w:type="dxa"/>
              <w:bottom w:w="0" w:type="dxa"/>
              <w:right w:w="70" w:type="dxa"/>
            </w:tcMar>
            <w:vAlign w:val="bottom"/>
            <w:hideMark/>
          </w:tcPr>
          <w:p w:rsidRPr="00FC5DD3" w:rsidR="00541C0C" w:rsidP="006C14D0" w:rsidRDefault="0012248C" w14:paraId="5B6A2CE9" w14:textId="71FC1AE9">
            <w:pPr>
              <w:rPr>
                <w:i/>
                <w:iCs/>
                <w:lang w:val="en-US"/>
              </w:rPr>
            </w:pPr>
            <w:r w:rsidRPr="0012248C">
              <w:rPr>
                <w:rFonts w:cs="Arial"/>
                <w:i/>
                <w:iCs/>
                <w:szCs w:val="18"/>
                <w:shd w:val="clear" w:color="auto" w:fill="FFFFFF"/>
              </w:rPr>
              <w:t>CO</w:t>
            </w:r>
            <w:r w:rsidRPr="0012248C">
              <w:rPr>
                <w:rFonts w:cs="Cambria Math"/>
                <w:i/>
                <w:iCs/>
                <w:szCs w:val="18"/>
                <w:shd w:val="clear" w:color="auto" w:fill="FFFFFF"/>
              </w:rPr>
              <w:t>₂</w:t>
            </w:r>
            <w:r w:rsidRPr="00FC5DD3" w:rsidR="00541C0C">
              <w:rPr>
                <w:i/>
                <w:iCs/>
                <w:lang w:val="en-US"/>
              </w:rPr>
              <w:t>-heffing industrie</w:t>
            </w:r>
          </w:p>
        </w:tc>
        <w:tc>
          <w:tcPr>
            <w:tcW w:w="960" w:type="dxa"/>
            <w:noWrap/>
            <w:tcMar>
              <w:top w:w="0" w:type="dxa"/>
              <w:left w:w="70" w:type="dxa"/>
              <w:bottom w:w="0" w:type="dxa"/>
              <w:right w:w="70" w:type="dxa"/>
            </w:tcMar>
            <w:vAlign w:val="bottom"/>
            <w:hideMark/>
          </w:tcPr>
          <w:p w:rsidRPr="00FC5DD3" w:rsidR="00541C0C" w:rsidP="006C14D0" w:rsidRDefault="00541C0C" w14:paraId="1349BAB8" w14:textId="77777777">
            <w:pPr>
              <w:rPr>
                <w:i/>
                <w:iCs/>
                <w:lang w:val="en-US"/>
              </w:rPr>
            </w:pPr>
            <w:r w:rsidRPr="00FC5DD3">
              <w:rPr>
                <w:i/>
                <w:iCs/>
                <w:lang w:val="en-US"/>
              </w:rPr>
              <w:t>17</w:t>
            </w:r>
          </w:p>
        </w:tc>
        <w:tc>
          <w:tcPr>
            <w:tcW w:w="960" w:type="dxa"/>
            <w:noWrap/>
            <w:tcMar>
              <w:top w:w="0" w:type="dxa"/>
              <w:left w:w="70" w:type="dxa"/>
              <w:bottom w:w="0" w:type="dxa"/>
              <w:right w:w="70" w:type="dxa"/>
            </w:tcMar>
            <w:vAlign w:val="bottom"/>
            <w:hideMark/>
          </w:tcPr>
          <w:p w:rsidRPr="00FC5DD3" w:rsidR="00541C0C" w:rsidP="006C14D0" w:rsidRDefault="00541C0C" w14:paraId="0E8CD0AE" w14:textId="77777777">
            <w:pPr>
              <w:rPr>
                <w:i/>
                <w:iCs/>
                <w:lang w:val="en-US"/>
              </w:rPr>
            </w:pPr>
            <w:r w:rsidRPr="00FC5DD3">
              <w:rPr>
                <w:i/>
                <w:iCs/>
                <w:lang w:val="en-US"/>
              </w:rPr>
              <w:t>61</w:t>
            </w:r>
          </w:p>
        </w:tc>
        <w:tc>
          <w:tcPr>
            <w:tcW w:w="960" w:type="dxa"/>
            <w:noWrap/>
            <w:tcMar>
              <w:top w:w="0" w:type="dxa"/>
              <w:left w:w="70" w:type="dxa"/>
              <w:bottom w:w="0" w:type="dxa"/>
              <w:right w:w="70" w:type="dxa"/>
            </w:tcMar>
            <w:vAlign w:val="bottom"/>
            <w:hideMark/>
          </w:tcPr>
          <w:p w:rsidRPr="00FC5DD3" w:rsidR="00541C0C" w:rsidP="006C14D0" w:rsidRDefault="00541C0C" w14:paraId="4B2E60A7" w14:textId="77777777">
            <w:pPr>
              <w:rPr>
                <w:i/>
                <w:iCs/>
                <w:lang w:val="en-US"/>
              </w:rPr>
            </w:pPr>
            <w:r w:rsidRPr="00FC5DD3">
              <w:rPr>
                <w:i/>
                <w:iCs/>
                <w:lang w:val="en-US"/>
              </w:rPr>
              <w:t>88</w:t>
            </w:r>
          </w:p>
        </w:tc>
        <w:tc>
          <w:tcPr>
            <w:tcW w:w="960" w:type="dxa"/>
            <w:noWrap/>
            <w:tcMar>
              <w:top w:w="0" w:type="dxa"/>
              <w:left w:w="70" w:type="dxa"/>
              <w:bottom w:w="0" w:type="dxa"/>
              <w:right w:w="70" w:type="dxa"/>
            </w:tcMar>
            <w:vAlign w:val="bottom"/>
            <w:hideMark/>
          </w:tcPr>
          <w:p w:rsidRPr="00FC5DD3" w:rsidR="00541C0C" w:rsidP="006C14D0" w:rsidRDefault="00541C0C" w14:paraId="4D3EBE69" w14:textId="77777777">
            <w:pPr>
              <w:rPr>
                <w:i/>
                <w:iCs/>
                <w:lang w:val="en-US"/>
              </w:rPr>
            </w:pPr>
            <w:r w:rsidRPr="00FC5DD3">
              <w:rPr>
                <w:i/>
                <w:iCs/>
                <w:lang w:val="en-US"/>
              </w:rPr>
              <w:t>125</w:t>
            </w:r>
          </w:p>
        </w:tc>
      </w:tr>
      <w:tr w:rsidRPr="00FC5DD3" w:rsidR="00541C0C" w:rsidTr="008E7B88" w14:paraId="74B453CB" w14:textId="77777777">
        <w:trPr>
          <w:trHeight w:val="300"/>
        </w:trPr>
        <w:tc>
          <w:tcPr>
            <w:tcW w:w="5260" w:type="dxa"/>
            <w:noWrap/>
            <w:tcMar>
              <w:top w:w="0" w:type="dxa"/>
              <w:left w:w="70" w:type="dxa"/>
              <w:bottom w:w="0" w:type="dxa"/>
              <w:right w:w="70" w:type="dxa"/>
            </w:tcMar>
            <w:vAlign w:val="bottom"/>
            <w:hideMark/>
          </w:tcPr>
          <w:p w:rsidRPr="00FC5DD3" w:rsidR="00541C0C" w:rsidP="006C14D0" w:rsidRDefault="00541C0C" w14:paraId="6B841801" w14:textId="77777777">
            <w:pPr>
              <w:rPr>
                <w:i/>
                <w:iCs/>
                <w:lang w:val="en-US"/>
              </w:rPr>
            </w:pPr>
            <w:r w:rsidRPr="00FC5DD3">
              <w:rPr>
                <w:i/>
                <w:iCs/>
                <w:lang w:val="en-US"/>
              </w:rPr>
              <w:t>Kolenbelasting</w:t>
            </w:r>
          </w:p>
        </w:tc>
        <w:tc>
          <w:tcPr>
            <w:tcW w:w="960" w:type="dxa"/>
            <w:noWrap/>
            <w:tcMar>
              <w:top w:w="0" w:type="dxa"/>
              <w:left w:w="70" w:type="dxa"/>
              <w:bottom w:w="0" w:type="dxa"/>
              <w:right w:w="70" w:type="dxa"/>
            </w:tcMar>
            <w:vAlign w:val="bottom"/>
            <w:hideMark/>
          </w:tcPr>
          <w:p w:rsidRPr="00FC5DD3" w:rsidR="00541C0C" w:rsidP="006C14D0" w:rsidRDefault="00541C0C" w14:paraId="4599C889" w14:textId="77777777">
            <w:pPr>
              <w:rPr>
                <w:i/>
                <w:iCs/>
                <w:lang w:val="en-US"/>
              </w:rPr>
            </w:pPr>
            <w:r w:rsidRPr="00FC5DD3">
              <w:rPr>
                <w:i/>
                <w:iCs/>
                <w:lang w:val="en-US"/>
              </w:rPr>
              <w:t>1</w:t>
            </w:r>
          </w:p>
        </w:tc>
        <w:tc>
          <w:tcPr>
            <w:tcW w:w="960" w:type="dxa"/>
            <w:noWrap/>
            <w:tcMar>
              <w:top w:w="0" w:type="dxa"/>
              <w:left w:w="70" w:type="dxa"/>
              <w:bottom w:w="0" w:type="dxa"/>
              <w:right w:w="70" w:type="dxa"/>
            </w:tcMar>
            <w:vAlign w:val="bottom"/>
            <w:hideMark/>
          </w:tcPr>
          <w:p w:rsidRPr="00FC5DD3" w:rsidR="00541C0C" w:rsidP="006C14D0" w:rsidRDefault="00541C0C" w14:paraId="37AF1872" w14:textId="77777777">
            <w:pPr>
              <w:rPr>
                <w:i/>
                <w:iCs/>
                <w:lang w:val="en-US"/>
              </w:rPr>
            </w:pPr>
            <w:r w:rsidRPr="00FC5DD3">
              <w:rPr>
                <w:i/>
                <w:iCs/>
                <w:lang w:val="en-US"/>
              </w:rPr>
              <w:t>1</w:t>
            </w:r>
          </w:p>
        </w:tc>
        <w:tc>
          <w:tcPr>
            <w:tcW w:w="960" w:type="dxa"/>
            <w:noWrap/>
            <w:tcMar>
              <w:top w:w="0" w:type="dxa"/>
              <w:left w:w="70" w:type="dxa"/>
              <w:bottom w:w="0" w:type="dxa"/>
              <w:right w:w="70" w:type="dxa"/>
            </w:tcMar>
            <w:vAlign w:val="bottom"/>
            <w:hideMark/>
          </w:tcPr>
          <w:p w:rsidRPr="00FC5DD3" w:rsidR="00541C0C" w:rsidP="006C14D0" w:rsidRDefault="00541C0C" w14:paraId="53499DBD" w14:textId="77777777">
            <w:pPr>
              <w:rPr>
                <w:i/>
                <w:iCs/>
                <w:lang w:val="en-US"/>
              </w:rPr>
            </w:pPr>
            <w:r w:rsidRPr="00FC5DD3">
              <w:rPr>
                <w:i/>
                <w:iCs/>
                <w:lang w:val="en-US"/>
              </w:rPr>
              <w:t>90</w:t>
            </w:r>
          </w:p>
        </w:tc>
        <w:tc>
          <w:tcPr>
            <w:tcW w:w="960" w:type="dxa"/>
            <w:noWrap/>
            <w:tcMar>
              <w:top w:w="0" w:type="dxa"/>
              <w:left w:w="70" w:type="dxa"/>
              <w:bottom w:w="0" w:type="dxa"/>
              <w:right w:w="70" w:type="dxa"/>
            </w:tcMar>
            <w:vAlign w:val="bottom"/>
            <w:hideMark/>
          </w:tcPr>
          <w:p w:rsidRPr="00FC5DD3" w:rsidR="00541C0C" w:rsidP="006C14D0" w:rsidRDefault="00541C0C" w14:paraId="4A352AB6" w14:textId="77777777">
            <w:pPr>
              <w:rPr>
                <w:i/>
                <w:iCs/>
                <w:lang w:val="en-US"/>
              </w:rPr>
            </w:pPr>
            <w:r w:rsidRPr="00FC5DD3">
              <w:rPr>
                <w:i/>
                <w:iCs/>
                <w:lang w:val="en-US"/>
              </w:rPr>
              <w:t>79</w:t>
            </w:r>
          </w:p>
        </w:tc>
      </w:tr>
    </w:tbl>
    <w:p w:rsidRPr="00FC5DD3" w:rsidR="00541C0C" w:rsidP="006C14D0" w:rsidRDefault="00541C0C" w14:paraId="44FF7E1E" w14:textId="77777777">
      <w:pPr>
        <w:rPr>
          <w:i/>
          <w:iCs/>
        </w:rPr>
      </w:pPr>
    </w:p>
    <w:p w:rsidRPr="00FC5DD3" w:rsidR="00541C0C" w:rsidP="006C14D0" w:rsidRDefault="00541C0C" w14:paraId="189629FB" w14:textId="2BFCBD10">
      <w:r w:rsidRPr="00FC5DD3">
        <w:t>Tevens zijn hieronder de geraamde EU-ETS inkomsten voor de komende jaren weergegeven. De inkomsten uit het EU ETS komen uit het veilen van emissierechten. De veilingen worden overkoepelend voor het gehele EU ETS gehouden en niet per sector individueel. Daarom is niet direct af te leiden welk deel van de inkomsten uit de industrie komt. Om hier toch een beeld van te geven, kan worden geschat welk deel van de veiling van emissierechten ten behoeve van de industrie gebeurt. Het grootste deel van de industrie valt onder het ETS1, waar een significant deel van de uitstootrechten gratis wordt verstrekt en dus geen veilinginkomsten genereert. Het overige deel van de industrie zal vanaf 2027 onder het ETS2 gaan vallen, waar geen gratis rechten zijn voorzien. Naast de industrie vallen ook andere sectoren onder het EU ETS, waaronder de elektriciteitssector en lucht- en scheepvaart in ETS1 en de gebouwde omgeving en mobiliteit in ETS2. Rekening houdend met het aandeel gratis rechten en verhouding tot overige sectoren in zowel ETS1 als ETS2 kan, op basis van 2022 worden geschat dat ca. 13% en ca. 10% van de ETS1 en ETS2 veilinginkomsten, respectievelijk, uit de industrie komt. Voor het ETS1 is hierin de</w:t>
      </w:r>
      <w:r w:rsidRPr="0012248C" w:rsidR="0012248C">
        <w:rPr>
          <w:rFonts w:cs="Arial"/>
          <w:szCs w:val="18"/>
          <w:shd w:val="clear" w:color="auto" w:fill="FFFFFF"/>
        </w:rPr>
        <w:t xml:space="preserve"> CO</w:t>
      </w:r>
      <w:r w:rsidRPr="0012248C" w:rsidR="0012248C">
        <w:rPr>
          <w:rFonts w:cs="Cambria Math"/>
          <w:szCs w:val="18"/>
          <w:shd w:val="clear" w:color="auto" w:fill="FFFFFF"/>
        </w:rPr>
        <w:t>₂</w:t>
      </w:r>
      <w:r w:rsidRPr="00FC5DD3">
        <w:t xml:space="preserve"> -efficiëntie van de Nederlandse industrie ten opzichte van de Europese benchmarks bepalend. Indien de Nederlandse industrie minder snel verduurzaamt dan de Europese benchmarks zal het percentage stijgen, en vice versa. De Europese benchmarks worden in 2026 en elke 5 jaar daarna opnieuw vastgesteld op het niveau van de 10% meest CO</w:t>
      </w:r>
      <w:r w:rsidRPr="00FC5DD3">
        <w:rPr>
          <w:vertAlign w:val="subscript"/>
        </w:rPr>
        <w:t>2</w:t>
      </w:r>
      <w:r w:rsidRPr="00FC5DD3">
        <w:t>-efficiënte bedrijven in de EU. De 13% is daarmee een redelijke inschatting tot en met 2025. Voor de periode na 2025 kan op dit moment geen goede inschatting worden gemaakt, maar vanwege de aanscherping van de benchmarks op korte termijn leiden tot een stijging van de bijdrage en kan deze later afnemen als bedrijven succesvol verduurzamen.</w:t>
      </w:r>
    </w:p>
    <w:p w:rsidRPr="00FC5DD3" w:rsidR="00541C0C" w:rsidP="006C14D0" w:rsidRDefault="00541C0C" w14:paraId="53D536EF" w14:textId="77777777"/>
    <w:tbl>
      <w:tblPr>
        <w:tblW w:w="9100" w:type="dxa"/>
        <w:tblCellMar>
          <w:left w:w="0" w:type="dxa"/>
          <w:right w:w="0" w:type="dxa"/>
        </w:tblCellMar>
        <w:tblLook w:val="04A0" w:firstRow="1" w:lastRow="0" w:firstColumn="1" w:lastColumn="0" w:noHBand="0" w:noVBand="1"/>
      </w:tblPr>
      <w:tblGrid>
        <w:gridCol w:w="5260"/>
        <w:gridCol w:w="960"/>
        <w:gridCol w:w="960"/>
        <w:gridCol w:w="960"/>
        <w:gridCol w:w="960"/>
      </w:tblGrid>
      <w:tr w:rsidRPr="00FC5DD3" w:rsidR="00541C0C" w:rsidTr="008E7B88" w14:paraId="506C5860" w14:textId="77777777">
        <w:trPr>
          <w:trHeight w:val="300"/>
        </w:trPr>
        <w:tc>
          <w:tcPr>
            <w:tcW w:w="5260" w:type="dxa"/>
            <w:shd w:val="clear" w:color="auto" w:fill="156082"/>
            <w:noWrap/>
            <w:tcMar>
              <w:top w:w="0" w:type="dxa"/>
              <w:left w:w="70" w:type="dxa"/>
              <w:bottom w:w="0" w:type="dxa"/>
              <w:right w:w="70" w:type="dxa"/>
            </w:tcMar>
            <w:vAlign w:val="bottom"/>
            <w:hideMark/>
          </w:tcPr>
          <w:p w:rsidRPr="00FC5DD3" w:rsidR="00541C0C" w:rsidP="006C14D0" w:rsidRDefault="00541C0C" w14:paraId="35A943DE" w14:textId="77777777">
            <w:pPr>
              <w:rPr>
                <w:b/>
                <w:bCs/>
                <w:i/>
                <w:iCs/>
                <w:color w:val="FFFFFF" w:themeColor="background1"/>
                <w:lang w:val="en-US"/>
              </w:rPr>
            </w:pPr>
            <w:r w:rsidRPr="00FC5DD3">
              <w:rPr>
                <w:b/>
                <w:bCs/>
                <w:i/>
                <w:iCs/>
                <w:color w:val="FFFFFF" w:themeColor="background1"/>
                <w:lang w:val="de-DE"/>
              </w:rPr>
              <w:t xml:space="preserve">(Verwachte) Opbrengsten EU-ETS in mln. </w:t>
            </w:r>
            <w:r w:rsidRPr="00FC5DD3">
              <w:rPr>
                <w:b/>
                <w:bCs/>
                <w:i/>
                <w:iCs/>
                <w:color w:val="FFFFFF" w:themeColor="background1"/>
                <w:lang w:val="en-US"/>
              </w:rPr>
              <w:t xml:space="preserve">€ prijspeil 2025. </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541C0C" w:rsidP="006C14D0" w:rsidRDefault="00541C0C" w14:paraId="399D7BB5" w14:textId="77777777">
            <w:pPr>
              <w:rPr>
                <w:b/>
                <w:bCs/>
                <w:i/>
                <w:iCs/>
                <w:color w:val="FFFFFF" w:themeColor="background1"/>
                <w:lang w:val="en-US"/>
              </w:rPr>
            </w:pPr>
            <w:r w:rsidRPr="00FC5DD3">
              <w:rPr>
                <w:b/>
                <w:bCs/>
                <w:i/>
                <w:iCs/>
                <w:color w:val="FFFFFF" w:themeColor="background1"/>
                <w:lang w:val="en-US"/>
              </w:rPr>
              <w:t>2025</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541C0C" w:rsidP="006C14D0" w:rsidRDefault="00541C0C" w14:paraId="699FA359" w14:textId="77777777">
            <w:pPr>
              <w:rPr>
                <w:b/>
                <w:bCs/>
                <w:i/>
                <w:iCs/>
                <w:color w:val="FFFFFF" w:themeColor="background1"/>
                <w:lang w:val="en-US"/>
              </w:rPr>
            </w:pPr>
            <w:r w:rsidRPr="00FC5DD3">
              <w:rPr>
                <w:b/>
                <w:bCs/>
                <w:i/>
                <w:iCs/>
                <w:color w:val="FFFFFF" w:themeColor="background1"/>
                <w:lang w:val="en-US"/>
              </w:rPr>
              <w:t>2026</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541C0C" w:rsidP="006C14D0" w:rsidRDefault="00541C0C" w14:paraId="2C4A69F2" w14:textId="77777777">
            <w:pPr>
              <w:rPr>
                <w:b/>
                <w:bCs/>
                <w:i/>
                <w:iCs/>
                <w:color w:val="FFFFFF" w:themeColor="background1"/>
                <w:lang w:val="en-US"/>
              </w:rPr>
            </w:pPr>
            <w:r w:rsidRPr="00FC5DD3">
              <w:rPr>
                <w:b/>
                <w:bCs/>
                <w:i/>
                <w:iCs/>
                <w:color w:val="FFFFFF" w:themeColor="background1"/>
                <w:lang w:val="en-US"/>
              </w:rPr>
              <w:t>2027</w:t>
            </w:r>
          </w:p>
        </w:tc>
        <w:tc>
          <w:tcPr>
            <w:tcW w:w="960" w:type="dxa"/>
            <w:tcBorders>
              <w:top w:val="single" w:color="4F81BD" w:sz="8" w:space="0"/>
              <w:left w:val="nil"/>
              <w:bottom w:val="nil"/>
              <w:right w:val="nil"/>
            </w:tcBorders>
            <w:shd w:val="clear" w:color="auto" w:fill="156082"/>
            <w:noWrap/>
            <w:tcMar>
              <w:top w:w="0" w:type="dxa"/>
              <w:left w:w="70" w:type="dxa"/>
              <w:bottom w:w="0" w:type="dxa"/>
              <w:right w:w="70" w:type="dxa"/>
            </w:tcMar>
            <w:vAlign w:val="center"/>
            <w:hideMark/>
          </w:tcPr>
          <w:p w:rsidRPr="00FC5DD3" w:rsidR="00541C0C" w:rsidP="006C14D0" w:rsidRDefault="00541C0C" w14:paraId="3DCF2FDF" w14:textId="77777777">
            <w:pPr>
              <w:rPr>
                <w:b/>
                <w:bCs/>
                <w:i/>
                <w:iCs/>
                <w:color w:val="FFFFFF" w:themeColor="background1"/>
                <w:lang w:val="en-US"/>
              </w:rPr>
            </w:pPr>
            <w:r w:rsidRPr="00FC5DD3">
              <w:rPr>
                <w:b/>
                <w:bCs/>
                <w:i/>
                <w:iCs/>
                <w:color w:val="FFFFFF" w:themeColor="background1"/>
                <w:lang w:val="en-US"/>
              </w:rPr>
              <w:t>2028</w:t>
            </w:r>
          </w:p>
        </w:tc>
      </w:tr>
      <w:tr w:rsidRPr="00FC5DD3" w:rsidR="00541C0C" w:rsidTr="008E7B88" w14:paraId="479BFD9E" w14:textId="77777777">
        <w:trPr>
          <w:trHeight w:val="300"/>
        </w:trPr>
        <w:tc>
          <w:tcPr>
            <w:tcW w:w="5260" w:type="dxa"/>
            <w:noWrap/>
            <w:tcMar>
              <w:top w:w="0" w:type="dxa"/>
              <w:left w:w="70" w:type="dxa"/>
              <w:bottom w:w="0" w:type="dxa"/>
              <w:right w:w="70" w:type="dxa"/>
            </w:tcMar>
            <w:vAlign w:val="bottom"/>
          </w:tcPr>
          <w:p w:rsidRPr="00FC5DD3" w:rsidR="00541C0C" w:rsidP="006C14D0" w:rsidRDefault="00541C0C" w14:paraId="678736F6" w14:textId="77777777">
            <w:pPr>
              <w:rPr>
                <w:i/>
                <w:iCs/>
                <w:lang w:val="en-US"/>
              </w:rPr>
            </w:pPr>
          </w:p>
        </w:tc>
        <w:tc>
          <w:tcPr>
            <w:tcW w:w="960" w:type="dxa"/>
            <w:noWrap/>
            <w:tcMar>
              <w:top w:w="0" w:type="dxa"/>
              <w:left w:w="70" w:type="dxa"/>
              <w:bottom w:w="0" w:type="dxa"/>
              <w:right w:w="70" w:type="dxa"/>
            </w:tcMar>
            <w:vAlign w:val="bottom"/>
          </w:tcPr>
          <w:p w:rsidRPr="00FC5DD3" w:rsidR="00541C0C" w:rsidP="006C14D0" w:rsidRDefault="00541C0C" w14:paraId="49545E46" w14:textId="77777777">
            <w:pPr>
              <w:rPr>
                <w:i/>
                <w:iCs/>
                <w:lang w:val="en-US"/>
              </w:rPr>
            </w:pPr>
          </w:p>
        </w:tc>
        <w:tc>
          <w:tcPr>
            <w:tcW w:w="960" w:type="dxa"/>
            <w:noWrap/>
            <w:tcMar>
              <w:top w:w="0" w:type="dxa"/>
              <w:left w:w="70" w:type="dxa"/>
              <w:bottom w:w="0" w:type="dxa"/>
              <w:right w:w="70" w:type="dxa"/>
            </w:tcMar>
            <w:vAlign w:val="bottom"/>
          </w:tcPr>
          <w:p w:rsidRPr="00FC5DD3" w:rsidR="00541C0C" w:rsidP="006C14D0" w:rsidRDefault="00541C0C" w14:paraId="44B17447" w14:textId="77777777">
            <w:pPr>
              <w:rPr>
                <w:i/>
                <w:iCs/>
                <w:lang w:val="en-US"/>
              </w:rPr>
            </w:pPr>
          </w:p>
        </w:tc>
        <w:tc>
          <w:tcPr>
            <w:tcW w:w="960" w:type="dxa"/>
            <w:noWrap/>
            <w:tcMar>
              <w:top w:w="0" w:type="dxa"/>
              <w:left w:w="70" w:type="dxa"/>
              <w:bottom w:w="0" w:type="dxa"/>
              <w:right w:w="70" w:type="dxa"/>
            </w:tcMar>
            <w:vAlign w:val="bottom"/>
          </w:tcPr>
          <w:p w:rsidRPr="00FC5DD3" w:rsidR="00541C0C" w:rsidP="006C14D0" w:rsidRDefault="00541C0C" w14:paraId="66C6A141" w14:textId="77777777">
            <w:pPr>
              <w:rPr>
                <w:i/>
                <w:iCs/>
                <w:lang w:val="en-US"/>
              </w:rPr>
            </w:pPr>
          </w:p>
        </w:tc>
        <w:tc>
          <w:tcPr>
            <w:tcW w:w="960" w:type="dxa"/>
            <w:noWrap/>
            <w:tcMar>
              <w:top w:w="0" w:type="dxa"/>
              <w:left w:w="70" w:type="dxa"/>
              <w:bottom w:w="0" w:type="dxa"/>
              <w:right w:w="70" w:type="dxa"/>
            </w:tcMar>
            <w:vAlign w:val="bottom"/>
          </w:tcPr>
          <w:p w:rsidRPr="00FC5DD3" w:rsidR="00541C0C" w:rsidP="006C14D0" w:rsidRDefault="00541C0C" w14:paraId="6D25362B" w14:textId="77777777">
            <w:pPr>
              <w:rPr>
                <w:i/>
                <w:iCs/>
                <w:lang w:val="en-US"/>
              </w:rPr>
            </w:pPr>
          </w:p>
        </w:tc>
      </w:tr>
      <w:tr w:rsidRPr="00FC5DD3" w:rsidR="00541C0C" w:rsidTr="008E7B88" w14:paraId="7ED89E50" w14:textId="77777777">
        <w:trPr>
          <w:trHeight w:val="300"/>
        </w:trPr>
        <w:tc>
          <w:tcPr>
            <w:tcW w:w="5260" w:type="dxa"/>
            <w:noWrap/>
            <w:tcMar>
              <w:top w:w="0" w:type="dxa"/>
              <w:left w:w="70" w:type="dxa"/>
              <w:bottom w:w="0" w:type="dxa"/>
              <w:right w:w="70" w:type="dxa"/>
            </w:tcMar>
            <w:vAlign w:val="bottom"/>
            <w:hideMark/>
          </w:tcPr>
          <w:p w:rsidRPr="00FC5DD3" w:rsidR="00541C0C" w:rsidP="006C14D0" w:rsidRDefault="00541C0C" w14:paraId="465D62C0" w14:textId="77777777">
            <w:pPr>
              <w:rPr>
                <w:i/>
                <w:iCs/>
                <w:lang w:val="en-US"/>
              </w:rPr>
            </w:pPr>
            <w:r w:rsidRPr="00FC5DD3">
              <w:rPr>
                <w:i/>
                <w:iCs/>
                <w:lang w:val="en-US"/>
              </w:rPr>
              <w:t>EU-ETS 1</w:t>
            </w:r>
          </w:p>
        </w:tc>
        <w:tc>
          <w:tcPr>
            <w:tcW w:w="960" w:type="dxa"/>
            <w:noWrap/>
            <w:tcMar>
              <w:top w:w="0" w:type="dxa"/>
              <w:left w:w="70" w:type="dxa"/>
              <w:bottom w:w="0" w:type="dxa"/>
              <w:right w:w="70" w:type="dxa"/>
            </w:tcMar>
            <w:vAlign w:val="bottom"/>
            <w:hideMark/>
          </w:tcPr>
          <w:p w:rsidRPr="00FC5DD3" w:rsidR="00541C0C" w:rsidP="006C14D0" w:rsidRDefault="00541C0C" w14:paraId="07A23D1D" w14:textId="77777777">
            <w:pPr>
              <w:rPr>
                <w:i/>
                <w:iCs/>
                <w:lang w:val="en-US"/>
              </w:rPr>
            </w:pPr>
            <w:r w:rsidRPr="00FC5DD3">
              <w:rPr>
                <w:i/>
                <w:iCs/>
                <w:lang w:val="en-US"/>
              </w:rPr>
              <w:t>850</w:t>
            </w:r>
          </w:p>
        </w:tc>
        <w:tc>
          <w:tcPr>
            <w:tcW w:w="960" w:type="dxa"/>
            <w:noWrap/>
            <w:tcMar>
              <w:top w:w="0" w:type="dxa"/>
              <w:left w:w="70" w:type="dxa"/>
              <w:bottom w:w="0" w:type="dxa"/>
              <w:right w:w="70" w:type="dxa"/>
            </w:tcMar>
            <w:vAlign w:val="bottom"/>
            <w:hideMark/>
          </w:tcPr>
          <w:p w:rsidRPr="00FC5DD3" w:rsidR="00541C0C" w:rsidP="006C14D0" w:rsidRDefault="00541C0C" w14:paraId="760F4172" w14:textId="77777777">
            <w:pPr>
              <w:rPr>
                <w:i/>
                <w:iCs/>
                <w:lang w:val="en-US"/>
              </w:rPr>
            </w:pPr>
            <w:r w:rsidRPr="00FC5DD3">
              <w:rPr>
                <w:i/>
                <w:iCs/>
                <w:lang w:val="en-US"/>
              </w:rPr>
              <w:t>1.150</w:t>
            </w:r>
          </w:p>
        </w:tc>
        <w:tc>
          <w:tcPr>
            <w:tcW w:w="960" w:type="dxa"/>
            <w:noWrap/>
            <w:tcMar>
              <w:top w:w="0" w:type="dxa"/>
              <w:left w:w="70" w:type="dxa"/>
              <w:bottom w:w="0" w:type="dxa"/>
              <w:right w:w="70" w:type="dxa"/>
            </w:tcMar>
            <w:vAlign w:val="bottom"/>
            <w:hideMark/>
          </w:tcPr>
          <w:p w:rsidRPr="00FC5DD3" w:rsidR="00541C0C" w:rsidP="006C14D0" w:rsidRDefault="00541C0C" w14:paraId="424EB04B" w14:textId="77777777">
            <w:pPr>
              <w:rPr>
                <w:i/>
                <w:iCs/>
                <w:lang w:val="en-US"/>
              </w:rPr>
            </w:pPr>
            <w:r w:rsidRPr="00FC5DD3">
              <w:rPr>
                <w:i/>
                <w:iCs/>
                <w:lang w:val="en-US"/>
              </w:rPr>
              <w:t>1.300</w:t>
            </w:r>
          </w:p>
        </w:tc>
        <w:tc>
          <w:tcPr>
            <w:tcW w:w="960" w:type="dxa"/>
            <w:noWrap/>
            <w:tcMar>
              <w:top w:w="0" w:type="dxa"/>
              <w:left w:w="70" w:type="dxa"/>
              <w:bottom w:w="0" w:type="dxa"/>
              <w:right w:w="70" w:type="dxa"/>
            </w:tcMar>
            <w:vAlign w:val="bottom"/>
            <w:hideMark/>
          </w:tcPr>
          <w:p w:rsidRPr="00FC5DD3" w:rsidR="00541C0C" w:rsidP="006C14D0" w:rsidRDefault="00541C0C" w14:paraId="5FCE0D14" w14:textId="77777777">
            <w:pPr>
              <w:rPr>
                <w:i/>
                <w:iCs/>
                <w:lang w:val="en-US"/>
              </w:rPr>
            </w:pPr>
            <w:r w:rsidRPr="00FC5DD3">
              <w:rPr>
                <w:i/>
                <w:iCs/>
                <w:lang w:val="en-US"/>
              </w:rPr>
              <w:t>1.300</w:t>
            </w:r>
          </w:p>
        </w:tc>
      </w:tr>
      <w:tr w:rsidRPr="00FC5DD3" w:rsidR="00541C0C" w:rsidTr="008E7B88" w14:paraId="568D6D6D" w14:textId="77777777">
        <w:trPr>
          <w:trHeight w:val="300"/>
        </w:trPr>
        <w:tc>
          <w:tcPr>
            <w:tcW w:w="5260" w:type="dxa"/>
            <w:noWrap/>
            <w:tcMar>
              <w:top w:w="0" w:type="dxa"/>
              <w:left w:w="70" w:type="dxa"/>
              <w:bottom w:w="0" w:type="dxa"/>
              <w:right w:w="70" w:type="dxa"/>
            </w:tcMar>
            <w:vAlign w:val="bottom"/>
            <w:hideMark/>
          </w:tcPr>
          <w:p w:rsidRPr="00FC5DD3" w:rsidR="00541C0C" w:rsidP="006C14D0" w:rsidRDefault="00541C0C" w14:paraId="573E7266" w14:textId="77777777">
            <w:pPr>
              <w:rPr>
                <w:i/>
                <w:iCs/>
                <w:lang w:val="en-US"/>
              </w:rPr>
            </w:pPr>
            <w:r w:rsidRPr="00FC5DD3">
              <w:rPr>
                <w:i/>
                <w:iCs/>
                <w:lang w:val="en-US"/>
              </w:rPr>
              <w:t>EU-ETS 2</w:t>
            </w:r>
          </w:p>
        </w:tc>
        <w:tc>
          <w:tcPr>
            <w:tcW w:w="960" w:type="dxa"/>
            <w:noWrap/>
            <w:tcMar>
              <w:top w:w="0" w:type="dxa"/>
              <w:left w:w="70" w:type="dxa"/>
              <w:bottom w:w="0" w:type="dxa"/>
              <w:right w:w="70" w:type="dxa"/>
            </w:tcMar>
            <w:vAlign w:val="bottom"/>
            <w:hideMark/>
          </w:tcPr>
          <w:p w:rsidRPr="00FC5DD3" w:rsidR="00541C0C" w:rsidP="006C14D0" w:rsidRDefault="00541C0C" w14:paraId="11B79F54" w14:textId="77777777">
            <w:pPr>
              <w:rPr>
                <w:i/>
                <w:iCs/>
                <w:lang w:val="en-US"/>
              </w:rPr>
            </w:pPr>
            <w:r w:rsidRPr="00FC5DD3">
              <w:rPr>
                <w:i/>
                <w:iCs/>
                <w:lang w:val="en-US"/>
              </w:rPr>
              <w:t>0</w:t>
            </w:r>
          </w:p>
        </w:tc>
        <w:tc>
          <w:tcPr>
            <w:tcW w:w="960" w:type="dxa"/>
            <w:noWrap/>
            <w:tcMar>
              <w:top w:w="0" w:type="dxa"/>
              <w:left w:w="70" w:type="dxa"/>
              <w:bottom w:w="0" w:type="dxa"/>
              <w:right w:w="70" w:type="dxa"/>
            </w:tcMar>
            <w:vAlign w:val="bottom"/>
            <w:hideMark/>
          </w:tcPr>
          <w:p w:rsidRPr="00FC5DD3" w:rsidR="00541C0C" w:rsidP="006C14D0" w:rsidRDefault="00541C0C" w14:paraId="4C681F0C" w14:textId="77777777">
            <w:pPr>
              <w:rPr>
                <w:i/>
                <w:iCs/>
                <w:lang w:val="en-US"/>
              </w:rPr>
            </w:pPr>
            <w:r w:rsidRPr="00FC5DD3">
              <w:rPr>
                <w:i/>
                <w:iCs/>
                <w:lang w:val="en-US"/>
              </w:rPr>
              <w:t>0</w:t>
            </w:r>
          </w:p>
        </w:tc>
        <w:tc>
          <w:tcPr>
            <w:tcW w:w="960" w:type="dxa"/>
            <w:noWrap/>
            <w:tcMar>
              <w:top w:w="0" w:type="dxa"/>
              <w:left w:w="70" w:type="dxa"/>
              <w:bottom w:w="0" w:type="dxa"/>
              <w:right w:w="70" w:type="dxa"/>
            </w:tcMar>
            <w:vAlign w:val="bottom"/>
            <w:hideMark/>
          </w:tcPr>
          <w:p w:rsidRPr="00FC5DD3" w:rsidR="00541C0C" w:rsidP="006C14D0" w:rsidRDefault="00541C0C" w14:paraId="517BFEC7" w14:textId="77777777">
            <w:pPr>
              <w:rPr>
                <w:i/>
                <w:iCs/>
                <w:lang w:val="en-US"/>
              </w:rPr>
            </w:pPr>
            <w:r w:rsidRPr="00FC5DD3">
              <w:rPr>
                <w:i/>
                <w:iCs/>
                <w:lang w:val="en-US"/>
              </w:rPr>
              <w:t>3.600</w:t>
            </w:r>
          </w:p>
        </w:tc>
        <w:tc>
          <w:tcPr>
            <w:tcW w:w="960" w:type="dxa"/>
            <w:noWrap/>
            <w:tcMar>
              <w:top w:w="0" w:type="dxa"/>
              <w:left w:w="70" w:type="dxa"/>
              <w:bottom w:w="0" w:type="dxa"/>
              <w:right w:w="70" w:type="dxa"/>
            </w:tcMar>
            <w:vAlign w:val="bottom"/>
            <w:hideMark/>
          </w:tcPr>
          <w:p w:rsidRPr="00FC5DD3" w:rsidR="00541C0C" w:rsidP="006C14D0" w:rsidRDefault="00541C0C" w14:paraId="1CE9F5F5" w14:textId="77777777">
            <w:pPr>
              <w:rPr>
                <w:i/>
                <w:iCs/>
                <w:lang w:val="en-US"/>
              </w:rPr>
            </w:pPr>
            <w:r w:rsidRPr="00FC5DD3">
              <w:rPr>
                <w:i/>
                <w:iCs/>
                <w:lang w:val="en-US"/>
              </w:rPr>
              <w:t>2.650</w:t>
            </w:r>
          </w:p>
        </w:tc>
      </w:tr>
    </w:tbl>
    <w:p w:rsidRPr="00DC5C47" w:rsidR="00541C0C" w:rsidP="006C14D0" w:rsidRDefault="00541C0C" w14:paraId="0AABDBFF" w14:textId="77777777">
      <w:r w:rsidRPr="00DC5C47">
        <w:t> </w:t>
      </w:r>
    </w:p>
    <w:p w:rsidR="00541C0C" w:rsidP="006C14D0" w:rsidRDefault="00541C0C" w14:paraId="7E23809A" w14:textId="77777777">
      <w:r w:rsidRPr="00DC5C47">
        <w:t>5</w:t>
      </w:r>
    </w:p>
    <w:p w:rsidR="00541C0C" w:rsidP="006C14D0" w:rsidRDefault="00541C0C" w14:paraId="33099247" w14:textId="72242FF7">
      <w:r w:rsidRPr="00DC5C47">
        <w:t>Kunt u, in het licht van de vorige vraag, weergeven hoeveel ondersteuning de industrie de komende jaren naar verwachting krijgt om te verduurzamen en innoveren? </w:t>
      </w:r>
      <w:r w:rsidRPr="00DC5C47">
        <w:br/>
      </w:r>
    </w:p>
    <w:p w:rsidRPr="00DC5C47" w:rsidR="006C14D0" w:rsidP="006C14D0" w:rsidRDefault="006C14D0" w14:paraId="056C33C8" w14:textId="5CBF705D">
      <w:r>
        <w:t>Antwoord</w:t>
      </w:r>
    </w:p>
    <w:p w:rsidRPr="00DC5C47" w:rsidR="00541C0C" w:rsidP="006C14D0" w:rsidRDefault="00541C0C" w14:paraId="113D6ADD" w14:textId="57D04BAE">
      <w:r w:rsidRPr="00DC5C47">
        <w:t xml:space="preserve">Een overzicht van de verduurzamings- en innovatiesubsidies die aan de industrie ter beschikking staan is vorig jaar weergegeven als onderdeel van de factsheet ‘Verhoging tarief </w:t>
      </w:r>
      <w:r w:rsidRPr="0012248C" w:rsidR="0012248C">
        <w:rPr>
          <w:rFonts w:cs="Arial"/>
          <w:szCs w:val="18"/>
          <w:shd w:val="clear" w:color="auto" w:fill="FFFFFF"/>
        </w:rPr>
        <w:t>CO</w:t>
      </w:r>
      <w:r w:rsidRPr="0012248C" w:rsidR="0012248C">
        <w:rPr>
          <w:rFonts w:cs="Cambria Math"/>
          <w:szCs w:val="18"/>
          <w:shd w:val="clear" w:color="auto" w:fill="FFFFFF"/>
        </w:rPr>
        <w:t>₂</w:t>
      </w:r>
      <w:r w:rsidRPr="00DC5C47">
        <w:t>-heffing industrie’</w:t>
      </w:r>
      <w:r w:rsidR="00B52CBB">
        <w:rPr>
          <w:rStyle w:val="Voetnootmarkering"/>
        </w:rPr>
        <w:footnoteReference w:id="4"/>
      </w:r>
      <w:r w:rsidRPr="00DC5C47">
        <w:t>. Tabel 3 geeft een overzicht van de beschikbare subsidies. Het gaat om zowel subsidies voor</w:t>
      </w:r>
      <w:r w:rsidRPr="00DC5C47" w:rsidR="0012248C">
        <w:t xml:space="preserve"> </w:t>
      </w:r>
      <w:r w:rsidRPr="0012248C" w:rsidR="0012248C">
        <w:rPr>
          <w:rFonts w:cs="Arial"/>
          <w:szCs w:val="18"/>
          <w:shd w:val="clear" w:color="auto" w:fill="FFFFFF"/>
        </w:rPr>
        <w:t>CO</w:t>
      </w:r>
      <w:r w:rsidRPr="0012248C" w:rsidR="0012248C">
        <w:rPr>
          <w:rFonts w:cs="Cambria Math"/>
          <w:szCs w:val="18"/>
          <w:shd w:val="clear" w:color="auto" w:fill="FFFFFF"/>
        </w:rPr>
        <w:t>₂</w:t>
      </w:r>
      <w:r w:rsidRPr="00DC5C47">
        <w:t xml:space="preserve">-reductie die specifiek voor de industrie zijn bedoeld (zoals de NIKI en VEKI) als om generieke </w:t>
      </w:r>
      <w:r w:rsidRPr="0012248C" w:rsidR="0012248C">
        <w:rPr>
          <w:rFonts w:cs="Arial"/>
          <w:szCs w:val="18"/>
          <w:shd w:val="clear" w:color="auto" w:fill="FFFFFF"/>
        </w:rPr>
        <w:t>CO</w:t>
      </w:r>
      <w:r w:rsidRPr="0012248C" w:rsidR="0012248C">
        <w:rPr>
          <w:rFonts w:cs="Cambria Math"/>
          <w:szCs w:val="18"/>
          <w:shd w:val="clear" w:color="auto" w:fill="FFFFFF"/>
        </w:rPr>
        <w:t>₂</w:t>
      </w:r>
      <w:r w:rsidR="0012248C">
        <w:rPr>
          <w:rFonts w:cs="Cambria Math"/>
          <w:szCs w:val="18"/>
          <w:shd w:val="clear" w:color="auto" w:fill="FFFFFF"/>
        </w:rPr>
        <w:t>-</w:t>
      </w:r>
      <w:r w:rsidRPr="00DC5C47">
        <w:t xml:space="preserve">reducerende subsidieregelingen waar de industrie ook gebruik van kan maken, zoals de EIA en SDE++. Naast subsidies voor </w:t>
      </w:r>
      <w:r w:rsidRPr="0012248C" w:rsidR="0012248C">
        <w:rPr>
          <w:rFonts w:cs="Arial"/>
          <w:szCs w:val="18"/>
          <w:shd w:val="clear" w:color="auto" w:fill="FFFFFF"/>
        </w:rPr>
        <w:t>CO</w:t>
      </w:r>
      <w:r w:rsidRPr="0012248C" w:rsidR="0012248C">
        <w:rPr>
          <w:rFonts w:cs="Cambria Math"/>
          <w:szCs w:val="18"/>
          <w:shd w:val="clear" w:color="auto" w:fill="FFFFFF"/>
        </w:rPr>
        <w:t>₂</w:t>
      </w:r>
      <w:r w:rsidRPr="00DC5C47">
        <w:t>-reductie zijn er ook innovatiesubsidies zoals de DEI+-regeling. Hierbij is innovatie en verdere techniekontwikkeling het doel. Daarnaast zijn er middelen opgenomen die randvoorwaardelijk zijn voor verduurzaming, maar niet direct ten goede komen aan de industrie, zoals voor waterstofinfrastructuur. </w:t>
      </w:r>
      <w:r w:rsidRPr="00DC5C47">
        <w:br/>
      </w:r>
      <w:r w:rsidR="00B52CBB">
        <w:br/>
      </w:r>
      <w:r w:rsidRPr="00DC5C47">
        <w:t xml:space="preserve">Het betreft veelal onder voorwaarden gereserveerde bedragen in het Klimaatfonds, de bedragen die daadwerkelijk beschikbaar komen kunnen lager zijn. Deze mogelijkheid bestaat in ieder geval voor de DEI+, Maatwerk, de NIKI en de VEKI. Voor specifiek de SDE++ geldt, als aangegeven in de Kamerbrief openstelling SDE++ 2025 van 21 februari </w:t>
      </w:r>
      <w:r w:rsidRPr="00DC5C47" w:rsidR="009A61F9">
        <w:t>jl.</w:t>
      </w:r>
      <w:r w:rsidR="002D30CF">
        <w:rPr>
          <w:rStyle w:val="Voetnootmarkering"/>
        </w:rPr>
        <w:footnoteReference w:id="5"/>
      </w:r>
      <w:r w:rsidRPr="00DC5C47">
        <w:t xml:space="preserve">, dat de door het PBL geraamde energie- en </w:t>
      </w:r>
      <w:r w:rsidRPr="0012248C" w:rsidR="0012248C">
        <w:rPr>
          <w:rFonts w:cs="Arial"/>
          <w:szCs w:val="18"/>
          <w:shd w:val="clear" w:color="auto" w:fill="FFFFFF"/>
        </w:rPr>
        <w:t>CO</w:t>
      </w:r>
      <w:r w:rsidRPr="0012248C" w:rsidR="0012248C">
        <w:rPr>
          <w:rFonts w:cs="Cambria Math"/>
          <w:szCs w:val="18"/>
          <w:shd w:val="clear" w:color="auto" w:fill="FFFFFF"/>
        </w:rPr>
        <w:t>₂</w:t>
      </w:r>
      <w:r w:rsidRPr="00DC5C47">
        <w:t>-prijzen fors lager zijn dan in 2024, waardoor de SDE(+)(+)-uitgaven toenemen. Op basis van de meest recente raming zijn voldoende middelen beschikbaar voor een openstellingsbudget in 2025 van € 8 miljard. Op basis van deze ramingen is met de resterende financiële middelen onvoldoende ruimte voor een openstelling in 2026. </w:t>
      </w:r>
      <w:r w:rsidRPr="00FC5DD3">
        <w:t>Voor de zomer informeert het kabinet de Kamer over de mogelijkheden voor een openstelling in 2026.</w:t>
      </w:r>
    </w:p>
    <w:p w:rsidRPr="00DC5C47" w:rsidR="00541C0C" w:rsidP="006C14D0" w:rsidRDefault="00541C0C" w14:paraId="7C39552E" w14:textId="77777777">
      <w:r w:rsidRPr="00DC5C47">
        <w:t> </w:t>
      </w:r>
    </w:p>
    <w:p w:rsidR="00541C0C" w:rsidP="006C14D0" w:rsidRDefault="00541C0C" w14:paraId="3E85CF0E" w14:textId="77777777">
      <w:r w:rsidRPr="00DC5C47">
        <w:t>6</w:t>
      </w:r>
    </w:p>
    <w:p w:rsidR="00541C0C" w:rsidP="006C14D0" w:rsidRDefault="00541C0C" w14:paraId="2E6523FA" w14:textId="77777777">
      <w:r w:rsidRPr="00DC5C47">
        <w:rPr>
          <w:rFonts w:ascii="Tahoma" w:hAnsi="Tahoma" w:cs="Tahoma"/>
        </w:rPr>
        <w:t>⁠</w:t>
      </w:r>
      <w:r w:rsidRPr="00DC5C47">
        <w:t>Bent u niet bezorgd dat de CO2-heffing Nederlandse bedrijven nog verder op achterstand zet ten opzichte van concurrenten elders in Europa en de wereld? Betekent een verwachte opbrengst van de CO2-heffing van 441 miljoen euro tot en met 2028 niet simpelweg dat de productie van de industrie verder zal dalen en bedrijven hun activiteiten gaan staken?</w:t>
      </w:r>
    </w:p>
    <w:p w:rsidR="00541C0C" w:rsidP="006C14D0" w:rsidRDefault="00541C0C" w14:paraId="79220A21" w14:textId="77777777"/>
    <w:p w:rsidRPr="00DC5C47" w:rsidR="00541C0C" w:rsidP="006C14D0" w:rsidRDefault="00541C0C" w14:paraId="29EB8BCD" w14:textId="77777777">
      <w:r>
        <w:t>Antwoord</w:t>
      </w:r>
    </w:p>
    <w:p w:rsidRPr="00DC5C47" w:rsidR="00541C0C" w:rsidP="006C14D0" w:rsidRDefault="00541C0C" w14:paraId="4C5EFC08" w14:textId="77777777">
      <w:r w:rsidRPr="00DC5C47">
        <w:t>Zie het antwoord op vraag 3. </w:t>
      </w:r>
    </w:p>
    <w:p w:rsidR="00541C0C" w:rsidP="006C14D0" w:rsidRDefault="00541C0C" w14:paraId="72F7A076" w14:textId="77777777">
      <w:pPr>
        <w:rPr>
          <w:rFonts w:ascii="Arial" w:hAnsi="Arial" w:cs="Arial"/>
        </w:rPr>
      </w:pPr>
    </w:p>
    <w:p w:rsidR="00541C0C" w:rsidP="006C14D0" w:rsidRDefault="00541C0C" w14:paraId="20D3BBBD" w14:textId="77777777">
      <w:r w:rsidRPr="00DC5C47">
        <w:t>7</w:t>
      </w:r>
    </w:p>
    <w:p w:rsidRPr="00DC5C47" w:rsidR="00541C0C" w:rsidP="006C14D0" w:rsidRDefault="00541C0C" w14:paraId="75D618A6" w14:textId="77777777">
      <w:r w:rsidRPr="00DC5C47">
        <w:rPr>
          <w:rFonts w:ascii="Tahoma" w:hAnsi="Tahoma" w:cs="Tahoma"/>
        </w:rPr>
        <w:t>⁠</w:t>
      </w:r>
      <w:r w:rsidRPr="00DC5C47">
        <w:t>Heeft u berekend wat de belastingderving zal zijn als de industrie in Nederland de komende jaren fors krimpt? Heeft deze derving een plek in de overwegingen van dit kabinet</w:t>
      </w:r>
      <w:r w:rsidRPr="00DC5C47">
        <w:rPr>
          <w:rFonts w:cs="Verdana"/>
        </w:rPr>
        <w:t> </w:t>
      </w:r>
      <w:r w:rsidRPr="00DC5C47">
        <w:t>ten aanzien van de steun voor de industrie? </w:t>
      </w:r>
    </w:p>
    <w:p w:rsidR="00541C0C" w:rsidP="006C14D0" w:rsidRDefault="00541C0C" w14:paraId="317C9416" w14:textId="77777777"/>
    <w:p w:rsidR="00541C0C" w:rsidP="006C14D0" w:rsidRDefault="00541C0C" w14:paraId="1349EC88" w14:textId="77777777">
      <w:r>
        <w:t>Antwoord</w:t>
      </w:r>
    </w:p>
    <w:p w:rsidRPr="00DC5C47" w:rsidR="00541C0C" w:rsidP="006C14D0" w:rsidRDefault="00541C0C" w14:paraId="1603DD66" w14:textId="5427EDB6">
      <w:r w:rsidRPr="00DC5C47">
        <w:t>Nee</w:t>
      </w:r>
      <w:r>
        <w:t xml:space="preserve"> dat zou nader onderzoek vergen</w:t>
      </w:r>
      <w:r w:rsidRPr="00DC5C47">
        <w:t xml:space="preserve">. Het kabinet zet juist in op het verduurzamen van de industrie in Nederland, want met verplaatsing over de grens </w:t>
      </w:r>
      <w:r w:rsidR="00B52CBB">
        <w:t>is</w:t>
      </w:r>
      <w:r w:rsidRPr="00DC5C47">
        <w:t xml:space="preserve"> het klimaatbeleid niet</w:t>
      </w:r>
      <w:r w:rsidR="00B52CBB">
        <w:t xml:space="preserve"> gebaat</w:t>
      </w:r>
      <w:r w:rsidRPr="00DC5C47">
        <w:t xml:space="preserve">. Naast de </w:t>
      </w:r>
      <w:r w:rsidRPr="0012248C" w:rsidR="0012248C">
        <w:rPr>
          <w:rFonts w:cs="Arial"/>
          <w:szCs w:val="18"/>
          <w:shd w:val="clear" w:color="auto" w:fill="FFFFFF"/>
        </w:rPr>
        <w:t>CO</w:t>
      </w:r>
      <w:r w:rsidRPr="0012248C" w:rsidR="0012248C">
        <w:rPr>
          <w:rFonts w:cs="Cambria Math"/>
          <w:szCs w:val="18"/>
          <w:shd w:val="clear" w:color="auto" w:fill="FFFFFF"/>
        </w:rPr>
        <w:t>₂</w:t>
      </w:r>
      <w:r w:rsidRPr="00DC5C47">
        <w:t>-heffing bestaat de instrumentenmix daarom uit een breed scala aan subsidies, zoals in vraag 5 nader toegelicht.</w:t>
      </w:r>
      <w:r w:rsidR="006C14D0">
        <w:t xml:space="preserve"> </w:t>
      </w:r>
      <w:r w:rsidRPr="00DC5C47">
        <w:br/>
        <w:t> </w:t>
      </w:r>
    </w:p>
    <w:p w:rsidR="00541C0C" w:rsidP="006C14D0" w:rsidRDefault="00541C0C" w14:paraId="2D514A2D" w14:textId="77777777">
      <w:r w:rsidRPr="00DC5C47">
        <w:t>8</w:t>
      </w:r>
    </w:p>
    <w:p w:rsidRPr="00DC5C47" w:rsidR="00541C0C" w:rsidP="006C14D0" w:rsidRDefault="00541C0C" w14:paraId="22977C10" w14:textId="77777777">
      <w:r w:rsidRPr="00DC5C47">
        <w:rPr>
          <w:rFonts w:ascii="Tahoma" w:hAnsi="Tahoma" w:cs="Tahoma"/>
        </w:rPr>
        <w:t>⁠</w:t>
      </w:r>
      <w:r w:rsidRPr="00DC5C47">
        <w:t>Is de CO2-heffing volgens u op dit moment nog een doelmatig middel om het doel van CO2-reductie te realiseren of wordt dit doel straks vooral bereikt doordat de industrie krimpt of uit Nederland verdwijnt? </w:t>
      </w:r>
    </w:p>
    <w:p w:rsidR="00541C0C" w:rsidP="006C14D0" w:rsidRDefault="00541C0C" w14:paraId="287F31E1" w14:textId="77777777"/>
    <w:p w:rsidR="00541C0C" w:rsidP="006C14D0" w:rsidRDefault="00541C0C" w14:paraId="32A943D4" w14:textId="77777777">
      <w:r>
        <w:t>Antwoord</w:t>
      </w:r>
    </w:p>
    <w:p w:rsidRPr="00DC5C47" w:rsidR="00541C0C" w:rsidP="006C14D0" w:rsidRDefault="00541C0C" w14:paraId="229BF39C" w14:textId="69B7B536">
      <w:r w:rsidRPr="00DC5C47">
        <w:t xml:space="preserve">Om groene groei in Nederland te realiseren, moet het aantrekkelijk blijven voor zowel bestaande als nieuwe bedrijven om in ons land te investeren in verduurzaming. Het doel van de </w:t>
      </w:r>
      <w:r w:rsidRPr="0012248C" w:rsidR="0012248C">
        <w:rPr>
          <w:rFonts w:cs="Arial"/>
          <w:szCs w:val="18"/>
          <w:shd w:val="clear" w:color="auto" w:fill="FFFFFF"/>
        </w:rPr>
        <w:t>CO</w:t>
      </w:r>
      <w:r w:rsidRPr="0012248C" w:rsidR="0012248C">
        <w:rPr>
          <w:rFonts w:cs="Cambria Math"/>
          <w:szCs w:val="18"/>
          <w:shd w:val="clear" w:color="auto" w:fill="FFFFFF"/>
        </w:rPr>
        <w:t>₂</w:t>
      </w:r>
      <w:r w:rsidRPr="00DC5C47">
        <w:t>-heffing is dan ook tweeledig: het stimuleren van emissiereductie binnen de industrie met behoud van duurzame bedrijvigheid. Het is onwenselijk als de reductiedoelen worden behaald door krimp van de industrie in Nederland, omdat dit zal leiden tot een toename van productie elders in de wereld. Dit draagt niet bij aan het oplossen van het klimaatprobleem. </w:t>
      </w:r>
    </w:p>
    <w:p w:rsidR="00541C0C" w:rsidP="006C14D0" w:rsidRDefault="00541C0C" w14:paraId="53DD681C" w14:textId="796F0663">
      <w:r w:rsidRPr="00DC5C47">
        <w:t xml:space="preserve">Dit jaar wordt de </w:t>
      </w:r>
      <w:r w:rsidRPr="0012248C" w:rsidR="0012248C">
        <w:rPr>
          <w:rFonts w:cs="Arial"/>
          <w:szCs w:val="18"/>
          <w:shd w:val="clear" w:color="auto" w:fill="FFFFFF"/>
        </w:rPr>
        <w:t>CO</w:t>
      </w:r>
      <w:r w:rsidRPr="0012248C" w:rsidR="0012248C">
        <w:rPr>
          <w:rFonts w:cs="Cambria Math"/>
          <w:szCs w:val="18"/>
          <w:shd w:val="clear" w:color="auto" w:fill="FFFFFF"/>
        </w:rPr>
        <w:t>₂</w:t>
      </w:r>
      <w:r w:rsidRPr="00DC5C47">
        <w:t xml:space="preserve">-heffing industrie geëvalueerd. In deze evaluatie wordt onder andere de doelmatigheid van het instrument onderzocht. Naar verwachting wordt het onderzoek in het laatste kwartaal van dit jaar met </w:t>
      </w:r>
      <w:r w:rsidR="00B52CBB">
        <w:t>de</w:t>
      </w:r>
      <w:r w:rsidRPr="00DC5C47">
        <w:t xml:space="preserve"> Kamer gedeeld.</w:t>
      </w:r>
    </w:p>
    <w:p w:rsidRPr="00FC5DD3" w:rsidR="00541C0C" w:rsidP="006C14D0" w:rsidRDefault="006C14D0" w14:paraId="6FEFDC1A" w14:textId="11233E8F">
      <w:r>
        <w:t xml:space="preserve"> </w:t>
      </w:r>
    </w:p>
    <w:p w:rsidR="00541C0C" w:rsidP="006C14D0" w:rsidRDefault="00541C0C" w14:paraId="5FDBBACB" w14:textId="77777777">
      <w:pPr>
        <w:rPr>
          <w:rFonts w:ascii="Tahoma" w:hAnsi="Tahoma" w:cs="Tahoma"/>
          <w:lang w:val="en-US"/>
        </w:rPr>
      </w:pPr>
      <w:r>
        <w:rPr>
          <w:rFonts w:ascii="Tahoma" w:hAnsi="Tahoma" w:cs="Tahoma"/>
          <w:lang w:val="en-US"/>
        </w:rPr>
        <w:t>9</w:t>
      </w:r>
    </w:p>
    <w:p w:rsidR="00541C0C" w:rsidP="006C14D0" w:rsidRDefault="00541C0C" w14:paraId="0B99E693" w14:textId="77777777">
      <w:pPr>
        <w:rPr>
          <w:lang w:val="en-US"/>
        </w:rPr>
      </w:pPr>
      <w:r w:rsidRPr="00DC5C47">
        <w:rPr>
          <w:rFonts w:ascii="Tahoma" w:hAnsi="Tahoma" w:cs="Tahoma"/>
          <w:lang w:val="en-US"/>
        </w:rPr>
        <w:t>⁠</w:t>
      </w:r>
      <w:r w:rsidRPr="00DC5C47">
        <w:rPr>
          <w:lang w:val="en-US"/>
        </w:rPr>
        <w:t>Hoe interpreteert u de volgende oproep vanuit de Europese Commissie:</w:t>
      </w:r>
      <w:r w:rsidRPr="00DC5C47">
        <w:rPr>
          <w:rFonts w:cs="Verdana"/>
          <w:lang w:val="en-US"/>
        </w:rPr>
        <w:t> </w:t>
      </w:r>
      <w:r w:rsidRPr="00DC5C47">
        <w:rPr>
          <w:lang w:val="en-US"/>
        </w:rPr>
        <w:t>"To provide short-term relief to industry, in particular energyintensive industry investing in decarbonization, Member States should also lower taxation levels on electricity and eliminate levies that finance policies unrelated to energy. The Energy Taxation Directive allows to decrease electricity taxation down to zero for energy intensive industries. In that regard, the Commission will issue a recommendation on how to effectively lower taxation levels in a cost-effective way"?</w:t>
      </w:r>
    </w:p>
    <w:p w:rsidR="00541C0C" w:rsidP="006C14D0" w:rsidRDefault="00541C0C" w14:paraId="2A2F4D4D" w14:textId="77777777">
      <w:pPr>
        <w:rPr>
          <w:lang w:val="en-US"/>
        </w:rPr>
      </w:pPr>
    </w:p>
    <w:p w:rsidRPr="00DC5C47" w:rsidR="00541C0C" w:rsidP="006C14D0" w:rsidRDefault="00541C0C" w14:paraId="73B549C7" w14:textId="77777777">
      <w:r w:rsidRPr="00FC5DD3">
        <w:t>Antwoord</w:t>
      </w:r>
    </w:p>
    <w:p w:rsidR="00541C0C" w:rsidP="006C14D0" w:rsidRDefault="00541C0C" w14:paraId="0CDC4A16" w14:textId="77777777">
      <w:r w:rsidRPr="00DC5C47">
        <w:t>Zie het antwoord op vraag 2.</w:t>
      </w:r>
    </w:p>
    <w:p w:rsidRPr="00DC5C47" w:rsidR="00541C0C" w:rsidP="006C14D0" w:rsidRDefault="00541C0C" w14:paraId="7A12EBF4" w14:textId="77777777"/>
    <w:p w:rsidR="00541C0C" w:rsidP="006C14D0" w:rsidRDefault="00541C0C" w14:paraId="42F2F829" w14:textId="77777777">
      <w:pPr>
        <w:rPr>
          <w:rFonts w:ascii="Tahoma" w:hAnsi="Tahoma" w:cs="Tahoma"/>
        </w:rPr>
      </w:pPr>
      <w:r w:rsidRPr="00DC5C47">
        <w:t>10</w:t>
      </w:r>
    </w:p>
    <w:p w:rsidR="00541C0C" w:rsidP="006C14D0" w:rsidRDefault="00541C0C" w14:paraId="7E2714EF" w14:textId="77777777">
      <w:r w:rsidRPr="00DC5C47">
        <w:t>Is het kritisch bekijken van belastingen voor de industrie zoals de Nederlandse CO2-heffing en de voorgenomen plastic-heffing wat u betreft ook onderdeel van de Nederlandse uitwerking van dit deel van de Clean Industrial Deal? Zo nee, waarom niet?</w:t>
      </w:r>
    </w:p>
    <w:p w:rsidR="00541C0C" w:rsidP="006C14D0" w:rsidRDefault="00541C0C" w14:paraId="3C5AFF13" w14:textId="77777777"/>
    <w:p w:rsidRPr="00DC5C47" w:rsidR="00541C0C" w:rsidP="006C14D0" w:rsidRDefault="00541C0C" w14:paraId="09F84543" w14:textId="77777777">
      <w:r>
        <w:t>Antwoord</w:t>
      </w:r>
    </w:p>
    <w:p w:rsidRPr="00DC5C47" w:rsidR="00541C0C" w:rsidP="006C14D0" w:rsidRDefault="00541C0C" w14:paraId="1485C826" w14:textId="4FA6EAFC">
      <w:r w:rsidRPr="00DC5C47">
        <w:t xml:space="preserve">Een van de doelen van de CID is het gelijke speelveld in de gehele EU voor industrie te verbeteren zonder daarbij de klimaatdoelen uit het oog te verliezen. Belastingen zijn van invloed op het vestigingsklimaat van een land en belastingen, zoals de </w:t>
      </w:r>
      <w:r w:rsidRPr="0012248C" w:rsidR="0012248C">
        <w:rPr>
          <w:rFonts w:cs="Arial"/>
          <w:szCs w:val="18"/>
          <w:shd w:val="clear" w:color="auto" w:fill="FFFFFF"/>
        </w:rPr>
        <w:t>CO</w:t>
      </w:r>
      <w:r w:rsidRPr="0012248C" w:rsidR="0012248C">
        <w:rPr>
          <w:rFonts w:cs="Cambria Math"/>
          <w:szCs w:val="18"/>
          <w:shd w:val="clear" w:color="auto" w:fill="FFFFFF"/>
        </w:rPr>
        <w:t>₂</w:t>
      </w:r>
      <w:r w:rsidRPr="00DC5C47">
        <w:t>-heffing, dragen mogelijk ook bij aan het stimuleren van duurzaam gedrag en daarmee aan de mogelijke uitwerking van (klimaat)doelen en de CID. Het verschaffen van een gelijk speelveld voor de industrie heeft</w:t>
      </w:r>
      <w:r w:rsidR="009A61F9">
        <w:t xml:space="preserve"> de</w:t>
      </w:r>
      <w:r w:rsidRPr="00DC5C47">
        <w:t xml:space="preserve"> vol</w:t>
      </w:r>
      <w:r w:rsidR="009A61F9">
        <w:t>le</w:t>
      </w:r>
      <w:r w:rsidRPr="00DC5C47">
        <w:t xml:space="preserve"> aandacht</w:t>
      </w:r>
      <w:r w:rsidR="009A61F9">
        <w:t xml:space="preserve"> van het kabinet</w:t>
      </w:r>
      <w:r w:rsidRPr="00DC5C47">
        <w:t xml:space="preserve"> in de verdere uitwerking van de CID. </w:t>
      </w:r>
    </w:p>
    <w:p w:rsidRPr="00DC5C47" w:rsidR="00541C0C" w:rsidP="006C14D0" w:rsidRDefault="00541C0C" w14:paraId="6B5C251B" w14:textId="77777777">
      <w:r w:rsidRPr="00DC5C47">
        <w:t> </w:t>
      </w:r>
    </w:p>
    <w:p w:rsidR="00541C0C" w:rsidP="006C14D0" w:rsidRDefault="00541C0C" w14:paraId="49086BB4" w14:textId="77777777">
      <w:r w:rsidRPr="00DC5C47">
        <w:t>11</w:t>
      </w:r>
    </w:p>
    <w:p w:rsidR="00541C0C" w:rsidP="006C14D0" w:rsidRDefault="00541C0C" w14:paraId="78A57FC2" w14:textId="33D5385C">
      <w:r w:rsidRPr="00DC5C47">
        <w:rPr>
          <w:rFonts w:ascii="Tahoma" w:hAnsi="Tahoma" w:cs="Tahoma"/>
        </w:rPr>
        <w:t>⁠⁠</w:t>
      </w:r>
      <w:r w:rsidRPr="00DC5C47">
        <w:t>Kunt u deze vragen voor het debat over de Klimaat- en Energieverkenning op 11</w:t>
      </w:r>
      <w:r w:rsidR="006C14D0">
        <w:t> </w:t>
      </w:r>
      <w:r w:rsidRPr="00DC5C47">
        <w:t>maart beantwoorden? </w:t>
      </w:r>
      <w:r w:rsidRPr="00DC5C47">
        <w:br/>
      </w:r>
    </w:p>
    <w:p w:rsidR="00541C0C" w:rsidP="006C14D0" w:rsidRDefault="00541C0C" w14:paraId="189629C8" w14:textId="7BBD822A">
      <w:r>
        <w:t>Antwoord</w:t>
      </w:r>
    </w:p>
    <w:p w:rsidRPr="00DC5C47" w:rsidR="00541C0C" w:rsidP="006C14D0" w:rsidRDefault="00541C0C" w14:paraId="6318ABA2" w14:textId="41085B5B">
      <w:r>
        <w:t>De antwoorden worden naar de Kamer verzonden voor het debat over de verduurzaming van de industrie op 20 maart.</w:t>
      </w:r>
    </w:p>
    <w:p w:rsidR="00541C0C" w:rsidP="006C14D0" w:rsidRDefault="00541C0C" w14:paraId="447D5E7C" w14:textId="77777777"/>
    <w:p w:rsidR="00541C0C" w:rsidP="006C14D0" w:rsidRDefault="00541C0C" w14:paraId="189EA5D3" w14:textId="77777777"/>
    <w:p w:rsidR="00541C0C" w:rsidP="006C14D0" w:rsidRDefault="00541C0C" w14:paraId="194C3CE9" w14:textId="77777777"/>
    <w:p w:rsidR="00541C0C" w:rsidP="006C14D0" w:rsidRDefault="00541C0C" w14:paraId="1CC98566" w14:textId="77777777"/>
    <w:p w:rsidR="00541C0C" w:rsidP="006C14D0" w:rsidRDefault="00541C0C" w14:paraId="7A0F49DB" w14:textId="77777777"/>
    <w:p w:rsidR="00541C0C" w:rsidP="006C14D0" w:rsidRDefault="00541C0C" w14:paraId="3791526A" w14:textId="77777777"/>
    <w:p w:rsidR="00541C0C" w:rsidP="006C14D0" w:rsidRDefault="00541C0C" w14:paraId="5D139016" w14:textId="77777777"/>
    <w:p w:rsidR="00541C0C" w:rsidP="006C14D0" w:rsidRDefault="00541C0C" w14:paraId="528B8531" w14:textId="77777777"/>
    <w:p w:rsidR="00541C0C" w:rsidP="006C14D0" w:rsidRDefault="00541C0C" w14:paraId="4D81838A" w14:textId="77777777"/>
    <w:p w:rsidR="00541C0C" w:rsidP="006C14D0" w:rsidRDefault="00541C0C" w14:paraId="7CA01DB2" w14:textId="77777777"/>
    <w:p w:rsidR="00541C0C" w:rsidP="006C14D0" w:rsidRDefault="00541C0C" w14:paraId="25A02A54" w14:textId="77777777"/>
    <w:p w:rsidR="00541C0C" w:rsidP="006C14D0" w:rsidRDefault="00541C0C" w14:paraId="4E3D7374" w14:textId="77777777"/>
    <w:p w:rsidR="00541C0C" w:rsidP="006C14D0" w:rsidRDefault="00541C0C" w14:paraId="268315CA" w14:textId="77777777"/>
    <w:p w:rsidR="00541C0C" w:rsidP="006C14D0" w:rsidRDefault="00541C0C" w14:paraId="0DE7A866" w14:textId="77777777">
      <w:pPr>
        <w:pStyle w:val="Voetnoottekst"/>
        <w:spacing w:line="240" w:lineRule="atLeast"/>
      </w:pPr>
    </w:p>
    <w:p w:rsidR="00541C0C" w:rsidP="006C14D0" w:rsidRDefault="00541C0C" w14:paraId="0B340582" w14:textId="77777777"/>
    <w:p w:rsidR="00541C0C" w:rsidP="006C14D0" w:rsidRDefault="00541C0C" w14:paraId="65C40565" w14:textId="77777777"/>
    <w:p w:rsidR="00541C0C" w:rsidP="006C14D0" w:rsidRDefault="00541C0C" w14:paraId="2C0FE43C" w14:textId="77777777"/>
    <w:p w:rsidR="00541C0C" w:rsidP="006C14D0" w:rsidRDefault="00541C0C" w14:paraId="78B3A4E4" w14:textId="77777777"/>
    <w:p w:rsidR="00541C0C" w:rsidP="006C14D0" w:rsidRDefault="00541C0C" w14:paraId="1EC9A987" w14:textId="77777777"/>
    <w:p w:rsidR="00541C0C" w:rsidP="006C14D0" w:rsidRDefault="00541C0C" w14:paraId="39796CB2" w14:textId="77777777"/>
    <w:p w:rsidR="00541C0C" w:rsidP="006C14D0" w:rsidRDefault="00541C0C" w14:paraId="024BBB8A" w14:textId="77777777"/>
    <w:p w:rsidR="00664678" w:rsidP="006C14D0" w:rsidRDefault="00664678" w14:paraId="638024EF" w14:textId="77777777"/>
    <w:sectPr w:rsidR="00664678"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CB2FD" w14:textId="77777777" w:rsidR="00B81900" w:rsidRDefault="00B81900">
      <w:r>
        <w:separator/>
      </w:r>
    </w:p>
    <w:p w14:paraId="79AB89EB" w14:textId="77777777" w:rsidR="00B81900" w:rsidRDefault="00B81900"/>
  </w:endnote>
  <w:endnote w:type="continuationSeparator" w:id="0">
    <w:p w14:paraId="0722DF76" w14:textId="77777777" w:rsidR="00B81900" w:rsidRDefault="00B81900">
      <w:r>
        <w:continuationSeparator/>
      </w:r>
    </w:p>
    <w:p w14:paraId="5FE3765A" w14:textId="77777777" w:rsidR="00B81900" w:rsidRDefault="00B819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8587F" w14:textId="77777777" w:rsidR="006502E8" w:rsidRDefault="006502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03C0E"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DC22A0" w14:paraId="73F1052E" w14:textId="77777777" w:rsidTr="00CA6A25">
      <w:trPr>
        <w:trHeight w:hRule="exact" w:val="240"/>
      </w:trPr>
      <w:tc>
        <w:tcPr>
          <w:tcW w:w="7601" w:type="dxa"/>
          <w:shd w:val="clear" w:color="auto" w:fill="auto"/>
        </w:tcPr>
        <w:p w14:paraId="0E9CCD2A" w14:textId="77777777" w:rsidR="00527BD4" w:rsidRDefault="00527BD4" w:rsidP="003F1F6B">
          <w:pPr>
            <w:pStyle w:val="Huisstijl-Rubricering"/>
          </w:pPr>
        </w:p>
      </w:tc>
      <w:tc>
        <w:tcPr>
          <w:tcW w:w="2156" w:type="dxa"/>
        </w:tcPr>
        <w:p w14:paraId="30778333" w14:textId="31BEA653" w:rsidR="00527BD4" w:rsidRPr="00645414" w:rsidRDefault="00B81900"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0F3CAA">
            <w:t>2</w:t>
          </w:r>
          <w:r w:rsidRPr="00645414">
            <w:fldChar w:fldCharType="end"/>
          </w:r>
          <w:r w:rsidRPr="00645414">
            <w:t xml:space="preserve"> </w:t>
          </w:r>
          <w:r>
            <w:t>van</w:t>
          </w:r>
          <w:r w:rsidRPr="00645414">
            <w:t xml:space="preserve"> </w:t>
          </w:r>
          <w:fldSimple w:instr=" SECTIONPAGES   \* MERGEFORMAT ">
            <w:r w:rsidR="004111CC">
              <w:t>8</w:t>
            </w:r>
          </w:fldSimple>
        </w:p>
      </w:tc>
    </w:tr>
  </w:tbl>
  <w:p w14:paraId="0060A4C2"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DC22A0" w14:paraId="39982F1D" w14:textId="77777777" w:rsidTr="00CA6A25">
      <w:trPr>
        <w:trHeight w:hRule="exact" w:val="240"/>
      </w:trPr>
      <w:tc>
        <w:tcPr>
          <w:tcW w:w="7601" w:type="dxa"/>
          <w:shd w:val="clear" w:color="auto" w:fill="auto"/>
        </w:tcPr>
        <w:p w14:paraId="2DE522ED" w14:textId="77777777" w:rsidR="00527BD4" w:rsidRDefault="00527BD4" w:rsidP="008C356D">
          <w:pPr>
            <w:pStyle w:val="Huisstijl-Rubricering"/>
          </w:pPr>
        </w:p>
      </w:tc>
      <w:tc>
        <w:tcPr>
          <w:tcW w:w="2170" w:type="dxa"/>
        </w:tcPr>
        <w:p w14:paraId="4A79B16B" w14:textId="71AED622" w:rsidR="00527BD4" w:rsidRPr="00ED539E" w:rsidRDefault="00B81900"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831EE4">
            <w:t>1</w:t>
          </w:r>
          <w:r w:rsidRPr="00645414">
            <w:fldChar w:fldCharType="end"/>
          </w:r>
          <w:r w:rsidRPr="00ED539E">
            <w:rPr>
              <w:rStyle w:val="Huisstijl-GegevenCharChar"/>
            </w:rPr>
            <w:t xml:space="preserve"> </w:t>
          </w:r>
          <w:r>
            <w:t>van</w:t>
          </w:r>
          <w:r w:rsidRPr="00ED539E">
            <w:t xml:space="preserve"> </w:t>
          </w:r>
          <w:fldSimple w:instr=" SECTIONPAGES   \* MERGEFORMAT ">
            <w:r>
              <w:t>1</w:t>
            </w:r>
          </w:fldSimple>
        </w:p>
      </w:tc>
    </w:tr>
  </w:tbl>
  <w:p w14:paraId="1E542BD3" w14:textId="77777777" w:rsidR="00527BD4" w:rsidRPr="00BC3B53" w:rsidRDefault="00527BD4" w:rsidP="008C356D">
    <w:pPr>
      <w:pStyle w:val="Voettekst"/>
      <w:spacing w:line="240" w:lineRule="auto"/>
      <w:rPr>
        <w:sz w:val="2"/>
        <w:szCs w:val="2"/>
      </w:rPr>
    </w:pPr>
  </w:p>
  <w:p w14:paraId="1E2211A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56DDF" w14:textId="77777777" w:rsidR="00B81900" w:rsidRDefault="00B81900">
      <w:r>
        <w:separator/>
      </w:r>
    </w:p>
    <w:p w14:paraId="6F94E20B" w14:textId="77777777" w:rsidR="00B81900" w:rsidRDefault="00B81900"/>
  </w:footnote>
  <w:footnote w:type="continuationSeparator" w:id="0">
    <w:p w14:paraId="408DD911" w14:textId="77777777" w:rsidR="00B81900" w:rsidRDefault="00B81900">
      <w:r>
        <w:continuationSeparator/>
      </w:r>
    </w:p>
    <w:p w14:paraId="1CCD2BF5" w14:textId="77777777" w:rsidR="00B81900" w:rsidRDefault="00B81900"/>
  </w:footnote>
  <w:footnote w:id="1">
    <w:p w14:paraId="2E664C90" w14:textId="77777777" w:rsidR="00541C0C" w:rsidRDefault="00541C0C" w:rsidP="00541C0C">
      <w:pPr>
        <w:pStyle w:val="Voetnoottekst"/>
      </w:pPr>
      <w:r>
        <w:rPr>
          <w:rStyle w:val="Voetnootmarkering"/>
        </w:rPr>
        <w:footnoteRef/>
      </w:r>
      <w:r>
        <w:t xml:space="preserve"> </w:t>
      </w:r>
      <w:r w:rsidRPr="00DC5C47">
        <w:t>De Telegraaf, 19 februari 2025, 'Bedrijfsleven: kabinet moet dit voorjaar nog over de brug komen, anders gaat industrie ten onder'.(https://www.telegraaf.nl/financieel/1260401330/bedrijfsleven-kabinet-moet-dit-voorjaar-nog-over-de-brug-komen-anders-gaat-industrie-ten-onder)</w:t>
      </w:r>
    </w:p>
  </w:footnote>
  <w:footnote w:id="2">
    <w:p w14:paraId="25940955" w14:textId="77777777" w:rsidR="00541C0C" w:rsidRDefault="00541C0C" w:rsidP="00541C0C">
      <w:pPr>
        <w:pStyle w:val="Voetnoottekst"/>
      </w:pPr>
      <w:r>
        <w:rPr>
          <w:rStyle w:val="Voetnootmarkering"/>
        </w:rPr>
        <w:footnoteRef/>
      </w:r>
      <w:r>
        <w:t xml:space="preserve"> </w:t>
      </w:r>
      <w:r w:rsidRPr="00DC5C47">
        <w:t>NOS, 26 februari 2025, 'Reddingsplan voor Europese industrie komt voor bedrijven geen moment te vroeg'. (https://nos.nl/artikel/2557385-reddingsplan-voor-europese-industrie-komt-voor-bedrijven-geen-moment-te-vroeg) </w:t>
      </w:r>
    </w:p>
  </w:footnote>
  <w:footnote w:id="3">
    <w:p w14:paraId="3B36C444" w14:textId="77777777" w:rsidR="00541C0C" w:rsidRDefault="00541C0C" w:rsidP="00541C0C">
      <w:pPr>
        <w:pStyle w:val="Voetnoottekst"/>
      </w:pPr>
      <w:r>
        <w:rPr>
          <w:rStyle w:val="Voetnootmarkering"/>
        </w:rPr>
        <w:footnoteRef/>
      </w:r>
      <w:r>
        <w:t xml:space="preserve"> Zie ook </w:t>
      </w:r>
      <w:r w:rsidRPr="005E671D">
        <w:t>Kamerstuk 29023, nr. 553</w:t>
      </w:r>
    </w:p>
  </w:footnote>
  <w:footnote w:id="4">
    <w:p w14:paraId="1BC34272" w14:textId="0817B8DB" w:rsidR="00B52CBB" w:rsidRDefault="00B52CBB">
      <w:pPr>
        <w:pStyle w:val="Voetnoottekst"/>
      </w:pPr>
      <w:r>
        <w:rPr>
          <w:rStyle w:val="Voetnootmarkering"/>
        </w:rPr>
        <w:footnoteRef/>
      </w:r>
      <w:r>
        <w:t xml:space="preserve"> </w:t>
      </w:r>
      <w:hyperlink r:id="rId1" w:tgtFrame="_blank" w:history="1">
        <w:r w:rsidRPr="00DC5C47">
          <w:rPr>
            <w:rStyle w:val="Hyperlink"/>
          </w:rPr>
          <w:t>Factsheet CO2-heffing industrie | Brochure | Rijksoverheid.nl</w:t>
        </w:r>
      </w:hyperlink>
    </w:p>
  </w:footnote>
  <w:footnote w:id="5">
    <w:p w14:paraId="514D2E11" w14:textId="5F1B764D" w:rsidR="002D30CF" w:rsidRDefault="002D30CF">
      <w:pPr>
        <w:pStyle w:val="Voetnoottekst"/>
      </w:pPr>
      <w:r>
        <w:rPr>
          <w:rStyle w:val="Voetnootmarkering"/>
        </w:rPr>
        <w:footnoteRef/>
      </w:r>
      <w:r>
        <w:t xml:space="preserve"> </w:t>
      </w:r>
      <w:r w:rsidRPr="002D30CF">
        <w:t>Kamerstuk 31239, nr. 418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2138B" w14:textId="77777777" w:rsidR="006502E8" w:rsidRDefault="006502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DC22A0" w14:paraId="75DDD81F" w14:textId="77777777" w:rsidTr="00A50CF6">
      <w:tc>
        <w:tcPr>
          <w:tcW w:w="2156" w:type="dxa"/>
          <w:shd w:val="clear" w:color="auto" w:fill="auto"/>
        </w:tcPr>
        <w:p w14:paraId="70C5F891" w14:textId="7B9AD9F7" w:rsidR="00527BD4" w:rsidRPr="005819CE" w:rsidRDefault="00B81900" w:rsidP="00A50CF6">
          <w:pPr>
            <w:pStyle w:val="Huisstijl-Adres"/>
            <w:rPr>
              <w:b/>
            </w:rPr>
          </w:pPr>
          <w:r>
            <w:rPr>
              <w:b/>
            </w:rPr>
            <w:t>Directoraat-generaal Bedrijfsleven &amp; Innovatie</w:t>
          </w:r>
          <w:r w:rsidRPr="005819CE">
            <w:rPr>
              <w:b/>
            </w:rPr>
            <w:br/>
          </w:r>
          <w:r>
            <w:t>Directie Verduurzaming Industrie</w:t>
          </w:r>
        </w:p>
      </w:tc>
    </w:tr>
    <w:tr w:rsidR="00DC22A0" w14:paraId="07D210D4" w14:textId="77777777" w:rsidTr="00A50CF6">
      <w:trPr>
        <w:trHeight w:hRule="exact" w:val="200"/>
      </w:trPr>
      <w:tc>
        <w:tcPr>
          <w:tcW w:w="2156" w:type="dxa"/>
          <w:shd w:val="clear" w:color="auto" w:fill="auto"/>
        </w:tcPr>
        <w:p w14:paraId="5AB90A6E" w14:textId="77777777" w:rsidR="00527BD4" w:rsidRPr="005819CE" w:rsidRDefault="00527BD4" w:rsidP="00A50CF6"/>
      </w:tc>
    </w:tr>
    <w:tr w:rsidR="00DC22A0" w14:paraId="3B6C154E" w14:textId="77777777" w:rsidTr="00502512">
      <w:trPr>
        <w:trHeight w:hRule="exact" w:val="774"/>
      </w:trPr>
      <w:tc>
        <w:tcPr>
          <w:tcW w:w="2156" w:type="dxa"/>
          <w:shd w:val="clear" w:color="auto" w:fill="auto"/>
        </w:tcPr>
        <w:p w14:paraId="20DC59F4" w14:textId="77777777" w:rsidR="00527BD4" w:rsidRDefault="00B81900" w:rsidP="003A5290">
          <w:pPr>
            <w:pStyle w:val="Huisstijl-Kopje"/>
          </w:pPr>
          <w:r>
            <w:t>Ons kenmerk</w:t>
          </w:r>
        </w:p>
        <w:p w14:paraId="40739D50" w14:textId="27AF0CBD" w:rsidR="00502512" w:rsidRPr="00502512" w:rsidRDefault="00B81900" w:rsidP="003A5290">
          <w:pPr>
            <w:pStyle w:val="Huisstijl-Kopje"/>
            <w:rPr>
              <w:b w:val="0"/>
            </w:rPr>
          </w:pPr>
          <w:r>
            <w:rPr>
              <w:b w:val="0"/>
            </w:rPr>
            <w:t>EZK_DGBI_VI</w:t>
          </w:r>
          <w:r w:rsidRPr="00502512">
            <w:rPr>
              <w:b w:val="0"/>
            </w:rPr>
            <w:t xml:space="preserve"> / </w:t>
          </w:r>
          <w:sdt>
            <w:sdtPr>
              <w:rPr>
                <w:b w:val="0"/>
              </w:rPr>
              <w:alias w:val="documentId"/>
              <w:id w:val="762191242"/>
              <w:placeholder>
                <w:docPart w:val="DefaultPlaceholder_-1854013440"/>
              </w:placeholder>
            </w:sdtPr>
            <w:sdtEndPr/>
            <w:sdtContent>
              <w:r w:rsidR="00437055" w:rsidRPr="00437055">
                <w:rPr>
                  <w:b w:val="0"/>
                </w:rPr>
                <w:t>97550426</w:t>
              </w:r>
            </w:sdtContent>
          </w:sdt>
        </w:p>
        <w:p w14:paraId="2E66DE54" w14:textId="77777777" w:rsidR="00527BD4" w:rsidRPr="005819CE" w:rsidRDefault="00527BD4" w:rsidP="00361A56">
          <w:pPr>
            <w:pStyle w:val="Huisstijl-Kopje"/>
          </w:pPr>
        </w:p>
      </w:tc>
    </w:tr>
  </w:tbl>
  <w:p w14:paraId="3C7A348B" w14:textId="77777777" w:rsidR="00527BD4" w:rsidRDefault="00527BD4" w:rsidP="008C356D">
    <w:pPr>
      <w:pStyle w:val="Koptekst"/>
      <w:rPr>
        <w:rFonts w:cs="Verdana-Bold"/>
        <w:b/>
        <w:bCs/>
        <w:smallCaps/>
        <w:szCs w:val="18"/>
      </w:rPr>
    </w:pPr>
  </w:p>
  <w:p w14:paraId="373E7EDB" w14:textId="77777777" w:rsidR="00527BD4" w:rsidRDefault="00527BD4" w:rsidP="008C356D"/>
  <w:p w14:paraId="73956089" w14:textId="77777777" w:rsidR="00527BD4" w:rsidRPr="00740712" w:rsidRDefault="00527BD4" w:rsidP="008C356D"/>
  <w:p w14:paraId="44A564D3" w14:textId="77777777" w:rsidR="00527BD4" w:rsidRPr="00217880" w:rsidRDefault="00527BD4" w:rsidP="008C356D">
    <w:pPr>
      <w:spacing w:line="0" w:lineRule="atLeast"/>
      <w:rPr>
        <w:sz w:val="2"/>
        <w:szCs w:val="2"/>
      </w:rPr>
    </w:pPr>
  </w:p>
  <w:p w14:paraId="1819D2A3" w14:textId="77777777" w:rsidR="00527BD4" w:rsidRDefault="00527BD4" w:rsidP="004F44C2">
    <w:pPr>
      <w:pStyle w:val="Koptekst"/>
      <w:rPr>
        <w:rFonts w:cs="Verdana-Bold"/>
        <w:b/>
        <w:bCs/>
        <w:smallCaps/>
        <w:szCs w:val="18"/>
      </w:rPr>
    </w:pPr>
  </w:p>
  <w:p w14:paraId="31B284D7" w14:textId="77777777" w:rsidR="00527BD4" w:rsidRDefault="00527BD4" w:rsidP="004F44C2"/>
  <w:p w14:paraId="289F0CD7" w14:textId="77777777" w:rsidR="00527BD4" w:rsidRPr="00740712" w:rsidRDefault="00527BD4" w:rsidP="004F44C2"/>
  <w:p w14:paraId="78BC5AAF"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DC22A0" w14:paraId="2E8E944E" w14:textId="77777777" w:rsidTr="00751A6A">
      <w:trPr>
        <w:trHeight w:val="2636"/>
      </w:trPr>
      <w:tc>
        <w:tcPr>
          <w:tcW w:w="737" w:type="dxa"/>
          <w:shd w:val="clear" w:color="auto" w:fill="auto"/>
        </w:tcPr>
        <w:p w14:paraId="2EB02A62"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3756BCE3" w14:textId="7CD089EF" w:rsidR="00527BD4" w:rsidRDefault="006C14D0" w:rsidP="00651CEE">
          <w:pPr>
            <w:framePr w:w="6340" w:h="2750" w:hRule="exact" w:hSpace="180" w:wrap="around" w:vAnchor="page" w:hAnchor="text" w:x="3873" w:y="-140"/>
            <w:spacing w:line="240" w:lineRule="auto"/>
          </w:pPr>
          <w:r>
            <w:t xml:space="preserve">  </w:t>
          </w:r>
          <w:r>
            <w:rPr>
              <w:noProof/>
            </w:rPr>
            <w:drawing>
              <wp:inline distT="0" distB="0" distL="0" distR="0" wp14:anchorId="52CBB13F" wp14:editId="6B5B8FC8">
                <wp:extent cx="2343150" cy="1581150"/>
                <wp:effectExtent l="0" t="0" r="0" b="0"/>
                <wp:docPr id="1" name="Afbeelding 1" descr="Afbeelding met tekst, schermopname, Lettertype, wi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schermopname, Lettertype, wit&#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inline>
            </w:drawing>
          </w:r>
        </w:p>
        <w:p w14:paraId="159920DE" w14:textId="77777777" w:rsidR="00F4553F" w:rsidRDefault="00F4553F" w:rsidP="00651CEE">
          <w:pPr>
            <w:framePr w:w="6340" w:h="2750" w:hRule="exact" w:hSpace="180" w:wrap="around" w:vAnchor="page" w:hAnchor="text" w:x="3873" w:y="-140"/>
            <w:spacing w:line="240" w:lineRule="auto"/>
          </w:pPr>
        </w:p>
      </w:tc>
    </w:tr>
  </w:tbl>
  <w:p w14:paraId="2EDC3BE5" w14:textId="77777777" w:rsidR="00527BD4" w:rsidRDefault="00527BD4" w:rsidP="00D0609E">
    <w:pPr>
      <w:framePr w:w="6340" w:h="2750" w:hRule="exact" w:hSpace="180" w:wrap="around" w:vAnchor="page" w:hAnchor="text" w:x="3873" w:y="-140"/>
    </w:pPr>
  </w:p>
  <w:p w14:paraId="51F28593"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DC22A0" w:rsidRPr="002D30CF" w14:paraId="334B54B9" w14:textId="77777777" w:rsidTr="00A50CF6">
      <w:tc>
        <w:tcPr>
          <w:tcW w:w="2160" w:type="dxa"/>
          <w:shd w:val="clear" w:color="auto" w:fill="auto"/>
        </w:tcPr>
        <w:p w14:paraId="5FFB39E2" w14:textId="77777777" w:rsidR="00527BD4" w:rsidRPr="005819CE" w:rsidRDefault="00B81900" w:rsidP="00A50CF6">
          <w:pPr>
            <w:pStyle w:val="Huisstijl-Adres"/>
            <w:rPr>
              <w:b/>
            </w:rPr>
          </w:pPr>
          <w:r>
            <w:rPr>
              <w:b/>
            </w:rPr>
            <w:t>Directoraat-generaal Bedrijfsleven &amp; Innovatie</w:t>
          </w:r>
          <w:r w:rsidRPr="005819CE">
            <w:rPr>
              <w:b/>
            </w:rPr>
            <w:br/>
          </w:r>
          <w:r>
            <w:t>Directie Verduurzaming Industrie</w:t>
          </w:r>
        </w:p>
        <w:p w14:paraId="43E87901" w14:textId="77777777" w:rsidR="00527BD4" w:rsidRPr="00BE5ED9" w:rsidRDefault="00B81900" w:rsidP="00A50CF6">
          <w:pPr>
            <w:pStyle w:val="Huisstijl-Adres"/>
          </w:pPr>
          <w:r>
            <w:rPr>
              <w:b/>
            </w:rPr>
            <w:t>Bezoekadres</w:t>
          </w:r>
          <w:r>
            <w:rPr>
              <w:b/>
            </w:rPr>
            <w:br/>
          </w:r>
          <w:r>
            <w:t>Bezuidenhoutseweg 73</w:t>
          </w:r>
          <w:r w:rsidRPr="005819CE">
            <w:br/>
          </w:r>
          <w:r>
            <w:t>2594 AC Den Haag</w:t>
          </w:r>
        </w:p>
        <w:p w14:paraId="4876F667" w14:textId="77777777" w:rsidR="00EF495B" w:rsidRDefault="00B81900" w:rsidP="0098788A">
          <w:pPr>
            <w:pStyle w:val="Huisstijl-Adres"/>
          </w:pPr>
          <w:r>
            <w:rPr>
              <w:b/>
            </w:rPr>
            <w:t>Postadres</w:t>
          </w:r>
          <w:r>
            <w:rPr>
              <w:b/>
            </w:rPr>
            <w:br/>
          </w:r>
          <w:r>
            <w:t>Postbus 20401</w:t>
          </w:r>
          <w:r w:rsidRPr="005819CE">
            <w:br/>
            <w:t>2500 E</w:t>
          </w:r>
          <w:r>
            <w:t>K</w:t>
          </w:r>
          <w:r w:rsidRPr="005819CE">
            <w:t xml:space="preserve"> Den Haag</w:t>
          </w:r>
        </w:p>
        <w:p w14:paraId="16D79B7F" w14:textId="77777777" w:rsidR="00EF495B" w:rsidRPr="005B3814" w:rsidRDefault="00B81900" w:rsidP="0098788A">
          <w:pPr>
            <w:pStyle w:val="Huisstijl-Adres"/>
          </w:pPr>
          <w:r>
            <w:rPr>
              <w:b/>
            </w:rPr>
            <w:t>Overheidsidentificatienr</w:t>
          </w:r>
          <w:r>
            <w:rPr>
              <w:b/>
            </w:rPr>
            <w:br/>
          </w:r>
          <w:r w:rsidR="00F323ED" w:rsidRPr="00F323ED">
            <w:t>00000001003214369000</w:t>
          </w:r>
        </w:p>
        <w:p w14:paraId="30A7E00E" w14:textId="594F3113" w:rsidR="00527BD4" w:rsidRPr="006C14D0" w:rsidRDefault="00B81900" w:rsidP="00A50CF6">
          <w:pPr>
            <w:pStyle w:val="Huisstijl-Adres"/>
            <w:rPr>
              <w:u w:val="single"/>
            </w:rPr>
          </w:pPr>
          <w:r>
            <w:t>T</w:t>
          </w:r>
          <w:r>
            <w:tab/>
            <w:t>070 379 8911 (algemeen)</w:t>
          </w:r>
          <w:r w:rsidRPr="005819CE">
            <w:br/>
          </w:r>
          <w:r w:rsidR="006F751F">
            <w:t>F</w:t>
          </w:r>
          <w:r w:rsidR="006F751F">
            <w:tab/>
            <w:t>0</w:t>
          </w:r>
          <w:r>
            <w:t xml:space="preserve">70 378 </w:t>
          </w:r>
          <w:r>
            <w:t>6100</w:t>
          </w:r>
          <w:r w:rsidR="006F751F">
            <w:t xml:space="preserve"> (algemeen)</w:t>
          </w:r>
          <w:r w:rsidR="006F751F" w:rsidRPr="005819CE">
            <w:br/>
          </w:r>
          <w:r w:rsidRPr="007C53DC">
            <w:t>www.rijksoverheid.nl/kgg</w:t>
          </w:r>
        </w:p>
      </w:tc>
    </w:tr>
    <w:tr w:rsidR="00DC22A0" w:rsidRPr="002D30CF" w14:paraId="0E9E8F56" w14:textId="77777777" w:rsidTr="006C14D0">
      <w:trPr>
        <w:trHeight w:hRule="exact" w:val="80"/>
      </w:trPr>
      <w:tc>
        <w:tcPr>
          <w:tcW w:w="2160" w:type="dxa"/>
          <w:shd w:val="clear" w:color="auto" w:fill="auto"/>
        </w:tcPr>
        <w:p w14:paraId="6BFE1CAA" w14:textId="77777777" w:rsidR="00527BD4" w:rsidRPr="006C14D0" w:rsidRDefault="00527BD4" w:rsidP="00A50CF6"/>
      </w:tc>
    </w:tr>
    <w:tr w:rsidR="00DC22A0" w14:paraId="4354300E" w14:textId="77777777" w:rsidTr="00A50CF6">
      <w:tc>
        <w:tcPr>
          <w:tcW w:w="2160" w:type="dxa"/>
          <w:shd w:val="clear" w:color="auto" w:fill="auto"/>
        </w:tcPr>
        <w:p w14:paraId="73ED872B" w14:textId="77777777" w:rsidR="000C0163" w:rsidRPr="005819CE" w:rsidRDefault="00B81900" w:rsidP="000C0163">
          <w:pPr>
            <w:pStyle w:val="Huisstijl-Kopje"/>
          </w:pPr>
          <w:r>
            <w:t>Ons kenmerk</w:t>
          </w:r>
          <w:r w:rsidRPr="005819CE">
            <w:t xml:space="preserve"> </w:t>
          </w:r>
        </w:p>
        <w:p w14:paraId="7A676DE9" w14:textId="77777777" w:rsidR="000C0163" w:rsidRPr="005819CE" w:rsidRDefault="00B81900" w:rsidP="000C0163">
          <w:pPr>
            <w:pStyle w:val="Huisstijl-Gegeven"/>
          </w:pPr>
          <w:r>
            <w:t>EZK_DGBI_VI</w:t>
          </w:r>
          <w:r w:rsidR="00926AE2">
            <w:t xml:space="preserve"> /</w:t>
          </w:r>
          <w:r w:rsidR="00EB4E8D">
            <w:t xml:space="preserve"> </w:t>
          </w:r>
          <w:r>
            <w:t>97550426</w:t>
          </w:r>
        </w:p>
        <w:p w14:paraId="6CF0760F" w14:textId="77777777" w:rsidR="00527BD4" w:rsidRPr="005819CE" w:rsidRDefault="00B81900" w:rsidP="00A50CF6">
          <w:pPr>
            <w:pStyle w:val="Huisstijl-Kopje"/>
          </w:pPr>
          <w:r>
            <w:t>Uw kenmerk</w:t>
          </w:r>
        </w:p>
        <w:p w14:paraId="5FEE0560" w14:textId="77777777" w:rsidR="00527BD4" w:rsidRPr="005819CE" w:rsidRDefault="00B81900" w:rsidP="00A50CF6">
          <w:pPr>
            <w:pStyle w:val="Huisstijl-Gegeven"/>
          </w:pPr>
          <w:r>
            <w:t>2025Z03672</w:t>
          </w:r>
        </w:p>
        <w:p w14:paraId="452BFB4A" w14:textId="77777777" w:rsidR="00527BD4" w:rsidRPr="005819CE" w:rsidRDefault="00527BD4" w:rsidP="006C14D0">
          <w:pPr>
            <w:pStyle w:val="Huisstijl-Kopje"/>
          </w:pPr>
        </w:p>
      </w:tc>
    </w:tr>
  </w:tbl>
  <w:p w14:paraId="0FC471B0"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DC22A0" w14:paraId="0011AE6C" w14:textId="77777777" w:rsidTr="007610AA">
      <w:trPr>
        <w:trHeight w:val="400"/>
      </w:trPr>
      <w:tc>
        <w:tcPr>
          <w:tcW w:w="7520" w:type="dxa"/>
          <w:gridSpan w:val="2"/>
          <w:shd w:val="clear" w:color="auto" w:fill="auto"/>
        </w:tcPr>
        <w:p w14:paraId="7E4A364A" w14:textId="77777777" w:rsidR="00527BD4" w:rsidRPr="00BC3B53" w:rsidRDefault="00B81900" w:rsidP="00A50CF6">
          <w:pPr>
            <w:pStyle w:val="Huisstijl-Retouradres"/>
          </w:pPr>
          <w:r>
            <w:t>&gt; Retouradres Postbus 20401 2500 EK Den Haag</w:t>
          </w:r>
        </w:p>
      </w:tc>
    </w:tr>
    <w:tr w:rsidR="00DC22A0" w14:paraId="2961E89F" w14:textId="77777777" w:rsidTr="007610AA">
      <w:tc>
        <w:tcPr>
          <w:tcW w:w="7520" w:type="dxa"/>
          <w:gridSpan w:val="2"/>
          <w:shd w:val="clear" w:color="auto" w:fill="auto"/>
        </w:tcPr>
        <w:p w14:paraId="415D0A53" w14:textId="77777777" w:rsidR="00527BD4" w:rsidRPr="00983E8F" w:rsidRDefault="00527BD4" w:rsidP="00A50CF6">
          <w:pPr>
            <w:pStyle w:val="Huisstijl-Rubricering"/>
          </w:pPr>
        </w:p>
      </w:tc>
    </w:tr>
    <w:tr w:rsidR="00DC22A0" w14:paraId="77555184" w14:textId="77777777" w:rsidTr="007610AA">
      <w:trPr>
        <w:trHeight w:hRule="exact" w:val="2440"/>
      </w:trPr>
      <w:tc>
        <w:tcPr>
          <w:tcW w:w="7520" w:type="dxa"/>
          <w:gridSpan w:val="2"/>
          <w:shd w:val="clear" w:color="auto" w:fill="auto"/>
        </w:tcPr>
        <w:p w14:paraId="2C25F467" w14:textId="77777777" w:rsidR="00527BD4" w:rsidRDefault="00B81900" w:rsidP="00A50CF6">
          <w:pPr>
            <w:pStyle w:val="Huisstijl-NAW"/>
          </w:pPr>
          <w:r>
            <w:t xml:space="preserve">De Voorzitter van de Tweede Kamer </w:t>
          </w:r>
        </w:p>
        <w:p w14:paraId="471DE8B0" w14:textId="77777777" w:rsidR="00D87195" w:rsidRDefault="00B81900" w:rsidP="00D87195">
          <w:pPr>
            <w:pStyle w:val="Huisstijl-NAW"/>
          </w:pPr>
          <w:r>
            <w:t>der Staten-Generaal</w:t>
          </w:r>
        </w:p>
        <w:p w14:paraId="61747689" w14:textId="77777777" w:rsidR="00EA0F13" w:rsidRDefault="00B81900" w:rsidP="00EA0F13">
          <w:pPr>
            <w:rPr>
              <w:szCs w:val="18"/>
            </w:rPr>
          </w:pPr>
          <w:r>
            <w:rPr>
              <w:szCs w:val="18"/>
            </w:rPr>
            <w:t>Prinses Irenestraat 6</w:t>
          </w:r>
        </w:p>
        <w:p w14:paraId="4BF4545D" w14:textId="67377649" w:rsidR="00985E56" w:rsidRDefault="00B81900" w:rsidP="00EA0F13">
          <w:r>
            <w:rPr>
              <w:szCs w:val="18"/>
            </w:rPr>
            <w:t>2595 BD</w:t>
          </w:r>
          <w:r w:rsidR="006C14D0">
            <w:rPr>
              <w:szCs w:val="18"/>
            </w:rPr>
            <w:t xml:space="preserve"> </w:t>
          </w:r>
          <w:r>
            <w:rPr>
              <w:szCs w:val="18"/>
            </w:rPr>
            <w:t>DEN HAAG</w:t>
          </w:r>
        </w:p>
      </w:tc>
    </w:tr>
    <w:tr w:rsidR="00DC22A0" w14:paraId="72CB21F6" w14:textId="77777777" w:rsidTr="007610AA">
      <w:trPr>
        <w:trHeight w:hRule="exact" w:val="400"/>
      </w:trPr>
      <w:tc>
        <w:tcPr>
          <w:tcW w:w="7520" w:type="dxa"/>
          <w:gridSpan w:val="2"/>
          <w:shd w:val="clear" w:color="auto" w:fill="auto"/>
        </w:tcPr>
        <w:p w14:paraId="1F253E13"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DC22A0" w14:paraId="1A7A497D" w14:textId="77777777" w:rsidTr="007610AA">
      <w:trPr>
        <w:trHeight w:val="240"/>
      </w:trPr>
      <w:tc>
        <w:tcPr>
          <w:tcW w:w="900" w:type="dxa"/>
          <w:shd w:val="clear" w:color="auto" w:fill="auto"/>
        </w:tcPr>
        <w:p w14:paraId="75E2CA02" w14:textId="77777777" w:rsidR="00527BD4" w:rsidRPr="007709EF" w:rsidRDefault="00B81900" w:rsidP="00A50CF6">
          <w:pPr>
            <w:rPr>
              <w:szCs w:val="18"/>
            </w:rPr>
          </w:pPr>
          <w:r>
            <w:rPr>
              <w:szCs w:val="18"/>
            </w:rPr>
            <w:t>Datum</w:t>
          </w:r>
        </w:p>
      </w:tc>
      <w:tc>
        <w:tcPr>
          <w:tcW w:w="6620" w:type="dxa"/>
          <w:shd w:val="clear" w:color="auto" w:fill="auto"/>
        </w:tcPr>
        <w:p w14:paraId="186CA172" w14:textId="2F689F50" w:rsidR="00527BD4" w:rsidRPr="007709EF" w:rsidRDefault="006502E8" w:rsidP="00A50CF6">
          <w:r>
            <w:t>18 maart 2025</w:t>
          </w:r>
        </w:p>
      </w:tc>
    </w:tr>
    <w:tr w:rsidR="00DC22A0" w14:paraId="4A65C2C9" w14:textId="77777777" w:rsidTr="007610AA">
      <w:trPr>
        <w:trHeight w:val="240"/>
      </w:trPr>
      <w:tc>
        <w:tcPr>
          <w:tcW w:w="900" w:type="dxa"/>
          <w:shd w:val="clear" w:color="auto" w:fill="auto"/>
        </w:tcPr>
        <w:p w14:paraId="6062074A" w14:textId="77777777" w:rsidR="00527BD4" w:rsidRPr="007709EF" w:rsidRDefault="00B81900" w:rsidP="00A50CF6">
          <w:pPr>
            <w:rPr>
              <w:szCs w:val="18"/>
            </w:rPr>
          </w:pPr>
          <w:r>
            <w:rPr>
              <w:szCs w:val="18"/>
            </w:rPr>
            <w:t>Betreft</w:t>
          </w:r>
        </w:p>
      </w:tc>
      <w:tc>
        <w:tcPr>
          <w:tcW w:w="6620" w:type="dxa"/>
          <w:shd w:val="clear" w:color="auto" w:fill="auto"/>
        </w:tcPr>
        <w:p w14:paraId="2BBE9BA5" w14:textId="3E76E617" w:rsidR="00527BD4" w:rsidRPr="007709EF" w:rsidRDefault="006C14D0" w:rsidP="00A50CF6">
          <w:r>
            <w:t>Beantwoording Kamervragen over het behoud en de verduurzaming van de Nederlandse industrie</w:t>
          </w:r>
        </w:p>
      </w:tc>
    </w:tr>
  </w:tbl>
  <w:p w14:paraId="3CEE7B8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CA0CB1DE">
      <w:start w:val="1"/>
      <w:numFmt w:val="bullet"/>
      <w:pStyle w:val="Lijstopsomteken"/>
      <w:lvlText w:val="•"/>
      <w:lvlJc w:val="left"/>
      <w:pPr>
        <w:tabs>
          <w:tab w:val="num" w:pos="227"/>
        </w:tabs>
        <w:ind w:left="227" w:hanging="227"/>
      </w:pPr>
      <w:rPr>
        <w:rFonts w:ascii="Verdana" w:hAnsi="Verdana" w:hint="default"/>
        <w:sz w:val="18"/>
        <w:szCs w:val="18"/>
      </w:rPr>
    </w:lvl>
    <w:lvl w:ilvl="1" w:tplc="2ECA4EE4" w:tentative="1">
      <w:start w:val="1"/>
      <w:numFmt w:val="bullet"/>
      <w:lvlText w:val="o"/>
      <w:lvlJc w:val="left"/>
      <w:pPr>
        <w:tabs>
          <w:tab w:val="num" w:pos="1440"/>
        </w:tabs>
        <w:ind w:left="1440" w:hanging="360"/>
      </w:pPr>
      <w:rPr>
        <w:rFonts w:ascii="Courier New" w:hAnsi="Courier New" w:cs="Courier New" w:hint="default"/>
      </w:rPr>
    </w:lvl>
    <w:lvl w:ilvl="2" w:tplc="EAA2094C" w:tentative="1">
      <w:start w:val="1"/>
      <w:numFmt w:val="bullet"/>
      <w:lvlText w:val=""/>
      <w:lvlJc w:val="left"/>
      <w:pPr>
        <w:tabs>
          <w:tab w:val="num" w:pos="2160"/>
        </w:tabs>
        <w:ind w:left="2160" w:hanging="360"/>
      </w:pPr>
      <w:rPr>
        <w:rFonts w:ascii="Wingdings" w:hAnsi="Wingdings" w:hint="default"/>
      </w:rPr>
    </w:lvl>
    <w:lvl w:ilvl="3" w:tplc="0434A29C" w:tentative="1">
      <w:start w:val="1"/>
      <w:numFmt w:val="bullet"/>
      <w:lvlText w:val=""/>
      <w:lvlJc w:val="left"/>
      <w:pPr>
        <w:tabs>
          <w:tab w:val="num" w:pos="2880"/>
        </w:tabs>
        <w:ind w:left="2880" w:hanging="360"/>
      </w:pPr>
      <w:rPr>
        <w:rFonts w:ascii="Symbol" w:hAnsi="Symbol" w:hint="default"/>
      </w:rPr>
    </w:lvl>
    <w:lvl w:ilvl="4" w:tplc="AD005F5E" w:tentative="1">
      <w:start w:val="1"/>
      <w:numFmt w:val="bullet"/>
      <w:lvlText w:val="o"/>
      <w:lvlJc w:val="left"/>
      <w:pPr>
        <w:tabs>
          <w:tab w:val="num" w:pos="3600"/>
        </w:tabs>
        <w:ind w:left="3600" w:hanging="360"/>
      </w:pPr>
      <w:rPr>
        <w:rFonts w:ascii="Courier New" w:hAnsi="Courier New" w:cs="Courier New" w:hint="default"/>
      </w:rPr>
    </w:lvl>
    <w:lvl w:ilvl="5" w:tplc="2B3E6602" w:tentative="1">
      <w:start w:val="1"/>
      <w:numFmt w:val="bullet"/>
      <w:lvlText w:val=""/>
      <w:lvlJc w:val="left"/>
      <w:pPr>
        <w:tabs>
          <w:tab w:val="num" w:pos="4320"/>
        </w:tabs>
        <w:ind w:left="4320" w:hanging="360"/>
      </w:pPr>
      <w:rPr>
        <w:rFonts w:ascii="Wingdings" w:hAnsi="Wingdings" w:hint="default"/>
      </w:rPr>
    </w:lvl>
    <w:lvl w:ilvl="6" w:tplc="F54ADCC0" w:tentative="1">
      <w:start w:val="1"/>
      <w:numFmt w:val="bullet"/>
      <w:lvlText w:val=""/>
      <w:lvlJc w:val="left"/>
      <w:pPr>
        <w:tabs>
          <w:tab w:val="num" w:pos="5040"/>
        </w:tabs>
        <w:ind w:left="5040" w:hanging="360"/>
      </w:pPr>
      <w:rPr>
        <w:rFonts w:ascii="Symbol" w:hAnsi="Symbol" w:hint="default"/>
      </w:rPr>
    </w:lvl>
    <w:lvl w:ilvl="7" w:tplc="57469CA4" w:tentative="1">
      <w:start w:val="1"/>
      <w:numFmt w:val="bullet"/>
      <w:lvlText w:val="o"/>
      <w:lvlJc w:val="left"/>
      <w:pPr>
        <w:tabs>
          <w:tab w:val="num" w:pos="5760"/>
        </w:tabs>
        <w:ind w:left="5760" w:hanging="360"/>
      </w:pPr>
      <w:rPr>
        <w:rFonts w:ascii="Courier New" w:hAnsi="Courier New" w:cs="Courier New" w:hint="default"/>
      </w:rPr>
    </w:lvl>
    <w:lvl w:ilvl="8" w:tplc="BF62A50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ED09A50">
      <w:start w:val="1"/>
      <w:numFmt w:val="bullet"/>
      <w:pStyle w:val="Lijstopsomteken2"/>
      <w:lvlText w:val="–"/>
      <w:lvlJc w:val="left"/>
      <w:pPr>
        <w:tabs>
          <w:tab w:val="num" w:pos="227"/>
        </w:tabs>
        <w:ind w:left="227" w:firstLine="0"/>
      </w:pPr>
      <w:rPr>
        <w:rFonts w:ascii="Verdana" w:hAnsi="Verdana" w:hint="default"/>
      </w:rPr>
    </w:lvl>
    <w:lvl w:ilvl="1" w:tplc="9580C726" w:tentative="1">
      <w:start w:val="1"/>
      <w:numFmt w:val="bullet"/>
      <w:lvlText w:val="o"/>
      <w:lvlJc w:val="left"/>
      <w:pPr>
        <w:tabs>
          <w:tab w:val="num" w:pos="1440"/>
        </w:tabs>
        <w:ind w:left="1440" w:hanging="360"/>
      </w:pPr>
      <w:rPr>
        <w:rFonts w:ascii="Courier New" w:hAnsi="Courier New" w:cs="Courier New" w:hint="default"/>
      </w:rPr>
    </w:lvl>
    <w:lvl w:ilvl="2" w:tplc="A058FCFE" w:tentative="1">
      <w:start w:val="1"/>
      <w:numFmt w:val="bullet"/>
      <w:lvlText w:val=""/>
      <w:lvlJc w:val="left"/>
      <w:pPr>
        <w:tabs>
          <w:tab w:val="num" w:pos="2160"/>
        </w:tabs>
        <w:ind w:left="2160" w:hanging="360"/>
      </w:pPr>
      <w:rPr>
        <w:rFonts w:ascii="Wingdings" w:hAnsi="Wingdings" w:hint="default"/>
      </w:rPr>
    </w:lvl>
    <w:lvl w:ilvl="3" w:tplc="37A8833E" w:tentative="1">
      <w:start w:val="1"/>
      <w:numFmt w:val="bullet"/>
      <w:lvlText w:val=""/>
      <w:lvlJc w:val="left"/>
      <w:pPr>
        <w:tabs>
          <w:tab w:val="num" w:pos="2880"/>
        </w:tabs>
        <w:ind w:left="2880" w:hanging="360"/>
      </w:pPr>
      <w:rPr>
        <w:rFonts w:ascii="Symbol" w:hAnsi="Symbol" w:hint="default"/>
      </w:rPr>
    </w:lvl>
    <w:lvl w:ilvl="4" w:tplc="58D08CF4" w:tentative="1">
      <w:start w:val="1"/>
      <w:numFmt w:val="bullet"/>
      <w:lvlText w:val="o"/>
      <w:lvlJc w:val="left"/>
      <w:pPr>
        <w:tabs>
          <w:tab w:val="num" w:pos="3600"/>
        </w:tabs>
        <w:ind w:left="3600" w:hanging="360"/>
      </w:pPr>
      <w:rPr>
        <w:rFonts w:ascii="Courier New" w:hAnsi="Courier New" w:cs="Courier New" w:hint="default"/>
      </w:rPr>
    </w:lvl>
    <w:lvl w:ilvl="5" w:tplc="0C8A7F6A" w:tentative="1">
      <w:start w:val="1"/>
      <w:numFmt w:val="bullet"/>
      <w:lvlText w:val=""/>
      <w:lvlJc w:val="left"/>
      <w:pPr>
        <w:tabs>
          <w:tab w:val="num" w:pos="4320"/>
        </w:tabs>
        <w:ind w:left="4320" w:hanging="360"/>
      </w:pPr>
      <w:rPr>
        <w:rFonts w:ascii="Wingdings" w:hAnsi="Wingdings" w:hint="default"/>
      </w:rPr>
    </w:lvl>
    <w:lvl w:ilvl="6" w:tplc="92E85302" w:tentative="1">
      <w:start w:val="1"/>
      <w:numFmt w:val="bullet"/>
      <w:lvlText w:val=""/>
      <w:lvlJc w:val="left"/>
      <w:pPr>
        <w:tabs>
          <w:tab w:val="num" w:pos="5040"/>
        </w:tabs>
        <w:ind w:left="5040" w:hanging="360"/>
      </w:pPr>
      <w:rPr>
        <w:rFonts w:ascii="Symbol" w:hAnsi="Symbol" w:hint="default"/>
      </w:rPr>
    </w:lvl>
    <w:lvl w:ilvl="7" w:tplc="DF542EEE" w:tentative="1">
      <w:start w:val="1"/>
      <w:numFmt w:val="bullet"/>
      <w:lvlText w:val="o"/>
      <w:lvlJc w:val="left"/>
      <w:pPr>
        <w:tabs>
          <w:tab w:val="num" w:pos="5760"/>
        </w:tabs>
        <w:ind w:left="5760" w:hanging="360"/>
      </w:pPr>
      <w:rPr>
        <w:rFonts w:ascii="Courier New" w:hAnsi="Courier New" w:cs="Courier New" w:hint="default"/>
      </w:rPr>
    </w:lvl>
    <w:lvl w:ilvl="8" w:tplc="CE64659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901407171">
    <w:abstractNumId w:val="10"/>
  </w:num>
  <w:num w:numId="2" w16cid:durableId="510293666">
    <w:abstractNumId w:val="7"/>
  </w:num>
  <w:num w:numId="3" w16cid:durableId="1013611412">
    <w:abstractNumId w:val="6"/>
  </w:num>
  <w:num w:numId="4" w16cid:durableId="328364123">
    <w:abstractNumId w:val="5"/>
  </w:num>
  <w:num w:numId="5" w16cid:durableId="129060453">
    <w:abstractNumId w:val="4"/>
  </w:num>
  <w:num w:numId="6" w16cid:durableId="1049107520">
    <w:abstractNumId w:val="8"/>
  </w:num>
  <w:num w:numId="7" w16cid:durableId="110051673">
    <w:abstractNumId w:val="3"/>
  </w:num>
  <w:num w:numId="8" w16cid:durableId="1840121868">
    <w:abstractNumId w:val="2"/>
  </w:num>
  <w:num w:numId="9" w16cid:durableId="309407654">
    <w:abstractNumId w:val="1"/>
  </w:num>
  <w:num w:numId="10" w16cid:durableId="156658614">
    <w:abstractNumId w:val="0"/>
  </w:num>
  <w:num w:numId="11" w16cid:durableId="1945838748">
    <w:abstractNumId w:val="9"/>
  </w:num>
  <w:num w:numId="12" w16cid:durableId="961500927">
    <w:abstractNumId w:val="11"/>
  </w:num>
  <w:num w:numId="13" w16cid:durableId="613905048">
    <w:abstractNumId w:val="13"/>
  </w:num>
  <w:num w:numId="14" w16cid:durableId="192591576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49FB"/>
    <w:rsid w:val="00007870"/>
    <w:rsid w:val="00013862"/>
    <w:rsid w:val="00016012"/>
    <w:rsid w:val="00017B74"/>
    <w:rsid w:val="00020189"/>
    <w:rsid w:val="00020EE4"/>
    <w:rsid w:val="00023E9A"/>
    <w:rsid w:val="00033CDD"/>
    <w:rsid w:val="00034A84"/>
    <w:rsid w:val="00035E67"/>
    <w:rsid w:val="000366F3"/>
    <w:rsid w:val="00042A5B"/>
    <w:rsid w:val="00054B20"/>
    <w:rsid w:val="0006024D"/>
    <w:rsid w:val="000652D4"/>
    <w:rsid w:val="00071F28"/>
    <w:rsid w:val="00074079"/>
    <w:rsid w:val="00085FBE"/>
    <w:rsid w:val="00092799"/>
    <w:rsid w:val="00092C5F"/>
    <w:rsid w:val="00096680"/>
    <w:rsid w:val="000A0F36"/>
    <w:rsid w:val="000A16FE"/>
    <w:rsid w:val="000A174A"/>
    <w:rsid w:val="000A3E0A"/>
    <w:rsid w:val="000A65AC"/>
    <w:rsid w:val="000A7159"/>
    <w:rsid w:val="000B7281"/>
    <w:rsid w:val="000B7FAB"/>
    <w:rsid w:val="000C0163"/>
    <w:rsid w:val="000C1BA1"/>
    <w:rsid w:val="000C3EA9"/>
    <w:rsid w:val="000D0225"/>
    <w:rsid w:val="000E7895"/>
    <w:rsid w:val="000F161D"/>
    <w:rsid w:val="000F3CAA"/>
    <w:rsid w:val="00102ABB"/>
    <w:rsid w:val="00121BF0"/>
    <w:rsid w:val="0012248C"/>
    <w:rsid w:val="00123704"/>
    <w:rsid w:val="001267EE"/>
    <w:rsid w:val="001270C7"/>
    <w:rsid w:val="00132540"/>
    <w:rsid w:val="00133F0F"/>
    <w:rsid w:val="0014786A"/>
    <w:rsid w:val="001516A4"/>
    <w:rsid w:val="00151E5F"/>
    <w:rsid w:val="00153E28"/>
    <w:rsid w:val="001569AB"/>
    <w:rsid w:val="00164D63"/>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F3C70"/>
    <w:rsid w:val="00200D88"/>
    <w:rsid w:val="00201F68"/>
    <w:rsid w:val="00212F2A"/>
    <w:rsid w:val="00214F2B"/>
    <w:rsid w:val="00217880"/>
    <w:rsid w:val="00222D66"/>
    <w:rsid w:val="00224A8A"/>
    <w:rsid w:val="00225675"/>
    <w:rsid w:val="002309A8"/>
    <w:rsid w:val="00236CFE"/>
    <w:rsid w:val="002428E3"/>
    <w:rsid w:val="00243031"/>
    <w:rsid w:val="0025042A"/>
    <w:rsid w:val="00260BAF"/>
    <w:rsid w:val="002650F7"/>
    <w:rsid w:val="00273F3B"/>
    <w:rsid w:val="00274DB7"/>
    <w:rsid w:val="00275984"/>
    <w:rsid w:val="00280F74"/>
    <w:rsid w:val="002822CA"/>
    <w:rsid w:val="00286998"/>
    <w:rsid w:val="0029019C"/>
    <w:rsid w:val="00291AB7"/>
    <w:rsid w:val="00292EB2"/>
    <w:rsid w:val="0029422B"/>
    <w:rsid w:val="002A0938"/>
    <w:rsid w:val="002B153C"/>
    <w:rsid w:val="002B52FC"/>
    <w:rsid w:val="002C2830"/>
    <w:rsid w:val="002C6F63"/>
    <w:rsid w:val="002D001A"/>
    <w:rsid w:val="002D28E2"/>
    <w:rsid w:val="002D30CF"/>
    <w:rsid w:val="002D317B"/>
    <w:rsid w:val="002D3587"/>
    <w:rsid w:val="002D502D"/>
    <w:rsid w:val="002E0F69"/>
    <w:rsid w:val="002F5147"/>
    <w:rsid w:val="002F7ABD"/>
    <w:rsid w:val="00312597"/>
    <w:rsid w:val="00312BF1"/>
    <w:rsid w:val="00327BA5"/>
    <w:rsid w:val="0033326F"/>
    <w:rsid w:val="00334154"/>
    <w:rsid w:val="003372C4"/>
    <w:rsid w:val="00340ECA"/>
    <w:rsid w:val="00341FA0"/>
    <w:rsid w:val="00344F3D"/>
    <w:rsid w:val="00345299"/>
    <w:rsid w:val="0034629A"/>
    <w:rsid w:val="00351A8D"/>
    <w:rsid w:val="003526BB"/>
    <w:rsid w:val="00352BCF"/>
    <w:rsid w:val="00352DFB"/>
    <w:rsid w:val="00353932"/>
    <w:rsid w:val="0035464B"/>
    <w:rsid w:val="00357994"/>
    <w:rsid w:val="00361A56"/>
    <w:rsid w:val="0036252A"/>
    <w:rsid w:val="00364D9D"/>
    <w:rsid w:val="00371048"/>
    <w:rsid w:val="0037396C"/>
    <w:rsid w:val="0037421D"/>
    <w:rsid w:val="00376093"/>
    <w:rsid w:val="00383DA1"/>
    <w:rsid w:val="00385F30"/>
    <w:rsid w:val="00393696"/>
    <w:rsid w:val="00393963"/>
    <w:rsid w:val="00395575"/>
    <w:rsid w:val="00395672"/>
    <w:rsid w:val="003A06C8"/>
    <w:rsid w:val="003A0D7C"/>
    <w:rsid w:val="003A5290"/>
    <w:rsid w:val="003B0155"/>
    <w:rsid w:val="003B3E22"/>
    <w:rsid w:val="003B7EE7"/>
    <w:rsid w:val="003C2CCB"/>
    <w:rsid w:val="003D1726"/>
    <w:rsid w:val="003D39EC"/>
    <w:rsid w:val="003D5DED"/>
    <w:rsid w:val="003E3DD5"/>
    <w:rsid w:val="003F07C6"/>
    <w:rsid w:val="003F1F6B"/>
    <w:rsid w:val="003F3757"/>
    <w:rsid w:val="003F38BD"/>
    <w:rsid w:val="003F44B7"/>
    <w:rsid w:val="004008E9"/>
    <w:rsid w:val="004111CC"/>
    <w:rsid w:val="00413D48"/>
    <w:rsid w:val="00423A19"/>
    <w:rsid w:val="00437055"/>
    <w:rsid w:val="00441AC2"/>
    <w:rsid w:val="0044249B"/>
    <w:rsid w:val="0044393F"/>
    <w:rsid w:val="0045023C"/>
    <w:rsid w:val="00451A5B"/>
    <w:rsid w:val="00452BCD"/>
    <w:rsid w:val="00452CEA"/>
    <w:rsid w:val="00463DA5"/>
    <w:rsid w:val="00465B52"/>
    <w:rsid w:val="0046708E"/>
    <w:rsid w:val="00472A65"/>
    <w:rsid w:val="00474463"/>
    <w:rsid w:val="00474B75"/>
    <w:rsid w:val="00483F0B"/>
    <w:rsid w:val="00496319"/>
    <w:rsid w:val="00497279"/>
    <w:rsid w:val="004A163B"/>
    <w:rsid w:val="004A670A"/>
    <w:rsid w:val="004B5465"/>
    <w:rsid w:val="004B70F0"/>
    <w:rsid w:val="004C21A8"/>
    <w:rsid w:val="004C4F26"/>
    <w:rsid w:val="004D505E"/>
    <w:rsid w:val="004D72CA"/>
    <w:rsid w:val="004E2242"/>
    <w:rsid w:val="004E505E"/>
    <w:rsid w:val="004F42FF"/>
    <w:rsid w:val="004F44C2"/>
    <w:rsid w:val="00502512"/>
    <w:rsid w:val="00503FD2"/>
    <w:rsid w:val="00505262"/>
    <w:rsid w:val="00516022"/>
    <w:rsid w:val="00521CEE"/>
    <w:rsid w:val="00524FB4"/>
    <w:rsid w:val="00527BD4"/>
    <w:rsid w:val="00537095"/>
    <w:rsid w:val="005403C8"/>
    <w:rsid w:val="00541C0C"/>
    <w:rsid w:val="005429DC"/>
    <w:rsid w:val="005461DA"/>
    <w:rsid w:val="005510C8"/>
    <w:rsid w:val="005565F9"/>
    <w:rsid w:val="00573041"/>
    <w:rsid w:val="0057388D"/>
    <w:rsid w:val="00575B80"/>
    <w:rsid w:val="0057620F"/>
    <w:rsid w:val="005819CE"/>
    <w:rsid w:val="0058298D"/>
    <w:rsid w:val="00584C1A"/>
    <w:rsid w:val="00593C2B"/>
    <w:rsid w:val="00595231"/>
    <w:rsid w:val="00596166"/>
    <w:rsid w:val="00597F64"/>
    <w:rsid w:val="005A207F"/>
    <w:rsid w:val="005A2F35"/>
    <w:rsid w:val="005B3814"/>
    <w:rsid w:val="005B463E"/>
    <w:rsid w:val="005C34E1"/>
    <w:rsid w:val="005C3FE0"/>
    <w:rsid w:val="005C740C"/>
    <w:rsid w:val="005D625B"/>
    <w:rsid w:val="005E6FDA"/>
    <w:rsid w:val="005F0D54"/>
    <w:rsid w:val="005F62D3"/>
    <w:rsid w:val="005F6D11"/>
    <w:rsid w:val="00600CF0"/>
    <w:rsid w:val="006048F4"/>
    <w:rsid w:val="0060660A"/>
    <w:rsid w:val="006077D9"/>
    <w:rsid w:val="00613B1D"/>
    <w:rsid w:val="00617A44"/>
    <w:rsid w:val="006202B6"/>
    <w:rsid w:val="00625CD0"/>
    <w:rsid w:val="0062627D"/>
    <w:rsid w:val="00627432"/>
    <w:rsid w:val="006448E4"/>
    <w:rsid w:val="00645414"/>
    <w:rsid w:val="006458B2"/>
    <w:rsid w:val="006502E8"/>
    <w:rsid w:val="00651CEE"/>
    <w:rsid w:val="00653606"/>
    <w:rsid w:val="006610E9"/>
    <w:rsid w:val="00661591"/>
    <w:rsid w:val="00664678"/>
    <w:rsid w:val="0066632F"/>
    <w:rsid w:val="00674A89"/>
    <w:rsid w:val="00674F3D"/>
    <w:rsid w:val="00685545"/>
    <w:rsid w:val="006864B3"/>
    <w:rsid w:val="00692D64"/>
    <w:rsid w:val="006A10F8"/>
    <w:rsid w:val="006A2100"/>
    <w:rsid w:val="006A5C3B"/>
    <w:rsid w:val="006A72E0"/>
    <w:rsid w:val="006B0BF3"/>
    <w:rsid w:val="006B775E"/>
    <w:rsid w:val="006B7A36"/>
    <w:rsid w:val="006B7BC7"/>
    <w:rsid w:val="006C14D0"/>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3297B"/>
    <w:rsid w:val="00735D88"/>
    <w:rsid w:val="0073720D"/>
    <w:rsid w:val="00737507"/>
    <w:rsid w:val="00740712"/>
    <w:rsid w:val="00742AB9"/>
    <w:rsid w:val="00747885"/>
    <w:rsid w:val="00751A6A"/>
    <w:rsid w:val="00754FBF"/>
    <w:rsid w:val="007610AA"/>
    <w:rsid w:val="007709EF"/>
    <w:rsid w:val="00782701"/>
    <w:rsid w:val="00783559"/>
    <w:rsid w:val="0079551B"/>
    <w:rsid w:val="00797AA5"/>
    <w:rsid w:val="007A26BD"/>
    <w:rsid w:val="007A4105"/>
    <w:rsid w:val="007B4503"/>
    <w:rsid w:val="007C406E"/>
    <w:rsid w:val="007C5183"/>
    <w:rsid w:val="007C53DC"/>
    <w:rsid w:val="007C7573"/>
    <w:rsid w:val="007E0C05"/>
    <w:rsid w:val="007E2B20"/>
    <w:rsid w:val="007F3645"/>
    <w:rsid w:val="007F439C"/>
    <w:rsid w:val="007F5331"/>
    <w:rsid w:val="00800CCA"/>
    <w:rsid w:val="00806120"/>
    <w:rsid w:val="00806F63"/>
    <w:rsid w:val="00810C93"/>
    <w:rsid w:val="00812028"/>
    <w:rsid w:val="00812DD8"/>
    <w:rsid w:val="00813082"/>
    <w:rsid w:val="00814D03"/>
    <w:rsid w:val="00820371"/>
    <w:rsid w:val="00821FC1"/>
    <w:rsid w:val="00823AE2"/>
    <w:rsid w:val="0083178B"/>
    <w:rsid w:val="00831EE4"/>
    <w:rsid w:val="00833695"/>
    <w:rsid w:val="008336B7"/>
    <w:rsid w:val="00833A8E"/>
    <w:rsid w:val="00836ACA"/>
    <w:rsid w:val="00842CD8"/>
    <w:rsid w:val="008431FA"/>
    <w:rsid w:val="00847444"/>
    <w:rsid w:val="008517C6"/>
    <w:rsid w:val="008547BA"/>
    <w:rsid w:val="008553C7"/>
    <w:rsid w:val="00857FEB"/>
    <w:rsid w:val="008601AF"/>
    <w:rsid w:val="008712B6"/>
    <w:rsid w:val="00872271"/>
    <w:rsid w:val="00874811"/>
    <w:rsid w:val="00876818"/>
    <w:rsid w:val="00883137"/>
    <w:rsid w:val="00894A3B"/>
    <w:rsid w:val="008A1424"/>
    <w:rsid w:val="008A1F5D"/>
    <w:rsid w:val="008A28F5"/>
    <w:rsid w:val="008B1198"/>
    <w:rsid w:val="008B3471"/>
    <w:rsid w:val="008B3929"/>
    <w:rsid w:val="008B4125"/>
    <w:rsid w:val="008B4CB3"/>
    <w:rsid w:val="008B567B"/>
    <w:rsid w:val="008B7B24"/>
    <w:rsid w:val="008C356D"/>
    <w:rsid w:val="008D43B5"/>
    <w:rsid w:val="008E0B3F"/>
    <w:rsid w:val="008E49AD"/>
    <w:rsid w:val="008E698E"/>
    <w:rsid w:val="008F2584"/>
    <w:rsid w:val="008F3246"/>
    <w:rsid w:val="008F3C1B"/>
    <w:rsid w:val="008F508C"/>
    <w:rsid w:val="00901BE9"/>
    <w:rsid w:val="0090271B"/>
    <w:rsid w:val="00910642"/>
    <w:rsid w:val="00910DDF"/>
    <w:rsid w:val="00923CBD"/>
    <w:rsid w:val="00926AE2"/>
    <w:rsid w:val="00930B13"/>
    <w:rsid w:val="009311C8"/>
    <w:rsid w:val="00933376"/>
    <w:rsid w:val="00933A2F"/>
    <w:rsid w:val="00962C44"/>
    <w:rsid w:val="009716D8"/>
    <w:rsid w:val="009718F9"/>
    <w:rsid w:val="00971F42"/>
    <w:rsid w:val="00972FB9"/>
    <w:rsid w:val="00975112"/>
    <w:rsid w:val="00981768"/>
    <w:rsid w:val="00983E8F"/>
    <w:rsid w:val="00985E56"/>
    <w:rsid w:val="0098788A"/>
    <w:rsid w:val="00994FDA"/>
    <w:rsid w:val="009A31BF"/>
    <w:rsid w:val="009A3B71"/>
    <w:rsid w:val="009A61BC"/>
    <w:rsid w:val="009A61F9"/>
    <w:rsid w:val="009B0138"/>
    <w:rsid w:val="009B0FE9"/>
    <w:rsid w:val="009B173A"/>
    <w:rsid w:val="009B184F"/>
    <w:rsid w:val="009C3F20"/>
    <w:rsid w:val="009C7CA1"/>
    <w:rsid w:val="009D043D"/>
    <w:rsid w:val="009F3259"/>
    <w:rsid w:val="00A02FD6"/>
    <w:rsid w:val="00A037D5"/>
    <w:rsid w:val="00A056DE"/>
    <w:rsid w:val="00A1247D"/>
    <w:rsid w:val="00A128AD"/>
    <w:rsid w:val="00A21E76"/>
    <w:rsid w:val="00A23BC8"/>
    <w:rsid w:val="00A245F8"/>
    <w:rsid w:val="00A30E68"/>
    <w:rsid w:val="00A31933"/>
    <w:rsid w:val="00A329D2"/>
    <w:rsid w:val="00A34AA0"/>
    <w:rsid w:val="00A3715C"/>
    <w:rsid w:val="00A413B4"/>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97610"/>
    <w:rsid w:val="00AA0C1B"/>
    <w:rsid w:val="00AA7FC9"/>
    <w:rsid w:val="00AB237D"/>
    <w:rsid w:val="00AB5933"/>
    <w:rsid w:val="00AE013D"/>
    <w:rsid w:val="00AE11B7"/>
    <w:rsid w:val="00AE7F68"/>
    <w:rsid w:val="00AF2321"/>
    <w:rsid w:val="00AF52F6"/>
    <w:rsid w:val="00AF52FD"/>
    <w:rsid w:val="00AF54A8"/>
    <w:rsid w:val="00AF7237"/>
    <w:rsid w:val="00B0043A"/>
    <w:rsid w:val="00B00D75"/>
    <w:rsid w:val="00B070CB"/>
    <w:rsid w:val="00B12456"/>
    <w:rsid w:val="00B145F0"/>
    <w:rsid w:val="00B23C77"/>
    <w:rsid w:val="00B259C8"/>
    <w:rsid w:val="00B26CCF"/>
    <w:rsid w:val="00B30FC2"/>
    <w:rsid w:val="00B331A2"/>
    <w:rsid w:val="00B425F0"/>
    <w:rsid w:val="00B42DFA"/>
    <w:rsid w:val="00B52CBB"/>
    <w:rsid w:val="00B531DD"/>
    <w:rsid w:val="00B55014"/>
    <w:rsid w:val="00B55136"/>
    <w:rsid w:val="00B62232"/>
    <w:rsid w:val="00B70BF3"/>
    <w:rsid w:val="00B71DC2"/>
    <w:rsid w:val="00B81900"/>
    <w:rsid w:val="00B849F5"/>
    <w:rsid w:val="00B91CFC"/>
    <w:rsid w:val="00B93893"/>
    <w:rsid w:val="00BA1397"/>
    <w:rsid w:val="00BA21BA"/>
    <w:rsid w:val="00BA51E1"/>
    <w:rsid w:val="00BA7E0A"/>
    <w:rsid w:val="00BC2C00"/>
    <w:rsid w:val="00BC3B53"/>
    <w:rsid w:val="00BC3B96"/>
    <w:rsid w:val="00BC4AE3"/>
    <w:rsid w:val="00BC5B28"/>
    <w:rsid w:val="00BD2370"/>
    <w:rsid w:val="00BE3F88"/>
    <w:rsid w:val="00BE4756"/>
    <w:rsid w:val="00BE5ED9"/>
    <w:rsid w:val="00BE7B41"/>
    <w:rsid w:val="00C15A91"/>
    <w:rsid w:val="00C206F1"/>
    <w:rsid w:val="00C217E1"/>
    <w:rsid w:val="00C219B1"/>
    <w:rsid w:val="00C4015B"/>
    <w:rsid w:val="00C40C60"/>
    <w:rsid w:val="00C435ED"/>
    <w:rsid w:val="00C5258E"/>
    <w:rsid w:val="00C530C9"/>
    <w:rsid w:val="00C619A7"/>
    <w:rsid w:val="00C73D5F"/>
    <w:rsid w:val="00C82AFE"/>
    <w:rsid w:val="00C83DBC"/>
    <w:rsid w:val="00C97C80"/>
    <w:rsid w:val="00CA47D3"/>
    <w:rsid w:val="00CA6533"/>
    <w:rsid w:val="00CA6A25"/>
    <w:rsid w:val="00CA6A3F"/>
    <w:rsid w:val="00CA7C99"/>
    <w:rsid w:val="00CC3795"/>
    <w:rsid w:val="00CC6290"/>
    <w:rsid w:val="00CD233D"/>
    <w:rsid w:val="00CD3499"/>
    <w:rsid w:val="00CD362D"/>
    <w:rsid w:val="00CE101D"/>
    <w:rsid w:val="00CE1814"/>
    <w:rsid w:val="00CE1A95"/>
    <w:rsid w:val="00CE1C84"/>
    <w:rsid w:val="00CE5055"/>
    <w:rsid w:val="00CE78E9"/>
    <w:rsid w:val="00CF053F"/>
    <w:rsid w:val="00CF1A17"/>
    <w:rsid w:val="00D0375A"/>
    <w:rsid w:val="00D0609E"/>
    <w:rsid w:val="00D078E1"/>
    <w:rsid w:val="00D100E9"/>
    <w:rsid w:val="00D17942"/>
    <w:rsid w:val="00D21E4B"/>
    <w:rsid w:val="00D22441"/>
    <w:rsid w:val="00D23522"/>
    <w:rsid w:val="00D264D6"/>
    <w:rsid w:val="00D26A38"/>
    <w:rsid w:val="00D33BF0"/>
    <w:rsid w:val="00D33DE0"/>
    <w:rsid w:val="00D36447"/>
    <w:rsid w:val="00D37F96"/>
    <w:rsid w:val="00D516BE"/>
    <w:rsid w:val="00D5423B"/>
    <w:rsid w:val="00D54E6A"/>
    <w:rsid w:val="00D54F4E"/>
    <w:rsid w:val="00D57A56"/>
    <w:rsid w:val="00D604B3"/>
    <w:rsid w:val="00D60BA4"/>
    <w:rsid w:val="00D62419"/>
    <w:rsid w:val="00D77870"/>
    <w:rsid w:val="00D80977"/>
    <w:rsid w:val="00D80CCE"/>
    <w:rsid w:val="00D86EEA"/>
    <w:rsid w:val="00D87195"/>
    <w:rsid w:val="00D87D03"/>
    <w:rsid w:val="00D9360B"/>
    <w:rsid w:val="00D95C88"/>
    <w:rsid w:val="00D97B2E"/>
    <w:rsid w:val="00DA241E"/>
    <w:rsid w:val="00DB36FE"/>
    <w:rsid w:val="00DB533A"/>
    <w:rsid w:val="00DB60AE"/>
    <w:rsid w:val="00DB6307"/>
    <w:rsid w:val="00DC22A0"/>
    <w:rsid w:val="00DC5C47"/>
    <w:rsid w:val="00DC66E7"/>
    <w:rsid w:val="00DD1DCD"/>
    <w:rsid w:val="00DD338F"/>
    <w:rsid w:val="00DD66F2"/>
    <w:rsid w:val="00DE3FE0"/>
    <w:rsid w:val="00DE578A"/>
    <w:rsid w:val="00DF2583"/>
    <w:rsid w:val="00DF54D9"/>
    <w:rsid w:val="00DF7283"/>
    <w:rsid w:val="00E01A59"/>
    <w:rsid w:val="00E1056F"/>
    <w:rsid w:val="00E10DC6"/>
    <w:rsid w:val="00E11F8E"/>
    <w:rsid w:val="00E15881"/>
    <w:rsid w:val="00E16A8F"/>
    <w:rsid w:val="00E21DE3"/>
    <w:rsid w:val="00E273C5"/>
    <w:rsid w:val="00E307D1"/>
    <w:rsid w:val="00E3731D"/>
    <w:rsid w:val="00E51469"/>
    <w:rsid w:val="00E634E3"/>
    <w:rsid w:val="00E717C4"/>
    <w:rsid w:val="00E77E18"/>
    <w:rsid w:val="00E77F89"/>
    <w:rsid w:val="00E80330"/>
    <w:rsid w:val="00E806C5"/>
    <w:rsid w:val="00E80E71"/>
    <w:rsid w:val="00E850D3"/>
    <w:rsid w:val="00E853D6"/>
    <w:rsid w:val="00E876B9"/>
    <w:rsid w:val="00EA0F13"/>
    <w:rsid w:val="00EA2FFE"/>
    <w:rsid w:val="00EB4E8D"/>
    <w:rsid w:val="00EC0DFF"/>
    <w:rsid w:val="00EC237D"/>
    <w:rsid w:val="00EC2918"/>
    <w:rsid w:val="00EC4D0E"/>
    <w:rsid w:val="00EC4E2B"/>
    <w:rsid w:val="00ED072A"/>
    <w:rsid w:val="00ED539E"/>
    <w:rsid w:val="00EE4A1F"/>
    <w:rsid w:val="00EE4C2D"/>
    <w:rsid w:val="00EF1B5A"/>
    <w:rsid w:val="00EF24FB"/>
    <w:rsid w:val="00EF2CCA"/>
    <w:rsid w:val="00EF495B"/>
    <w:rsid w:val="00EF60DC"/>
    <w:rsid w:val="00EF6D37"/>
    <w:rsid w:val="00F00F54"/>
    <w:rsid w:val="00F03963"/>
    <w:rsid w:val="00F11068"/>
    <w:rsid w:val="00F11E7C"/>
    <w:rsid w:val="00F1256D"/>
    <w:rsid w:val="00F13A4E"/>
    <w:rsid w:val="00F172BB"/>
    <w:rsid w:val="00F17B10"/>
    <w:rsid w:val="00F21BEF"/>
    <w:rsid w:val="00F2315B"/>
    <w:rsid w:val="00F323ED"/>
    <w:rsid w:val="00F41A6F"/>
    <w:rsid w:val="00F4553F"/>
    <w:rsid w:val="00F45A25"/>
    <w:rsid w:val="00F50F86"/>
    <w:rsid w:val="00F51CB6"/>
    <w:rsid w:val="00F53F91"/>
    <w:rsid w:val="00F61569"/>
    <w:rsid w:val="00F61A72"/>
    <w:rsid w:val="00F62B67"/>
    <w:rsid w:val="00F66F13"/>
    <w:rsid w:val="00F74073"/>
    <w:rsid w:val="00F75603"/>
    <w:rsid w:val="00F845B4"/>
    <w:rsid w:val="00F8713B"/>
    <w:rsid w:val="00F93F9E"/>
    <w:rsid w:val="00FA2CD7"/>
    <w:rsid w:val="00FA3A4A"/>
    <w:rsid w:val="00FB06ED"/>
    <w:rsid w:val="00FC2311"/>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612780"/>
  <w15:docId w15:val="{7D987128-F2D6-4F54-AC15-E194200A6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E166B8"/>
    <w:rPr>
      <w:b/>
      <w:bCs/>
    </w:rPr>
  </w:style>
  <w:style w:type="character" w:styleId="Onopgelostemelding">
    <w:name w:val="Unresolved Mention"/>
    <w:basedOn w:val="Standaardalinea-lettertype"/>
    <w:uiPriority w:val="99"/>
    <w:semiHidden/>
    <w:unhideWhenUsed/>
    <w:rsid w:val="00DC5C47"/>
    <w:rPr>
      <w:color w:val="605E5C"/>
      <w:shd w:val="clear" w:color="auto" w:fill="E1DFDD"/>
    </w:rPr>
  </w:style>
  <w:style w:type="character" w:styleId="Voetnootmarkering">
    <w:name w:val="footnote reference"/>
    <w:basedOn w:val="Standaardalinea-lettertype"/>
    <w:semiHidden/>
    <w:unhideWhenUsed/>
    <w:rsid w:val="00A02FD6"/>
    <w:rPr>
      <w:vertAlign w:val="superscript"/>
    </w:rPr>
  </w:style>
  <w:style w:type="paragraph" w:styleId="Revisie">
    <w:name w:val="Revision"/>
    <w:hidden/>
    <w:uiPriority w:val="99"/>
    <w:semiHidden/>
    <w:rsid w:val="000A16FE"/>
    <w:rPr>
      <w:rFonts w:ascii="Verdana" w:hAnsi="Verdana"/>
      <w:sz w:val="18"/>
      <w:szCs w:val="24"/>
      <w:lang w:val="nl-NL" w:eastAsia="nl-NL"/>
    </w:rPr>
  </w:style>
  <w:style w:type="character" w:styleId="Verwijzingopmerking">
    <w:name w:val="annotation reference"/>
    <w:basedOn w:val="Standaardalinea-lettertype"/>
    <w:semiHidden/>
    <w:unhideWhenUsed/>
    <w:rsid w:val="000A16FE"/>
    <w:rPr>
      <w:sz w:val="16"/>
      <w:szCs w:val="16"/>
    </w:rPr>
  </w:style>
  <w:style w:type="paragraph" w:styleId="Tekstopmerking">
    <w:name w:val="annotation text"/>
    <w:basedOn w:val="Standaard"/>
    <w:link w:val="TekstopmerkingChar"/>
    <w:unhideWhenUsed/>
    <w:rsid w:val="000A16FE"/>
    <w:pPr>
      <w:spacing w:line="240" w:lineRule="auto"/>
    </w:pPr>
    <w:rPr>
      <w:sz w:val="20"/>
      <w:szCs w:val="20"/>
    </w:rPr>
  </w:style>
  <w:style w:type="character" w:customStyle="1" w:styleId="TekstopmerkingChar">
    <w:name w:val="Tekst opmerking Char"/>
    <w:basedOn w:val="Standaardalinea-lettertype"/>
    <w:link w:val="Tekstopmerking"/>
    <w:rsid w:val="000A16F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0A16FE"/>
    <w:rPr>
      <w:b/>
      <w:bCs/>
    </w:rPr>
  </w:style>
  <w:style w:type="character" w:customStyle="1" w:styleId="OnderwerpvanopmerkingChar">
    <w:name w:val="Onderwerp van opmerking Char"/>
    <w:basedOn w:val="TekstopmerkingChar"/>
    <w:link w:val="Onderwerpvanopmerking"/>
    <w:semiHidden/>
    <w:rsid w:val="000A16FE"/>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2713647">
      <w:bodyDiv w:val="1"/>
      <w:marLeft w:val="0"/>
      <w:marRight w:val="0"/>
      <w:marTop w:val="0"/>
      <w:marBottom w:val="0"/>
      <w:divBdr>
        <w:top w:val="none" w:sz="0" w:space="0" w:color="auto"/>
        <w:left w:val="none" w:sz="0" w:space="0" w:color="auto"/>
        <w:bottom w:val="none" w:sz="0" w:space="0" w:color="auto"/>
        <w:right w:val="none" w:sz="0" w:space="0" w:color="auto"/>
      </w:divBdr>
      <w:divsChild>
        <w:div w:id="1452818373">
          <w:marLeft w:val="0"/>
          <w:marRight w:val="0"/>
          <w:marTop w:val="0"/>
          <w:marBottom w:val="0"/>
          <w:divBdr>
            <w:top w:val="none" w:sz="0" w:space="0" w:color="auto"/>
            <w:left w:val="none" w:sz="0" w:space="0" w:color="auto"/>
            <w:bottom w:val="none" w:sz="0" w:space="0" w:color="auto"/>
            <w:right w:val="none" w:sz="0" w:space="0" w:color="auto"/>
          </w:divBdr>
        </w:div>
        <w:div w:id="2050299716">
          <w:marLeft w:val="0"/>
          <w:marRight w:val="0"/>
          <w:marTop w:val="0"/>
          <w:marBottom w:val="0"/>
          <w:divBdr>
            <w:top w:val="none" w:sz="0" w:space="0" w:color="auto"/>
            <w:left w:val="none" w:sz="0" w:space="0" w:color="auto"/>
            <w:bottom w:val="none" w:sz="0" w:space="0" w:color="auto"/>
            <w:right w:val="none" w:sz="0" w:space="0" w:color="auto"/>
          </w:divBdr>
        </w:div>
      </w:divsChild>
    </w:div>
    <w:div w:id="981740425">
      <w:bodyDiv w:val="1"/>
      <w:marLeft w:val="0"/>
      <w:marRight w:val="0"/>
      <w:marTop w:val="0"/>
      <w:marBottom w:val="0"/>
      <w:divBdr>
        <w:top w:val="none" w:sz="0" w:space="0" w:color="auto"/>
        <w:left w:val="none" w:sz="0" w:space="0" w:color="auto"/>
        <w:bottom w:val="none" w:sz="0" w:space="0" w:color="auto"/>
        <w:right w:val="none" w:sz="0" w:space="0" w:color="auto"/>
      </w:divBdr>
      <w:divsChild>
        <w:div w:id="1804080049">
          <w:marLeft w:val="0"/>
          <w:marRight w:val="0"/>
          <w:marTop w:val="0"/>
          <w:marBottom w:val="0"/>
          <w:divBdr>
            <w:top w:val="none" w:sz="0" w:space="0" w:color="auto"/>
            <w:left w:val="none" w:sz="0" w:space="0" w:color="auto"/>
            <w:bottom w:val="none" w:sz="0" w:space="0" w:color="auto"/>
            <w:right w:val="none" w:sz="0" w:space="0" w:color="auto"/>
          </w:divBdr>
        </w:div>
        <w:div w:id="180434352">
          <w:marLeft w:val="0"/>
          <w:marRight w:val="0"/>
          <w:marTop w:val="0"/>
          <w:marBottom w:val="0"/>
          <w:divBdr>
            <w:top w:val="none" w:sz="0" w:space="0" w:color="auto"/>
            <w:left w:val="none" w:sz="0" w:space="0" w:color="auto"/>
            <w:bottom w:val="none" w:sz="0" w:space="0" w:color="auto"/>
            <w:right w:val="none" w:sz="0" w:space="0" w:color="auto"/>
          </w:divBdr>
        </w:div>
        <w:div w:id="1207372957">
          <w:marLeft w:val="0"/>
          <w:marRight w:val="0"/>
          <w:marTop w:val="0"/>
          <w:marBottom w:val="0"/>
          <w:divBdr>
            <w:top w:val="none" w:sz="0" w:space="0" w:color="auto"/>
            <w:left w:val="none" w:sz="0" w:space="0" w:color="auto"/>
            <w:bottom w:val="none" w:sz="0" w:space="0" w:color="auto"/>
            <w:right w:val="none" w:sz="0" w:space="0" w:color="auto"/>
          </w:divBdr>
        </w:div>
        <w:div w:id="1886258786">
          <w:marLeft w:val="0"/>
          <w:marRight w:val="0"/>
          <w:marTop w:val="0"/>
          <w:marBottom w:val="0"/>
          <w:divBdr>
            <w:top w:val="none" w:sz="0" w:space="0" w:color="auto"/>
            <w:left w:val="none" w:sz="0" w:space="0" w:color="auto"/>
            <w:bottom w:val="none" w:sz="0" w:space="0" w:color="auto"/>
            <w:right w:val="none" w:sz="0" w:space="0" w:color="auto"/>
          </w:divBdr>
        </w:div>
        <w:div w:id="1439448447">
          <w:marLeft w:val="0"/>
          <w:marRight w:val="0"/>
          <w:marTop w:val="0"/>
          <w:marBottom w:val="0"/>
          <w:divBdr>
            <w:top w:val="none" w:sz="0" w:space="0" w:color="auto"/>
            <w:left w:val="none" w:sz="0" w:space="0" w:color="auto"/>
            <w:bottom w:val="none" w:sz="0" w:space="0" w:color="auto"/>
            <w:right w:val="none" w:sz="0" w:space="0" w:color="auto"/>
          </w:divBdr>
        </w:div>
      </w:divsChild>
    </w:div>
    <w:div w:id="1200508353">
      <w:bodyDiv w:val="1"/>
      <w:marLeft w:val="0"/>
      <w:marRight w:val="0"/>
      <w:marTop w:val="0"/>
      <w:marBottom w:val="0"/>
      <w:divBdr>
        <w:top w:val="none" w:sz="0" w:space="0" w:color="auto"/>
        <w:left w:val="none" w:sz="0" w:space="0" w:color="auto"/>
        <w:bottom w:val="none" w:sz="0" w:space="0" w:color="auto"/>
        <w:right w:val="none" w:sz="0" w:space="0" w:color="auto"/>
      </w:divBdr>
      <w:divsChild>
        <w:div w:id="27072981">
          <w:marLeft w:val="0"/>
          <w:marRight w:val="0"/>
          <w:marTop w:val="0"/>
          <w:marBottom w:val="0"/>
          <w:divBdr>
            <w:top w:val="none" w:sz="0" w:space="0" w:color="auto"/>
            <w:left w:val="none" w:sz="0" w:space="0" w:color="auto"/>
            <w:bottom w:val="none" w:sz="0" w:space="0" w:color="auto"/>
            <w:right w:val="none" w:sz="0" w:space="0" w:color="auto"/>
          </w:divBdr>
        </w:div>
        <w:div w:id="220018143">
          <w:marLeft w:val="0"/>
          <w:marRight w:val="0"/>
          <w:marTop w:val="0"/>
          <w:marBottom w:val="0"/>
          <w:divBdr>
            <w:top w:val="none" w:sz="0" w:space="0" w:color="auto"/>
            <w:left w:val="none" w:sz="0" w:space="0" w:color="auto"/>
            <w:bottom w:val="none" w:sz="0" w:space="0" w:color="auto"/>
            <w:right w:val="none" w:sz="0" w:space="0" w:color="auto"/>
          </w:divBdr>
        </w:div>
      </w:divsChild>
    </w:div>
    <w:div w:id="1520966855">
      <w:bodyDiv w:val="1"/>
      <w:marLeft w:val="0"/>
      <w:marRight w:val="0"/>
      <w:marTop w:val="0"/>
      <w:marBottom w:val="0"/>
      <w:divBdr>
        <w:top w:val="none" w:sz="0" w:space="0" w:color="auto"/>
        <w:left w:val="none" w:sz="0" w:space="0" w:color="auto"/>
        <w:bottom w:val="none" w:sz="0" w:space="0" w:color="auto"/>
        <w:right w:val="none" w:sz="0" w:space="0" w:color="auto"/>
      </w:divBdr>
      <w:divsChild>
        <w:div w:id="1280141453">
          <w:marLeft w:val="0"/>
          <w:marRight w:val="0"/>
          <w:marTop w:val="0"/>
          <w:marBottom w:val="0"/>
          <w:divBdr>
            <w:top w:val="none" w:sz="0" w:space="0" w:color="auto"/>
            <w:left w:val="none" w:sz="0" w:space="0" w:color="auto"/>
            <w:bottom w:val="none" w:sz="0" w:space="0" w:color="auto"/>
            <w:right w:val="none" w:sz="0" w:space="0" w:color="auto"/>
          </w:divBdr>
        </w:div>
        <w:div w:id="438186904">
          <w:marLeft w:val="0"/>
          <w:marRight w:val="0"/>
          <w:marTop w:val="0"/>
          <w:marBottom w:val="0"/>
          <w:divBdr>
            <w:top w:val="none" w:sz="0" w:space="0" w:color="auto"/>
            <w:left w:val="none" w:sz="0" w:space="0" w:color="auto"/>
            <w:bottom w:val="none" w:sz="0" w:space="0" w:color="auto"/>
            <w:right w:val="none" w:sz="0" w:space="0" w:color="auto"/>
          </w:divBdr>
        </w:div>
        <w:div w:id="1404716615">
          <w:marLeft w:val="0"/>
          <w:marRight w:val="0"/>
          <w:marTop w:val="0"/>
          <w:marBottom w:val="0"/>
          <w:divBdr>
            <w:top w:val="none" w:sz="0" w:space="0" w:color="auto"/>
            <w:left w:val="none" w:sz="0" w:space="0" w:color="auto"/>
            <w:bottom w:val="none" w:sz="0" w:space="0" w:color="auto"/>
            <w:right w:val="none" w:sz="0" w:space="0" w:color="auto"/>
          </w:divBdr>
        </w:div>
        <w:div w:id="721951528">
          <w:marLeft w:val="0"/>
          <w:marRight w:val="0"/>
          <w:marTop w:val="0"/>
          <w:marBottom w:val="0"/>
          <w:divBdr>
            <w:top w:val="none" w:sz="0" w:space="0" w:color="auto"/>
            <w:left w:val="none" w:sz="0" w:space="0" w:color="auto"/>
            <w:bottom w:val="none" w:sz="0" w:space="0" w:color="auto"/>
            <w:right w:val="none" w:sz="0" w:space="0" w:color="auto"/>
          </w:divBdr>
        </w:div>
        <w:div w:id="1285506375">
          <w:marLeft w:val="0"/>
          <w:marRight w:val="0"/>
          <w:marTop w:val="0"/>
          <w:marBottom w:val="0"/>
          <w:divBdr>
            <w:top w:val="none" w:sz="0" w:space="0" w:color="auto"/>
            <w:left w:val="none" w:sz="0" w:space="0" w:color="auto"/>
            <w:bottom w:val="none" w:sz="0" w:space="0" w:color="auto"/>
            <w:right w:val="none" w:sz="0" w:space="0" w:color="auto"/>
          </w:divBdr>
        </w:div>
      </w:divsChild>
    </w:div>
    <w:div w:id="1767337048">
      <w:bodyDiv w:val="1"/>
      <w:marLeft w:val="0"/>
      <w:marRight w:val="0"/>
      <w:marTop w:val="0"/>
      <w:marBottom w:val="0"/>
      <w:divBdr>
        <w:top w:val="none" w:sz="0" w:space="0" w:color="auto"/>
        <w:left w:val="none" w:sz="0" w:space="0" w:color="auto"/>
        <w:bottom w:val="none" w:sz="0" w:space="0" w:color="auto"/>
        <w:right w:val="none" w:sz="0" w:space="0" w:color="auto"/>
      </w:divBdr>
      <w:divsChild>
        <w:div w:id="1885747464">
          <w:marLeft w:val="0"/>
          <w:marRight w:val="0"/>
          <w:marTop w:val="0"/>
          <w:marBottom w:val="0"/>
          <w:divBdr>
            <w:top w:val="none" w:sz="0" w:space="0" w:color="auto"/>
            <w:left w:val="none" w:sz="0" w:space="0" w:color="auto"/>
            <w:bottom w:val="none" w:sz="0" w:space="0" w:color="auto"/>
            <w:right w:val="none" w:sz="0" w:space="0" w:color="auto"/>
          </w:divBdr>
        </w:div>
        <w:div w:id="299307366">
          <w:marLeft w:val="0"/>
          <w:marRight w:val="0"/>
          <w:marTop w:val="0"/>
          <w:marBottom w:val="0"/>
          <w:divBdr>
            <w:top w:val="none" w:sz="0" w:space="0" w:color="auto"/>
            <w:left w:val="none" w:sz="0" w:space="0" w:color="auto"/>
            <w:bottom w:val="none" w:sz="0" w:space="0" w:color="auto"/>
            <w:right w:val="none" w:sz="0" w:space="0" w:color="auto"/>
          </w:divBdr>
        </w:div>
        <w:div w:id="1980722851">
          <w:marLeft w:val="0"/>
          <w:marRight w:val="0"/>
          <w:marTop w:val="0"/>
          <w:marBottom w:val="0"/>
          <w:divBdr>
            <w:top w:val="none" w:sz="0" w:space="0" w:color="auto"/>
            <w:left w:val="none" w:sz="0" w:space="0" w:color="auto"/>
            <w:bottom w:val="none" w:sz="0" w:space="0" w:color="auto"/>
            <w:right w:val="none" w:sz="0" w:space="0" w:color="auto"/>
          </w:divBdr>
        </w:div>
        <w:div w:id="111676121">
          <w:marLeft w:val="0"/>
          <w:marRight w:val="0"/>
          <w:marTop w:val="0"/>
          <w:marBottom w:val="0"/>
          <w:divBdr>
            <w:top w:val="none" w:sz="0" w:space="0" w:color="auto"/>
            <w:left w:val="none" w:sz="0" w:space="0" w:color="auto"/>
            <w:bottom w:val="none" w:sz="0" w:space="0" w:color="auto"/>
            <w:right w:val="none" w:sz="0" w:space="0" w:color="auto"/>
          </w:divBdr>
        </w:div>
        <w:div w:id="1014459515">
          <w:marLeft w:val="0"/>
          <w:marRight w:val="0"/>
          <w:marTop w:val="0"/>
          <w:marBottom w:val="0"/>
          <w:divBdr>
            <w:top w:val="none" w:sz="0" w:space="0" w:color="auto"/>
            <w:left w:val="none" w:sz="0" w:space="0" w:color="auto"/>
            <w:bottom w:val="none" w:sz="0" w:space="0" w:color="auto"/>
            <w:right w:val="none" w:sz="0" w:space="0" w:color="auto"/>
          </w:divBdr>
          <w:divsChild>
            <w:div w:id="1493646729">
              <w:marLeft w:val="-75"/>
              <w:marRight w:val="0"/>
              <w:marTop w:val="30"/>
              <w:marBottom w:val="30"/>
              <w:divBdr>
                <w:top w:val="none" w:sz="0" w:space="0" w:color="auto"/>
                <w:left w:val="none" w:sz="0" w:space="0" w:color="auto"/>
                <w:bottom w:val="none" w:sz="0" w:space="0" w:color="auto"/>
                <w:right w:val="none" w:sz="0" w:space="0" w:color="auto"/>
              </w:divBdr>
              <w:divsChild>
                <w:div w:id="893543012">
                  <w:marLeft w:val="0"/>
                  <w:marRight w:val="0"/>
                  <w:marTop w:val="0"/>
                  <w:marBottom w:val="0"/>
                  <w:divBdr>
                    <w:top w:val="none" w:sz="0" w:space="0" w:color="auto"/>
                    <w:left w:val="none" w:sz="0" w:space="0" w:color="auto"/>
                    <w:bottom w:val="none" w:sz="0" w:space="0" w:color="auto"/>
                    <w:right w:val="none" w:sz="0" w:space="0" w:color="auto"/>
                  </w:divBdr>
                  <w:divsChild>
                    <w:div w:id="616838613">
                      <w:marLeft w:val="0"/>
                      <w:marRight w:val="0"/>
                      <w:marTop w:val="0"/>
                      <w:marBottom w:val="0"/>
                      <w:divBdr>
                        <w:top w:val="none" w:sz="0" w:space="0" w:color="auto"/>
                        <w:left w:val="none" w:sz="0" w:space="0" w:color="auto"/>
                        <w:bottom w:val="none" w:sz="0" w:space="0" w:color="auto"/>
                        <w:right w:val="none" w:sz="0" w:space="0" w:color="auto"/>
                      </w:divBdr>
                    </w:div>
                  </w:divsChild>
                </w:div>
                <w:div w:id="1565794626">
                  <w:marLeft w:val="0"/>
                  <w:marRight w:val="0"/>
                  <w:marTop w:val="0"/>
                  <w:marBottom w:val="0"/>
                  <w:divBdr>
                    <w:top w:val="none" w:sz="0" w:space="0" w:color="auto"/>
                    <w:left w:val="none" w:sz="0" w:space="0" w:color="auto"/>
                    <w:bottom w:val="none" w:sz="0" w:space="0" w:color="auto"/>
                    <w:right w:val="none" w:sz="0" w:space="0" w:color="auto"/>
                  </w:divBdr>
                  <w:divsChild>
                    <w:div w:id="1003506482">
                      <w:marLeft w:val="0"/>
                      <w:marRight w:val="0"/>
                      <w:marTop w:val="0"/>
                      <w:marBottom w:val="0"/>
                      <w:divBdr>
                        <w:top w:val="none" w:sz="0" w:space="0" w:color="auto"/>
                        <w:left w:val="none" w:sz="0" w:space="0" w:color="auto"/>
                        <w:bottom w:val="none" w:sz="0" w:space="0" w:color="auto"/>
                        <w:right w:val="none" w:sz="0" w:space="0" w:color="auto"/>
                      </w:divBdr>
                    </w:div>
                  </w:divsChild>
                </w:div>
                <w:div w:id="1468618996">
                  <w:marLeft w:val="0"/>
                  <w:marRight w:val="0"/>
                  <w:marTop w:val="0"/>
                  <w:marBottom w:val="0"/>
                  <w:divBdr>
                    <w:top w:val="none" w:sz="0" w:space="0" w:color="auto"/>
                    <w:left w:val="none" w:sz="0" w:space="0" w:color="auto"/>
                    <w:bottom w:val="none" w:sz="0" w:space="0" w:color="auto"/>
                    <w:right w:val="none" w:sz="0" w:space="0" w:color="auto"/>
                  </w:divBdr>
                  <w:divsChild>
                    <w:div w:id="2028824529">
                      <w:marLeft w:val="0"/>
                      <w:marRight w:val="0"/>
                      <w:marTop w:val="0"/>
                      <w:marBottom w:val="0"/>
                      <w:divBdr>
                        <w:top w:val="none" w:sz="0" w:space="0" w:color="auto"/>
                        <w:left w:val="none" w:sz="0" w:space="0" w:color="auto"/>
                        <w:bottom w:val="none" w:sz="0" w:space="0" w:color="auto"/>
                        <w:right w:val="none" w:sz="0" w:space="0" w:color="auto"/>
                      </w:divBdr>
                    </w:div>
                  </w:divsChild>
                </w:div>
                <w:div w:id="1550919241">
                  <w:marLeft w:val="0"/>
                  <w:marRight w:val="0"/>
                  <w:marTop w:val="0"/>
                  <w:marBottom w:val="0"/>
                  <w:divBdr>
                    <w:top w:val="none" w:sz="0" w:space="0" w:color="auto"/>
                    <w:left w:val="none" w:sz="0" w:space="0" w:color="auto"/>
                    <w:bottom w:val="none" w:sz="0" w:space="0" w:color="auto"/>
                    <w:right w:val="none" w:sz="0" w:space="0" w:color="auto"/>
                  </w:divBdr>
                  <w:divsChild>
                    <w:div w:id="714354150">
                      <w:marLeft w:val="0"/>
                      <w:marRight w:val="0"/>
                      <w:marTop w:val="0"/>
                      <w:marBottom w:val="0"/>
                      <w:divBdr>
                        <w:top w:val="none" w:sz="0" w:space="0" w:color="auto"/>
                        <w:left w:val="none" w:sz="0" w:space="0" w:color="auto"/>
                        <w:bottom w:val="none" w:sz="0" w:space="0" w:color="auto"/>
                        <w:right w:val="none" w:sz="0" w:space="0" w:color="auto"/>
                      </w:divBdr>
                    </w:div>
                  </w:divsChild>
                </w:div>
                <w:div w:id="1756513958">
                  <w:marLeft w:val="0"/>
                  <w:marRight w:val="0"/>
                  <w:marTop w:val="0"/>
                  <w:marBottom w:val="0"/>
                  <w:divBdr>
                    <w:top w:val="none" w:sz="0" w:space="0" w:color="auto"/>
                    <w:left w:val="none" w:sz="0" w:space="0" w:color="auto"/>
                    <w:bottom w:val="none" w:sz="0" w:space="0" w:color="auto"/>
                    <w:right w:val="none" w:sz="0" w:space="0" w:color="auto"/>
                  </w:divBdr>
                  <w:divsChild>
                    <w:div w:id="1508402940">
                      <w:marLeft w:val="0"/>
                      <w:marRight w:val="0"/>
                      <w:marTop w:val="0"/>
                      <w:marBottom w:val="0"/>
                      <w:divBdr>
                        <w:top w:val="none" w:sz="0" w:space="0" w:color="auto"/>
                        <w:left w:val="none" w:sz="0" w:space="0" w:color="auto"/>
                        <w:bottom w:val="none" w:sz="0" w:space="0" w:color="auto"/>
                        <w:right w:val="none" w:sz="0" w:space="0" w:color="auto"/>
                      </w:divBdr>
                    </w:div>
                  </w:divsChild>
                </w:div>
                <w:div w:id="746466000">
                  <w:marLeft w:val="0"/>
                  <w:marRight w:val="0"/>
                  <w:marTop w:val="0"/>
                  <w:marBottom w:val="0"/>
                  <w:divBdr>
                    <w:top w:val="none" w:sz="0" w:space="0" w:color="auto"/>
                    <w:left w:val="none" w:sz="0" w:space="0" w:color="auto"/>
                    <w:bottom w:val="none" w:sz="0" w:space="0" w:color="auto"/>
                    <w:right w:val="none" w:sz="0" w:space="0" w:color="auto"/>
                  </w:divBdr>
                  <w:divsChild>
                    <w:div w:id="1870945751">
                      <w:marLeft w:val="0"/>
                      <w:marRight w:val="0"/>
                      <w:marTop w:val="0"/>
                      <w:marBottom w:val="0"/>
                      <w:divBdr>
                        <w:top w:val="none" w:sz="0" w:space="0" w:color="auto"/>
                        <w:left w:val="none" w:sz="0" w:space="0" w:color="auto"/>
                        <w:bottom w:val="none" w:sz="0" w:space="0" w:color="auto"/>
                        <w:right w:val="none" w:sz="0" w:space="0" w:color="auto"/>
                      </w:divBdr>
                    </w:div>
                  </w:divsChild>
                </w:div>
                <w:div w:id="1730491887">
                  <w:marLeft w:val="0"/>
                  <w:marRight w:val="0"/>
                  <w:marTop w:val="0"/>
                  <w:marBottom w:val="0"/>
                  <w:divBdr>
                    <w:top w:val="none" w:sz="0" w:space="0" w:color="auto"/>
                    <w:left w:val="none" w:sz="0" w:space="0" w:color="auto"/>
                    <w:bottom w:val="none" w:sz="0" w:space="0" w:color="auto"/>
                    <w:right w:val="none" w:sz="0" w:space="0" w:color="auto"/>
                  </w:divBdr>
                  <w:divsChild>
                    <w:div w:id="306319951">
                      <w:marLeft w:val="0"/>
                      <w:marRight w:val="0"/>
                      <w:marTop w:val="0"/>
                      <w:marBottom w:val="0"/>
                      <w:divBdr>
                        <w:top w:val="none" w:sz="0" w:space="0" w:color="auto"/>
                        <w:left w:val="none" w:sz="0" w:space="0" w:color="auto"/>
                        <w:bottom w:val="none" w:sz="0" w:space="0" w:color="auto"/>
                        <w:right w:val="none" w:sz="0" w:space="0" w:color="auto"/>
                      </w:divBdr>
                    </w:div>
                  </w:divsChild>
                </w:div>
                <w:div w:id="852185873">
                  <w:marLeft w:val="0"/>
                  <w:marRight w:val="0"/>
                  <w:marTop w:val="0"/>
                  <w:marBottom w:val="0"/>
                  <w:divBdr>
                    <w:top w:val="none" w:sz="0" w:space="0" w:color="auto"/>
                    <w:left w:val="none" w:sz="0" w:space="0" w:color="auto"/>
                    <w:bottom w:val="none" w:sz="0" w:space="0" w:color="auto"/>
                    <w:right w:val="none" w:sz="0" w:space="0" w:color="auto"/>
                  </w:divBdr>
                  <w:divsChild>
                    <w:div w:id="816338211">
                      <w:marLeft w:val="0"/>
                      <w:marRight w:val="0"/>
                      <w:marTop w:val="0"/>
                      <w:marBottom w:val="0"/>
                      <w:divBdr>
                        <w:top w:val="none" w:sz="0" w:space="0" w:color="auto"/>
                        <w:left w:val="none" w:sz="0" w:space="0" w:color="auto"/>
                        <w:bottom w:val="none" w:sz="0" w:space="0" w:color="auto"/>
                        <w:right w:val="none" w:sz="0" w:space="0" w:color="auto"/>
                      </w:divBdr>
                    </w:div>
                  </w:divsChild>
                </w:div>
                <w:div w:id="31198850">
                  <w:marLeft w:val="0"/>
                  <w:marRight w:val="0"/>
                  <w:marTop w:val="0"/>
                  <w:marBottom w:val="0"/>
                  <w:divBdr>
                    <w:top w:val="none" w:sz="0" w:space="0" w:color="auto"/>
                    <w:left w:val="none" w:sz="0" w:space="0" w:color="auto"/>
                    <w:bottom w:val="none" w:sz="0" w:space="0" w:color="auto"/>
                    <w:right w:val="none" w:sz="0" w:space="0" w:color="auto"/>
                  </w:divBdr>
                  <w:divsChild>
                    <w:div w:id="1201362239">
                      <w:marLeft w:val="0"/>
                      <w:marRight w:val="0"/>
                      <w:marTop w:val="0"/>
                      <w:marBottom w:val="0"/>
                      <w:divBdr>
                        <w:top w:val="none" w:sz="0" w:space="0" w:color="auto"/>
                        <w:left w:val="none" w:sz="0" w:space="0" w:color="auto"/>
                        <w:bottom w:val="none" w:sz="0" w:space="0" w:color="auto"/>
                        <w:right w:val="none" w:sz="0" w:space="0" w:color="auto"/>
                      </w:divBdr>
                    </w:div>
                  </w:divsChild>
                </w:div>
                <w:div w:id="221454467">
                  <w:marLeft w:val="0"/>
                  <w:marRight w:val="0"/>
                  <w:marTop w:val="0"/>
                  <w:marBottom w:val="0"/>
                  <w:divBdr>
                    <w:top w:val="none" w:sz="0" w:space="0" w:color="auto"/>
                    <w:left w:val="none" w:sz="0" w:space="0" w:color="auto"/>
                    <w:bottom w:val="none" w:sz="0" w:space="0" w:color="auto"/>
                    <w:right w:val="none" w:sz="0" w:space="0" w:color="auto"/>
                  </w:divBdr>
                  <w:divsChild>
                    <w:div w:id="297613930">
                      <w:marLeft w:val="0"/>
                      <w:marRight w:val="0"/>
                      <w:marTop w:val="0"/>
                      <w:marBottom w:val="0"/>
                      <w:divBdr>
                        <w:top w:val="none" w:sz="0" w:space="0" w:color="auto"/>
                        <w:left w:val="none" w:sz="0" w:space="0" w:color="auto"/>
                        <w:bottom w:val="none" w:sz="0" w:space="0" w:color="auto"/>
                        <w:right w:val="none" w:sz="0" w:space="0" w:color="auto"/>
                      </w:divBdr>
                    </w:div>
                  </w:divsChild>
                </w:div>
                <w:div w:id="2081560257">
                  <w:marLeft w:val="0"/>
                  <w:marRight w:val="0"/>
                  <w:marTop w:val="0"/>
                  <w:marBottom w:val="0"/>
                  <w:divBdr>
                    <w:top w:val="none" w:sz="0" w:space="0" w:color="auto"/>
                    <w:left w:val="none" w:sz="0" w:space="0" w:color="auto"/>
                    <w:bottom w:val="none" w:sz="0" w:space="0" w:color="auto"/>
                    <w:right w:val="none" w:sz="0" w:space="0" w:color="auto"/>
                  </w:divBdr>
                  <w:divsChild>
                    <w:div w:id="1195385525">
                      <w:marLeft w:val="0"/>
                      <w:marRight w:val="0"/>
                      <w:marTop w:val="0"/>
                      <w:marBottom w:val="0"/>
                      <w:divBdr>
                        <w:top w:val="none" w:sz="0" w:space="0" w:color="auto"/>
                        <w:left w:val="none" w:sz="0" w:space="0" w:color="auto"/>
                        <w:bottom w:val="none" w:sz="0" w:space="0" w:color="auto"/>
                        <w:right w:val="none" w:sz="0" w:space="0" w:color="auto"/>
                      </w:divBdr>
                    </w:div>
                  </w:divsChild>
                </w:div>
                <w:div w:id="692003071">
                  <w:marLeft w:val="0"/>
                  <w:marRight w:val="0"/>
                  <w:marTop w:val="0"/>
                  <w:marBottom w:val="0"/>
                  <w:divBdr>
                    <w:top w:val="none" w:sz="0" w:space="0" w:color="auto"/>
                    <w:left w:val="none" w:sz="0" w:space="0" w:color="auto"/>
                    <w:bottom w:val="none" w:sz="0" w:space="0" w:color="auto"/>
                    <w:right w:val="none" w:sz="0" w:space="0" w:color="auto"/>
                  </w:divBdr>
                  <w:divsChild>
                    <w:div w:id="1904831907">
                      <w:marLeft w:val="0"/>
                      <w:marRight w:val="0"/>
                      <w:marTop w:val="0"/>
                      <w:marBottom w:val="0"/>
                      <w:divBdr>
                        <w:top w:val="none" w:sz="0" w:space="0" w:color="auto"/>
                        <w:left w:val="none" w:sz="0" w:space="0" w:color="auto"/>
                        <w:bottom w:val="none" w:sz="0" w:space="0" w:color="auto"/>
                        <w:right w:val="none" w:sz="0" w:space="0" w:color="auto"/>
                      </w:divBdr>
                    </w:div>
                  </w:divsChild>
                </w:div>
                <w:div w:id="1045564820">
                  <w:marLeft w:val="0"/>
                  <w:marRight w:val="0"/>
                  <w:marTop w:val="0"/>
                  <w:marBottom w:val="0"/>
                  <w:divBdr>
                    <w:top w:val="none" w:sz="0" w:space="0" w:color="auto"/>
                    <w:left w:val="none" w:sz="0" w:space="0" w:color="auto"/>
                    <w:bottom w:val="none" w:sz="0" w:space="0" w:color="auto"/>
                    <w:right w:val="none" w:sz="0" w:space="0" w:color="auto"/>
                  </w:divBdr>
                  <w:divsChild>
                    <w:div w:id="2063365286">
                      <w:marLeft w:val="0"/>
                      <w:marRight w:val="0"/>
                      <w:marTop w:val="0"/>
                      <w:marBottom w:val="0"/>
                      <w:divBdr>
                        <w:top w:val="none" w:sz="0" w:space="0" w:color="auto"/>
                        <w:left w:val="none" w:sz="0" w:space="0" w:color="auto"/>
                        <w:bottom w:val="none" w:sz="0" w:space="0" w:color="auto"/>
                        <w:right w:val="none" w:sz="0" w:space="0" w:color="auto"/>
                      </w:divBdr>
                    </w:div>
                  </w:divsChild>
                </w:div>
                <w:div w:id="390035918">
                  <w:marLeft w:val="0"/>
                  <w:marRight w:val="0"/>
                  <w:marTop w:val="0"/>
                  <w:marBottom w:val="0"/>
                  <w:divBdr>
                    <w:top w:val="none" w:sz="0" w:space="0" w:color="auto"/>
                    <w:left w:val="none" w:sz="0" w:space="0" w:color="auto"/>
                    <w:bottom w:val="none" w:sz="0" w:space="0" w:color="auto"/>
                    <w:right w:val="none" w:sz="0" w:space="0" w:color="auto"/>
                  </w:divBdr>
                  <w:divsChild>
                    <w:div w:id="2071927283">
                      <w:marLeft w:val="0"/>
                      <w:marRight w:val="0"/>
                      <w:marTop w:val="0"/>
                      <w:marBottom w:val="0"/>
                      <w:divBdr>
                        <w:top w:val="none" w:sz="0" w:space="0" w:color="auto"/>
                        <w:left w:val="none" w:sz="0" w:space="0" w:color="auto"/>
                        <w:bottom w:val="none" w:sz="0" w:space="0" w:color="auto"/>
                        <w:right w:val="none" w:sz="0" w:space="0" w:color="auto"/>
                      </w:divBdr>
                    </w:div>
                  </w:divsChild>
                </w:div>
                <w:div w:id="196697588">
                  <w:marLeft w:val="0"/>
                  <w:marRight w:val="0"/>
                  <w:marTop w:val="0"/>
                  <w:marBottom w:val="0"/>
                  <w:divBdr>
                    <w:top w:val="none" w:sz="0" w:space="0" w:color="auto"/>
                    <w:left w:val="none" w:sz="0" w:space="0" w:color="auto"/>
                    <w:bottom w:val="none" w:sz="0" w:space="0" w:color="auto"/>
                    <w:right w:val="none" w:sz="0" w:space="0" w:color="auto"/>
                  </w:divBdr>
                  <w:divsChild>
                    <w:div w:id="1908178102">
                      <w:marLeft w:val="0"/>
                      <w:marRight w:val="0"/>
                      <w:marTop w:val="0"/>
                      <w:marBottom w:val="0"/>
                      <w:divBdr>
                        <w:top w:val="none" w:sz="0" w:space="0" w:color="auto"/>
                        <w:left w:val="none" w:sz="0" w:space="0" w:color="auto"/>
                        <w:bottom w:val="none" w:sz="0" w:space="0" w:color="auto"/>
                        <w:right w:val="none" w:sz="0" w:space="0" w:color="auto"/>
                      </w:divBdr>
                    </w:div>
                  </w:divsChild>
                </w:div>
                <w:div w:id="1670907189">
                  <w:marLeft w:val="0"/>
                  <w:marRight w:val="0"/>
                  <w:marTop w:val="0"/>
                  <w:marBottom w:val="0"/>
                  <w:divBdr>
                    <w:top w:val="none" w:sz="0" w:space="0" w:color="auto"/>
                    <w:left w:val="none" w:sz="0" w:space="0" w:color="auto"/>
                    <w:bottom w:val="none" w:sz="0" w:space="0" w:color="auto"/>
                    <w:right w:val="none" w:sz="0" w:space="0" w:color="auto"/>
                  </w:divBdr>
                  <w:divsChild>
                    <w:div w:id="226379757">
                      <w:marLeft w:val="0"/>
                      <w:marRight w:val="0"/>
                      <w:marTop w:val="0"/>
                      <w:marBottom w:val="0"/>
                      <w:divBdr>
                        <w:top w:val="none" w:sz="0" w:space="0" w:color="auto"/>
                        <w:left w:val="none" w:sz="0" w:space="0" w:color="auto"/>
                        <w:bottom w:val="none" w:sz="0" w:space="0" w:color="auto"/>
                        <w:right w:val="none" w:sz="0" w:space="0" w:color="auto"/>
                      </w:divBdr>
                    </w:div>
                  </w:divsChild>
                </w:div>
                <w:div w:id="113913568">
                  <w:marLeft w:val="0"/>
                  <w:marRight w:val="0"/>
                  <w:marTop w:val="0"/>
                  <w:marBottom w:val="0"/>
                  <w:divBdr>
                    <w:top w:val="none" w:sz="0" w:space="0" w:color="auto"/>
                    <w:left w:val="none" w:sz="0" w:space="0" w:color="auto"/>
                    <w:bottom w:val="none" w:sz="0" w:space="0" w:color="auto"/>
                    <w:right w:val="none" w:sz="0" w:space="0" w:color="auto"/>
                  </w:divBdr>
                  <w:divsChild>
                    <w:div w:id="1553300916">
                      <w:marLeft w:val="0"/>
                      <w:marRight w:val="0"/>
                      <w:marTop w:val="0"/>
                      <w:marBottom w:val="0"/>
                      <w:divBdr>
                        <w:top w:val="none" w:sz="0" w:space="0" w:color="auto"/>
                        <w:left w:val="none" w:sz="0" w:space="0" w:color="auto"/>
                        <w:bottom w:val="none" w:sz="0" w:space="0" w:color="auto"/>
                        <w:right w:val="none" w:sz="0" w:space="0" w:color="auto"/>
                      </w:divBdr>
                    </w:div>
                  </w:divsChild>
                </w:div>
                <w:div w:id="879365779">
                  <w:marLeft w:val="0"/>
                  <w:marRight w:val="0"/>
                  <w:marTop w:val="0"/>
                  <w:marBottom w:val="0"/>
                  <w:divBdr>
                    <w:top w:val="none" w:sz="0" w:space="0" w:color="auto"/>
                    <w:left w:val="none" w:sz="0" w:space="0" w:color="auto"/>
                    <w:bottom w:val="none" w:sz="0" w:space="0" w:color="auto"/>
                    <w:right w:val="none" w:sz="0" w:space="0" w:color="auto"/>
                  </w:divBdr>
                  <w:divsChild>
                    <w:div w:id="1311590316">
                      <w:marLeft w:val="0"/>
                      <w:marRight w:val="0"/>
                      <w:marTop w:val="0"/>
                      <w:marBottom w:val="0"/>
                      <w:divBdr>
                        <w:top w:val="none" w:sz="0" w:space="0" w:color="auto"/>
                        <w:left w:val="none" w:sz="0" w:space="0" w:color="auto"/>
                        <w:bottom w:val="none" w:sz="0" w:space="0" w:color="auto"/>
                        <w:right w:val="none" w:sz="0" w:space="0" w:color="auto"/>
                      </w:divBdr>
                    </w:div>
                  </w:divsChild>
                </w:div>
                <w:div w:id="690643168">
                  <w:marLeft w:val="0"/>
                  <w:marRight w:val="0"/>
                  <w:marTop w:val="0"/>
                  <w:marBottom w:val="0"/>
                  <w:divBdr>
                    <w:top w:val="none" w:sz="0" w:space="0" w:color="auto"/>
                    <w:left w:val="none" w:sz="0" w:space="0" w:color="auto"/>
                    <w:bottom w:val="none" w:sz="0" w:space="0" w:color="auto"/>
                    <w:right w:val="none" w:sz="0" w:space="0" w:color="auto"/>
                  </w:divBdr>
                  <w:divsChild>
                    <w:div w:id="387266618">
                      <w:marLeft w:val="0"/>
                      <w:marRight w:val="0"/>
                      <w:marTop w:val="0"/>
                      <w:marBottom w:val="0"/>
                      <w:divBdr>
                        <w:top w:val="none" w:sz="0" w:space="0" w:color="auto"/>
                        <w:left w:val="none" w:sz="0" w:space="0" w:color="auto"/>
                        <w:bottom w:val="none" w:sz="0" w:space="0" w:color="auto"/>
                        <w:right w:val="none" w:sz="0" w:space="0" w:color="auto"/>
                      </w:divBdr>
                    </w:div>
                  </w:divsChild>
                </w:div>
                <w:div w:id="1523787586">
                  <w:marLeft w:val="0"/>
                  <w:marRight w:val="0"/>
                  <w:marTop w:val="0"/>
                  <w:marBottom w:val="0"/>
                  <w:divBdr>
                    <w:top w:val="none" w:sz="0" w:space="0" w:color="auto"/>
                    <w:left w:val="none" w:sz="0" w:space="0" w:color="auto"/>
                    <w:bottom w:val="none" w:sz="0" w:space="0" w:color="auto"/>
                    <w:right w:val="none" w:sz="0" w:space="0" w:color="auto"/>
                  </w:divBdr>
                  <w:divsChild>
                    <w:div w:id="52506616">
                      <w:marLeft w:val="0"/>
                      <w:marRight w:val="0"/>
                      <w:marTop w:val="0"/>
                      <w:marBottom w:val="0"/>
                      <w:divBdr>
                        <w:top w:val="none" w:sz="0" w:space="0" w:color="auto"/>
                        <w:left w:val="none" w:sz="0" w:space="0" w:color="auto"/>
                        <w:bottom w:val="none" w:sz="0" w:space="0" w:color="auto"/>
                        <w:right w:val="none" w:sz="0" w:space="0" w:color="auto"/>
                      </w:divBdr>
                    </w:div>
                  </w:divsChild>
                </w:div>
                <w:div w:id="1895772506">
                  <w:marLeft w:val="0"/>
                  <w:marRight w:val="0"/>
                  <w:marTop w:val="0"/>
                  <w:marBottom w:val="0"/>
                  <w:divBdr>
                    <w:top w:val="none" w:sz="0" w:space="0" w:color="auto"/>
                    <w:left w:val="none" w:sz="0" w:space="0" w:color="auto"/>
                    <w:bottom w:val="none" w:sz="0" w:space="0" w:color="auto"/>
                    <w:right w:val="none" w:sz="0" w:space="0" w:color="auto"/>
                  </w:divBdr>
                  <w:divsChild>
                    <w:div w:id="618534903">
                      <w:marLeft w:val="0"/>
                      <w:marRight w:val="0"/>
                      <w:marTop w:val="0"/>
                      <w:marBottom w:val="0"/>
                      <w:divBdr>
                        <w:top w:val="none" w:sz="0" w:space="0" w:color="auto"/>
                        <w:left w:val="none" w:sz="0" w:space="0" w:color="auto"/>
                        <w:bottom w:val="none" w:sz="0" w:space="0" w:color="auto"/>
                        <w:right w:val="none" w:sz="0" w:space="0" w:color="auto"/>
                      </w:divBdr>
                    </w:div>
                  </w:divsChild>
                </w:div>
                <w:div w:id="1152529418">
                  <w:marLeft w:val="0"/>
                  <w:marRight w:val="0"/>
                  <w:marTop w:val="0"/>
                  <w:marBottom w:val="0"/>
                  <w:divBdr>
                    <w:top w:val="none" w:sz="0" w:space="0" w:color="auto"/>
                    <w:left w:val="none" w:sz="0" w:space="0" w:color="auto"/>
                    <w:bottom w:val="none" w:sz="0" w:space="0" w:color="auto"/>
                    <w:right w:val="none" w:sz="0" w:space="0" w:color="auto"/>
                  </w:divBdr>
                  <w:divsChild>
                    <w:div w:id="1517622061">
                      <w:marLeft w:val="0"/>
                      <w:marRight w:val="0"/>
                      <w:marTop w:val="0"/>
                      <w:marBottom w:val="0"/>
                      <w:divBdr>
                        <w:top w:val="none" w:sz="0" w:space="0" w:color="auto"/>
                        <w:left w:val="none" w:sz="0" w:space="0" w:color="auto"/>
                        <w:bottom w:val="none" w:sz="0" w:space="0" w:color="auto"/>
                        <w:right w:val="none" w:sz="0" w:space="0" w:color="auto"/>
                      </w:divBdr>
                    </w:div>
                  </w:divsChild>
                </w:div>
                <w:div w:id="2005938876">
                  <w:marLeft w:val="0"/>
                  <w:marRight w:val="0"/>
                  <w:marTop w:val="0"/>
                  <w:marBottom w:val="0"/>
                  <w:divBdr>
                    <w:top w:val="none" w:sz="0" w:space="0" w:color="auto"/>
                    <w:left w:val="none" w:sz="0" w:space="0" w:color="auto"/>
                    <w:bottom w:val="none" w:sz="0" w:space="0" w:color="auto"/>
                    <w:right w:val="none" w:sz="0" w:space="0" w:color="auto"/>
                  </w:divBdr>
                  <w:divsChild>
                    <w:div w:id="128476323">
                      <w:marLeft w:val="0"/>
                      <w:marRight w:val="0"/>
                      <w:marTop w:val="0"/>
                      <w:marBottom w:val="0"/>
                      <w:divBdr>
                        <w:top w:val="none" w:sz="0" w:space="0" w:color="auto"/>
                        <w:left w:val="none" w:sz="0" w:space="0" w:color="auto"/>
                        <w:bottom w:val="none" w:sz="0" w:space="0" w:color="auto"/>
                        <w:right w:val="none" w:sz="0" w:space="0" w:color="auto"/>
                      </w:divBdr>
                    </w:div>
                  </w:divsChild>
                </w:div>
                <w:div w:id="1119226931">
                  <w:marLeft w:val="0"/>
                  <w:marRight w:val="0"/>
                  <w:marTop w:val="0"/>
                  <w:marBottom w:val="0"/>
                  <w:divBdr>
                    <w:top w:val="none" w:sz="0" w:space="0" w:color="auto"/>
                    <w:left w:val="none" w:sz="0" w:space="0" w:color="auto"/>
                    <w:bottom w:val="none" w:sz="0" w:space="0" w:color="auto"/>
                    <w:right w:val="none" w:sz="0" w:space="0" w:color="auto"/>
                  </w:divBdr>
                  <w:divsChild>
                    <w:div w:id="2127846008">
                      <w:marLeft w:val="0"/>
                      <w:marRight w:val="0"/>
                      <w:marTop w:val="0"/>
                      <w:marBottom w:val="0"/>
                      <w:divBdr>
                        <w:top w:val="none" w:sz="0" w:space="0" w:color="auto"/>
                        <w:left w:val="none" w:sz="0" w:space="0" w:color="auto"/>
                        <w:bottom w:val="none" w:sz="0" w:space="0" w:color="auto"/>
                        <w:right w:val="none" w:sz="0" w:space="0" w:color="auto"/>
                      </w:divBdr>
                    </w:div>
                  </w:divsChild>
                </w:div>
                <w:div w:id="1850832176">
                  <w:marLeft w:val="0"/>
                  <w:marRight w:val="0"/>
                  <w:marTop w:val="0"/>
                  <w:marBottom w:val="0"/>
                  <w:divBdr>
                    <w:top w:val="none" w:sz="0" w:space="0" w:color="auto"/>
                    <w:left w:val="none" w:sz="0" w:space="0" w:color="auto"/>
                    <w:bottom w:val="none" w:sz="0" w:space="0" w:color="auto"/>
                    <w:right w:val="none" w:sz="0" w:space="0" w:color="auto"/>
                  </w:divBdr>
                  <w:divsChild>
                    <w:div w:id="265621354">
                      <w:marLeft w:val="0"/>
                      <w:marRight w:val="0"/>
                      <w:marTop w:val="0"/>
                      <w:marBottom w:val="0"/>
                      <w:divBdr>
                        <w:top w:val="none" w:sz="0" w:space="0" w:color="auto"/>
                        <w:left w:val="none" w:sz="0" w:space="0" w:color="auto"/>
                        <w:bottom w:val="none" w:sz="0" w:space="0" w:color="auto"/>
                        <w:right w:val="none" w:sz="0" w:space="0" w:color="auto"/>
                      </w:divBdr>
                    </w:div>
                  </w:divsChild>
                </w:div>
                <w:div w:id="140050923">
                  <w:marLeft w:val="0"/>
                  <w:marRight w:val="0"/>
                  <w:marTop w:val="0"/>
                  <w:marBottom w:val="0"/>
                  <w:divBdr>
                    <w:top w:val="none" w:sz="0" w:space="0" w:color="auto"/>
                    <w:left w:val="none" w:sz="0" w:space="0" w:color="auto"/>
                    <w:bottom w:val="none" w:sz="0" w:space="0" w:color="auto"/>
                    <w:right w:val="none" w:sz="0" w:space="0" w:color="auto"/>
                  </w:divBdr>
                  <w:divsChild>
                    <w:div w:id="1572042537">
                      <w:marLeft w:val="0"/>
                      <w:marRight w:val="0"/>
                      <w:marTop w:val="0"/>
                      <w:marBottom w:val="0"/>
                      <w:divBdr>
                        <w:top w:val="none" w:sz="0" w:space="0" w:color="auto"/>
                        <w:left w:val="none" w:sz="0" w:space="0" w:color="auto"/>
                        <w:bottom w:val="none" w:sz="0" w:space="0" w:color="auto"/>
                        <w:right w:val="none" w:sz="0" w:space="0" w:color="auto"/>
                      </w:divBdr>
                    </w:div>
                  </w:divsChild>
                </w:div>
                <w:div w:id="77752869">
                  <w:marLeft w:val="0"/>
                  <w:marRight w:val="0"/>
                  <w:marTop w:val="0"/>
                  <w:marBottom w:val="0"/>
                  <w:divBdr>
                    <w:top w:val="none" w:sz="0" w:space="0" w:color="auto"/>
                    <w:left w:val="none" w:sz="0" w:space="0" w:color="auto"/>
                    <w:bottom w:val="none" w:sz="0" w:space="0" w:color="auto"/>
                    <w:right w:val="none" w:sz="0" w:space="0" w:color="auto"/>
                  </w:divBdr>
                  <w:divsChild>
                    <w:div w:id="489827568">
                      <w:marLeft w:val="0"/>
                      <w:marRight w:val="0"/>
                      <w:marTop w:val="0"/>
                      <w:marBottom w:val="0"/>
                      <w:divBdr>
                        <w:top w:val="none" w:sz="0" w:space="0" w:color="auto"/>
                        <w:left w:val="none" w:sz="0" w:space="0" w:color="auto"/>
                        <w:bottom w:val="none" w:sz="0" w:space="0" w:color="auto"/>
                        <w:right w:val="none" w:sz="0" w:space="0" w:color="auto"/>
                      </w:divBdr>
                    </w:div>
                  </w:divsChild>
                </w:div>
                <w:div w:id="2110352503">
                  <w:marLeft w:val="0"/>
                  <w:marRight w:val="0"/>
                  <w:marTop w:val="0"/>
                  <w:marBottom w:val="0"/>
                  <w:divBdr>
                    <w:top w:val="none" w:sz="0" w:space="0" w:color="auto"/>
                    <w:left w:val="none" w:sz="0" w:space="0" w:color="auto"/>
                    <w:bottom w:val="none" w:sz="0" w:space="0" w:color="auto"/>
                    <w:right w:val="none" w:sz="0" w:space="0" w:color="auto"/>
                  </w:divBdr>
                  <w:divsChild>
                    <w:div w:id="952592324">
                      <w:marLeft w:val="0"/>
                      <w:marRight w:val="0"/>
                      <w:marTop w:val="0"/>
                      <w:marBottom w:val="0"/>
                      <w:divBdr>
                        <w:top w:val="none" w:sz="0" w:space="0" w:color="auto"/>
                        <w:left w:val="none" w:sz="0" w:space="0" w:color="auto"/>
                        <w:bottom w:val="none" w:sz="0" w:space="0" w:color="auto"/>
                        <w:right w:val="none" w:sz="0" w:space="0" w:color="auto"/>
                      </w:divBdr>
                    </w:div>
                  </w:divsChild>
                </w:div>
                <w:div w:id="856315007">
                  <w:marLeft w:val="0"/>
                  <w:marRight w:val="0"/>
                  <w:marTop w:val="0"/>
                  <w:marBottom w:val="0"/>
                  <w:divBdr>
                    <w:top w:val="none" w:sz="0" w:space="0" w:color="auto"/>
                    <w:left w:val="none" w:sz="0" w:space="0" w:color="auto"/>
                    <w:bottom w:val="none" w:sz="0" w:space="0" w:color="auto"/>
                    <w:right w:val="none" w:sz="0" w:space="0" w:color="auto"/>
                  </w:divBdr>
                  <w:divsChild>
                    <w:div w:id="781648277">
                      <w:marLeft w:val="0"/>
                      <w:marRight w:val="0"/>
                      <w:marTop w:val="0"/>
                      <w:marBottom w:val="0"/>
                      <w:divBdr>
                        <w:top w:val="none" w:sz="0" w:space="0" w:color="auto"/>
                        <w:left w:val="none" w:sz="0" w:space="0" w:color="auto"/>
                        <w:bottom w:val="none" w:sz="0" w:space="0" w:color="auto"/>
                        <w:right w:val="none" w:sz="0" w:space="0" w:color="auto"/>
                      </w:divBdr>
                    </w:div>
                  </w:divsChild>
                </w:div>
                <w:div w:id="1305887343">
                  <w:marLeft w:val="0"/>
                  <w:marRight w:val="0"/>
                  <w:marTop w:val="0"/>
                  <w:marBottom w:val="0"/>
                  <w:divBdr>
                    <w:top w:val="none" w:sz="0" w:space="0" w:color="auto"/>
                    <w:left w:val="none" w:sz="0" w:space="0" w:color="auto"/>
                    <w:bottom w:val="none" w:sz="0" w:space="0" w:color="auto"/>
                    <w:right w:val="none" w:sz="0" w:space="0" w:color="auto"/>
                  </w:divBdr>
                  <w:divsChild>
                    <w:div w:id="95193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668990">
          <w:marLeft w:val="0"/>
          <w:marRight w:val="0"/>
          <w:marTop w:val="0"/>
          <w:marBottom w:val="0"/>
          <w:divBdr>
            <w:top w:val="none" w:sz="0" w:space="0" w:color="auto"/>
            <w:left w:val="none" w:sz="0" w:space="0" w:color="auto"/>
            <w:bottom w:val="none" w:sz="0" w:space="0" w:color="auto"/>
            <w:right w:val="none" w:sz="0" w:space="0" w:color="auto"/>
          </w:divBdr>
        </w:div>
        <w:div w:id="2146652598">
          <w:marLeft w:val="0"/>
          <w:marRight w:val="0"/>
          <w:marTop w:val="0"/>
          <w:marBottom w:val="0"/>
          <w:divBdr>
            <w:top w:val="none" w:sz="0" w:space="0" w:color="auto"/>
            <w:left w:val="none" w:sz="0" w:space="0" w:color="auto"/>
            <w:bottom w:val="none" w:sz="0" w:space="0" w:color="auto"/>
            <w:right w:val="none" w:sz="0" w:space="0" w:color="auto"/>
          </w:divBdr>
        </w:div>
        <w:div w:id="1246304132">
          <w:marLeft w:val="0"/>
          <w:marRight w:val="0"/>
          <w:marTop w:val="0"/>
          <w:marBottom w:val="0"/>
          <w:divBdr>
            <w:top w:val="none" w:sz="0" w:space="0" w:color="auto"/>
            <w:left w:val="none" w:sz="0" w:space="0" w:color="auto"/>
            <w:bottom w:val="none" w:sz="0" w:space="0" w:color="auto"/>
            <w:right w:val="none" w:sz="0" w:space="0" w:color="auto"/>
          </w:divBdr>
        </w:div>
        <w:div w:id="631636791">
          <w:marLeft w:val="0"/>
          <w:marRight w:val="0"/>
          <w:marTop w:val="0"/>
          <w:marBottom w:val="0"/>
          <w:divBdr>
            <w:top w:val="none" w:sz="0" w:space="0" w:color="auto"/>
            <w:left w:val="none" w:sz="0" w:space="0" w:color="auto"/>
            <w:bottom w:val="none" w:sz="0" w:space="0" w:color="auto"/>
            <w:right w:val="none" w:sz="0" w:space="0" w:color="auto"/>
          </w:divBdr>
        </w:div>
        <w:div w:id="1824932027">
          <w:marLeft w:val="0"/>
          <w:marRight w:val="0"/>
          <w:marTop w:val="0"/>
          <w:marBottom w:val="0"/>
          <w:divBdr>
            <w:top w:val="none" w:sz="0" w:space="0" w:color="auto"/>
            <w:left w:val="none" w:sz="0" w:space="0" w:color="auto"/>
            <w:bottom w:val="none" w:sz="0" w:space="0" w:color="auto"/>
            <w:right w:val="none" w:sz="0" w:space="0" w:color="auto"/>
          </w:divBdr>
        </w:div>
        <w:div w:id="1507868501">
          <w:marLeft w:val="0"/>
          <w:marRight w:val="0"/>
          <w:marTop w:val="0"/>
          <w:marBottom w:val="0"/>
          <w:divBdr>
            <w:top w:val="none" w:sz="0" w:space="0" w:color="auto"/>
            <w:left w:val="none" w:sz="0" w:space="0" w:color="auto"/>
            <w:bottom w:val="none" w:sz="0" w:space="0" w:color="auto"/>
            <w:right w:val="none" w:sz="0" w:space="0" w:color="auto"/>
          </w:divBdr>
        </w:div>
        <w:div w:id="917323040">
          <w:marLeft w:val="0"/>
          <w:marRight w:val="0"/>
          <w:marTop w:val="0"/>
          <w:marBottom w:val="0"/>
          <w:divBdr>
            <w:top w:val="none" w:sz="0" w:space="0" w:color="auto"/>
            <w:left w:val="none" w:sz="0" w:space="0" w:color="auto"/>
            <w:bottom w:val="none" w:sz="0" w:space="0" w:color="auto"/>
            <w:right w:val="none" w:sz="0" w:space="0" w:color="auto"/>
          </w:divBdr>
        </w:div>
        <w:div w:id="55011860">
          <w:marLeft w:val="0"/>
          <w:marRight w:val="0"/>
          <w:marTop w:val="0"/>
          <w:marBottom w:val="0"/>
          <w:divBdr>
            <w:top w:val="none" w:sz="0" w:space="0" w:color="auto"/>
            <w:left w:val="none" w:sz="0" w:space="0" w:color="auto"/>
            <w:bottom w:val="none" w:sz="0" w:space="0" w:color="auto"/>
            <w:right w:val="none" w:sz="0" w:space="0" w:color="auto"/>
          </w:divBdr>
        </w:div>
        <w:div w:id="643462233">
          <w:marLeft w:val="0"/>
          <w:marRight w:val="0"/>
          <w:marTop w:val="0"/>
          <w:marBottom w:val="0"/>
          <w:divBdr>
            <w:top w:val="none" w:sz="0" w:space="0" w:color="auto"/>
            <w:left w:val="none" w:sz="0" w:space="0" w:color="auto"/>
            <w:bottom w:val="none" w:sz="0" w:space="0" w:color="auto"/>
            <w:right w:val="none" w:sz="0" w:space="0" w:color="auto"/>
          </w:divBdr>
        </w:div>
        <w:div w:id="335429280">
          <w:marLeft w:val="0"/>
          <w:marRight w:val="0"/>
          <w:marTop w:val="0"/>
          <w:marBottom w:val="0"/>
          <w:divBdr>
            <w:top w:val="none" w:sz="0" w:space="0" w:color="auto"/>
            <w:left w:val="none" w:sz="0" w:space="0" w:color="auto"/>
            <w:bottom w:val="none" w:sz="0" w:space="0" w:color="auto"/>
            <w:right w:val="none" w:sz="0" w:space="0" w:color="auto"/>
          </w:divBdr>
        </w:div>
        <w:div w:id="423117303">
          <w:marLeft w:val="0"/>
          <w:marRight w:val="0"/>
          <w:marTop w:val="0"/>
          <w:marBottom w:val="0"/>
          <w:divBdr>
            <w:top w:val="none" w:sz="0" w:space="0" w:color="auto"/>
            <w:left w:val="none" w:sz="0" w:space="0" w:color="auto"/>
            <w:bottom w:val="none" w:sz="0" w:space="0" w:color="auto"/>
            <w:right w:val="none" w:sz="0" w:space="0" w:color="auto"/>
          </w:divBdr>
        </w:div>
        <w:div w:id="945847906">
          <w:marLeft w:val="0"/>
          <w:marRight w:val="0"/>
          <w:marTop w:val="0"/>
          <w:marBottom w:val="0"/>
          <w:divBdr>
            <w:top w:val="none" w:sz="0" w:space="0" w:color="auto"/>
            <w:left w:val="none" w:sz="0" w:space="0" w:color="auto"/>
            <w:bottom w:val="none" w:sz="0" w:space="0" w:color="auto"/>
            <w:right w:val="none" w:sz="0" w:space="0" w:color="auto"/>
          </w:divBdr>
        </w:div>
        <w:div w:id="430974455">
          <w:marLeft w:val="0"/>
          <w:marRight w:val="0"/>
          <w:marTop w:val="0"/>
          <w:marBottom w:val="0"/>
          <w:divBdr>
            <w:top w:val="none" w:sz="0" w:space="0" w:color="auto"/>
            <w:left w:val="none" w:sz="0" w:space="0" w:color="auto"/>
            <w:bottom w:val="none" w:sz="0" w:space="0" w:color="auto"/>
            <w:right w:val="none" w:sz="0" w:space="0" w:color="auto"/>
          </w:divBdr>
        </w:div>
        <w:div w:id="2104983334">
          <w:marLeft w:val="0"/>
          <w:marRight w:val="0"/>
          <w:marTop w:val="0"/>
          <w:marBottom w:val="0"/>
          <w:divBdr>
            <w:top w:val="none" w:sz="0" w:space="0" w:color="auto"/>
            <w:left w:val="none" w:sz="0" w:space="0" w:color="auto"/>
            <w:bottom w:val="none" w:sz="0" w:space="0" w:color="auto"/>
            <w:right w:val="none" w:sz="0" w:space="0" w:color="auto"/>
          </w:divBdr>
        </w:div>
        <w:div w:id="196504604">
          <w:marLeft w:val="0"/>
          <w:marRight w:val="0"/>
          <w:marTop w:val="0"/>
          <w:marBottom w:val="0"/>
          <w:divBdr>
            <w:top w:val="none" w:sz="0" w:space="0" w:color="auto"/>
            <w:left w:val="none" w:sz="0" w:space="0" w:color="auto"/>
            <w:bottom w:val="none" w:sz="0" w:space="0" w:color="auto"/>
            <w:right w:val="none" w:sz="0" w:space="0" w:color="auto"/>
          </w:divBdr>
        </w:div>
        <w:div w:id="317731238">
          <w:marLeft w:val="0"/>
          <w:marRight w:val="0"/>
          <w:marTop w:val="0"/>
          <w:marBottom w:val="0"/>
          <w:divBdr>
            <w:top w:val="none" w:sz="0" w:space="0" w:color="auto"/>
            <w:left w:val="none" w:sz="0" w:space="0" w:color="auto"/>
            <w:bottom w:val="none" w:sz="0" w:space="0" w:color="auto"/>
            <w:right w:val="none" w:sz="0" w:space="0" w:color="auto"/>
          </w:divBdr>
        </w:div>
        <w:div w:id="875581620">
          <w:marLeft w:val="0"/>
          <w:marRight w:val="0"/>
          <w:marTop w:val="0"/>
          <w:marBottom w:val="0"/>
          <w:divBdr>
            <w:top w:val="none" w:sz="0" w:space="0" w:color="auto"/>
            <w:left w:val="none" w:sz="0" w:space="0" w:color="auto"/>
            <w:bottom w:val="none" w:sz="0" w:space="0" w:color="auto"/>
            <w:right w:val="none" w:sz="0" w:space="0" w:color="auto"/>
          </w:divBdr>
        </w:div>
        <w:div w:id="998994756">
          <w:marLeft w:val="0"/>
          <w:marRight w:val="0"/>
          <w:marTop w:val="0"/>
          <w:marBottom w:val="0"/>
          <w:divBdr>
            <w:top w:val="none" w:sz="0" w:space="0" w:color="auto"/>
            <w:left w:val="none" w:sz="0" w:space="0" w:color="auto"/>
            <w:bottom w:val="none" w:sz="0" w:space="0" w:color="auto"/>
            <w:right w:val="none" w:sz="0" w:space="0" w:color="auto"/>
          </w:divBdr>
        </w:div>
        <w:div w:id="327101625">
          <w:marLeft w:val="0"/>
          <w:marRight w:val="0"/>
          <w:marTop w:val="0"/>
          <w:marBottom w:val="0"/>
          <w:divBdr>
            <w:top w:val="none" w:sz="0" w:space="0" w:color="auto"/>
            <w:left w:val="none" w:sz="0" w:space="0" w:color="auto"/>
            <w:bottom w:val="none" w:sz="0" w:space="0" w:color="auto"/>
            <w:right w:val="none" w:sz="0" w:space="0" w:color="auto"/>
          </w:divBdr>
        </w:div>
        <w:div w:id="1182742681">
          <w:marLeft w:val="0"/>
          <w:marRight w:val="0"/>
          <w:marTop w:val="0"/>
          <w:marBottom w:val="0"/>
          <w:divBdr>
            <w:top w:val="none" w:sz="0" w:space="0" w:color="auto"/>
            <w:left w:val="none" w:sz="0" w:space="0" w:color="auto"/>
            <w:bottom w:val="none" w:sz="0" w:space="0" w:color="auto"/>
            <w:right w:val="none" w:sz="0" w:space="0" w:color="auto"/>
          </w:divBdr>
        </w:div>
      </w:divsChild>
    </w:div>
    <w:div w:id="2030721367">
      <w:bodyDiv w:val="1"/>
      <w:marLeft w:val="0"/>
      <w:marRight w:val="0"/>
      <w:marTop w:val="0"/>
      <w:marBottom w:val="0"/>
      <w:divBdr>
        <w:top w:val="none" w:sz="0" w:space="0" w:color="auto"/>
        <w:left w:val="none" w:sz="0" w:space="0" w:color="auto"/>
        <w:bottom w:val="none" w:sz="0" w:space="0" w:color="auto"/>
        <w:right w:val="none" w:sz="0" w:space="0" w:color="auto"/>
      </w:divBdr>
      <w:divsChild>
        <w:div w:id="52697867">
          <w:marLeft w:val="0"/>
          <w:marRight w:val="0"/>
          <w:marTop w:val="0"/>
          <w:marBottom w:val="0"/>
          <w:divBdr>
            <w:top w:val="none" w:sz="0" w:space="0" w:color="auto"/>
            <w:left w:val="none" w:sz="0" w:space="0" w:color="auto"/>
            <w:bottom w:val="none" w:sz="0" w:space="0" w:color="auto"/>
            <w:right w:val="none" w:sz="0" w:space="0" w:color="auto"/>
          </w:divBdr>
        </w:div>
        <w:div w:id="2116170201">
          <w:marLeft w:val="0"/>
          <w:marRight w:val="0"/>
          <w:marTop w:val="0"/>
          <w:marBottom w:val="0"/>
          <w:divBdr>
            <w:top w:val="none" w:sz="0" w:space="0" w:color="auto"/>
            <w:left w:val="none" w:sz="0" w:space="0" w:color="auto"/>
            <w:bottom w:val="none" w:sz="0" w:space="0" w:color="auto"/>
            <w:right w:val="none" w:sz="0" w:space="0" w:color="auto"/>
          </w:divBdr>
        </w:div>
        <w:div w:id="1635407071">
          <w:marLeft w:val="0"/>
          <w:marRight w:val="0"/>
          <w:marTop w:val="0"/>
          <w:marBottom w:val="0"/>
          <w:divBdr>
            <w:top w:val="none" w:sz="0" w:space="0" w:color="auto"/>
            <w:left w:val="none" w:sz="0" w:space="0" w:color="auto"/>
            <w:bottom w:val="none" w:sz="0" w:space="0" w:color="auto"/>
            <w:right w:val="none" w:sz="0" w:space="0" w:color="auto"/>
          </w:divBdr>
        </w:div>
        <w:div w:id="269972486">
          <w:marLeft w:val="0"/>
          <w:marRight w:val="0"/>
          <w:marTop w:val="0"/>
          <w:marBottom w:val="0"/>
          <w:divBdr>
            <w:top w:val="none" w:sz="0" w:space="0" w:color="auto"/>
            <w:left w:val="none" w:sz="0" w:space="0" w:color="auto"/>
            <w:bottom w:val="none" w:sz="0" w:space="0" w:color="auto"/>
            <w:right w:val="none" w:sz="0" w:space="0" w:color="auto"/>
          </w:divBdr>
        </w:div>
        <w:div w:id="2051374217">
          <w:marLeft w:val="0"/>
          <w:marRight w:val="0"/>
          <w:marTop w:val="0"/>
          <w:marBottom w:val="0"/>
          <w:divBdr>
            <w:top w:val="none" w:sz="0" w:space="0" w:color="auto"/>
            <w:left w:val="none" w:sz="0" w:space="0" w:color="auto"/>
            <w:bottom w:val="none" w:sz="0" w:space="0" w:color="auto"/>
            <w:right w:val="none" w:sz="0" w:space="0" w:color="auto"/>
          </w:divBdr>
          <w:divsChild>
            <w:div w:id="1503855609">
              <w:marLeft w:val="-75"/>
              <w:marRight w:val="0"/>
              <w:marTop w:val="30"/>
              <w:marBottom w:val="30"/>
              <w:divBdr>
                <w:top w:val="none" w:sz="0" w:space="0" w:color="auto"/>
                <w:left w:val="none" w:sz="0" w:space="0" w:color="auto"/>
                <w:bottom w:val="none" w:sz="0" w:space="0" w:color="auto"/>
                <w:right w:val="none" w:sz="0" w:space="0" w:color="auto"/>
              </w:divBdr>
              <w:divsChild>
                <w:div w:id="1416853016">
                  <w:marLeft w:val="0"/>
                  <w:marRight w:val="0"/>
                  <w:marTop w:val="0"/>
                  <w:marBottom w:val="0"/>
                  <w:divBdr>
                    <w:top w:val="none" w:sz="0" w:space="0" w:color="auto"/>
                    <w:left w:val="none" w:sz="0" w:space="0" w:color="auto"/>
                    <w:bottom w:val="none" w:sz="0" w:space="0" w:color="auto"/>
                    <w:right w:val="none" w:sz="0" w:space="0" w:color="auto"/>
                  </w:divBdr>
                  <w:divsChild>
                    <w:div w:id="711156401">
                      <w:marLeft w:val="0"/>
                      <w:marRight w:val="0"/>
                      <w:marTop w:val="0"/>
                      <w:marBottom w:val="0"/>
                      <w:divBdr>
                        <w:top w:val="none" w:sz="0" w:space="0" w:color="auto"/>
                        <w:left w:val="none" w:sz="0" w:space="0" w:color="auto"/>
                        <w:bottom w:val="none" w:sz="0" w:space="0" w:color="auto"/>
                        <w:right w:val="none" w:sz="0" w:space="0" w:color="auto"/>
                      </w:divBdr>
                    </w:div>
                  </w:divsChild>
                </w:div>
                <w:div w:id="1179543114">
                  <w:marLeft w:val="0"/>
                  <w:marRight w:val="0"/>
                  <w:marTop w:val="0"/>
                  <w:marBottom w:val="0"/>
                  <w:divBdr>
                    <w:top w:val="none" w:sz="0" w:space="0" w:color="auto"/>
                    <w:left w:val="none" w:sz="0" w:space="0" w:color="auto"/>
                    <w:bottom w:val="none" w:sz="0" w:space="0" w:color="auto"/>
                    <w:right w:val="none" w:sz="0" w:space="0" w:color="auto"/>
                  </w:divBdr>
                  <w:divsChild>
                    <w:div w:id="614217904">
                      <w:marLeft w:val="0"/>
                      <w:marRight w:val="0"/>
                      <w:marTop w:val="0"/>
                      <w:marBottom w:val="0"/>
                      <w:divBdr>
                        <w:top w:val="none" w:sz="0" w:space="0" w:color="auto"/>
                        <w:left w:val="none" w:sz="0" w:space="0" w:color="auto"/>
                        <w:bottom w:val="none" w:sz="0" w:space="0" w:color="auto"/>
                        <w:right w:val="none" w:sz="0" w:space="0" w:color="auto"/>
                      </w:divBdr>
                    </w:div>
                  </w:divsChild>
                </w:div>
                <w:div w:id="1628510499">
                  <w:marLeft w:val="0"/>
                  <w:marRight w:val="0"/>
                  <w:marTop w:val="0"/>
                  <w:marBottom w:val="0"/>
                  <w:divBdr>
                    <w:top w:val="none" w:sz="0" w:space="0" w:color="auto"/>
                    <w:left w:val="none" w:sz="0" w:space="0" w:color="auto"/>
                    <w:bottom w:val="none" w:sz="0" w:space="0" w:color="auto"/>
                    <w:right w:val="none" w:sz="0" w:space="0" w:color="auto"/>
                  </w:divBdr>
                  <w:divsChild>
                    <w:div w:id="1088313706">
                      <w:marLeft w:val="0"/>
                      <w:marRight w:val="0"/>
                      <w:marTop w:val="0"/>
                      <w:marBottom w:val="0"/>
                      <w:divBdr>
                        <w:top w:val="none" w:sz="0" w:space="0" w:color="auto"/>
                        <w:left w:val="none" w:sz="0" w:space="0" w:color="auto"/>
                        <w:bottom w:val="none" w:sz="0" w:space="0" w:color="auto"/>
                        <w:right w:val="none" w:sz="0" w:space="0" w:color="auto"/>
                      </w:divBdr>
                    </w:div>
                  </w:divsChild>
                </w:div>
                <w:div w:id="1699886472">
                  <w:marLeft w:val="0"/>
                  <w:marRight w:val="0"/>
                  <w:marTop w:val="0"/>
                  <w:marBottom w:val="0"/>
                  <w:divBdr>
                    <w:top w:val="none" w:sz="0" w:space="0" w:color="auto"/>
                    <w:left w:val="none" w:sz="0" w:space="0" w:color="auto"/>
                    <w:bottom w:val="none" w:sz="0" w:space="0" w:color="auto"/>
                    <w:right w:val="none" w:sz="0" w:space="0" w:color="auto"/>
                  </w:divBdr>
                  <w:divsChild>
                    <w:div w:id="1543446039">
                      <w:marLeft w:val="0"/>
                      <w:marRight w:val="0"/>
                      <w:marTop w:val="0"/>
                      <w:marBottom w:val="0"/>
                      <w:divBdr>
                        <w:top w:val="none" w:sz="0" w:space="0" w:color="auto"/>
                        <w:left w:val="none" w:sz="0" w:space="0" w:color="auto"/>
                        <w:bottom w:val="none" w:sz="0" w:space="0" w:color="auto"/>
                        <w:right w:val="none" w:sz="0" w:space="0" w:color="auto"/>
                      </w:divBdr>
                    </w:div>
                  </w:divsChild>
                </w:div>
                <w:div w:id="734016185">
                  <w:marLeft w:val="0"/>
                  <w:marRight w:val="0"/>
                  <w:marTop w:val="0"/>
                  <w:marBottom w:val="0"/>
                  <w:divBdr>
                    <w:top w:val="none" w:sz="0" w:space="0" w:color="auto"/>
                    <w:left w:val="none" w:sz="0" w:space="0" w:color="auto"/>
                    <w:bottom w:val="none" w:sz="0" w:space="0" w:color="auto"/>
                    <w:right w:val="none" w:sz="0" w:space="0" w:color="auto"/>
                  </w:divBdr>
                  <w:divsChild>
                    <w:div w:id="1192650977">
                      <w:marLeft w:val="0"/>
                      <w:marRight w:val="0"/>
                      <w:marTop w:val="0"/>
                      <w:marBottom w:val="0"/>
                      <w:divBdr>
                        <w:top w:val="none" w:sz="0" w:space="0" w:color="auto"/>
                        <w:left w:val="none" w:sz="0" w:space="0" w:color="auto"/>
                        <w:bottom w:val="none" w:sz="0" w:space="0" w:color="auto"/>
                        <w:right w:val="none" w:sz="0" w:space="0" w:color="auto"/>
                      </w:divBdr>
                    </w:div>
                  </w:divsChild>
                </w:div>
                <w:div w:id="2114085226">
                  <w:marLeft w:val="0"/>
                  <w:marRight w:val="0"/>
                  <w:marTop w:val="0"/>
                  <w:marBottom w:val="0"/>
                  <w:divBdr>
                    <w:top w:val="none" w:sz="0" w:space="0" w:color="auto"/>
                    <w:left w:val="none" w:sz="0" w:space="0" w:color="auto"/>
                    <w:bottom w:val="none" w:sz="0" w:space="0" w:color="auto"/>
                    <w:right w:val="none" w:sz="0" w:space="0" w:color="auto"/>
                  </w:divBdr>
                  <w:divsChild>
                    <w:div w:id="1909152437">
                      <w:marLeft w:val="0"/>
                      <w:marRight w:val="0"/>
                      <w:marTop w:val="0"/>
                      <w:marBottom w:val="0"/>
                      <w:divBdr>
                        <w:top w:val="none" w:sz="0" w:space="0" w:color="auto"/>
                        <w:left w:val="none" w:sz="0" w:space="0" w:color="auto"/>
                        <w:bottom w:val="none" w:sz="0" w:space="0" w:color="auto"/>
                        <w:right w:val="none" w:sz="0" w:space="0" w:color="auto"/>
                      </w:divBdr>
                    </w:div>
                  </w:divsChild>
                </w:div>
                <w:div w:id="860508197">
                  <w:marLeft w:val="0"/>
                  <w:marRight w:val="0"/>
                  <w:marTop w:val="0"/>
                  <w:marBottom w:val="0"/>
                  <w:divBdr>
                    <w:top w:val="none" w:sz="0" w:space="0" w:color="auto"/>
                    <w:left w:val="none" w:sz="0" w:space="0" w:color="auto"/>
                    <w:bottom w:val="none" w:sz="0" w:space="0" w:color="auto"/>
                    <w:right w:val="none" w:sz="0" w:space="0" w:color="auto"/>
                  </w:divBdr>
                  <w:divsChild>
                    <w:div w:id="986476763">
                      <w:marLeft w:val="0"/>
                      <w:marRight w:val="0"/>
                      <w:marTop w:val="0"/>
                      <w:marBottom w:val="0"/>
                      <w:divBdr>
                        <w:top w:val="none" w:sz="0" w:space="0" w:color="auto"/>
                        <w:left w:val="none" w:sz="0" w:space="0" w:color="auto"/>
                        <w:bottom w:val="none" w:sz="0" w:space="0" w:color="auto"/>
                        <w:right w:val="none" w:sz="0" w:space="0" w:color="auto"/>
                      </w:divBdr>
                    </w:div>
                  </w:divsChild>
                </w:div>
                <w:div w:id="304050638">
                  <w:marLeft w:val="0"/>
                  <w:marRight w:val="0"/>
                  <w:marTop w:val="0"/>
                  <w:marBottom w:val="0"/>
                  <w:divBdr>
                    <w:top w:val="none" w:sz="0" w:space="0" w:color="auto"/>
                    <w:left w:val="none" w:sz="0" w:space="0" w:color="auto"/>
                    <w:bottom w:val="none" w:sz="0" w:space="0" w:color="auto"/>
                    <w:right w:val="none" w:sz="0" w:space="0" w:color="auto"/>
                  </w:divBdr>
                  <w:divsChild>
                    <w:div w:id="714741925">
                      <w:marLeft w:val="0"/>
                      <w:marRight w:val="0"/>
                      <w:marTop w:val="0"/>
                      <w:marBottom w:val="0"/>
                      <w:divBdr>
                        <w:top w:val="none" w:sz="0" w:space="0" w:color="auto"/>
                        <w:left w:val="none" w:sz="0" w:space="0" w:color="auto"/>
                        <w:bottom w:val="none" w:sz="0" w:space="0" w:color="auto"/>
                        <w:right w:val="none" w:sz="0" w:space="0" w:color="auto"/>
                      </w:divBdr>
                    </w:div>
                  </w:divsChild>
                </w:div>
                <w:div w:id="845486319">
                  <w:marLeft w:val="0"/>
                  <w:marRight w:val="0"/>
                  <w:marTop w:val="0"/>
                  <w:marBottom w:val="0"/>
                  <w:divBdr>
                    <w:top w:val="none" w:sz="0" w:space="0" w:color="auto"/>
                    <w:left w:val="none" w:sz="0" w:space="0" w:color="auto"/>
                    <w:bottom w:val="none" w:sz="0" w:space="0" w:color="auto"/>
                    <w:right w:val="none" w:sz="0" w:space="0" w:color="auto"/>
                  </w:divBdr>
                  <w:divsChild>
                    <w:div w:id="584803580">
                      <w:marLeft w:val="0"/>
                      <w:marRight w:val="0"/>
                      <w:marTop w:val="0"/>
                      <w:marBottom w:val="0"/>
                      <w:divBdr>
                        <w:top w:val="none" w:sz="0" w:space="0" w:color="auto"/>
                        <w:left w:val="none" w:sz="0" w:space="0" w:color="auto"/>
                        <w:bottom w:val="none" w:sz="0" w:space="0" w:color="auto"/>
                        <w:right w:val="none" w:sz="0" w:space="0" w:color="auto"/>
                      </w:divBdr>
                    </w:div>
                  </w:divsChild>
                </w:div>
                <w:div w:id="1480268889">
                  <w:marLeft w:val="0"/>
                  <w:marRight w:val="0"/>
                  <w:marTop w:val="0"/>
                  <w:marBottom w:val="0"/>
                  <w:divBdr>
                    <w:top w:val="none" w:sz="0" w:space="0" w:color="auto"/>
                    <w:left w:val="none" w:sz="0" w:space="0" w:color="auto"/>
                    <w:bottom w:val="none" w:sz="0" w:space="0" w:color="auto"/>
                    <w:right w:val="none" w:sz="0" w:space="0" w:color="auto"/>
                  </w:divBdr>
                  <w:divsChild>
                    <w:div w:id="458063650">
                      <w:marLeft w:val="0"/>
                      <w:marRight w:val="0"/>
                      <w:marTop w:val="0"/>
                      <w:marBottom w:val="0"/>
                      <w:divBdr>
                        <w:top w:val="none" w:sz="0" w:space="0" w:color="auto"/>
                        <w:left w:val="none" w:sz="0" w:space="0" w:color="auto"/>
                        <w:bottom w:val="none" w:sz="0" w:space="0" w:color="auto"/>
                        <w:right w:val="none" w:sz="0" w:space="0" w:color="auto"/>
                      </w:divBdr>
                    </w:div>
                  </w:divsChild>
                </w:div>
                <w:div w:id="590547425">
                  <w:marLeft w:val="0"/>
                  <w:marRight w:val="0"/>
                  <w:marTop w:val="0"/>
                  <w:marBottom w:val="0"/>
                  <w:divBdr>
                    <w:top w:val="none" w:sz="0" w:space="0" w:color="auto"/>
                    <w:left w:val="none" w:sz="0" w:space="0" w:color="auto"/>
                    <w:bottom w:val="none" w:sz="0" w:space="0" w:color="auto"/>
                    <w:right w:val="none" w:sz="0" w:space="0" w:color="auto"/>
                  </w:divBdr>
                  <w:divsChild>
                    <w:div w:id="318732404">
                      <w:marLeft w:val="0"/>
                      <w:marRight w:val="0"/>
                      <w:marTop w:val="0"/>
                      <w:marBottom w:val="0"/>
                      <w:divBdr>
                        <w:top w:val="none" w:sz="0" w:space="0" w:color="auto"/>
                        <w:left w:val="none" w:sz="0" w:space="0" w:color="auto"/>
                        <w:bottom w:val="none" w:sz="0" w:space="0" w:color="auto"/>
                        <w:right w:val="none" w:sz="0" w:space="0" w:color="auto"/>
                      </w:divBdr>
                    </w:div>
                  </w:divsChild>
                </w:div>
                <w:div w:id="1607687367">
                  <w:marLeft w:val="0"/>
                  <w:marRight w:val="0"/>
                  <w:marTop w:val="0"/>
                  <w:marBottom w:val="0"/>
                  <w:divBdr>
                    <w:top w:val="none" w:sz="0" w:space="0" w:color="auto"/>
                    <w:left w:val="none" w:sz="0" w:space="0" w:color="auto"/>
                    <w:bottom w:val="none" w:sz="0" w:space="0" w:color="auto"/>
                    <w:right w:val="none" w:sz="0" w:space="0" w:color="auto"/>
                  </w:divBdr>
                  <w:divsChild>
                    <w:div w:id="206259964">
                      <w:marLeft w:val="0"/>
                      <w:marRight w:val="0"/>
                      <w:marTop w:val="0"/>
                      <w:marBottom w:val="0"/>
                      <w:divBdr>
                        <w:top w:val="none" w:sz="0" w:space="0" w:color="auto"/>
                        <w:left w:val="none" w:sz="0" w:space="0" w:color="auto"/>
                        <w:bottom w:val="none" w:sz="0" w:space="0" w:color="auto"/>
                        <w:right w:val="none" w:sz="0" w:space="0" w:color="auto"/>
                      </w:divBdr>
                    </w:div>
                  </w:divsChild>
                </w:div>
                <w:div w:id="1281912251">
                  <w:marLeft w:val="0"/>
                  <w:marRight w:val="0"/>
                  <w:marTop w:val="0"/>
                  <w:marBottom w:val="0"/>
                  <w:divBdr>
                    <w:top w:val="none" w:sz="0" w:space="0" w:color="auto"/>
                    <w:left w:val="none" w:sz="0" w:space="0" w:color="auto"/>
                    <w:bottom w:val="none" w:sz="0" w:space="0" w:color="auto"/>
                    <w:right w:val="none" w:sz="0" w:space="0" w:color="auto"/>
                  </w:divBdr>
                  <w:divsChild>
                    <w:div w:id="1946690167">
                      <w:marLeft w:val="0"/>
                      <w:marRight w:val="0"/>
                      <w:marTop w:val="0"/>
                      <w:marBottom w:val="0"/>
                      <w:divBdr>
                        <w:top w:val="none" w:sz="0" w:space="0" w:color="auto"/>
                        <w:left w:val="none" w:sz="0" w:space="0" w:color="auto"/>
                        <w:bottom w:val="none" w:sz="0" w:space="0" w:color="auto"/>
                        <w:right w:val="none" w:sz="0" w:space="0" w:color="auto"/>
                      </w:divBdr>
                    </w:div>
                  </w:divsChild>
                </w:div>
                <w:div w:id="956839625">
                  <w:marLeft w:val="0"/>
                  <w:marRight w:val="0"/>
                  <w:marTop w:val="0"/>
                  <w:marBottom w:val="0"/>
                  <w:divBdr>
                    <w:top w:val="none" w:sz="0" w:space="0" w:color="auto"/>
                    <w:left w:val="none" w:sz="0" w:space="0" w:color="auto"/>
                    <w:bottom w:val="none" w:sz="0" w:space="0" w:color="auto"/>
                    <w:right w:val="none" w:sz="0" w:space="0" w:color="auto"/>
                  </w:divBdr>
                  <w:divsChild>
                    <w:div w:id="1256748749">
                      <w:marLeft w:val="0"/>
                      <w:marRight w:val="0"/>
                      <w:marTop w:val="0"/>
                      <w:marBottom w:val="0"/>
                      <w:divBdr>
                        <w:top w:val="none" w:sz="0" w:space="0" w:color="auto"/>
                        <w:left w:val="none" w:sz="0" w:space="0" w:color="auto"/>
                        <w:bottom w:val="none" w:sz="0" w:space="0" w:color="auto"/>
                        <w:right w:val="none" w:sz="0" w:space="0" w:color="auto"/>
                      </w:divBdr>
                    </w:div>
                  </w:divsChild>
                </w:div>
                <w:div w:id="1734886352">
                  <w:marLeft w:val="0"/>
                  <w:marRight w:val="0"/>
                  <w:marTop w:val="0"/>
                  <w:marBottom w:val="0"/>
                  <w:divBdr>
                    <w:top w:val="none" w:sz="0" w:space="0" w:color="auto"/>
                    <w:left w:val="none" w:sz="0" w:space="0" w:color="auto"/>
                    <w:bottom w:val="none" w:sz="0" w:space="0" w:color="auto"/>
                    <w:right w:val="none" w:sz="0" w:space="0" w:color="auto"/>
                  </w:divBdr>
                  <w:divsChild>
                    <w:div w:id="1505628327">
                      <w:marLeft w:val="0"/>
                      <w:marRight w:val="0"/>
                      <w:marTop w:val="0"/>
                      <w:marBottom w:val="0"/>
                      <w:divBdr>
                        <w:top w:val="none" w:sz="0" w:space="0" w:color="auto"/>
                        <w:left w:val="none" w:sz="0" w:space="0" w:color="auto"/>
                        <w:bottom w:val="none" w:sz="0" w:space="0" w:color="auto"/>
                        <w:right w:val="none" w:sz="0" w:space="0" w:color="auto"/>
                      </w:divBdr>
                    </w:div>
                  </w:divsChild>
                </w:div>
                <w:div w:id="559754369">
                  <w:marLeft w:val="0"/>
                  <w:marRight w:val="0"/>
                  <w:marTop w:val="0"/>
                  <w:marBottom w:val="0"/>
                  <w:divBdr>
                    <w:top w:val="none" w:sz="0" w:space="0" w:color="auto"/>
                    <w:left w:val="none" w:sz="0" w:space="0" w:color="auto"/>
                    <w:bottom w:val="none" w:sz="0" w:space="0" w:color="auto"/>
                    <w:right w:val="none" w:sz="0" w:space="0" w:color="auto"/>
                  </w:divBdr>
                  <w:divsChild>
                    <w:div w:id="378867313">
                      <w:marLeft w:val="0"/>
                      <w:marRight w:val="0"/>
                      <w:marTop w:val="0"/>
                      <w:marBottom w:val="0"/>
                      <w:divBdr>
                        <w:top w:val="none" w:sz="0" w:space="0" w:color="auto"/>
                        <w:left w:val="none" w:sz="0" w:space="0" w:color="auto"/>
                        <w:bottom w:val="none" w:sz="0" w:space="0" w:color="auto"/>
                        <w:right w:val="none" w:sz="0" w:space="0" w:color="auto"/>
                      </w:divBdr>
                    </w:div>
                  </w:divsChild>
                </w:div>
                <w:div w:id="1830100862">
                  <w:marLeft w:val="0"/>
                  <w:marRight w:val="0"/>
                  <w:marTop w:val="0"/>
                  <w:marBottom w:val="0"/>
                  <w:divBdr>
                    <w:top w:val="none" w:sz="0" w:space="0" w:color="auto"/>
                    <w:left w:val="none" w:sz="0" w:space="0" w:color="auto"/>
                    <w:bottom w:val="none" w:sz="0" w:space="0" w:color="auto"/>
                    <w:right w:val="none" w:sz="0" w:space="0" w:color="auto"/>
                  </w:divBdr>
                  <w:divsChild>
                    <w:div w:id="2030326759">
                      <w:marLeft w:val="0"/>
                      <w:marRight w:val="0"/>
                      <w:marTop w:val="0"/>
                      <w:marBottom w:val="0"/>
                      <w:divBdr>
                        <w:top w:val="none" w:sz="0" w:space="0" w:color="auto"/>
                        <w:left w:val="none" w:sz="0" w:space="0" w:color="auto"/>
                        <w:bottom w:val="none" w:sz="0" w:space="0" w:color="auto"/>
                        <w:right w:val="none" w:sz="0" w:space="0" w:color="auto"/>
                      </w:divBdr>
                    </w:div>
                  </w:divsChild>
                </w:div>
                <w:div w:id="964964125">
                  <w:marLeft w:val="0"/>
                  <w:marRight w:val="0"/>
                  <w:marTop w:val="0"/>
                  <w:marBottom w:val="0"/>
                  <w:divBdr>
                    <w:top w:val="none" w:sz="0" w:space="0" w:color="auto"/>
                    <w:left w:val="none" w:sz="0" w:space="0" w:color="auto"/>
                    <w:bottom w:val="none" w:sz="0" w:space="0" w:color="auto"/>
                    <w:right w:val="none" w:sz="0" w:space="0" w:color="auto"/>
                  </w:divBdr>
                  <w:divsChild>
                    <w:div w:id="784815085">
                      <w:marLeft w:val="0"/>
                      <w:marRight w:val="0"/>
                      <w:marTop w:val="0"/>
                      <w:marBottom w:val="0"/>
                      <w:divBdr>
                        <w:top w:val="none" w:sz="0" w:space="0" w:color="auto"/>
                        <w:left w:val="none" w:sz="0" w:space="0" w:color="auto"/>
                        <w:bottom w:val="none" w:sz="0" w:space="0" w:color="auto"/>
                        <w:right w:val="none" w:sz="0" w:space="0" w:color="auto"/>
                      </w:divBdr>
                    </w:div>
                  </w:divsChild>
                </w:div>
                <w:div w:id="620769559">
                  <w:marLeft w:val="0"/>
                  <w:marRight w:val="0"/>
                  <w:marTop w:val="0"/>
                  <w:marBottom w:val="0"/>
                  <w:divBdr>
                    <w:top w:val="none" w:sz="0" w:space="0" w:color="auto"/>
                    <w:left w:val="none" w:sz="0" w:space="0" w:color="auto"/>
                    <w:bottom w:val="none" w:sz="0" w:space="0" w:color="auto"/>
                    <w:right w:val="none" w:sz="0" w:space="0" w:color="auto"/>
                  </w:divBdr>
                  <w:divsChild>
                    <w:div w:id="234051574">
                      <w:marLeft w:val="0"/>
                      <w:marRight w:val="0"/>
                      <w:marTop w:val="0"/>
                      <w:marBottom w:val="0"/>
                      <w:divBdr>
                        <w:top w:val="none" w:sz="0" w:space="0" w:color="auto"/>
                        <w:left w:val="none" w:sz="0" w:space="0" w:color="auto"/>
                        <w:bottom w:val="none" w:sz="0" w:space="0" w:color="auto"/>
                        <w:right w:val="none" w:sz="0" w:space="0" w:color="auto"/>
                      </w:divBdr>
                    </w:div>
                  </w:divsChild>
                </w:div>
                <w:div w:id="662658588">
                  <w:marLeft w:val="0"/>
                  <w:marRight w:val="0"/>
                  <w:marTop w:val="0"/>
                  <w:marBottom w:val="0"/>
                  <w:divBdr>
                    <w:top w:val="none" w:sz="0" w:space="0" w:color="auto"/>
                    <w:left w:val="none" w:sz="0" w:space="0" w:color="auto"/>
                    <w:bottom w:val="none" w:sz="0" w:space="0" w:color="auto"/>
                    <w:right w:val="none" w:sz="0" w:space="0" w:color="auto"/>
                  </w:divBdr>
                  <w:divsChild>
                    <w:div w:id="1189493068">
                      <w:marLeft w:val="0"/>
                      <w:marRight w:val="0"/>
                      <w:marTop w:val="0"/>
                      <w:marBottom w:val="0"/>
                      <w:divBdr>
                        <w:top w:val="none" w:sz="0" w:space="0" w:color="auto"/>
                        <w:left w:val="none" w:sz="0" w:space="0" w:color="auto"/>
                        <w:bottom w:val="none" w:sz="0" w:space="0" w:color="auto"/>
                        <w:right w:val="none" w:sz="0" w:space="0" w:color="auto"/>
                      </w:divBdr>
                    </w:div>
                  </w:divsChild>
                </w:div>
                <w:div w:id="405882487">
                  <w:marLeft w:val="0"/>
                  <w:marRight w:val="0"/>
                  <w:marTop w:val="0"/>
                  <w:marBottom w:val="0"/>
                  <w:divBdr>
                    <w:top w:val="none" w:sz="0" w:space="0" w:color="auto"/>
                    <w:left w:val="none" w:sz="0" w:space="0" w:color="auto"/>
                    <w:bottom w:val="none" w:sz="0" w:space="0" w:color="auto"/>
                    <w:right w:val="none" w:sz="0" w:space="0" w:color="auto"/>
                  </w:divBdr>
                  <w:divsChild>
                    <w:div w:id="40441565">
                      <w:marLeft w:val="0"/>
                      <w:marRight w:val="0"/>
                      <w:marTop w:val="0"/>
                      <w:marBottom w:val="0"/>
                      <w:divBdr>
                        <w:top w:val="none" w:sz="0" w:space="0" w:color="auto"/>
                        <w:left w:val="none" w:sz="0" w:space="0" w:color="auto"/>
                        <w:bottom w:val="none" w:sz="0" w:space="0" w:color="auto"/>
                        <w:right w:val="none" w:sz="0" w:space="0" w:color="auto"/>
                      </w:divBdr>
                    </w:div>
                  </w:divsChild>
                </w:div>
                <w:div w:id="94638849">
                  <w:marLeft w:val="0"/>
                  <w:marRight w:val="0"/>
                  <w:marTop w:val="0"/>
                  <w:marBottom w:val="0"/>
                  <w:divBdr>
                    <w:top w:val="none" w:sz="0" w:space="0" w:color="auto"/>
                    <w:left w:val="none" w:sz="0" w:space="0" w:color="auto"/>
                    <w:bottom w:val="none" w:sz="0" w:space="0" w:color="auto"/>
                    <w:right w:val="none" w:sz="0" w:space="0" w:color="auto"/>
                  </w:divBdr>
                  <w:divsChild>
                    <w:div w:id="1627464209">
                      <w:marLeft w:val="0"/>
                      <w:marRight w:val="0"/>
                      <w:marTop w:val="0"/>
                      <w:marBottom w:val="0"/>
                      <w:divBdr>
                        <w:top w:val="none" w:sz="0" w:space="0" w:color="auto"/>
                        <w:left w:val="none" w:sz="0" w:space="0" w:color="auto"/>
                        <w:bottom w:val="none" w:sz="0" w:space="0" w:color="auto"/>
                        <w:right w:val="none" w:sz="0" w:space="0" w:color="auto"/>
                      </w:divBdr>
                    </w:div>
                  </w:divsChild>
                </w:div>
                <w:div w:id="1426730003">
                  <w:marLeft w:val="0"/>
                  <w:marRight w:val="0"/>
                  <w:marTop w:val="0"/>
                  <w:marBottom w:val="0"/>
                  <w:divBdr>
                    <w:top w:val="none" w:sz="0" w:space="0" w:color="auto"/>
                    <w:left w:val="none" w:sz="0" w:space="0" w:color="auto"/>
                    <w:bottom w:val="none" w:sz="0" w:space="0" w:color="auto"/>
                    <w:right w:val="none" w:sz="0" w:space="0" w:color="auto"/>
                  </w:divBdr>
                  <w:divsChild>
                    <w:div w:id="189883204">
                      <w:marLeft w:val="0"/>
                      <w:marRight w:val="0"/>
                      <w:marTop w:val="0"/>
                      <w:marBottom w:val="0"/>
                      <w:divBdr>
                        <w:top w:val="none" w:sz="0" w:space="0" w:color="auto"/>
                        <w:left w:val="none" w:sz="0" w:space="0" w:color="auto"/>
                        <w:bottom w:val="none" w:sz="0" w:space="0" w:color="auto"/>
                        <w:right w:val="none" w:sz="0" w:space="0" w:color="auto"/>
                      </w:divBdr>
                    </w:div>
                  </w:divsChild>
                </w:div>
                <w:div w:id="812335798">
                  <w:marLeft w:val="0"/>
                  <w:marRight w:val="0"/>
                  <w:marTop w:val="0"/>
                  <w:marBottom w:val="0"/>
                  <w:divBdr>
                    <w:top w:val="none" w:sz="0" w:space="0" w:color="auto"/>
                    <w:left w:val="none" w:sz="0" w:space="0" w:color="auto"/>
                    <w:bottom w:val="none" w:sz="0" w:space="0" w:color="auto"/>
                    <w:right w:val="none" w:sz="0" w:space="0" w:color="auto"/>
                  </w:divBdr>
                  <w:divsChild>
                    <w:div w:id="1509253001">
                      <w:marLeft w:val="0"/>
                      <w:marRight w:val="0"/>
                      <w:marTop w:val="0"/>
                      <w:marBottom w:val="0"/>
                      <w:divBdr>
                        <w:top w:val="none" w:sz="0" w:space="0" w:color="auto"/>
                        <w:left w:val="none" w:sz="0" w:space="0" w:color="auto"/>
                        <w:bottom w:val="none" w:sz="0" w:space="0" w:color="auto"/>
                        <w:right w:val="none" w:sz="0" w:space="0" w:color="auto"/>
                      </w:divBdr>
                    </w:div>
                  </w:divsChild>
                </w:div>
                <w:div w:id="65079885">
                  <w:marLeft w:val="0"/>
                  <w:marRight w:val="0"/>
                  <w:marTop w:val="0"/>
                  <w:marBottom w:val="0"/>
                  <w:divBdr>
                    <w:top w:val="none" w:sz="0" w:space="0" w:color="auto"/>
                    <w:left w:val="none" w:sz="0" w:space="0" w:color="auto"/>
                    <w:bottom w:val="none" w:sz="0" w:space="0" w:color="auto"/>
                    <w:right w:val="none" w:sz="0" w:space="0" w:color="auto"/>
                  </w:divBdr>
                  <w:divsChild>
                    <w:div w:id="1373458171">
                      <w:marLeft w:val="0"/>
                      <w:marRight w:val="0"/>
                      <w:marTop w:val="0"/>
                      <w:marBottom w:val="0"/>
                      <w:divBdr>
                        <w:top w:val="none" w:sz="0" w:space="0" w:color="auto"/>
                        <w:left w:val="none" w:sz="0" w:space="0" w:color="auto"/>
                        <w:bottom w:val="none" w:sz="0" w:space="0" w:color="auto"/>
                        <w:right w:val="none" w:sz="0" w:space="0" w:color="auto"/>
                      </w:divBdr>
                    </w:div>
                  </w:divsChild>
                </w:div>
                <w:div w:id="913314873">
                  <w:marLeft w:val="0"/>
                  <w:marRight w:val="0"/>
                  <w:marTop w:val="0"/>
                  <w:marBottom w:val="0"/>
                  <w:divBdr>
                    <w:top w:val="none" w:sz="0" w:space="0" w:color="auto"/>
                    <w:left w:val="none" w:sz="0" w:space="0" w:color="auto"/>
                    <w:bottom w:val="none" w:sz="0" w:space="0" w:color="auto"/>
                    <w:right w:val="none" w:sz="0" w:space="0" w:color="auto"/>
                  </w:divBdr>
                  <w:divsChild>
                    <w:div w:id="637303638">
                      <w:marLeft w:val="0"/>
                      <w:marRight w:val="0"/>
                      <w:marTop w:val="0"/>
                      <w:marBottom w:val="0"/>
                      <w:divBdr>
                        <w:top w:val="none" w:sz="0" w:space="0" w:color="auto"/>
                        <w:left w:val="none" w:sz="0" w:space="0" w:color="auto"/>
                        <w:bottom w:val="none" w:sz="0" w:space="0" w:color="auto"/>
                        <w:right w:val="none" w:sz="0" w:space="0" w:color="auto"/>
                      </w:divBdr>
                    </w:div>
                  </w:divsChild>
                </w:div>
                <w:div w:id="1151167651">
                  <w:marLeft w:val="0"/>
                  <w:marRight w:val="0"/>
                  <w:marTop w:val="0"/>
                  <w:marBottom w:val="0"/>
                  <w:divBdr>
                    <w:top w:val="none" w:sz="0" w:space="0" w:color="auto"/>
                    <w:left w:val="none" w:sz="0" w:space="0" w:color="auto"/>
                    <w:bottom w:val="none" w:sz="0" w:space="0" w:color="auto"/>
                    <w:right w:val="none" w:sz="0" w:space="0" w:color="auto"/>
                  </w:divBdr>
                  <w:divsChild>
                    <w:div w:id="1839417527">
                      <w:marLeft w:val="0"/>
                      <w:marRight w:val="0"/>
                      <w:marTop w:val="0"/>
                      <w:marBottom w:val="0"/>
                      <w:divBdr>
                        <w:top w:val="none" w:sz="0" w:space="0" w:color="auto"/>
                        <w:left w:val="none" w:sz="0" w:space="0" w:color="auto"/>
                        <w:bottom w:val="none" w:sz="0" w:space="0" w:color="auto"/>
                        <w:right w:val="none" w:sz="0" w:space="0" w:color="auto"/>
                      </w:divBdr>
                    </w:div>
                  </w:divsChild>
                </w:div>
                <w:div w:id="404643732">
                  <w:marLeft w:val="0"/>
                  <w:marRight w:val="0"/>
                  <w:marTop w:val="0"/>
                  <w:marBottom w:val="0"/>
                  <w:divBdr>
                    <w:top w:val="none" w:sz="0" w:space="0" w:color="auto"/>
                    <w:left w:val="none" w:sz="0" w:space="0" w:color="auto"/>
                    <w:bottom w:val="none" w:sz="0" w:space="0" w:color="auto"/>
                    <w:right w:val="none" w:sz="0" w:space="0" w:color="auto"/>
                  </w:divBdr>
                  <w:divsChild>
                    <w:div w:id="1564561257">
                      <w:marLeft w:val="0"/>
                      <w:marRight w:val="0"/>
                      <w:marTop w:val="0"/>
                      <w:marBottom w:val="0"/>
                      <w:divBdr>
                        <w:top w:val="none" w:sz="0" w:space="0" w:color="auto"/>
                        <w:left w:val="none" w:sz="0" w:space="0" w:color="auto"/>
                        <w:bottom w:val="none" w:sz="0" w:space="0" w:color="auto"/>
                        <w:right w:val="none" w:sz="0" w:space="0" w:color="auto"/>
                      </w:divBdr>
                    </w:div>
                  </w:divsChild>
                </w:div>
                <w:div w:id="305670064">
                  <w:marLeft w:val="0"/>
                  <w:marRight w:val="0"/>
                  <w:marTop w:val="0"/>
                  <w:marBottom w:val="0"/>
                  <w:divBdr>
                    <w:top w:val="none" w:sz="0" w:space="0" w:color="auto"/>
                    <w:left w:val="none" w:sz="0" w:space="0" w:color="auto"/>
                    <w:bottom w:val="none" w:sz="0" w:space="0" w:color="auto"/>
                    <w:right w:val="none" w:sz="0" w:space="0" w:color="auto"/>
                  </w:divBdr>
                  <w:divsChild>
                    <w:div w:id="1707833566">
                      <w:marLeft w:val="0"/>
                      <w:marRight w:val="0"/>
                      <w:marTop w:val="0"/>
                      <w:marBottom w:val="0"/>
                      <w:divBdr>
                        <w:top w:val="none" w:sz="0" w:space="0" w:color="auto"/>
                        <w:left w:val="none" w:sz="0" w:space="0" w:color="auto"/>
                        <w:bottom w:val="none" w:sz="0" w:space="0" w:color="auto"/>
                        <w:right w:val="none" w:sz="0" w:space="0" w:color="auto"/>
                      </w:divBdr>
                    </w:div>
                  </w:divsChild>
                </w:div>
                <w:div w:id="1835297037">
                  <w:marLeft w:val="0"/>
                  <w:marRight w:val="0"/>
                  <w:marTop w:val="0"/>
                  <w:marBottom w:val="0"/>
                  <w:divBdr>
                    <w:top w:val="none" w:sz="0" w:space="0" w:color="auto"/>
                    <w:left w:val="none" w:sz="0" w:space="0" w:color="auto"/>
                    <w:bottom w:val="none" w:sz="0" w:space="0" w:color="auto"/>
                    <w:right w:val="none" w:sz="0" w:space="0" w:color="auto"/>
                  </w:divBdr>
                  <w:divsChild>
                    <w:div w:id="69739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0930">
          <w:marLeft w:val="0"/>
          <w:marRight w:val="0"/>
          <w:marTop w:val="0"/>
          <w:marBottom w:val="0"/>
          <w:divBdr>
            <w:top w:val="none" w:sz="0" w:space="0" w:color="auto"/>
            <w:left w:val="none" w:sz="0" w:space="0" w:color="auto"/>
            <w:bottom w:val="none" w:sz="0" w:space="0" w:color="auto"/>
            <w:right w:val="none" w:sz="0" w:space="0" w:color="auto"/>
          </w:divBdr>
        </w:div>
        <w:div w:id="285697186">
          <w:marLeft w:val="0"/>
          <w:marRight w:val="0"/>
          <w:marTop w:val="0"/>
          <w:marBottom w:val="0"/>
          <w:divBdr>
            <w:top w:val="none" w:sz="0" w:space="0" w:color="auto"/>
            <w:left w:val="none" w:sz="0" w:space="0" w:color="auto"/>
            <w:bottom w:val="none" w:sz="0" w:space="0" w:color="auto"/>
            <w:right w:val="none" w:sz="0" w:space="0" w:color="auto"/>
          </w:divBdr>
        </w:div>
        <w:div w:id="937786812">
          <w:marLeft w:val="0"/>
          <w:marRight w:val="0"/>
          <w:marTop w:val="0"/>
          <w:marBottom w:val="0"/>
          <w:divBdr>
            <w:top w:val="none" w:sz="0" w:space="0" w:color="auto"/>
            <w:left w:val="none" w:sz="0" w:space="0" w:color="auto"/>
            <w:bottom w:val="none" w:sz="0" w:space="0" w:color="auto"/>
            <w:right w:val="none" w:sz="0" w:space="0" w:color="auto"/>
          </w:divBdr>
        </w:div>
        <w:div w:id="1434208056">
          <w:marLeft w:val="0"/>
          <w:marRight w:val="0"/>
          <w:marTop w:val="0"/>
          <w:marBottom w:val="0"/>
          <w:divBdr>
            <w:top w:val="none" w:sz="0" w:space="0" w:color="auto"/>
            <w:left w:val="none" w:sz="0" w:space="0" w:color="auto"/>
            <w:bottom w:val="none" w:sz="0" w:space="0" w:color="auto"/>
            <w:right w:val="none" w:sz="0" w:space="0" w:color="auto"/>
          </w:divBdr>
        </w:div>
        <w:div w:id="1579753914">
          <w:marLeft w:val="0"/>
          <w:marRight w:val="0"/>
          <w:marTop w:val="0"/>
          <w:marBottom w:val="0"/>
          <w:divBdr>
            <w:top w:val="none" w:sz="0" w:space="0" w:color="auto"/>
            <w:left w:val="none" w:sz="0" w:space="0" w:color="auto"/>
            <w:bottom w:val="none" w:sz="0" w:space="0" w:color="auto"/>
            <w:right w:val="none" w:sz="0" w:space="0" w:color="auto"/>
          </w:divBdr>
        </w:div>
        <w:div w:id="1692798915">
          <w:marLeft w:val="0"/>
          <w:marRight w:val="0"/>
          <w:marTop w:val="0"/>
          <w:marBottom w:val="0"/>
          <w:divBdr>
            <w:top w:val="none" w:sz="0" w:space="0" w:color="auto"/>
            <w:left w:val="none" w:sz="0" w:space="0" w:color="auto"/>
            <w:bottom w:val="none" w:sz="0" w:space="0" w:color="auto"/>
            <w:right w:val="none" w:sz="0" w:space="0" w:color="auto"/>
          </w:divBdr>
        </w:div>
        <w:div w:id="759329303">
          <w:marLeft w:val="0"/>
          <w:marRight w:val="0"/>
          <w:marTop w:val="0"/>
          <w:marBottom w:val="0"/>
          <w:divBdr>
            <w:top w:val="none" w:sz="0" w:space="0" w:color="auto"/>
            <w:left w:val="none" w:sz="0" w:space="0" w:color="auto"/>
            <w:bottom w:val="none" w:sz="0" w:space="0" w:color="auto"/>
            <w:right w:val="none" w:sz="0" w:space="0" w:color="auto"/>
          </w:divBdr>
        </w:div>
        <w:div w:id="2033219788">
          <w:marLeft w:val="0"/>
          <w:marRight w:val="0"/>
          <w:marTop w:val="0"/>
          <w:marBottom w:val="0"/>
          <w:divBdr>
            <w:top w:val="none" w:sz="0" w:space="0" w:color="auto"/>
            <w:left w:val="none" w:sz="0" w:space="0" w:color="auto"/>
            <w:bottom w:val="none" w:sz="0" w:space="0" w:color="auto"/>
            <w:right w:val="none" w:sz="0" w:space="0" w:color="auto"/>
          </w:divBdr>
        </w:div>
        <w:div w:id="1447040451">
          <w:marLeft w:val="0"/>
          <w:marRight w:val="0"/>
          <w:marTop w:val="0"/>
          <w:marBottom w:val="0"/>
          <w:divBdr>
            <w:top w:val="none" w:sz="0" w:space="0" w:color="auto"/>
            <w:left w:val="none" w:sz="0" w:space="0" w:color="auto"/>
            <w:bottom w:val="none" w:sz="0" w:space="0" w:color="auto"/>
            <w:right w:val="none" w:sz="0" w:space="0" w:color="auto"/>
          </w:divBdr>
        </w:div>
        <w:div w:id="1766879350">
          <w:marLeft w:val="0"/>
          <w:marRight w:val="0"/>
          <w:marTop w:val="0"/>
          <w:marBottom w:val="0"/>
          <w:divBdr>
            <w:top w:val="none" w:sz="0" w:space="0" w:color="auto"/>
            <w:left w:val="none" w:sz="0" w:space="0" w:color="auto"/>
            <w:bottom w:val="none" w:sz="0" w:space="0" w:color="auto"/>
            <w:right w:val="none" w:sz="0" w:space="0" w:color="auto"/>
          </w:divBdr>
        </w:div>
        <w:div w:id="76750123">
          <w:marLeft w:val="0"/>
          <w:marRight w:val="0"/>
          <w:marTop w:val="0"/>
          <w:marBottom w:val="0"/>
          <w:divBdr>
            <w:top w:val="none" w:sz="0" w:space="0" w:color="auto"/>
            <w:left w:val="none" w:sz="0" w:space="0" w:color="auto"/>
            <w:bottom w:val="none" w:sz="0" w:space="0" w:color="auto"/>
            <w:right w:val="none" w:sz="0" w:space="0" w:color="auto"/>
          </w:divBdr>
        </w:div>
        <w:div w:id="151601361">
          <w:marLeft w:val="0"/>
          <w:marRight w:val="0"/>
          <w:marTop w:val="0"/>
          <w:marBottom w:val="0"/>
          <w:divBdr>
            <w:top w:val="none" w:sz="0" w:space="0" w:color="auto"/>
            <w:left w:val="none" w:sz="0" w:space="0" w:color="auto"/>
            <w:bottom w:val="none" w:sz="0" w:space="0" w:color="auto"/>
            <w:right w:val="none" w:sz="0" w:space="0" w:color="auto"/>
          </w:divBdr>
        </w:div>
        <w:div w:id="1073358751">
          <w:marLeft w:val="0"/>
          <w:marRight w:val="0"/>
          <w:marTop w:val="0"/>
          <w:marBottom w:val="0"/>
          <w:divBdr>
            <w:top w:val="none" w:sz="0" w:space="0" w:color="auto"/>
            <w:left w:val="none" w:sz="0" w:space="0" w:color="auto"/>
            <w:bottom w:val="none" w:sz="0" w:space="0" w:color="auto"/>
            <w:right w:val="none" w:sz="0" w:space="0" w:color="auto"/>
          </w:divBdr>
        </w:div>
        <w:div w:id="87703538">
          <w:marLeft w:val="0"/>
          <w:marRight w:val="0"/>
          <w:marTop w:val="0"/>
          <w:marBottom w:val="0"/>
          <w:divBdr>
            <w:top w:val="none" w:sz="0" w:space="0" w:color="auto"/>
            <w:left w:val="none" w:sz="0" w:space="0" w:color="auto"/>
            <w:bottom w:val="none" w:sz="0" w:space="0" w:color="auto"/>
            <w:right w:val="none" w:sz="0" w:space="0" w:color="auto"/>
          </w:divBdr>
        </w:div>
        <w:div w:id="1213736434">
          <w:marLeft w:val="0"/>
          <w:marRight w:val="0"/>
          <w:marTop w:val="0"/>
          <w:marBottom w:val="0"/>
          <w:divBdr>
            <w:top w:val="none" w:sz="0" w:space="0" w:color="auto"/>
            <w:left w:val="none" w:sz="0" w:space="0" w:color="auto"/>
            <w:bottom w:val="none" w:sz="0" w:space="0" w:color="auto"/>
            <w:right w:val="none" w:sz="0" w:space="0" w:color="auto"/>
          </w:divBdr>
        </w:div>
        <w:div w:id="1113943630">
          <w:marLeft w:val="0"/>
          <w:marRight w:val="0"/>
          <w:marTop w:val="0"/>
          <w:marBottom w:val="0"/>
          <w:divBdr>
            <w:top w:val="none" w:sz="0" w:space="0" w:color="auto"/>
            <w:left w:val="none" w:sz="0" w:space="0" w:color="auto"/>
            <w:bottom w:val="none" w:sz="0" w:space="0" w:color="auto"/>
            <w:right w:val="none" w:sz="0" w:space="0" w:color="auto"/>
          </w:divBdr>
        </w:div>
        <w:div w:id="1026712262">
          <w:marLeft w:val="0"/>
          <w:marRight w:val="0"/>
          <w:marTop w:val="0"/>
          <w:marBottom w:val="0"/>
          <w:divBdr>
            <w:top w:val="none" w:sz="0" w:space="0" w:color="auto"/>
            <w:left w:val="none" w:sz="0" w:space="0" w:color="auto"/>
            <w:bottom w:val="none" w:sz="0" w:space="0" w:color="auto"/>
            <w:right w:val="none" w:sz="0" w:space="0" w:color="auto"/>
          </w:divBdr>
        </w:div>
        <w:div w:id="1959095540">
          <w:marLeft w:val="0"/>
          <w:marRight w:val="0"/>
          <w:marTop w:val="0"/>
          <w:marBottom w:val="0"/>
          <w:divBdr>
            <w:top w:val="none" w:sz="0" w:space="0" w:color="auto"/>
            <w:left w:val="none" w:sz="0" w:space="0" w:color="auto"/>
            <w:bottom w:val="none" w:sz="0" w:space="0" w:color="auto"/>
            <w:right w:val="none" w:sz="0" w:space="0" w:color="auto"/>
          </w:divBdr>
        </w:div>
        <w:div w:id="1759476587">
          <w:marLeft w:val="0"/>
          <w:marRight w:val="0"/>
          <w:marTop w:val="0"/>
          <w:marBottom w:val="0"/>
          <w:divBdr>
            <w:top w:val="none" w:sz="0" w:space="0" w:color="auto"/>
            <w:left w:val="none" w:sz="0" w:space="0" w:color="auto"/>
            <w:bottom w:val="none" w:sz="0" w:space="0" w:color="auto"/>
            <w:right w:val="none" w:sz="0" w:space="0" w:color="auto"/>
          </w:divBdr>
        </w:div>
        <w:div w:id="14374823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brochures/2024/05/13/factsheet-co2-heffing-industri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FD5E5E">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07870"/>
    <w:rsid w:val="0004297F"/>
    <w:rsid w:val="00042A5B"/>
    <w:rsid w:val="00054B20"/>
    <w:rsid w:val="00055C61"/>
    <w:rsid w:val="0034629A"/>
    <w:rsid w:val="003B3E22"/>
    <w:rsid w:val="004C4F26"/>
    <w:rsid w:val="006458B2"/>
    <w:rsid w:val="0073297B"/>
    <w:rsid w:val="00795D88"/>
    <w:rsid w:val="007E0C05"/>
    <w:rsid w:val="008231B3"/>
    <w:rsid w:val="00874811"/>
    <w:rsid w:val="008A322A"/>
    <w:rsid w:val="009E29EA"/>
    <w:rsid w:val="00A22FC5"/>
    <w:rsid w:val="00B23C77"/>
    <w:rsid w:val="00DA3CA7"/>
    <w:rsid w:val="00DC66E7"/>
    <w:rsid w:val="00FD5E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2</ap:Pages>
  <ap:Words>2489</ap:Words>
  <ap:Characters>13695</ap:Characters>
  <ap:DocSecurity>0</ap:DocSecurity>
  <ap:Lines>114</ap:Lines>
  <ap:Paragraphs>32</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16152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2025-03-18T15:42:00.0000000Z</dcterms:created>
  <dcterms:modified xsi:type="dcterms:W3CDTF">2025-03-18T15:42:00.0000000Z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dijkc3</vt:lpwstr>
  </property>
  <property fmtid="{D5CDD505-2E9C-101B-9397-08002B2CF9AE}" pid="3" name="AUTHOR_ID">
    <vt:lpwstr>dijkc3</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2025Z03672</vt:lpwstr>
  </property>
  <property fmtid="{D5CDD505-2E9C-101B-9397-08002B2CF9AE}" pid="7" name="DOCNAME">
    <vt:lpwstr>Vragen van het lid Bontenbal (CDA) aan de ministers van Klimaat en Groene Groei en van Financiën over het behoud en de verduurzaming van de Nederlandse industrie</vt:lpwstr>
  </property>
  <property fmtid="{D5CDD505-2E9C-101B-9397-08002B2CF9AE}" pid="8" name="documentId">
    <vt:lpwstr>documentId</vt:lpwstr>
  </property>
  <property fmtid="{D5CDD505-2E9C-101B-9397-08002B2CF9AE}" pid="9" name="Header">
    <vt:lpwstr>Kamervragen beantwoording - KGG</vt:lpwstr>
  </property>
  <property fmtid="{D5CDD505-2E9C-101B-9397-08002B2CF9AE}" pid="10" name="HeaderId">
    <vt:lpwstr>69FB0ED8AA99408ABF153C9D87013B37</vt:lpwstr>
  </property>
  <property fmtid="{D5CDD505-2E9C-101B-9397-08002B2CF9AE}" pid="11" name="MSIP_Label_4bde8109-f994-4a60-a1d3-5c95e2ff3620_ActionId">
    <vt:lpwstr>d4a1f58f-86ba-4543-8a3c-d82a1c30be95</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2022-11-15T08:07:44Z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KGG</vt:lpwstr>
  </property>
  <property fmtid="{D5CDD505-2E9C-101B-9397-08002B2CF9AE}" pid="19" name="TemplateId">
    <vt:lpwstr>3164513BC475452CA23DA24C4F9E83E3</vt:lpwstr>
  </property>
  <property fmtid="{D5CDD505-2E9C-101B-9397-08002B2CF9AE}" pid="20" name="TYPE_ID">
    <vt:lpwstr>Brief</vt:lpwstr>
  </property>
  <property fmtid="{D5CDD505-2E9C-101B-9397-08002B2CF9AE}" pid="21" name="Typist">
    <vt:lpwstr>dijkc3</vt:lpwstr>
  </property>
</Properties>
</file>