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FB4AE4" w:rsidRDefault="00340ECA" w14:paraId="5C725AF6" w14:textId="77777777"/>
    <w:p w:rsidR="00962C44" w:rsidP="00FB4AE4" w:rsidRDefault="00962C44" w14:paraId="2A188874" w14:textId="77777777"/>
    <w:p w:rsidR="00CE78E9" w:rsidP="00FB4AE4" w:rsidRDefault="007F0228" w14:paraId="0A379FA3" w14:textId="77777777">
      <w:r>
        <w:t>Geachte Voorzitter,</w:t>
      </w:r>
      <w:r>
        <w:br/>
      </w:r>
    </w:p>
    <w:p w:rsidRPr="00F11E7C" w:rsidR="007F3645" w:rsidP="00FB4AE4" w:rsidRDefault="007F0228" w14:paraId="12F3ED5C" w14:textId="47424714">
      <w:r>
        <w:t>Hierbij zend ik u</w:t>
      </w:r>
      <w:r w:rsidR="00E32128">
        <w:t xml:space="preserve">, mede namens </w:t>
      </w:r>
      <w:r w:rsidR="00EB5BDD">
        <w:t>de staatssecretaris van</w:t>
      </w:r>
      <w:r w:rsidR="0075053C">
        <w:t xml:space="preserve"> Financiën -</w:t>
      </w:r>
      <w:r w:rsidR="00EB5BDD">
        <w:t xml:space="preserve"> Fi</w:t>
      </w:r>
      <w:r w:rsidR="006D35B6">
        <w:t xml:space="preserve">scaliteit, </w:t>
      </w:r>
      <w:r w:rsidR="00190369">
        <w:t>Belastingdienst en Douane</w:t>
      </w:r>
      <w:r w:rsidR="00EB5BDD">
        <w:t>,</w:t>
      </w:r>
      <w:r>
        <w:t xml:space="preserve"> de antwoorden op de vragen van het lid</w:t>
      </w:r>
      <w:r w:rsidR="00EB21B9">
        <w:t xml:space="preserve"> Eerdmans</w:t>
      </w:r>
      <w:r>
        <w:t xml:space="preserve"> (</w:t>
      </w:r>
      <w:r w:rsidR="00EB21B9">
        <w:t>JA21</w:t>
      </w:r>
      <w:r>
        <w:t xml:space="preserve">) over </w:t>
      </w:r>
      <w:r w:rsidR="00EB21B9">
        <w:t>het bericht ‘Tienduizenden huishouden kunnen energierekening niet betalen: waarom is aardgas zo duur?’</w:t>
      </w:r>
      <w:r>
        <w:t xml:space="preserve"> (</w:t>
      </w:r>
      <w:r w:rsidR="00FB4AE4">
        <w:t xml:space="preserve">kenmerk </w:t>
      </w:r>
      <w:r w:rsidRPr="00EB21B9" w:rsidR="00EB21B9">
        <w:t>2025Z03514</w:t>
      </w:r>
      <w:r>
        <w:t xml:space="preserve">, ingezonden </w:t>
      </w:r>
      <w:r w:rsidR="00EB21B9">
        <w:t>25</w:t>
      </w:r>
      <w:r w:rsidR="00FB4AE4">
        <w:t> </w:t>
      </w:r>
      <w:r w:rsidR="00EB21B9">
        <w:t>februari 2025</w:t>
      </w:r>
      <w:r>
        <w:t xml:space="preserve">). </w:t>
      </w:r>
    </w:p>
    <w:p w:rsidR="00423A19" w:rsidP="00FB4AE4" w:rsidRDefault="00423A19" w14:paraId="32E59E4A" w14:textId="77777777"/>
    <w:p w:rsidR="00EB21B9" w:rsidP="00FB4AE4" w:rsidRDefault="00EB21B9" w14:paraId="4DFE345A" w14:textId="77777777"/>
    <w:p w:rsidR="00EB21B9" w:rsidP="00FB4AE4" w:rsidRDefault="00EB21B9" w14:paraId="18E92EA9" w14:textId="77777777"/>
    <w:p w:rsidR="002751C1" w:rsidP="00FB4AE4" w:rsidRDefault="002751C1" w14:paraId="11B583B8" w14:textId="77777777"/>
    <w:p w:rsidRPr="00747885" w:rsidR="0029019C" w:rsidP="00FB4AE4" w:rsidRDefault="007F0228" w14:paraId="5F2A6036" w14:textId="77777777">
      <w:pPr>
        <w:rPr>
          <w:szCs w:val="18"/>
        </w:rPr>
      </w:pPr>
      <w:r w:rsidRPr="005461DA">
        <w:rPr>
          <w:szCs w:val="18"/>
        </w:rPr>
        <w:t>Sophie Hermans</w:t>
      </w:r>
    </w:p>
    <w:p w:rsidRPr="005461DA" w:rsidR="004E505E" w:rsidP="00FB4AE4" w:rsidRDefault="007F0228" w14:paraId="77B9EFCD" w14:textId="77777777">
      <w:pPr>
        <w:rPr>
          <w:szCs w:val="18"/>
        </w:rPr>
      </w:pPr>
      <w:r>
        <w:rPr>
          <w:szCs w:val="18"/>
        </w:rPr>
        <w:t>Minister van Klimaat en Groene Groei</w:t>
      </w:r>
    </w:p>
    <w:p w:rsidR="00EF6D37" w:rsidP="00FB4AE4" w:rsidRDefault="00EF6D37" w14:paraId="333172CD" w14:textId="77777777">
      <w:pPr>
        <w:rPr>
          <w:b/>
        </w:rPr>
      </w:pPr>
    </w:p>
    <w:p w:rsidR="00EF6D37" w:rsidP="00FB4AE4" w:rsidRDefault="00EF6D37" w14:paraId="0B0DE889" w14:textId="77777777">
      <w:pPr>
        <w:rPr>
          <w:b/>
        </w:rPr>
      </w:pPr>
    </w:p>
    <w:p w:rsidR="00225675" w:rsidP="00FB4AE4" w:rsidRDefault="007F0228" w14:paraId="2F9E7CE1" w14:textId="77777777">
      <w:pPr>
        <w:rPr>
          <w:b/>
        </w:rPr>
      </w:pPr>
      <w:r>
        <w:rPr>
          <w:b/>
        </w:rPr>
        <w:br w:type="page"/>
      </w:r>
    </w:p>
    <w:p w:rsidR="00FB4AE4" w:rsidP="00FB4AE4" w:rsidRDefault="00EB21B9" w14:paraId="6BDA34DC" w14:textId="7CB49F5D">
      <w:pPr>
        <w:rPr>
          <w:rStyle w:val="Zwaar"/>
          <w:b w:val="0"/>
          <w:bCs w:val="0"/>
        </w:rPr>
      </w:pPr>
      <w:r w:rsidRPr="00EB21B9">
        <w:rPr>
          <w:b/>
          <w:bCs/>
        </w:rPr>
        <w:lastRenderedPageBreak/>
        <w:t>2025Z03514</w:t>
      </w:r>
      <w:r w:rsidR="00747885">
        <w:rPr>
          <w:b/>
        </w:rPr>
        <w:br/>
      </w:r>
    </w:p>
    <w:p w:rsidRPr="00747885" w:rsidR="005F0D54" w:rsidP="00FB4AE4" w:rsidRDefault="007F0228" w14:paraId="6E29848C" w14:textId="0CEFF016">
      <w:pPr>
        <w:rPr>
          <w:b/>
        </w:rPr>
      </w:pPr>
      <w:r w:rsidRPr="006B7A36">
        <w:rPr>
          <w:rStyle w:val="Zwaar"/>
          <w:b w:val="0"/>
          <w:bCs w:val="0"/>
        </w:rPr>
        <w:t>1</w:t>
      </w:r>
      <w:r w:rsidR="00747885">
        <w:rPr>
          <w:rStyle w:val="Zwaar"/>
          <w:bCs w:val="0"/>
        </w:rPr>
        <w:br/>
      </w:r>
      <w:r w:rsidRPr="00170222" w:rsidR="00170222">
        <w:t>Bent u bekend met het artikel 'Tienduizenden huishoudens kunnen energierekening niet betalen: waarom is aardgas zo duur?'</w:t>
      </w:r>
      <w:r w:rsidR="00F20ED2">
        <w:rPr>
          <w:rStyle w:val="Voetnootmarkering"/>
        </w:rPr>
        <w:footnoteReference w:id="2"/>
      </w:r>
      <w:r w:rsidRPr="00170222" w:rsidR="00170222">
        <w:t>?</w:t>
      </w:r>
    </w:p>
    <w:p w:rsidR="00FB4AE4" w:rsidP="00FB4AE4" w:rsidRDefault="00FB4AE4" w14:paraId="1F4FCDD5" w14:textId="77777777">
      <w:pPr>
        <w:rPr>
          <w:rStyle w:val="Zwaar"/>
          <w:b w:val="0"/>
          <w:bCs w:val="0"/>
        </w:rPr>
      </w:pPr>
    </w:p>
    <w:p w:rsidRPr="006B7A36" w:rsidR="005F0D54" w:rsidP="00FB4AE4" w:rsidRDefault="007F0228" w14:paraId="49CEF3A2" w14:textId="7A9ACA4C">
      <w:pPr>
        <w:rPr>
          <w:b/>
          <w:bCs/>
        </w:rPr>
      </w:pPr>
      <w:r w:rsidRPr="006B7A36">
        <w:rPr>
          <w:rStyle w:val="Zwaar"/>
          <w:b w:val="0"/>
          <w:bCs w:val="0"/>
        </w:rPr>
        <w:t>Antwoord</w:t>
      </w:r>
    </w:p>
    <w:p w:rsidR="005F0D54" w:rsidP="00FB4AE4" w:rsidRDefault="00170222" w14:paraId="23656299" w14:textId="3A0A8860">
      <w:r>
        <w:t>Ja.</w:t>
      </w:r>
    </w:p>
    <w:p w:rsidR="005F0D54" w:rsidP="00FB4AE4" w:rsidRDefault="005F0D54" w14:paraId="03844BC5" w14:textId="77777777"/>
    <w:p w:rsidR="005F0D54" w:rsidP="00FB4AE4" w:rsidRDefault="007F0228" w14:paraId="055B8349" w14:textId="77777777">
      <w:r>
        <w:t>2</w:t>
      </w:r>
    </w:p>
    <w:p w:rsidR="005F0D54" w:rsidP="00FB4AE4" w:rsidRDefault="00170222" w14:paraId="76BCF81B" w14:textId="599F60F8">
      <w:r w:rsidRPr="00170222">
        <w:t>Klopt het dat de kale gasprijs momenteel zo’n 48 cent per kuub is, daarbovenop nog zo’n 70 cent energiebelasting en btw komt en dat de energieleverancier daar nog ongeveer 12 cent inkoopvergoeding op doet?</w:t>
      </w:r>
    </w:p>
    <w:p w:rsidR="00170222" w:rsidP="00FB4AE4" w:rsidRDefault="00170222" w14:paraId="5384C75B" w14:textId="77777777"/>
    <w:p w:rsidR="005F0D54" w:rsidP="00FB4AE4" w:rsidRDefault="007F0228" w14:paraId="4A872A3B" w14:textId="77777777">
      <w:r>
        <w:t>Antwoord</w:t>
      </w:r>
    </w:p>
    <w:p w:rsidR="00170222" w:rsidP="00FB4AE4" w:rsidRDefault="00170222" w14:paraId="2F21F560" w14:textId="2114A759">
      <w:r w:rsidRPr="00170222">
        <w:t xml:space="preserve">De </w:t>
      </w:r>
      <w:r w:rsidR="002751C1">
        <w:t>(</w:t>
      </w:r>
      <w:r w:rsidRPr="00170222">
        <w:t>variabele</w:t>
      </w:r>
      <w:r w:rsidR="002751C1">
        <w:t>)</w:t>
      </w:r>
      <w:r w:rsidRPr="00170222">
        <w:t xml:space="preserve"> leveringstarieven die consumenten betalen voor gas bestaan uit het kale leveringstarief (de inkoopprijs en een opslag van de leverancier), de energiebelasting en de btw van 21%. De groothandelsprijs voor gas (TTF) bedraagt momenteel circa </w:t>
      </w:r>
      <w:r w:rsidR="004F4A30">
        <w:t xml:space="preserve">€ </w:t>
      </w:r>
      <w:r w:rsidRPr="00170222">
        <w:t>0,42/m</w:t>
      </w:r>
      <w:r w:rsidRPr="00486E8B">
        <w:rPr>
          <w:vertAlign w:val="superscript"/>
        </w:rPr>
        <w:t>3</w:t>
      </w:r>
      <w:r w:rsidRPr="00170222">
        <w:t xml:space="preserve"> (</w:t>
      </w:r>
      <w:r w:rsidR="0058059C">
        <w:t>1</w:t>
      </w:r>
      <w:r w:rsidR="00E8177D">
        <w:t>9</w:t>
      </w:r>
      <w:r w:rsidRPr="00170222">
        <w:t xml:space="preserve"> </w:t>
      </w:r>
      <w:r w:rsidR="0058059C">
        <w:t xml:space="preserve">maart </w:t>
      </w:r>
      <w:r w:rsidRPr="00170222">
        <w:t>2025). De inkoopprijs die de leverancier rekent zal echter afhankelijk zijn van de inkoopstrategie van deze leverancier. Volgens het</w:t>
      </w:r>
      <w:r>
        <w:t xml:space="preserve"> </w:t>
      </w:r>
      <w:r w:rsidRPr="00170222">
        <w:t>CBS</w:t>
      </w:r>
      <w:r w:rsidRPr="00170222">
        <w:rPr>
          <w:vertAlign w:val="superscript"/>
        </w:rPr>
        <w:footnoteReference w:id="3"/>
      </w:r>
      <w:r w:rsidRPr="00170222">
        <w:t xml:space="preserve"> werd er in januari door consumenten gemiddeld circa </w:t>
      </w:r>
      <w:r w:rsidR="004F4A30">
        <w:t xml:space="preserve">€ </w:t>
      </w:r>
      <w:r w:rsidRPr="00170222">
        <w:t>1,33/m</w:t>
      </w:r>
      <w:r w:rsidRPr="00486E8B">
        <w:rPr>
          <w:vertAlign w:val="superscript"/>
        </w:rPr>
        <w:t>3</w:t>
      </w:r>
      <w:r w:rsidRPr="00170222">
        <w:t xml:space="preserve"> betaald voor één kubieke meter gas. Circa </w:t>
      </w:r>
      <w:r w:rsidR="004F4A30">
        <w:t xml:space="preserve">€ </w:t>
      </w:r>
      <w:r w:rsidRPr="00170222">
        <w:t>0,</w:t>
      </w:r>
      <w:r w:rsidR="008A162F">
        <w:t>58 is</w:t>
      </w:r>
      <w:r w:rsidRPr="00170222">
        <w:t xml:space="preserve"> hiervan toe te schrijven aan de energiebelasting</w:t>
      </w:r>
      <w:r w:rsidR="00DD1CEA">
        <w:t xml:space="preserve"> op aardgas, circa </w:t>
      </w:r>
      <w:r w:rsidR="004F4A30">
        <w:t xml:space="preserve">€ </w:t>
      </w:r>
      <w:r w:rsidRPr="00170222" w:rsidR="00DD1CEA">
        <w:t>0,</w:t>
      </w:r>
      <w:r w:rsidR="00DD1CEA">
        <w:t xml:space="preserve">23 aan de </w:t>
      </w:r>
      <w:r w:rsidRPr="00170222">
        <w:t xml:space="preserve">btw en </w:t>
      </w:r>
      <w:r w:rsidR="004F4A30">
        <w:t xml:space="preserve">€ </w:t>
      </w:r>
      <w:r w:rsidRPr="00170222">
        <w:t>0,52 aan het kale leveringstarief.</w:t>
      </w:r>
      <w:r w:rsidRPr="0072787D" w:rsidR="0072787D">
        <w:rPr>
          <w:rFonts w:ascii="Calibri" w:hAnsi="Calibri" w:eastAsia="Calibri" w:cs="Calibri"/>
          <w:sz w:val="22"/>
          <w:szCs w:val="22"/>
          <w:lang w:eastAsia="en-US"/>
        </w:rPr>
        <w:t xml:space="preserve"> </w:t>
      </w:r>
      <w:r w:rsidRPr="0072787D" w:rsidR="0072787D">
        <w:t xml:space="preserve">Hierin is de </w:t>
      </w:r>
      <w:r w:rsidR="00E8177D">
        <w:t xml:space="preserve">jaarlijkse </w:t>
      </w:r>
      <w:r w:rsidRPr="0072787D" w:rsidR="0072787D">
        <w:t xml:space="preserve">belastingvermindering in de energiebelasting niet meegerekend. Dit is in 2025 een vast bedrag van </w:t>
      </w:r>
      <w:r w:rsidR="004F4A30">
        <w:t xml:space="preserve">€ </w:t>
      </w:r>
      <w:r w:rsidRPr="0072787D" w:rsidR="0072787D">
        <w:t xml:space="preserve">524,95 </w:t>
      </w:r>
      <w:r w:rsidR="004F4A30">
        <w:t>exclusief</w:t>
      </w:r>
      <w:r w:rsidRPr="0072787D" w:rsidR="0072787D">
        <w:t xml:space="preserve"> btw (</w:t>
      </w:r>
      <w:r w:rsidR="004F4A30">
        <w:t xml:space="preserve">€ </w:t>
      </w:r>
      <w:r w:rsidRPr="0072787D" w:rsidR="0072787D">
        <w:t>635,15</w:t>
      </w:r>
      <w:r w:rsidR="004F4A30">
        <w:t xml:space="preserve"> inclusief</w:t>
      </w:r>
      <w:r w:rsidRPr="0072787D" w:rsidR="0072787D">
        <w:t xml:space="preserve"> btw). Als </w:t>
      </w:r>
      <w:r w:rsidR="00E8177D">
        <w:t xml:space="preserve">we aannemen dat </w:t>
      </w:r>
      <w:r w:rsidRPr="0072787D" w:rsidR="0072787D">
        <w:t xml:space="preserve">50% van de belastingvermindering wordt toegepast op het aardgasdeel van de energierekening, bedraagt het effectieve energiebelastingtarief voor aardgas aanmerkelijk minder: circa </w:t>
      </w:r>
      <w:r w:rsidR="004F4A30">
        <w:t xml:space="preserve">€ </w:t>
      </w:r>
      <w:r w:rsidRPr="0072787D" w:rsidR="0072787D">
        <w:t>0,28</w:t>
      </w:r>
      <w:r w:rsidRPr="00170222" w:rsidR="00486E8B">
        <w:t>/m</w:t>
      </w:r>
      <w:r w:rsidRPr="00486E8B" w:rsidR="00486E8B">
        <w:rPr>
          <w:vertAlign w:val="superscript"/>
        </w:rPr>
        <w:t>3</w:t>
      </w:r>
      <w:r w:rsidRPr="0072787D" w:rsidR="0072787D">
        <w:t xml:space="preserve"> bij een gemiddeld huishouden.  </w:t>
      </w:r>
    </w:p>
    <w:p w:rsidR="005F0D54" w:rsidP="00FB4AE4" w:rsidRDefault="007F0228" w14:paraId="4D9D1EE5" w14:textId="21A41763">
      <w:r>
        <w:br/>
        <w:t>3</w:t>
      </w:r>
    </w:p>
    <w:p w:rsidR="005F0D54" w:rsidP="00FB4AE4" w:rsidRDefault="00170222" w14:paraId="4EC45E2E" w14:textId="0AAFE52B">
      <w:r w:rsidRPr="00170222">
        <w:t>Kunt u inzichtelijk maken hoeveel inkomsten er dit jaar verwacht worden door de energiebelasting en btw op gas? Kunt u tevens inzichtelijk maken wat de inkomsten de afgelopen 15 jaar bedroegen, waarbij tevens vermeld wordt welk percentage aan energiebelasting en btw per jaar gold?</w:t>
      </w:r>
    </w:p>
    <w:p w:rsidR="00170222" w:rsidP="00FB4AE4" w:rsidRDefault="00170222" w14:paraId="29C8423F" w14:textId="77777777"/>
    <w:p w:rsidR="005F0D54" w:rsidP="00FB4AE4" w:rsidRDefault="007F0228" w14:paraId="5E5DDFC1" w14:textId="77777777">
      <w:r>
        <w:t>Antwoord</w:t>
      </w:r>
    </w:p>
    <w:p w:rsidRPr="001F6339" w:rsidR="001F6339" w:rsidP="00FB4AE4" w:rsidRDefault="001F6339" w14:paraId="77E80B10" w14:textId="52253C20">
      <w:r w:rsidRPr="001F6339">
        <w:t xml:space="preserve">In tabel 1 is vanaf 2011 weergegeven hoeveel opbrengsten er waren vanuit de energiebelasting op aardgas en de opbrengsten uit elektriciteit en de belastingvermindering samen. Hierbij zijn vanaf de introductie in 2012 de opbrengsten uit energiebelasting en Opslag Duurzame Energie (ODE) opgeteld. De ODE is vanaf 2023 geïntegreerd in de energiebelasting. Ook is weergegeven wat de in dat jaar geldende tarieven waren in de verschillende schijven aardgas. Hierbij zijn opnieuw de energiebelasting en ODE opgeteld in de jaren 2012-2023. In de tweede kolom van rechts is het in dat jaar geldende btw-percentage </w:t>
      </w:r>
      <w:r w:rsidRPr="001F6339">
        <w:lastRenderedPageBreak/>
        <w:t xml:space="preserve">toegevoegd. Gegevens over de btw-ontvangsten specifiek op aardgas zijn niet beschikbaar. In tabel 1 zijn een oploop in de energiebelastingtarieven en </w:t>
      </w:r>
      <w:r w:rsidR="00ED0664">
        <w:t xml:space="preserve">de </w:t>
      </w:r>
      <w:r w:rsidRPr="001F6339">
        <w:t>opbrengst op aardgas te zien. Voor 2025 heeft het kabinet de voorgenomen tariefverhoging tot een verbruik van 170.000 m</w:t>
      </w:r>
      <w:r w:rsidRPr="004F4A30">
        <w:rPr>
          <w:vertAlign w:val="superscript"/>
        </w:rPr>
        <w:t>3</w:t>
      </w:r>
      <w:r w:rsidRPr="001F6339">
        <w:t xml:space="preserve"> teruggedraaid. De energiebelastingtarieven en ontvangsten op elektriciteit nemen juist af. Dat is te zien in tabel 2; hierbij zijn de energiebelasting en </w:t>
      </w:r>
      <w:r w:rsidR="00ED0664">
        <w:t xml:space="preserve">de </w:t>
      </w:r>
      <w:r w:rsidRPr="001F6339">
        <w:t xml:space="preserve">ODE opgeteld in de jaren 2012-2023. </w:t>
      </w:r>
      <w:bookmarkStart w:name="_Hlk192672689" w:id="0"/>
      <w:r w:rsidRPr="001F6339">
        <w:t xml:space="preserve">Met de schuif in de energiebelasting (verhoging op aardgas en verlaging op elektriciteit) wordt beoogd elektrificatie te bevorderen. </w:t>
      </w:r>
      <w:bookmarkStart w:name="_Hlk192672717" w:id="1"/>
      <w:bookmarkEnd w:id="0"/>
      <w:r w:rsidRPr="001F6339">
        <w:t>De belastingvermindering en het budgettaire beslag ervan ne</w:t>
      </w:r>
      <w:r w:rsidR="00ED0664">
        <w:t>men</w:t>
      </w:r>
      <w:r w:rsidRPr="001F6339">
        <w:t xml:space="preserve"> in de loop der jaren toe. Dat is te zien in tabel 3. Door de belastingvermindering zijn de effectieve tarieven die huishoudens betalen lager. </w:t>
      </w:r>
      <w:bookmarkEnd w:id="1"/>
    </w:p>
    <w:p w:rsidRPr="001F6339" w:rsidR="001F6339" w:rsidP="00FB4AE4" w:rsidRDefault="001F6339" w14:paraId="1BFD6F5C" w14:textId="77777777"/>
    <w:p w:rsidRPr="001F6339" w:rsidR="001F6339" w:rsidP="00FB4AE4" w:rsidRDefault="001F6339" w14:paraId="64A5CA5A" w14:textId="77777777">
      <w:pPr>
        <w:rPr>
          <w:i/>
          <w:iCs/>
        </w:rPr>
      </w:pPr>
      <w:r w:rsidRPr="001F6339">
        <w:rPr>
          <w:i/>
          <w:iCs/>
        </w:rPr>
        <w:t>Tabel 1: Energiebelasting, ODE en btw op aardgas</w:t>
      </w:r>
    </w:p>
    <w:tbl>
      <w:tblPr>
        <w:tblStyle w:val="Tabelraster"/>
        <w:tblW w:w="8591" w:type="dxa"/>
        <w:tblLook w:val="04A0" w:firstRow="1" w:lastRow="0" w:firstColumn="1" w:lastColumn="0" w:noHBand="0" w:noVBand="1"/>
      </w:tblPr>
      <w:tblGrid>
        <w:gridCol w:w="728"/>
        <w:gridCol w:w="1249"/>
        <w:gridCol w:w="1242"/>
        <w:gridCol w:w="1370"/>
        <w:gridCol w:w="1370"/>
        <w:gridCol w:w="1226"/>
        <w:gridCol w:w="1912"/>
      </w:tblGrid>
      <w:tr w:rsidRPr="001F6339" w:rsidR="001F6339" w:rsidTr="001F6339" w14:paraId="164F095B" w14:textId="77777777">
        <w:trPr>
          <w:trHeight w:val="250"/>
        </w:trPr>
        <w:tc>
          <w:tcPr>
            <w:tcW w:w="671"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750C5CC" w14:textId="77777777">
            <w:pPr>
              <w:rPr>
                <w:b/>
                <w:bCs/>
                <w:lang w:val="en-US"/>
              </w:rPr>
            </w:pPr>
            <w:r w:rsidRPr="001F6339">
              <w:rPr>
                <w:b/>
                <w:bCs/>
                <w:lang w:val="en-US"/>
              </w:rPr>
              <w:t>Jaar</w:t>
            </w:r>
          </w:p>
        </w:tc>
        <w:tc>
          <w:tcPr>
            <w:tcW w:w="4861" w:type="dxa"/>
            <w:gridSpan w:val="4"/>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0C0FA8E" w14:textId="77777777">
            <w:pPr>
              <w:rPr>
                <w:b/>
                <w:bCs/>
              </w:rPr>
            </w:pPr>
            <w:r w:rsidRPr="001F6339">
              <w:rPr>
                <w:b/>
                <w:bCs/>
              </w:rPr>
              <w:t>Tarief energiebelasting + ODE in euro per m3</w:t>
            </w:r>
          </w:p>
        </w:tc>
        <w:tc>
          <w:tcPr>
            <w:tcW w:w="1226"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658CC17" w14:textId="77777777">
            <w:pPr>
              <w:rPr>
                <w:b/>
                <w:bCs/>
                <w:lang w:val="en-US"/>
              </w:rPr>
            </w:pPr>
            <w:r w:rsidRPr="001F6339">
              <w:rPr>
                <w:b/>
                <w:bCs/>
                <w:lang w:val="en-US"/>
              </w:rPr>
              <w:t>Btw %</w:t>
            </w:r>
          </w:p>
        </w:tc>
        <w:tc>
          <w:tcPr>
            <w:tcW w:w="1833"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79A522B" w14:textId="77777777">
            <w:pPr>
              <w:rPr>
                <w:b/>
                <w:bCs/>
                <w:lang w:val="en-US"/>
              </w:rPr>
            </w:pPr>
            <w:r w:rsidRPr="001F6339">
              <w:rPr>
                <w:b/>
                <w:bCs/>
                <w:lang w:val="en-US"/>
              </w:rPr>
              <w:t xml:space="preserve">Opbrengst energiebelasting en ODE </w:t>
            </w:r>
          </w:p>
        </w:tc>
      </w:tr>
      <w:tr w:rsidRPr="001F6339" w:rsidR="001F6339" w:rsidTr="001F6339" w14:paraId="55364FB2" w14:textId="77777777">
        <w:trPr>
          <w:trHeight w:val="2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7126B86F" w14:textId="77777777">
            <w:pPr>
              <w:rPr>
                <w:b/>
                <w:bCs/>
                <w:lang w:val="en-US"/>
              </w:rPr>
            </w:pP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57E7E8D" w14:textId="77777777">
            <w:pPr>
              <w:rPr>
                <w:b/>
                <w:bCs/>
                <w:lang w:val="en-US"/>
              </w:rPr>
            </w:pPr>
            <w:r w:rsidRPr="001F6339">
              <w:rPr>
                <w:b/>
                <w:bCs/>
                <w:lang w:val="en-US"/>
              </w:rPr>
              <w:t>0 t/m 170.000 m3</w:t>
            </w:r>
            <w:r w:rsidRPr="001F6339">
              <w:rPr>
                <w:b/>
                <w:bCs/>
                <w:vertAlign w:val="superscript"/>
                <w:lang w:val="en-US"/>
              </w:rPr>
              <w:footnoteReference w:id="4"/>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0C9DFC9" w14:textId="77777777">
            <w:pPr>
              <w:rPr>
                <w:b/>
                <w:bCs/>
                <w:lang w:val="en-US"/>
              </w:rPr>
            </w:pPr>
            <w:r w:rsidRPr="001F6339">
              <w:rPr>
                <w:b/>
                <w:bCs/>
                <w:lang w:val="en-US"/>
              </w:rPr>
              <w:t>170.001 t/m 1.000.000 m3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B9ADF8A" w14:textId="77777777">
            <w:pPr>
              <w:rPr>
                <w:b/>
                <w:bCs/>
                <w:lang w:val="en-US"/>
              </w:rPr>
            </w:pPr>
            <w:r w:rsidRPr="001F6339">
              <w:rPr>
                <w:b/>
                <w:bCs/>
                <w:lang w:val="en-US"/>
              </w:rPr>
              <w:t>1.000.001 m3 t/m 10.000.000 m3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F7E697A" w14:textId="77777777">
            <w:pPr>
              <w:rPr>
                <w:b/>
                <w:bCs/>
                <w:lang w:val="en-US"/>
              </w:rPr>
            </w:pPr>
            <w:r w:rsidRPr="001F6339">
              <w:rPr>
                <w:b/>
                <w:bCs/>
                <w:lang w:val="en-US"/>
              </w:rPr>
              <w:t>&gt; 10.000.000 m3</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FA15DF0" w14:textId="77777777">
            <w:pPr>
              <w:rPr>
                <w:b/>
                <w:bCs/>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4C9D9A53" w14:textId="77777777">
            <w:pPr>
              <w:rPr>
                <w:b/>
                <w:bCs/>
                <w:lang w:val="en-US"/>
              </w:rPr>
            </w:pPr>
          </w:p>
        </w:tc>
      </w:tr>
      <w:tr w:rsidRPr="001F6339" w:rsidR="001F6339" w:rsidTr="001F6339" w14:paraId="416470B5" w14:textId="77777777">
        <w:trPr>
          <w:trHeight w:val="538"/>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F9C4EEF" w14:textId="77777777">
            <w:pPr>
              <w:rPr>
                <w:b/>
                <w:bCs/>
                <w:lang w:val="en-US"/>
              </w:rPr>
            </w:pPr>
            <w:r w:rsidRPr="001F6339">
              <w:rPr>
                <w:b/>
                <w:bCs/>
                <w:lang w:val="en-US"/>
              </w:rPr>
              <w:t>2011</w:t>
            </w:r>
          </w:p>
        </w:tc>
        <w:tc>
          <w:tcPr>
            <w:tcW w:w="1249" w:type="dxa"/>
            <w:tcBorders>
              <w:top w:val="single" w:color="auto" w:sz="4" w:space="0"/>
              <w:left w:val="single" w:color="auto" w:sz="4" w:space="0"/>
              <w:bottom w:val="single" w:color="auto" w:sz="4" w:space="0"/>
              <w:right w:val="single" w:color="auto" w:sz="4" w:space="0"/>
            </w:tcBorders>
            <w:vAlign w:val="center"/>
          </w:tcPr>
          <w:p w:rsidRPr="001F6339" w:rsidR="001F6339" w:rsidP="00FB4AE4" w:rsidRDefault="001F6339" w14:paraId="4A8CF68C" w14:textId="77777777">
            <w:pPr>
              <w:rPr>
                <w:lang w:val="en-US"/>
              </w:rPr>
            </w:pPr>
            <w:r w:rsidRPr="001F6339">
              <w:rPr>
                <w:lang w:val="en-US"/>
              </w:rPr>
              <w:t xml:space="preserve">t/m 5.000 m3         0,1639 </w:t>
            </w:r>
          </w:p>
          <w:p w:rsidRPr="001F6339" w:rsidR="001F6339" w:rsidP="00FB4AE4" w:rsidRDefault="001F6339" w14:paraId="1CDB3CE4" w14:textId="77777777">
            <w:pPr>
              <w:rPr>
                <w:lang w:val="en-US"/>
              </w:rPr>
            </w:pPr>
          </w:p>
          <w:p w:rsidRPr="001F6339" w:rsidR="001F6339" w:rsidP="00FB4AE4" w:rsidRDefault="001F6339" w14:paraId="21BBBD1D" w14:textId="77777777">
            <w:pPr>
              <w:rPr>
                <w:lang w:val="en-US"/>
              </w:rPr>
            </w:pPr>
            <w:r w:rsidRPr="001F6339">
              <w:rPr>
                <w:lang w:val="en-US"/>
              </w:rPr>
              <w:t>vanaf 5.000 m3     0,1419</w:t>
            </w:r>
          </w:p>
        </w:tc>
        <w:tc>
          <w:tcPr>
            <w:tcW w:w="11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3A52C38C" w14:textId="77777777">
            <w:pPr>
              <w:rPr>
                <w:lang w:val="en-US"/>
              </w:rPr>
            </w:pPr>
            <w:r w:rsidRPr="001F6339">
              <w:rPr>
                <w:lang w:val="en-US"/>
              </w:rPr>
              <w:t>0,0393</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424ACAD" w14:textId="77777777">
            <w:pPr>
              <w:rPr>
                <w:lang w:val="en-US"/>
              </w:rPr>
            </w:pPr>
            <w:r w:rsidRPr="001F6339">
              <w:rPr>
                <w:lang w:val="en-US"/>
              </w:rPr>
              <w:t>0,0125</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E012204" w14:textId="77777777">
            <w:pPr>
              <w:rPr>
                <w:lang w:val="en-US"/>
              </w:rPr>
            </w:pPr>
            <w:r w:rsidRPr="001F6339">
              <w:rPr>
                <w:lang w:val="en-US"/>
              </w:rPr>
              <w:t>0,0082</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C82E3FE" w14:textId="77777777">
            <w:pPr>
              <w:rPr>
                <w:lang w:val="en-US"/>
              </w:rPr>
            </w:pPr>
            <w:r w:rsidRPr="001F6339">
              <w:rPr>
                <w:lang w:val="en-US"/>
              </w:rPr>
              <w:t>19%</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47180BB" w14:textId="77777777">
            <w:pPr>
              <w:rPr>
                <w:lang w:val="en-US"/>
              </w:rPr>
            </w:pPr>
            <w:r w:rsidRPr="001F6339">
              <w:rPr>
                <w:lang w:val="en-US"/>
              </w:rPr>
              <w:t xml:space="preserve">2.742 mln. </w:t>
            </w:r>
          </w:p>
        </w:tc>
      </w:tr>
      <w:tr w:rsidRPr="001F6339" w:rsidR="001F6339" w:rsidTr="001F6339" w14:paraId="1AD8F545" w14:textId="77777777">
        <w:trPr>
          <w:trHeight w:val="538"/>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4544A373" w14:textId="77777777">
            <w:pPr>
              <w:rPr>
                <w:b/>
                <w:bCs/>
                <w:lang w:val="en-US"/>
              </w:rPr>
            </w:pPr>
            <w:r w:rsidRPr="001F6339">
              <w:rPr>
                <w:b/>
                <w:bCs/>
                <w:lang w:val="en-US"/>
              </w:rPr>
              <w:t>2012</w:t>
            </w:r>
          </w:p>
        </w:tc>
        <w:tc>
          <w:tcPr>
            <w:tcW w:w="1249" w:type="dxa"/>
            <w:tcBorders>
              <w:top w:val="single" w:color="auto" w:sz="4" w:space="0"/>
              <w:left w:val="single" w:color="auto" w:sz="4" w:space="0"/>
              <w:bottom w:val="single" w:color="auto" w:sz="4" w:space="0"/>
              <w:right w:val="single" w:color="auto" w:sz="4" w:space="0"/>
            </w:tcBorders>
            <w:vAlign w:val="center"/>
          </w:tcPr>
          <w:p w:rsidRPr="001F6339" w:rsidR="001F6339" w:rsidP="00FB4AE4" w:rsidRDefault="001F6339" w14:paraId="753F487E" w14:textId="77777777">
            <w:pPr>
              <w:rPr>
                <w:lang w:val="en-US"/>
              </w:rPr>
            </w:pPr>
            <w:r w:rsidRPr="001F6339">
              <w:rPr>
                <w:lang w:val="en-US"/>
              </w:rPr>
              <w:t xml:space="preserve">t/m 5.000 m3         0,1667 </w:t>
            </w:r>
          </w:p>
          <w:p w:rsidRPr="001F6339" w:rsidR="001F6339" w:rsidP="00FB4AE4" w:rsidRDefault="001F6339" w14:paraId="17CD0230" w14:textId="77777777">
            <w:pPr>
              <w:rPr>
                <w:lang w:val="en-US"/>
              </w:rPr>
            </w:pPr>
          </w:p>
          <w:p w:rsidRPr="001F6339" w:rsidR="001F6339" w:rsidP="00FB4AE4" w:rsidRDefault="001F6339" w14:paraId="2ED99B05" w14:textId="77777777">
            <w:pPr>
              <w:rPr>
                <w:lang w:val="en-US"/>
              </w:rPr>
            </w:pPr>
            <w:r w:rsidRPr="001F6339">
              <w:rPr>
                <w:lang w:val="en-US"/>
              </w:rPr>
              <w:t>vanaf 5.000 m3     0,1443</w:t>
            </w:r>
          </w:p>
        </w:tc>
        <w:tc>
          <w:tcPr>
            <w:tcW w:w="11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6D1CCF67" w14:textId="77777777">
            <w:pPr>
              <w:rPr>
                <w:lang w:val="en-US"/>
              </w:rPr>
            </w:pPr>
            <w:r w:rsidRPr="001F6339">
              <w:rPr>
                <w:lang w:val="en-US"/>
              </w:rPr>
              <w:t>0,0400</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054D924A" w14:textId="77777777">
            <w:pPr>
              <w:rPr>
                <w:lang w:val="en-US"/>
              </w:rPr>
            </w:pPr>
            <w:r w:rsidRPr="001F6339">
              <w:rPr>
                <w:lang w:val="en-US"/>
              </w:rPr>
              <w:t>0,0127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BF1DBB4" w14:textId="77777777">
            <w:pPr>
              <w:rPr>
                <w:lang w:val="en-US"/>
              </w:rPr>
            </w:pPr>
            <w:r w:rsidRPr="001F6339">
              <w:rPr>
                <w:lang w:val="en-US"/>
              </w:rPr>
              <w:t>0,0083</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886526B"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414BE65" w14:textId="77777777">
            <w:pPr>
              <w:rPr>
                <w:lang w:val="en-US"/>
              </w:rPr>
            </w:pPr>
            <w:r w:rsidRPr="001F6339">
              <w:rPr>
                <w:lang w:val="en-US"/>
              </w:rPr>
              <w:t>2.445 mln.</w:t>
            </w:r>
          </w:p>
        </w:tc>
      </w:tr>
      <w:tr w:rsidRPr="001F6339" w:rsidR="001F6339" w:rsidTr="001F6339" w14:paraId="7256111B"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04623F9" w14:textId="77777777">
            <w:pPr>
              <w:rPr>
                <w:b/>
                <w:bCs/>
                <w:lang w:val="en-US"/>
              </w:rPr>
            </w:pPr>
            <w:r w:rsidRPr="001F6339">
              <w:rPr>
                <w:b/>
                <w:bCs/>
                <w:lang w:val="en-US"/>
              </w:rPr>
              <w:t>2013</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DDEBB01" w14:textId="77777777">
            <w:pPr>
              <w:rPr>
                <w:lang w:val="en-US"/>
              </w:rPr>
            </w:pPr>
            <w:r w:rsidRPr="001F6339">
              <w:rPr>
                <w:lang w:val="en-US"/>
              </w:rPr>
              <w:t>0,1885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4B9145F" w14:textId="77777777">
            <w:pPr>
              <w:rPr>
                <w:lang w:val="en-US"/>
              </w:rPr>
            </w:pPr>
            <w:r w:rsidRPr="001F6339">
              <w:rPr>
                <w:lang w:val="en-US"/>
              </w:rPr>
              <w:t>0,0448</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B4F2F7F" w14:textId="77777777">
            <w:pPr>
              <w:rPr>
                <w:lang w:val="en-US"/>
              </w:rPr>
            </w:pPr>
            <w:r w:rsidRPr="001F6339">
              <w:rPr>
                <w:lang w:val="en-US"/>
              </w:rPr>
              <w:t>0,0163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7DDCA57" w14:textId="77777777">
            <w:pPr>
              <w:rPr>
                <w:lang w:val="en-US"/>
              </w:rPr>
            </w:pPr>
            <w:r w:rsidRPr="001F6339">
              <w:rPr>
                <w:lang w:val="en-US"/>
              </w:rPr>
              <w:t>0,0117</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2A85615"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EFB1B60" w14:textId="77777777">
            <w:pPr>
              <w:rPr>
                <w:lang w:val="en-US"/>
              </w:rPr>
            </w:pPr>
            <w:r w:rsidRPr="001F6339">
              <w:rPr>
                <w:lang w:val="en-US"/>
              </w:rPr>
              <w:t>3.100 mln.</w:t>
            </w:r>
          </w:p>
        </w:tc>
      </w:tr>
      <w:tr w:rsidRPr="001F6339" w:rsidR="001F6339" w:rsidTr="001F6339" w14:paraId="4E4716BF"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6ADB33D7" w14:textId="77777777">
            <w:pPr>
              <w:rPr>
                <w:b/>
                <w:bCs/>
                <w:lang w:val="en-US"/>
              </w:rPr>
            </w:pPr>
            <w:r w:rsidRPr="001F6339">
              <w:rPr>
                <w:b/>
                <w:bCs/>
                <w:lang w:val="en-US"/>
              </w:rPr>
              <w:t>2014</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660A2D5" w14:textId="77777777">
            <w:pPr>
              <w:rPr>
                <w:lang w:val="en-US"/>
              </w:rPr>
            </w:pPr>
            <w:r w:rsidRPr="001F6339">
              <w:rPr>
                <w:lang w:val="en-US"/>
              </w:rPr>
              <w:t>0,1940</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453BC96" w14:textId="77777777">
            <w:pPr>
              <w:rPr>
                <w:lang w:val="en-US"/>
              </w:rPr>
            </w:pPr>
            <w:r w:rsidRPr="001F6339">
              <w:rPr>
                <w:lang w:val="en-US"/>
              </w:rPr>
              <w:t>0,0463</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4B76C665" w14:textId="77777777">
            <w:pPr>
              <w:rPr>
                <w:lang w:val="en-US"/>
              </w:rPr>
            </w:pPr>
            <w:r w:rsidRPr="001F6339">
              <w:rPr>
                <w:lang w:val="en-US"/>
              </w:rPr>
              <w:t>0,0168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6A5ECEE" w14:textId="77777777">
            <w:pPr>
              <w:rPr>
                <w:lang w:val="en-US"/>
              </w:rPr>
            </w:pPr>
            <w:r w:rsidRPr="001F6339">
              <w:rPr>
                <w:lang w:val="en-US"/>
              </w:rPr>
              <w:t>0,0121</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67F30F1"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8855629" w14:textId="77777777">
            <w:pPr>
              <w:rPr>
                <w:lang w:val="en-US"/>
              </w:rPr>
            </w:pPr>
            <w:r w:rsidRPr="001F6339">
              <w:rPr>
                <w:lang w:val="en-US"/>
              </w:rPr>
              <w:t>2.805 mln.</w:t>
            </w:r>
          </w:p>
        </w:tc>
      </w:tr>
      <w:tr w:rsidRPr="001F6339" w:rsidR="001F6339" w:rsidTr="001F6339" w14:paraId="6C185287"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8406B8A" w14:textId="77777777">
            <w:pPr>
              <w:rPr>
                <w:b/>
                <w:bCs/>
                <w:lang w:val="en-US"/>
              </w:rPr>
            </w:pPr>
            <w:r w:rsidRPr="001F6339">
              <w:rPr>
                <w:b/>
                <w:bCs/>
                <w:lang w:val="en-US"/>
              </w:rPr>
              <w:t>2015</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A6A51EA" w14:textId="77777777">
            <w:pPr>
              <w:rPr>
                <w:lang w:val="en-US"/>
              </w:rPr>
            </w:pPr>
            <w:r w:rsidRPr="001F6339">
              <w:rPr>
                <w:lang w:val="en-US"/>
              </w:rPr>
              <w:t>0,1985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BD57478" w14:textId="77777777">
            <w:pPr>
              <w:rPr>
                <w:lang w:val="en-US"/>
              </w:rPr>
            </w:pPr>
            <w:r w:rsidRPr="001F6339">
              <w:rPr>
                <w:lang w:val="en-US"/>
              </w:rPr>
              <w:t>0,0705</w:t>
            </w:r>
          </w:p>
        </w:tc>
        <w:tc>
          <w:tcPr>
            <w:tcW w:w="1242"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26E2002E" w14:textId="77777777">
            <w:pPr>
              <w:rPr>
                <w:lang w:val="en-US"/>
              </w:rPr>
            </w:pPr>
            <w:r w:rsidRPr="001F6339">
              <w:rPr>
                <w:lang w:val="en-US"/>
              </w:rPr>
              <w:t>0,0275</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72D9D5B" w14:textId="77777777">
            <w:pPr>
              <w:rPr>
                <w:lang w:val="en-US"/>
              </w:rPr>
            </w:pPr>
            <w:r w:rsidRPr="001F6339">
              <w:rPr>
                <w:lang w:val="en-US"/>
              </w:rPr>
              <w:t>0,0124</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BFA9230"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6C70505" w14:textId="77777777">
            <w:pPr>
              <w:rPr>
                <w:lang w:val="en-US"/>
              </w:rPr>
            </w:pPr>
            <w:r w:rsidRPr="001F6339">
              <w:rPr>
                <w:lang w:val="en-US"/>
              </w:rPr>
              <w:t>2.840 mln.</w:t>
            </w:r>
          </w:p>
        </w:tc>
      </w:tr>
      <w:tr w:rsidRPr="001F6339" w:rsidR="001F6339" w:rsidTr="001F6339" w14:paraId="1358D017"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7C22EA58" w14:textId="77777777">
            <w:pPr>
              <w:rPr>
                <w:b/>
                <w:bCs/>
                <w:lang w:val="en-US"/>
              </w:rPr>
            </w:pPr>
            <w:r w:rsidRPr="001F6339">
              <w:rPr>
                <w:b/>
                <w:bCs/>
                <w:lang w:val="en-US"/>
              </w:rPr>
              <w:t>2016</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28521FC" w14:textId="77777777">
            <w:pPr>
              <w:rPr>
                <w:lang w:val="en-US"/>
              </w:rPr>
            </w:pPr>
            <w:r w:rsidRPr="001F6339">
              <w:rPr>
                <w:lang w:val="en-US"/>
              </w:rPr>
              <w:t>0,2630</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875AFAB" w14:textId="77777777">
            <w:pPr>
              <w:rPr>
                <w:lang w:val="en-US"/>
              </w:rPr>
            </w:pPr>
            <w:r w:rsidRPr="001F6339">
              <w:rPr>
                <w:lang w:val="en-US"/>
              </w:rPr>
              <w:t>0,0737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5E0F4E8" w14:textId="77777777">
            <w:pPr>
              <w:rPr>
                <w:lang w:val="en-US"/>
              </w:rPr>
            </w:pPr>
            <w:r w:rsidRPr="001F6339">
              <w:rPr>
                <w:lang w:val="en-US"/>
              </w:rPr>
              <w:t>0,0267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220548D" w14:textId="77777777">
            <w:pPr>
              <w:rPr>
                <w:lang w:val="en-US"/>
              </w:rPr>
            </w:pPr>
            <w:r w:rsidRPr="001F6339">
              <w:rPr>
                <w:lang w:val="en-US"/>
              </w:rPr>
              <w:t>0,0130</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D58911F"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9C41B52" w14:textId="77777777">
            <w:pPr>
              <w:rPr>
                <w:lang w:val="en-US"/>
              </w:rPr>
            </w:pPr>
            <w:r w:rsidRPr="001F6339">
              <w:rPr>
                <w:lang w:val="en-US"/>
              </w:rPr>
              <w:t>3.700 mln.</w:t>
            </w:r>
          </w:p>
        </w:tc>
      </w:tr>
      <w:tr w:rsidRPr="001F6339" w:rsidR="001F6339" w:rsidTr="001F6339" w14:paraId="22D4AD31"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133B7C7" w14:textId="77777777">
            <w:pPr>
              <w:rPr>
                <w:b/>
                <w:bCs/>
                <w:lang w:val="en-US"/>
              </w:rPr>
            </w:pPr>
            <w:r w:rsidRPr="001F6339">
              <w:rPr>
                <w:b/>
                <w:bCs/>
                <w:lang w:val="en-US"/>
              </w:rPr>
              <w:t>2017</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81E3AB0" w14:textId="77777777">
            <w:pPr>
              <w:rPr>
                <w:lang w:val="en-US"/>
              </w:rPr>
            </w:pPr>
            <w:r w:rsidRPr="001F6339">
              <w:rPr>
                <w:lang w:val="en-US"/>
              </w:rPr>
              <w:t>0,2684</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ABE5345" w14:textId="77777777">
            <w:pPr>
              <w:rPr>
                <w:lang w:val="en-US"/>
              </w:rPr>
            </w:pPr>
            <w:r w:rsidRPr="001F6339">
              <w:rPr>
                <w:lang w:val="en-US"/>
              </w:rPr>
              <w:t>0,0696</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28D5609" w14:textId="77777777">
            <w:pPr>
              <w:rPr>
                <w:lang w:val="en-US"/>
              </w:rPr>
            </w:pPr>
            <w:r w:rsidRPr="001F6339">
              <w:rPr>
                <w:lang w:val="en-US"/>
              </w:rPr>
              <w:t>0,0254</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32A5431" w14:textId="77777777">
            <w:pPr>
              <w:rPr>
                <w:lang w:val="en-US"/>
              </w:rPr>
            </w:pPr>
            <w:r w:rsidRPr="001F6339">
              <w:rPr>
                <w:lang w:val="en-US"/>
              </w:rPr>
              <w:t>0,0135</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9EC82C5"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161750F" w14:textId="77777777">
            <w:pPr>
              <w:rPr>
                <w:lang w:val="en-US"/>
              </w:rPr>
            </w:pPr>
            <w:r w:rsidRPr="001F6339">
              <w:rPr>
                <w:lang w:val="en-US"/>
              </w:rPr>
              <w:t>3.849 mln.</w:t>
            </w:r>
          </w:p>
        </w:tc>
      </w:tr>
      <w:tr w:rsidRPr="001F6339" w:rsidR="001F6339" w:rsidTr="001F6339" w14:paraId="206DC03D"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404F1EA" w14:textId="77777777">
            <w:pPr>
              <w:rPr>
                <w:b/>
                <w:bCs/>
                <w:lang w:val="en-US"/>
              </w:rPr>
            </w:pPr>
            <w:r w:rsidRPr="001F6339">
              <w:rPr>
                <w:b/>
                <w:bCs/>
                <w:lang w:val="en-US"/>
              </w:rPr>
              <w:t>2018</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CC171ED" w14:textId="77777777">
            <w:pPr>
              <w:rPr>
                <w:lang w:val="en-US"/>
              </w:rPr>
            </w:pPr>
            <w:r w:rsidRPr="001F6339">
              <w:rPr>
                <w:lang w:val="en-US"/>
              </w:rPr>
              <w:t>0,2885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43C7BB9" w14:textId="77777777">
            <w:pPr>
              <w:rPr>
                <w:lang w:val="en-US"/>
              </w:rPr>
            </w:pPr>
            <w:r w:rsidRPr="001F6339">
              <w:rPr>
                <w:lang w:val="en-US"/>
              </w:rPr>
              <w:t>0,0753</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F632DE5" w14:textId="77777777">
            <w:pPr>
              <w:rPr>
                <w:lang w:val="en-US"/>
              </w:rPr>
            </w:pPr>
            <w:r w:rsidRPr="001F6339">
              <w:rPr>
                <w:lang w:val="en-US"/>
              </w:rPr>
              <w:t>0,0274</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AE45AD2" w14:textId="77777777">
            <w:pPr>
              <w:rPr>
                <w:lang w:val="en-US"/>
              </w:rPr>
            </w:pPr>
            <w:r w:rsidRPr="001F6339">
              <w:rPr>
                <w:lang w:val="en-US"/>
              </w:rPr>
              <w:t>0,0147</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57CFFB5"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76A9F4B" w14:textId="77777777">
            <w:pPr>
              <w:rPr>
                <w:lang w:val="en-US"/>
              </w:rPr>
            </w:pPr>
            <w:r w:rsidRPr="001F6339">
              <w:rPr>
                <w:lang w:val="en-US"/>
              </w:rPr>
              <w:t>4.068 mln.</w:t>
            </w:r>
          </w:p>
        </w:tc>
      </w:tr>
      <w:tr w:rsidRPr="001F6339" w:rsidR="001F6339" w:rsidTr="001F6339" w14:paraId="3038A361"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2D749C48" w14:textId="77777777">
            <w:pPr>
              <w:rPr>
                <w:b/>
                <w:bCs/>
                <w:lang w:val="en-US"/>
              </w:rPr>
            </w:pPr>
            <w:r w:rsidRPr="001F6339">
              <w:rPr>
                <w:b/>
                <w:bCs/>
                <w:lang w:val="en-US"/>
              </w:rPr>
              <w:t>2019</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D9C51DE" w14:textId="77777777">
            <w:pPr>
              <w:rPr>
                <w:lang w:val="en-US"/>
              </w:rPr>
            </w:pPr>
            <w:r w:rsidRPr="001F6339">
              <w:rPr>
                <w:lang w:val="en-US"/>
              </w:rPr>
              <w:t>0,3455</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0FD9814" w14:textId="77777777">
            <w:pPr>
              <w:rPr>
                <w:lang w:val="en-US"/>
              </w:rPr>
            </w:pPr>
            <w:r w:rsidRPr="001F6339">
              <w:rPr>
                <w:lang w:val="en-US"/>
              </w:rPr>
              <w:t>0,0815</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BBFF66E" w14:textId="77777777">
            <w:pPr>
              <w:rPr>
                <w:lang w:val="en-US"/>
              </w:rPr>
            </w:pPr>
            <w:r w:rsidRPr="001F6339">
              <w:rPr>
                <w:lang w:val="en-US"/>
              </w:rPr>
              <w:t>0,0297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E5DB885" w14:textId="77777777">
            <w:pPr>
              <w:rPr>
                <w:lang w:val="en-US"/>
              </w:rPr>
            </w:pPr>
            <w:r w:rsidRPr="001F6339">
              <w:rPr>
                <w:lang w:val="en-US"/>
              </w:rPr>
              <w:t>0,0159</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C7CA8FE"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56C20F1" w14:textId="77777777">
            <w:pPr>
              <w:rPr>
                <w:lang w:val="en-US"/>
              </w:rPr>
            </w:pPr>
            <w:r w:rsidRPr="001F6339">
              <w:rPr>
                <w:lang w:val="en-US"/>
              </w:rPr>
              <w:t>4.618 mln.</w:t>
            </w:r>
          </w:p>
        </w:tc>
      </w:tr>
      <w:tr w:rsidRPr="001F6339" w:rsidR="001F6339" w:rsidTr="001F6339" w14:paraId="7931F9F7"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07E09450" w14:textId="77777777">
            <w:pPr>
              <w:rPr>
                <w:b/>
                <w:bCs/>
                <w:lang w:val="en-US"/>
              </w:rPr>
            </w:pPr>
            <w:r w:rsidRPr="001F6339">
              <w:rPr>
                <w:b/>
                <w:bCs/>
                <w:lang w:val="en-US"/>
              </w:rPr>
              <w:t>2020</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DA66CE5" w14:textId="77777777">
            <w:pPr>
              <w:rPr>
                <w:lang w:val="en-US"/>
              </w:rPr>
            </w:pPr>
            <w:r w:rsidRPr="001F6339">
              <w:rPr>
                <w:lang w:val="en-US"/>
              </w:rPr>
              <w:t>0,4106</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4AC7100" w14:textId="77777777">
            <w:pPr>
              <w:rPr>
                <w:lang w:val="en-US"/>
              </w:rPr>
            </w:pPr>
            <w:r w:rsidRPr="001F6339">
              <w:rPr>
                <w:lang w:val="en-US"/>
              </w:rPr>
              <w:t>0,0858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677BE60" w14:textId="77777777">
            <w:pPr>
              <w:rPr>
                <w:lang w:val="en-US"/>
              </w:rPr>
            </w:pPr>
            <w:r w:rsidRPr="001F6339">
              <w:rPr>
                <w:lang w:val="en-US"/>
              </w:rPr>
              <w:t>0,0446</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ACF5D9E" w14:textId="77777777">
            <w:pPr>
              <w:rPr>
                <w:lang w:val="en-US"/>
              </w:rPr>
            </w:pPr>
            <w:r w:rsidRPr="001F6339">
              <w:rPr>
                <w:lang w:val="en-US"/>
              </w:rPr>
              <w:t>0,0338</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04729BA"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518884E" w14:textId="77777777">
            <w:pPr>
              <w:rPr>
                <w:lang w:val="en-US"/>
              </w:rPr>
            </w:pPr>
            <w:r w:rsidRPr="001F6339">
              <w:rPr>
                <w:lang w:val="en-US"/>
              </w:rPr>
              <w:t>5.314 mln.</w:t>
            </w:r>
          </w:p>
        </w:tc>
      </w:tr>
      <w:tr w:rsidRPr="001F6339" w:rsidR="001F6339" w:rsidTr="001F6339" w14:paraId="4B55E602"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0D4F6C93" w14:textId="77777777">
            <w:pPr>
              <w:rPr>
                <w:b/>
                <w:bCs/>
                <w:lang w:val="en-US"/>
              </w:rPr>
            </w:pPr>
            <w:r w:rsidRPr="001F6339">
              <w:rPr>
                <w:b/>
                <w:bCs/>
                <w:lang w:val="en-US"/>
              </w:rPr>
              <w:t>2021</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B04EFFC" w14:textId="77777777">
            <w:pPr>
              <w:rPr>
                <w:lang w:val="en-US"/>
              </w:rPr>
            </w:pPr>
            <w:r w:rsidRPr="001F6339">
              <w:rPr>
                <w:lang w:val="en-US"/>
              </w:rPr>
              <w:t>0,4337</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777734F" w14:textId="77777777">
            <w:pPr>
              <w:rPr>
                <w:lang w:val="en-US"/>
              </w:rPr>
            </w:pPr>
            <w:r w:rsidRPr="001F6339">
              <w:rPr>
                <w:lang w:val="en-US"/>
              </w:rPr>
              <w:t>0,0890</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C8F7298" w14:textId="77777777">
            <w:pPr>
              <w:rPr>
                <w:lang w:val="en-US"/>
              </w:rPr>
            </w:pPr>
            <w:r w:rsidRPr="001F6339">
              <w:rPr>
                <w:lang w:val="en-US"/>
              </w:rPr>
              <w:t>0,0471</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62C0357" w14:textId="77777777">
            <w:pPr>
              <w:rPr>
                <w:lang w:val="en-US"/>
              </w:rPr>
            </w:pPr>
            <w:r w:rsidRPr="001F6339">
              <w:rPr>
                <w:lang w:val="en-US"/>
              </w:rPr>
              <w:t>0,0360</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188FD71"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F6FB3EB" w14:textId="77777777">
            <w:pPr>
              <w:rPr>
                <w:lang w:val="en-US"/>
              </w:rPr>
            </w:pPr>
            <w:r w:rsidRPr="001F6339">
              <w:rPr>
                <w:lang w:val="en-US"/>
              </w:rPr>
              <w:t>5.873 mln.</w:t>
            </w:r>
          </w:p>
        </w:tc>
      </w:tr>
      <w:tr w:rsidRPr="001F6339" w:rsidR="001F6339" w:rsidTr="001F6339" w14:paraId="7BBCC7C1"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3965B7F0" w14:textId="77777777">
            <w:pPr>
              <w:rPr>
                <w:b/>
                <w:bCs/>
                <w:lang w:val="en-US"/>
              </w:rPr>
            </w:pPr>
            <w:r w:rsidRPr="001F6339">
              <w:rPr>
                <w:b/>
                <w:bCs/>
                <w:lang w:val="en-US"/>
              </w:rPr>
              <w:t>2022</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E4E4A88" w14:textId="77777777">
            <w:pPr>
              <w:rPr>
                <w:lang w:val="en-US"/>
              </w:rPr>
            </w:pPr>
            <w:r w:rsidRPr="001F6339">
              <w:rPr>
                <w:lang w:val="en-US"/>
              </w:rPr>
              <w:t>0,4497</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C8DFCCD" w14:textId="77777777">
            <w:pPr>
              <w:rPr>
                <w:lang w:val="en-US"/>
              </w:rPr>
            </w:pPr>
            <w:r w:rsidRPr="001F6339">
              <w:rPr>
                <w:lang w:val="en-US"/>
              </w:rPr>
              <w:t>0,0902</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E28238F" w14:textId="77777777">
            <w:pPr>
              <w:rPr>
                <w:lang w:val="en-US"/>
              </w:rPr>
            </w:pPr>
            <w:r w:rsidRPr="001F6339">
              <w:rPr>
                <w:lang w:val="en-US"/>
              </w:rPr>
              <w:t>0,0478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4E8EBC3" w14:textId="77777777">
            <w:pPr>
              <w:rPr>
                <w:lang w:val="en-US"/>
              </w:rPr>
            </w:pPr>
            <w:r w:rsidRPr="001F6339">
              <w:rPr>
                <w:lang w:val="en-US"/>
              </w:rPr>
              <w:t>0,0366</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6A93DE7" w14:textId="77777777">
            <w:pPr>
              <w:rPr>
                <w:lang w:val="en-US"/>
              </w:rPr>
            </w:pPr>
            <w:r w:rsidRPr="001F6339">
              <w:rPr>
                <w:lang w:val="en-US"/>
              </w:rPr>
              <w:t xml:space="preserve">21% tot 1 juli </w:t>
            </w:r>
          </w:p>
          <w:p w:rsidRPr="001F6339" w:rsidR="001F6339" w:rsidP="00FB4AE4" w:rsidRDefault="001F6339" w14:paraId="55B8AB3F" w14:textId="77777777">
            <w:pPr>
              <w:rPr>
                <w:lang w:val="en-US"/>
              </w:rPr>
            </w:pPr>
            <w:r w:rsidRPr="001F6339">
              <w:rPr>
                <w:lang w:val="en-US"/>
              </w:rPr>
              <w:lastRenderedPageBreak/>
              <w:t>9% vanaf 1 juli</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88E721F" w14:textId="77777777">
            <w:pPr>
              <w:rPr>
                <w:lang w:val="en-US"/>
              </w:rPr>
            </w:pPr>
            <w:r w:rsidRPr="001F6339">
              <w:rPr>
                <w:lang w:val="en-US"/>
              </w:rPr>
              <w:lastRenderedPageBreak/>
              <w:t>5.413 mln.</w:t>
            </w:r>
          </w:p>
        </w:tc>
      </w:tr>
      <w:tr w:rsidRPr="001F6339" w:rsidR="001F6339" w:rsidTr="001F6339" w14:paraId="7976EA19"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44835AC" w14:textId="77777777">
            <w:pPr>
              <w:rPr>
                <w:b/>
                <w:bCs/>
                <w:lang w:val="en-US"/>
              </w:rPr>
            </w:pPr>
            <w:r w:rsidRPr="001F6339">
              <w:rPr>
                <w:b/>
                <w:bCs/>
                <w:lang w:val="en-US"/>
              </w:rPr>
              <w:t>2023</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13FB305" w14:textId="77777777">
            <w:pPr>
              <w:rPr>
                <w:lang w:val="en-US"/>
              </w:rPr>
            </w:pPr>
            <w:r w:rsidRPr="001F6339">
              <w:rPr>
                <w:lang w:val="en-US"/>
              </w:rPr>
              <w:t>0,4898</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3C38EBF" w14:textId="77777777">
            <w:pPr>
              <w:rPr>
                <w:lang w:val="en-US"/>
              </w:rPr>
            </w:pPr>
            <w:r w:rsidRPr="001F6339">
              <w:rPr>
                <w:lang w:val="en-US"/>
              </w:rPr>
              <w:t>0,0962</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0481D9D" w14:textId="77777777">
            <w:pPr>
              <w:rPr>
                <w:lang w:val="en-US"/>
              </w:rPr>
            </w:pPr>
            <w:r w:rsidRPr="001F6339">
              <w:rPr>
                <w:lang w:val="en-US"/>
              </w:rPr>
              <w:t>0,0511</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9A4DCFC" w14:textId="77777777">
            <w:pPr>
              <w:rPr>
                <w:lang w:val="en-US"/>
              </w:rPr>
            </w:pPr>
            <w:r w:rsidRPr="001F6339">
              <w:rPr>
                <w:lang w:val="en-US"/>
              </w:rPr>
              <w:t>0,0392</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4BE9E4B"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FCB688E" w14:textId="77777777">
            <w:pPr>
              <w:rPr>
                <w:lang w:val="en-US"/>
              </w:rPr>
            </w:pPr>
            <w:r w:rsidRPr="001F6339">
              <w:rPr>
                <w:lang w:val="en-US"/>
              </w:rPr>
              <w:t>4.329 mln.</w:t>
            </w:r>
          </w:p>
        </w:tc>
      </w:tr>
      <w:tr w:rsidRPr="001F6339" w:rsidR="001F6339" w:rsidTr="001F6339" w14:paraId="57055E4F"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61FFAB1B" w14:textId="77777777">
            <w:pPr>
              <w:rPr>
                <w:b/>
                <w:bCs/>
                <w:lang w:val="en-US"/>
              </w:rPr>
            </w:pPr>
            <w:r w:rsidRPr="001F6339">
              <w:rPr>
                <w:b/>
                <w:bCs/>
                <w:lang w:val="en-US"/>
              </w:rPr>
              <w:t>2024</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854058C" w14:textId="77777777">
            <w:pPr>
              <w:rPr>
                <w:lang w:val="en-US"/>
              </w:rPr>
            </w:pPr>
            <w:r w:rsidRPr="001F6339">
              <w:rPr>
                <w:lang w:val="en-US"/>
              </w:rPr>
              <w:t>0,5830</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A65A46D" w14:textId="77777777">
            <w:pPr>
              <w:rPr>
                <w:lang w:val="en-US"/>
              </w:rPr>
            </w:pPr>
            <w:r w:rsidRPr="001F6339">
              <w:rPr>
                <w:lang w:val="en-US"/>
              </w:rPr>
              <w:t>0,2238</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861B7E5" w14:textId="77777777">
            <w:pPr>
              <w:rPr>
                <w:lang w:val="en-US"/>
              </w:rPr>
            </w:pPr>
            <w:r w:rsidRPr="001F6339">
              <w:rPr>
                <w:lang w:val="en-US"/>
              </w:rPr>
              <w:t>0,1286</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7D8C547" w14:textId="77777777">
            <w:pPr>
              <w:rPr>
                <w:lang w:val="en-US"/>
              </w:rPr>
            </w:pPr>
            <w:r w:rsidRPr="001F6339">
              <w:rPr>
                <w:lang w:val="en-US"/>
              </w:rPr>
              <w:t>0,0489</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214FCA7"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A2D4D90" w14:textId="77777777">
            <w:pPr>
              <w:rPr>
                <w:lang w:val="en-US"/>
              </w:rPr>
            </w:pPr>
            <w:r w:rsidRPr="001F6339">
              <w:rPr>
                <w:lang w:val="en-US"/>
              </w:rPr>
              <w:t>6.066 mln.</w:t>
            </w:r>
          </w:p>
        </w:tc>
      </w:tr>
      <w:tr w:rsidRPr="001F6339" w:rsidR="001F6339" w:rsidTr="001F6339" w14:paraId="12369FF6" w14:textId="77777777">
        <w:trPr>
          <w:trHeight w:val="264"/>
        </w:trPr>
        <w:tc>
          <w:tcPr>
            <w:tcW w:w="671"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03FFE41B" w14:textId="77777777">
            <w:pPr>
              <w:rPr>
                <w:b/>
                <w:bCs/>
                <w:lang w:val="en-US"/>
              </w:rPr>
            </w:pPr>
            <w:r w:rsidRPr="001F6339">
              <w:rPr>
                <w:b/>
                <w:bCs/>
                <w:lang w:val="en-US"/>
              </w:rPr>
              <w:t>2025</w:t>
            </w:r>
          </w:p>
        </w:tc>
        <w:tc>
          <w:tcPr>
            <w:tcW w:w="1249"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ADE8666" w14:textId="77777777">
            <w:pPr>
              <w:rPr>
                <w:lang w:val="en-US"/>
              </w:rPr>
            </w:pPr>
            <w:r w:rsidRPr="001F6339">
              <w:rPr>
                <w:lang w:val="en-US"/>
              </w:rPr>
              <w:t>0,5782</w:t>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5D6BF70" w14:textId="77777777">
            <w:pPr>
              <w:rPr>
                <w:lang w:val="en-US"/>
              </w:rPr>
            </w:pPr>
            <w:r w:rsidRPr="001F6339">
              <w:rPr>
                <w:lang w:val="en-US"/>
              </w:rPr>
              <w:t>0,3157</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A7AF0FE" w14:textId="77777777">
            <w:pPr>
              <w:rPr>
                <w:lang w:val="en-US"/>
              </w:rPr>
            </w:pPr>
            <w:r w:rsidRPr="001F6339">
              <w:rPr>
                <w:lang w:val="en-US"/>
              </w:rPr>
              <w:t>0,2035</w:t>
            </w:r>
          </w:p>
        </w:tc>
        <w:tc>
          <w:tcPr>
            <w:tcW w:w="124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97C4127" w14:textId="77777777">
            <w:pPr>
              <w:rPr>
                <w:lang w:val="en-US"/>
              </w:rPr>
            </w:pPr>
            <w:r w:rsidRPr="001F6339">
              <w:rPr>
                <w:lang w:val="en-US"/>
              </w:rPr>
              <w:t>0,0539</w:t>
            </w:r>
          </w:p>
        </w:tc>
        <w:tc>
          <w:tcPr>
            <w:tcW w:w="1226"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EDC38D3" w14:textId="77777777">
            <w:pPr>
              <w:rPr>
                <w:lang w:val="en-US"/>
              </w:rPr>
            </w:pPr>
            <w:r w:rsidRPr="001F6339">
              <w:rPr>
                <w:lang w:val="en-US"/>
              </w:rPr>
              <w:t>21%</w:t>
            </w:r>
          </w:p>
        </w:tc>
        <w:tc>
          <w:tcPr>
            <w:tcW w:w="1833"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617CF7AD" w14:textId="77777777">
            <w:pPr>
              <w:rPr>
                <w:lang w:val="en-US"/>
              </w:rPr>
            </w:pPr>
            <w:r w:rsidRPr="001F6339">
              <w:rPr>
                <w:lang w:val="en-US"/>
              </w:rPr>
              <w:t>6.125 mln.</w:t>
            </w:r>
          </w:p>
        </w:tc>
      </w:tr>
    </w:tbl>
    <w:p w:rsidRPr="001F6339" w:rsidR="001F6339" w:rsidP="00FB4AE4" w:rsidRDefault="001F6339" w14:paraId="54A35A5C" w14:textId="77777777"/>
    <w:p w:rsidRPr="001F6339" w:rsidR="001F6339" w:rsidP="00FB4AE4" w:rsidRDefault="001F6339" w14:paraId="19CE6BE4" w14:textId="77777777">
      <w:pPr>
        <w:rPr>
          <w:i/>
          <w:iCs/>
        </w:rPr>
      </w:pPr>
      <w:r w:rsidRPr="001F6339">
        <w:rPr>
          <w:i/>
          <w:iCs/>
        </w:rPr>
        <w:t>Tabel 2: Energiebelasting, ODE en btw op elektriciteit</w:t>
      </w:r>
    </w:p>
    <w:tbl>
      <w:tblPr>
        <w:tblStyle w:val="Tabelraster"/>
        <w:tblW w:w="9199" w:type="dxa"/>
        <w:tblLook w:val="04A0" w:firstRow="1" w:lastRow="0" w:firstColumn="1" w:lastColumn="0" w:noHBand="0" w:noVBand="1"/>
      </w:tblPr>
      <w:tblGrid>
        <w:gridCol w:w="728"/>
        <w:gridCol w:w="1338"/>
        <w:gridCol w:w="1128"/>
        <w:gridCol w:w="1370"/>
        <w:gridCol w:w="1370"/>
        <w:gridCol w:w="1353"/>
        <w:gridCol w:w="1912"/>
      </w:tblGrid>
      <w:tr w:rsidRPr="001F6339" w:rsidR="001F6339" w:rsidTr="001F6339" w14:paraId="2730C585" w14:textId="77777777">
        <w:trPr>
          <w:trHeight w:val="250"/>
        </w:trPr>
        <w:tc>
          <w:tcPr>
            <w:tcW w:w="728"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F0DD5F5" w14:textId="77777777">
            <w:pPr>
              <w:rPr>
                <w:b/>
                <w:bCs/>
                <w:lang w:val="en-US"/>
              </w:rPr>
            </w:pPr>
            <w:r w:rsidRPr="001F6339">
              <w:rPr>
                <w:b/>
                <w:bCs/>
                <w:lang w:val="en-US"/>
              </w:rPr>
              <w:t>Jaar</w:t>
            </w:r>
          </w:p>
        </w:tc>
        <w:tc>
          <w:tcPr>
            <w:tcW w:w="5206" w:type="dxa"/>
            <w:gridSpan w:val="4"/>
            <w:tcBorders>
              <w:top w:val="single" w:color="auto" w:sz="4" w:space="0"/>
              <w:left w:val="single" w:color="auto" w:sz="4" w:space="0"/>
              <w:bottom w:val="single" w:color="auto" w:sz="4" w:space="0"/>
              <w:right w:val="single" w:color="auto" w:sz="4" w:space="0"/>
            </w:tcBorders>
            <w:noWrap/>
            <w:vAlign w:val="center"/>
            <w:hideMark/>
          </w:tcPr>
          <w:p w:rsidRPr="00B529C0" w:rsidR="001F6339" w:rsidP="00FB4AE4" w:rsidRDefault="001F6339" w14:paraId="70D5E075" w14:textId="77777777">
            <w:pPr>
              <w:rPr>
                <w:b/>
                <w:bCs/>
              </w:rPr>
            </w:pPr>
            <w:r w:rsidRPr="00B529C0">
              <w:rPr>
                <w:b/>
                <w:bCs/>
              </w:rPr>
              <w:t>Tarief energiebelasting + ODE in euro per kwh</w:t>
            </w:r>
          </w:p>
        </w:tc>
        <w:tc>
          <w:tcPr>
            <w:tcW w:w="1353"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810DB25" w14:textId="77777777">
            <w:pPr>
              <w:rPr>
                <w:b/>
                <w:bCs/>
                <w:lang w:val="en-US"/>
              </w:rPr>
            </w:pPr>
            <w:r w:rsidRPr="001F6339">
              <w:rPr>
                <w:b/>
                <w:bCs/>
                <w:lang w:val="en-US"/>
              </w:rPr>
              <w:t>Btw %</w:t>
            </w:r>
          </w:p>
        </w:tc>
        <w:tc>
          <w:tcPr>
            <w:tcW w:w="1912" w:type="dxa"/>
            <w:vMerge w:val="restart"/>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9B3F0FC" w14:textId="77777777">
            <w:pPr>
              <w:rPr>
                <w:b/>
                <w:bCs/>
                <w:lang w:val="en-US"/>
              </w:rPr>
            </w:pPr>
            <w:r w:rsidRPr="001F6339">
              <w:rPr>
                <w:b/>
                <w:bCs/>
                <w:lang w:val="en-US"/>
              </w:rPr>
              <w:t>Opbrengst energiebelasting en ODE</w:t>
            </w:r>
            <w:r w:rsidRPr="001F6339">
              <w:rPr>
                <w:b/>
                <w:bCs/>
                <w:vertAlign w:val="superscript"/>
                <w:lang w:val="en-US"/>
              </w:rPr>
              <w:footnoteReference w:id="5"/>
            </w:r>
          </w:p>
        </w:tc>
      </w:tr>
      <w:tr w:rsidRPr="001F6339" w:rsidR="001F6339" w:rsidTr="001F6339" w14:paraId="275836EA" w14:textId="77777777">
        <w:trPr>
          <w:trHeight w:val="2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5164E38" w14:textId="77777777">
            <w:pPr>
              <w:rPr>
                <w:b/>
                <w:bCs/>
                <w:lang w:val="en-US"/>
              </w:rPr>
            </w:pPr>
          </w:p>
        </w:tc>
        <w:tc>
          <w:tcPr>
            <w:tcW w:w="133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3C37816" w14:textId="77777777">
            <w:pPr>
              <w:rPr>
                <w:b/>
                <w:bCs/>
                <w:lang w:val="en-US"/>
              </w:rPr>
            </w:pPr>
            <w:r w:rsidRPr="001F6339">
              <w:rPr>
                <w:b/>
                <w:bCs/>
                <w:lang w:val="en-US"/>
              </w:rPr>
              <w:t>0-10.000 kWh</w:t>
            </w:r>
            <w:r w:rsidRPr="001F6339">
              <w:rPr>
                <w:b/>
                <w:bCs/>
                <w:vertAlign w:val="superscript"/>
                <w:lang w:val="en-US"/>
              </w:rPr>
              <w:footnoteReference w:id="6"/>
            </w:r>
          </w:p>
        </w:tc>
        <w:tc>
          <w:tcPr>
            <w:tcW w:w="1128"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4CE2B13E" w14:textId="77777777">
            <w:pPr>
              <w:rPr>
                <w:b/>
                <w:bCs/>
                <w:lang w:val="en-US"/>
              </w:rPr>
            </w:pPr>
            <w:r w:rsidRPr="001F6339">
              <w:rPr>
                <w:b/>
                <w:bCs/>
                <w:lang w:val="en-US"/>
              </w:rPr>
              <w:t>10.001- 50.000 kwh</w:t>
            </w:r>
          </w:p>
        </w:tc>
        <w:tc>
          <w:tcPr>
            <w:tcW w:w="1370"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FB67BC7" w14:textId="77777777">
            <w:pPr>
              <w:rPr>
                <w:b/>
                <w:bCs/>
                <w:lang w:val="en-US"/>
              </w:rPr>
            </w:pPr>
            <w:r w:rsidRPr="001F6339">
              <w:rPr>
                <w:b/>
                <w:bCs/>
                <w:lang w:val="en-US"/>
              </w:rPr>
              <w:t>50.001-10.000.000 kwh</w:t>
            </w:r>
          </w:p>
        </w:tc>
        <w:tc>
          <w:tcPr>
            <w:tcW w:w="1370"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06B75C7C" w14:textId="77777777">
            <w:pPr>
              <w:rPr>
                <w:b/>
                <w:bCs/>
                <w:lang w:val="en-US"/>
              </w:rPr>
            </w:pPr>
            <w:r w:rsidRPr="001F6339">
              <w:rPr>
                <w:b/>
                <w:bCs/>
                <w:lang w:val="en-US"/>
              </w:rPr>
              <w:t>&gt; 10.000.000 kwh</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4363B6B2" w14:textId="77777777">
            <w:pPr>
              <w:rPr>
                <w:b/>
                <w:bCs/>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6364A699" w14:textId="77777777">
            <w:pPr>
              <w:rPr>
                <w:b/>
                <w:bCs/>
                <w:lang w:val="en-US"/>
              </w:rPr>
            </w:pPr>
          </w:p>
        </w:tc>
      </w:tr>
      <w:tr w:rsidRPr="001F6339" w:rsidR="001F6339" w:rsidTr="001F6339" w14:paraId="0F449CFB" w14:textId="77777777">
        <w:trPr>
          <w:trHeight w:val="538"/>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7E3F8818" w14:textId="77777777">
            <w:pPr>
              <w:rPr>
                <w:b/>
                <w:bCs/>
                <w:lang w:val="en-US"/>
              </w:rPr>
            </w:pPr>
            <w:r w:rsidRPr="001F6339">
              <w:rPr>
                <w:b/>
                <w:bCs/>
                <w:lang w:val="en-US"/>
              </w:rPr>
              <w:t>2011</w:t>
            </w:r>
          </w:p>
        </w:tc>
        <w:tc>
          <w:tcPr>
            <w:tcW w:w="1338"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6654FFCC" w14:textId="77777777">
            <w:pPr>
              <w:rPr>
                <w:lang w:val="en-US"/>
              </w:rPr>
            </w:pPr>
            <w:r w:rsidRPr="001F6339">
              <w:rPr>
                <w:lang w:val="en-US"/>
              </w:rPr>
              <w:t xml:space="preserve"> 0,1121</w:t>
            </w:r>
          </w:p>
        </w:tc>
        <w:tc>
          <w:tcPr>
            <w:tcW w:w="1128"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65E61158" w14:textId="77777777">
            <w:pPr>
              <w:rPr>
                <w:lang w:val="en-US"/>
              </w:rPr>
            </w:pPr>
            <w:r w:rsidRPr="001F6339">
              <w:rPr>
                <w:lang w:val="en-US"/>
              </w:rPr>
              <w:t xml:space="preserve"> 0,0408 </w:t>
            </w:r>
          </w:p>
        </w:tc>
        <w:tc>
          <w:tcPr>
            <w:tcW w:w="1370"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6344DD0" w14:textId="77777777">
            <w:pPr>
              <w:rPr>
                <w:lang w:val="en-US"/>
              </w:rPr>
            </w:pPr>
            <w:r w:rsidRPr="001F6339">
              <w:rPr>
                <w:lang w:val="en-US"/>
              </w:rPr>
              <w:t xml:space="preserve"> 0,0109</w:t>
            </w:r>
          </w:p>
        </w:tc>
        <w:tc>
          <w:tcPr>
            <w:tcW w:w="1370"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5F99ED2B" w14:textId="77777777">
            <w:pPr>
              <w:rPr>
                <w:lang w:val="en-US"/>
              </w:rPr>
            </w:pPr>
            <w:r w:rsidRPr="001F6339">
              <w:rPr>
                <w:lang w:val="en-US"/>
              </w:rPr>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F2C64D6" w14:textId="77777777">
            <w:pPr>
              <w:rPr>
                <w:lang w:val="en-US"/>
              </w:rPr>
            </w:pPr>
            <w:r w:rsidRPr="001F6339">
              <w:rPr>
                <w:lang w:val="en-US"/>
              </w:rPr>
              <w:t>19%</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552533E4" w14:textId="77777777">
            <w:pPr>
              <w:rPr>
                <w:lang w:val="en-US"/>
              </w:rPr>
            </w:pPr>
          </w:p>
        </w:tc>
      </w:tr>
      <w:tr w:rsidRPr="001F6339" w:rsidR="001F6339" w:rsidTr="001F6339" w14:paraId="0072E96C" w14:textId="77777777">
        <w:trPr>
          <w:trHeight w:val="538"/>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646F2EB" w14:textId="77777777">
            <w:pPr>
              <w:rPr>
                <w:b/>
                <w:bCs/>
                <w:lang w:val="en-US"/>
              </w:rPr>
            </w:pPr>
            <w:r w:rsidRPr="001F6339">
              <w:rPr>
                <w:b/>
                <w:bCs/>
                <w:lang w:val="en-US"/>
              </w:rPr>
              <w:t>2012</w:t>
            </w:r>
          </w:p>
        </w:tc>
        <w:tc>
          <w:tcPr>
            <w:tcW w:w="1338"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AE201E0" w14:textId="77777777">
            <w:pPr>
              <w:rPr>
                <w:lang w:val="en-US"/>
              </w:rPr>
            </w:pPr>
            <w:r w:rsidRPr="001F6339">
              <w:rPr>
                <w:lang w:val="en-US"/>
              </w:rPr>
              <w:t xml:space="preserve"> 0,1140</w:t>
            </w:r>
          </w:p>
        </w:tc>
        <w:tc>
          <w:tcPr>
            <w:tcW w:w="1128"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B6EECC7" w14:textId="77777777">
            <w:pPr>
              <w:rPr>
                <w:lang w:val="en-US"/>
              </w:rPr>
            </w:pPr>
            <w:r w:rsidRPr="001F6339">
              <w:rPr>
                <w:lang w:val="en-US"/>
              </w:rPr>
              <w:t xml:space="preserve"> 0,0415 </w:t>
            </w:r>
          </w:p>
        </w:tc>
        <w:tc>
          <w:tcPr>
            <w:tcW w:w="1370"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97E789D" w14:textId="77777777">
            <w:pPr>
              <w:rPr>
                <w:lang w:val="en-US"/>
              </w:rPr>
            </w:pPr>
            <w:r w:rsidRPr="001F6339">
              <w:rPr>
                <w:lang w:val="en-US"/>
              </w:rPr>
              <w:t xml:space="preserve"> 0,0111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3E61593" w14:textId="77777777">
            <w:pPr>
              <w:rPr>
                <w:lang w:val="en-US"/>
              </w:rPr>
            </w:pPr>
            <w:r w:rsidRPr="001F6339">
              <w:rPr>
                <w:lang w:val="en-US"/>
              </w:rPr>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CD669AB"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38A0809D" w14:textId="77777777">
            <w:pPr>
              <w:rPr>
                <w:lang w:val="en-US"/>
              </w:rPr>
            </w:pPr>
          </w:p>
        </w:tc>
      </w:tr>
      <w:tr w:rsidRPr="001F6339" w:rsidR="001F6339" w:rsidTr="001F6339" w14:paraId="106399F2"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371744E" w14:textId="77777777">
            <w:pPr>
              <w:rPr>
                <w:b/>
                <w:bCs/>
                <w:lang w:val="en-US"/>
              </w:rPr>
            </w:pPr>
            <w:r w:rsidRPr="001F6339">
              <w:rPr>
                <w:b/>
                <w:bCs/>
                <w:lang w:val="en-US"/>
              </w:rPr>
              <w:t>2013</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287A449" w14:textId="77777777">
            <w:pPr>
              <w:rPr>
                <w:lang w:val="en-US"/>
              </w:rPr>
            </w:pPr>
            <w:r w:rsidRPr="001F6339">
              <w:rPr>
                <w:lang w:val="en-US"/>
              </w:rPr>
              <w:t xml:space="preserve"> 0,1176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8B6628D" w14:textId="77777777">
            <w:pPr>
              <w:rPr>
                <w:lang w:val="en-US"/>
              </w:rPr>
            </w:pPr>
            <w:r w:rsidRPr="001F6339">
              <w:rPr>
                <w:lang w:val="en-US"/>
              </w:rPr>
              <w:t xml:space="preserve"> 0,0438 </w:t>
            </w:r>
          </w:p>
        </w:tc>
        <w:tc>
          <w:tcPr>
            <w:tcW w:w="1370"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7EFB9DA" w14:textId="77777777">
            <w:pPr>
              <w:rPr>
                <w:lang w:val="en-US"/>
              </w:rPr>
            </w:pPr>
            <w:r w:rsidRPr="001F6339">
              <w:rPr>
                <w:lang w:val="en-US"/>
              </w:rPr>
              <w:t xml:space="preserve"> 0,0117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2B9B8FD" w14:textId="77777777">
            <w:pPr>
              <w:rPr>
                <w:lang w:val="en-US"/>
              </w:rPr>
            </w:pPr>
            <w:r w:rsidRPr="001F6339">
              <w:rPr>
                <w:lang w:val="en-US"/>
              </w:rPr>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9FA7EC1"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09DD787A" w14:textId="77777777">
            <w:pPr>
              <w:rPr>
                <w:lang w:val="en-US"/>
              </w:rPr>
            </w:pPr>
          </w:p>
        </w:tc>
      </w:tr>
      <w:tr w:rsidRPr="001F6339" w:rsidR="001F6339" w:rsidTr="001F6339" w14:paraId="250C734C"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5815802D" w14:textId="77777777">
            <w:pPr>
              <w:rPr>
                <w:b/>
                <w:bCs/>
                <w:lang w:val="en-US"/>
              </w:rPr>
            </w:pPr>
            <w:r w:rsidRPr="001F6339">
              <w:rPr>
                <w:b/>
                <w:bCs/>
                <w:lang w:val="en-US"/>
              </w:rPr>
              <w:t>2014</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BE31F14" w14:textId="77777777">
            <w:pPr>
              <w:rPr>
                <w:lang w:val="en-US"/>
              </w:rPr>
            </w:pPr>
            <w:r w:rsidRPr="001F6339">
              <w:rPr>
                <w:lang w:val="en-US"/>
              </w:rPr>
              <w:t xml:space="preserve"> 0,1208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32C2F36" w14:textId="77777777">
            <w:pPr>
              <w:rPr>
                <w:lang w:val="en-US"/>
              </w:rPr>
            </w:pPr>
            <w:r w:rsidRPr="001F6339">
              <w:rPr>
                <w:lang w:val="en-US"/>
              </w:rPr>
              <w:t xml:space="preserve"> 0,0458 </w:t>
            </w:r>
          </w:p>
        </w:tc>
        <w:tc>
          <w:tcPr>
            <w:tcW w:w="1370"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11C0881" w14:textId="77777777">
            <w:pPr>
              <w:rPr>
                <w:lang w:val="en-US"/>
              </w:rPr>
            </w:pPr>
            <w:r w:rsidRPr="001F6339">
              <w:rPr>
                <w:lang w:val="en-US"/>
              </w:rPr>
              <w:t xml:space="preserve"> 0,0122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1B7F0732" w14:textId="77777777">
            <w:pPr>
              <w:rPr>
                <w:lang w:val="en-US"/>
              </w:rPr>
            </w:pPr>
            <w:r w:rsidRPr="001F6339">
              <w:rPr>
                <w:lang w:val="en-US"/>
              </w:rPr>
              <w:t xml:space="preserve"> 0,0005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343C3D5"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09BCA4D7" w14:textId="77777777">
            <w:pPr>
              <w:rPr>
                <w:lang w:val="en-US"/>
              </w:rPr>
            </w:pPr>
          </w:p>
        </w:tc>
      </w:tr>
      <w:tr w:rsidRPr="001F6339" w:rsidR="001F6339" w:rsidTr="001F6339" w14:paraId="10D6994B"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69AFDE02" w14:textId="77777777">
            <w:pPr>
              <w:rPr>
                <w:b/>
                <w:bCs/>
                <w:lang w:val="en-US"/>
              </w:rPr>
            </w:pPr>
            <w:r w:rsidRPr="001F6339">
              <w:rPr>
                <w:b/>
                <w:bCs/>
                <w:lang w:val="en-US"/>
              </w:rPr>
              <w:t>2015</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1AE4E3CC" w14:textId="77777777">
            <w:pPr>
              <w:rPr>
                <w:lang w:val="en-US"/>
              </w:rPr>
            </w:pPr>
            <w:r w:rsidRPr="001F6339">
              <w:rPr>
                <w:lang w:val="en-US"/>
              </w:rPr>
              <w:t xml:space="preserve"> 0,1232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A03C041" w14:textId="77777777">
            <w:pPr>
              <w:rPr>
                <w:lang w:val="en-US"/>
              </w:rPr>
            </w:pPr>
            <w:r w:rsidRPr="001F6339">
              <w:rPr>
                <w:lang w:val="en-US"/>
              </w:rPr>
              <w:t xml:space="preserve"> 0,0515 </w:t>
            </w:r>
          </w:p>
        </w:tc>
        <w:tc>
          <w:tcPr>
            <w:tcW w:w="1370"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5CF371D3" w14:textId="77777777">
            <w:pPr>
              <w:rPr>
                <w:lang w:val="en-US"/>
              </w:rPr>
            </w:pPr>
            <w:r w:rsidRPr="001F6339">
              <w:rPr>
                <w:lang w:val="en-US"/>
              </w:rPr>
              <w:t xml:space="preserve"> 0,0137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262A14B" w14:textId="77777777">
            <w:pPr>
              <w:rPr>
                <w:lang w:val="en-US"/>
              </w:rPr>
            </w:pPr>
            <w:r w:rsidRPr="001F6339">
              <w:rPr>
                <w:lang w:val="en-US"/>
              </w:rPr>
              <w:t xml:space="preserve"> 0,0006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1CD27478"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50CAD83E" w14:textId="77777777">
            <w:pPr>
              <w:rPr>
                <w:lang w:val="en-US"/>
              </w:rPr>
            </w:pPr>
          </w:p>
        </w:tc>
      </w:tr>
      <w:tr w:rsidRPr="001F6339" w:rsidR="001F6339" w:rsidTr="001F6339" w14:paraId="5165C533"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3C392C3" w14:textId="77777777">
            <w:pPr>
              <w:rPr>
                <w:b/>
                <w:bCs/>
                <w:lang w:val="en-US"/>
              </w:rPr>
            </w:pPr>
            <w:r w:rsidRPr="001F6339">
              <w:rPr>
                <w:b/>
                <w:bCs/>
                <w:lang w:val="en-US"/>
              </w:rPr>
              <w:t>2016</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0E20560" w14:textId="77777777">
            <w:pPr>
              <w:rPr>
                <w:lang w:val="en-US"/>
              </w:rPr>
            </w:pPr>
            <w:r w:rsidRPr="001F6339">
              <w:rPr>
                <w:lang w:val="en-US"/>
              </w:rPr>
              <w:t xml:space="preserve"> 0,1063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9F5191B" w14:textId="77777777">
            <w:pPr>
              <w:rPr>
                <w:lang w:val="en-US"/>
              </w:rPr>
            </w:pPr>
            <w:r w:rsidRPr="001F6339">
              <w:rPr>
                <w:lang w:val="en-US"/>
              </w:rPr>
              <w:t xml:space="preserve"> 0,0570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1AD0E37F" w14:textId="77777777">
            <w:pPr>
              <w:rPr>
                <w:lang w:val="en-US"/>
              </w:rPr>
            </w:pPr>
            <w:r w:rsidRPr="001F6339">
              <w:rPr>
                <w:lang w:val="en-US"/>
              </w:rPr>
              <w:t xml:space="preserve"> 0,0152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AB44BF0" w14:textId="77777777">
            <w:pPr>
              <w:rPr>
                <w:lang w:val="en-US"/>
              </w:rPr>
            </w:pPr>
            <w:r w:rsidRPr="001F6339">
              <w:rPr>
                <w:lang w:val="en-US"/>
              </w:rPr>
              <w:t xml:space="preserve"> 0,0006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1D216FE"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03C90231" w14:textId="77777777">
            <w:pPr>
              <w:rPr>
                <w:lang w:val="en-US"/>
              </w:rPr>
            </w:pPr>
          </w:p>
        </w:tc>
      </w:tr>
      <w:tr w:rsidRPr="001F6339" w:rsidR="001F6339" w:rsidTr="001F6339" w14:paraId="0218422C"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484B2698" w14:textId="77777777">
            <w:pPr>
              <w:rPr>
                <w:b/>
                <w:bCs/>
                <w:lang w:val="en-US"/>
              </w:rPr>
            </w:pPr>
            <w:r w:rsidRPr="001F6339">
              <w:rPr>
                <w:b/>
                <w:bCs/>
                <w:lang w:val="en-US"/>
              </w:rPr>
              <w:t>2017</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61472BC" w14:textId="77777777">
            <w:pPr>
              <w:rPr>
                <w:lang w:val="en-US"/>
              </w:rPr>
            </w:pPr>
            <w:r w:rsidRPr="001F6339">
              <w:rPr>
                <w:lang w:val="en-US"/>
              </w:rPr>
              <w:t xml:space="preserve"> 0,1087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9823DC8" w14:textId="77777777">
            <w:pPr>
              <w:rPr>
                <w:lang w:val="en-US"/>
              </w:rPr>
            </w:pPr>
            <w:r w:rsidRPr="001F6339">
              <w:rPr>
                <w:lang w:val="en-US"/>
              </w:rPr>
              <w:t xml:space="preserve"> 0,0613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489174A" w14:textId="77777777">
            <w:pPr>
              <w:rPr>
                <w:lang w:val="en-US"/>
              </w:rPr>
            </w:pPr>
            <w:r w:rsidRPr="001F6339">
              <w:rPr>
                <w:lang w:val="en-US"/>
              </w:rPr>
              <w:t xml:space="preserve"> 0,0164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A4F78D4" w14:textId="77777777">
            <w:pPr>
              <w:rPr>
                <w:lang w:val="en-US"/>
              </w:rPr>
            </w:pPr>
            <w:r w:rsidRPr="001F6339">
              <w:rPr>
                <w:lang w:val="en-US"/>
              </w:rPr>
              <w:t xml:space="preserve"> 0,0007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5DB3C19"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269D782E" w14:textId="77777777">
            <w:pPr>
              <w:rPr>
                <w:lang w:val="en-US"/>
              </w:rPr>
            </w:pPr>
          </w:p>
        </w:tc>
      </w:tr>
      <w:tr w:rsidRPr="001F6339" w:rsidR="001F6339" w:rsidTr="001F6339" w14:paraId="62533E5E"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77AF5411" w14:textId="77777777">
            <w:pPr>
              <w:rPr>
                <w:b/>
                <w:bCs/>
                <w:lang w:val="en-US"/>
              </w:rPr>
            </w:pPr>
            <w:r w:rsidRPr="001F6339">
              <w:rPr>
                <w:b/>
                <w:bCs/>
                <w:lang w:val="en-US"/>
              </w:rPr>
              <w:t>2018</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1C391853" w14:textId="77777777">
            <w:pPr>
              <w:rPr>
                <w:lang w:val="en-US"/>
              </w:rPr>
            </w:pPr>
            <w:r w:rsidRPr="001F6339">
              <w:rPr>
                <w:lang w:val="en-US"/>
              </w:rPr>
              <w:t xml:space="preserve"> 0,1178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566F434" w14:textId="77777777">
            <w:pPr>
              <w:rPr>
                <w:lang w:val="en-US"/>
              </w:rPr>
            </w:pPr>
            <w:r w:rsidRPr="001F6339">
              <w:rPr>
                <w:lang w:val="en-US"/>
              </w:rPr>
              <w:t xml:space="preserve"> 0,0707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9B356BD" w14:textId="77777777">
            <w:pPr>
              <w:rPr>
                <w:lang w:val="en-US"/>
              </w:rPr>
            </w:pPr>
            <w:r w:rsidRPr="001F6339">
              <w:rPr>
                <w:lang w:val="en-US"/>
              </w:rPr>
              <w:t xml:space="preserve"> 0,0188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013876C" w14:textId="77777777">
            <w:pPr>
              <w:rPr>
                <w:lang w:val="en-US"/>
              </w:rPr>
            </w:pPr>
            <w:r w:rsidRPr="001F6339">
              <w:rPr>
                <w:lang w:val="en-US"/>
              </w:rPr>
              <w:t xml:space="preserve"> 0,0008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83F1041"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165F552C" w14:textId="77777777">
            <w:pPr>
              <w:rPr>
                <w:lang w:val="en-US"/>
              </w:rPr>
            </w:pPr>
          </w:p>
        </w:tc>
      </w:tr>
      <w:tr w:rsidRPr="001F6339" w:rsidR="001F6339" w:rsidTr="001F6339" w14:paraId="763674B8"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2E8C7DA2" w14:textId="77777777">
            <w:pPr>
              <w:rPr>
                <w:b/>
                <w:bCs/>
                <w:lang w:val="en-US"/>
              </w:rPr>
            </w:pPr>
            <w:r w:rsidRPr="001F6339">
              <w:rPr>
                <w:b/>
                <w:bCs/>
                <w:lang w:val="en-US"/>
              </w:rPr>
              <w:t>2019</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EBC6F64" w14:textId="77777777">
            <w:pPr>
              <w:rPr>
                <w:lang w:val="en-US"/>
              </w:rPr>
            </w:pPr>
            <w:r w:rsidRPr="001F6339">
              <w:rPr>
                <w:lang w:val="en-US"/>
              </w:rPr>
              <w:t xml:space="preserve"> 0,1175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E0A2A5D" w14:textId="77777777">
            <w:pPr>
              <w:rPr>
                <w:lang w:val="en-US"/>
              </w:rPr>
            </w:pPr>
            <w:r w:rsidRPr="001F6339">
              <w:rPr>
                <w:lang w:val="en-US"/>
              </w:rPr>
              <w:t xml:space="preserve"> 0,0812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7082639" w14:textId="77777777">
            <w:pPr>
              <w:rPr>
                <w:lang w:val="en-US"/>
              </w:rPr>
            </w:pPr>
            <w:r w:rsidRPr="001F6339">
              <w:rPr>
                <w:lang w:val="en-US"/>
              </w:rPr>
              <w:t xml:space="preserve"> 0,0216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3EAF3D09" w14:textId="77777777">
            <w:pPr>
              <w:rPr>
                <w:lang w:val="en-US"/>
              </w:rPr>
            </w:pPr>
            <w:r w:rsidRPr="001F6339">
              <w:rPr>
                <w:lang w:val="en-US"/>
              </w:rPr>
              <w:t xml:space="preserve"> 0,0009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3C5646C"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tcPr>
          <w:p w:rsidRPr="001F6339" w:rsidR="001F6339" w:rsidP="00FB4AE4" w:rsidRDefault="001F6339" w14:paraId="26AA817E" w14:textId="77777777">
            <w:pPr>
              <w:rPr>
                <w:lang w:val="en-US"/>
              </w:rPr>
            </w:pPr>
          </w:p>
        </w:tc>
      </w:tr>
      <w:tr w:rsidRPr="001F6339" w:rsidR="001F6339" w:rsidTr="001F6339" w14:paraId="4DFCFE28"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2228AEA8" w14:textId="77777777">
            <w:pPr>
              <w:rPr>
                <w:b/>
                <w:bCs/>
                <w:lang w:val="en-US"/>
              </w:rPr>
            </w:pPr>
            <w:r w:rsidRPr="001F6339">
              <w:rPr>
                <w:b/>
                <w:bCs/>
                <w:lang w:val="en-US"/>
              </w:rPr>
              <w:t>2020</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DC12798" w14:textId="77777777">
            <w:pPr>
              <w:rPr>
                <w:lang w:val="en-US"/>
              </w:rPr>
            </w:pPr>
            <w:r w:rsidRPr="001F6339">
              <w:rPr>
                <w:lang w:val="en-US"/>
              </w:rPr>
              <w:t xml:space="preserve"> 0,1250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618AD69" w14:textId="77777777">
            <w:pPr>
              <w:rPr>
                <w:lang w:val="en-US"/>
              </w:rPr>
            </w:pPr>
            <w:r w:rsidRPr="001F6339">
              <w:rPr>
                <w:lang w:val="en-US"/>
              </w:rPr>
              <w:t xml:space="preserve"> 0,0883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3BC18204" w14:textId="77777777">
            <w:pPr>
              <w:rPr>
                <w:lang w:val="en-US"/>
              </w:rPr>
            </w:pPr>
            <w:r w:rsidRPr="001F6339">
              <w:rPr>
                <w:lang w:val="en-US"/>
              </w:rPr>
              <w:t xml:space="preserve"> 0,0340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9A5AA60" w14:textId="77777777">
            <w:pPr>
              <w:rPr>
                <w:lang w:val="en-US"/>
              </w:rPr>
            </w:pPr>
            <w:r w:rsidRPr="001F6339">
              <w:rPr>
                <w:lang w:val="en-US"/>
              </w:rPr>
              <w:t xml:space="preserve"> 0,0010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3385CCF6"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F14DA07" w14:textId="77777777">
            <w:pPr>
              <w:rPr>
                <w:lang w:val="en-US"/>
              </w:rPr>
            </w:pPr>
            <w:r w:rsidRPr="001F6339">
              <w:rPr>
                <w:lang w:val="en-US"/>
              </w:rPr>
              <w:t>4.912 mln.</w:t>
            </w:r>
          </w:p>
        </w:tc>
      </w:tr>
      <w:tr w:rsidRPr="001F6339" w:rsidR="001F6339" w:rsidTr="001F6339" w14:paraId="4686499D"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7DAF2689" w14:textId="77777777">
            <w:pPr>
              <w:rPr>
                <w:b/>
                <w:bCs/>
                <w:lang w:val="en-US"/>
              </w:rPr>
            </w:pPr>
            <w:r w:rsidRPr="001F6339">
              <w:rPr>
                <w:b/>
                <w:bCs/>
                <w:lang w:val="en-US"/>
              </w:rPr>
              <w:t>2021</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3664616" w14:textId="77777777">
            <w:pPr>
              <w:rPr>
                <w:lang w:val="en-US"/>
              </w:rPr>
            </w:pPr>
            <w:r w:rsidRPr="001F6339">
              <w:rPr>
                <w:lang w:val="en-US"/>
              </w:rPr>
              <w:t xml:space="preserve"> 0,1243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59B9E9F" w14:textId="77777777">
            <w:pPr>
              <w:rPr>
                <w:lang w:val="en-US"/>
              </w:rPr>
            </w:pPr>
            <w:r w:rsidRPr="001F6339">
              <w:rPr>
                <w:lang w:val="en-US"/>
              </w:rPr>
              <w:t xml:space="preserve"> 0,0927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E21116D" w14:textId="77777777">
            <w:pPr>
              <w:rPr>
                <w:lang w:val="en-US"/>
              </w:rPr>
            </w:pPr>
            <w:r w:rsidRPr="001F6339">
              <w:rPr>
                <w:lang w:val="en-US"/>
              </w:rPr>
              <w:t xml:space="preserve"> 0,0363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5A6705E" w14:textId="77777777">
            <w:pPr>
              <w:rPr>
                <w:lang w:val="en-US"/>
              </w:rPr>
            </w:pPr>
            <w:r w:rsidRPr="001F6339">
              <w:rPr>
                <w:lang w:val="en-US"/>
              </w:rPr>
              <w:t xml:space="preserve"> 0,0010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D31A408"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246EB79A" w14:textId="77777777">
            <w:pPr>
              <w:rPr>
                <w:lang w:val="en-US"/>
              </w:rPr>
            </w:pPr>
            <w:r w:rsidRPr="001F6339">
              <w:rPr>
                <w:lang w:val="en-US"/>
              </w:rPr>
              <w:t>4.991 mln.</w:t>
            </w:r>
          </w:p>
        </w:tc>
      </w:tr>
      <w:tr w:rsidRPr="001F6339" w:rsidR="001F6339" w:rsidTr="001F6339" w14:paraId="6D73FAF0"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28C2EE7E" w14:textId="77777777">
            <w:pPr>
              <w:rPr>
                <w:b/>
                <w:bCs/>
                <w:lang w:val="en-US"/>
              </w:rPr>
            </w:pPr>
            <w:r w:rsidRPr="001F6339">
              <w:rPr>
                <w:b/>
                <w:bCs/>
                <w:lang w:val="en-US"/>
              </w:rPr>
              <w:t>2022</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944252C" w14:textId="77777777">
            <w:pPr>
              <w:rPr>
                <w:lang w:val="en-US"/>
              </w:rPr>
            </w:pPr>
            <w:r w:rsidRPr="001F6339">
              <w:rPr>
                <w:lang w:val="en-US"/>
              </w:rPr>
              <w:t xml:space="preserve"> 0,0673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652FB2D" w14:textId="77777777">
            <w:pPr>
              <w:rPr>
                <w:lang w:val="en-US"/>
              </w:rPr>
            </w:pPr>
            <w:r w:rsidRPr="001F6339">
              <w:rPr>
                <w:lang w:val="en-US"/>
              </w:rPr>
              <w:t xml:space="preserve"> 0,0854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87AC04B" w14:textId="77777777">
            <w:pPr>
              <w:rPr>
                <w:lang w:val="en-US"/>
              </w:rPr>
            </w:pPr>
            <w:r w:rsidRPr="001F6339">
              <w:rPr>
                <w:lang w:val="en-US"/>
              </w:rPr>
              <w:t xml:space="preserve"> 0,0348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82FDA01" w14:textId="77777777">
            <w:pPr>
              <w:rPr>
                <w:lang w:val="en-US"/>
              </w:rPr>
            </w:pPr>
            <w:r w:rsidRPr="001F6339">
              <w:rPr>
                <w:lang w:val="en-US"/>
              </w:rPr>
              <w:t xml:space="preserve"> 0,0011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ECB539E" w14:textId="77777777">
            <w:pPr>
              <w:rPr>
                <w:lang w:val="en-US"/>
              </w:rPr>
            </w:pPr>
            <w:r w:rsidRPr="001F6339">
              <w:rPr>
                <w:lang w:val="en-US"/>
              </w:rPr>
              <w:t xml:space="preserve">21% tot 1 juli </w:t>
            </w:r>
          </w:p>
          <w:p w:rsidRPr="001F6339" w:rsidR="001F6339" w:rsidP="00FB4AE4" w:rsidRDefault="001F6339" w14:paraId="3953CCF5" w14:textId="77777777">
            <w:pPr>
              <w:rPr>
                <w:lang w:val="en-US"/>
              </w:rPr>
            </w:pPr>
            <w:r w:rsidRPr="001F6339">
              <w:rPr>
                <w:lang w:val="en-US"/>
              </w:rPr>
              <w:t>9% vanaf 1 juli</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5EEAB6CF" w14:textId="77777777">
            <w:pPr>
              <w:rPr>
                <w:lang w:val="en-US"/>
              </w:rPr>
            </w:pPr>
            <w:r w:rsidRPr="001F6339">
              <w:rPr>
                <w:lang w:val="en-US"/>
              </w:rPr>
              <w:t>3.487 mln.</w:t>
            </w:r>
          </w:p>
        </w:tc>
      </w:tr>
      <w:tr w:rsidRPr="001F6339" w:rsidR="001F6339" w:rsidTr="001F6339" w14:paraId="1BF7CCB0"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56EBDEE" w14:textId="77777777">
            <w:pPr>
              <w:rPr>
                <w:b/>
                <w:bCs/>
                <w:lang w:val="en-US"/>
              </w:rPr>
            </w:pPr>
            <w:r w:rsidRPr="001F6339">
              <w:rPr>
                <w:b/>
                <w:bCs/>
                <w:lang w:val="en-US"/>
              </w:rPr>
              <w:t>2023</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47906F0" w14:textId="77777777">
            <w:pPr>
              <w:rPr>
                <w:lang w:val="en-US"/>
              </w:rPr>
            </w:pPr>
            <w:r w:rsidRPr="001F6339">
              <w:rPr>
                <w:lang w:val="en-US"/>
              </w:rPr>
              <w:t xml:space="preserve"> 0,1260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20BF6DC" w14:textId="77777777">
            <w:pPr>
              <w:rPr>
                <w:lang w:val="en-US"/>
              </w:rPr>
            </w:pPr>
            <w:r w:rsidRPr="001F6339">
              <w:rPr>
                <w:lang w:val="en-US"/>
              </w:rPr>
              <w:t xml:space="preserve"> 0,1005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00A2F4F" w14:textId="77777777">
            <w:pPr>
              <w:rPr>
                <w:lang w:val="en-US"/>
              </w:rPr>
            </w:pPr>
            <w:r w:rsidRPr="001F6339">
              <w:rPr>
                <w:lang w:val="en-US"/>
              </w:rPr>
              <w:t xml:space="preserve"> 0,0394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1C5DE4B" w14:textId="77777777">
            <w:pPr>
              <w:rPr>
                <w:lang w:val="en-US"/>
              </w:rPr>
            </w:pPr>
            <w:r w:rsidRPr="001F6339">
              <w:rPr>
                <w:lang w:val="en-US"/>
              </w:rPr>
              <w:t xml:space="preserve"> 0,0012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1EED88A3"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199FA132" w14:textId="77777777">
            <w:pPr>
              <w:rPr>
                <w:lang w:val="en-US"/>
              </w:rPr>
            </w:pPr>
            <w:r w:rsidRPr="001F6339">
              <w:rPr>
                <w:lang w:val="en-US"/>
              </w:rPr>
              <w:t>4.387 mln.</w:t>
            </w:r>
          </w:p>
        </w:tc>
      </w:tr>
      <w:tr w:rsidRPr="001F6339" w:rsidR="001F6339" w:rsidTr="001F6339" w14:paraId="3CB1EE7F"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0C744765" w14:textId="77777777">
            <w:pPr>
              <w:rPr>
                <w:b/>
                <w:bCs/>
                <w:lang w:val="en-US"/>
              </w:rPr>
            </w:pPr>
            <w:r w:rsidRPr="001F6339">
              <w:rPr>
                <w:b/>
                <w:bCs/>
                <w:lang w:val="en-US"/>
              </w:rPr>
              <w:t>2024</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3E39DCB" w14:textId="77777777">
            <w:pPr>
              <w:rPr>
                <w:lang w:val="en-US"/>
              </w:rPr>
            </w:pPr>
            <w:r w:rsidRPr="001F6339">
              <w:rPr>
                <w:lang w:val="en-US"/>
              </w:rPr>
              <w:t xml:space="preserve"> 0,1088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E29661D" w14:textId="77777777">
            <w:pPr>
              <w:rPr>
                <w:lang w:val="en-US"/>
              </w:rPr>
            </w:pPr>
            <w:r w:rsidRPr="001F6339">
              <w:rPr>
                <w:lang w:val="en-US"/>
              </w:rPr>
              <w:t xml:space="preserve"> 0,0904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053F398F" w14:textId="77777777">
            <w:pPr>
              <w:rPr>
                <w:lang w:val="en-US"/>
              </w:rPr>
            </w:pPr>
            <w:r w:rsidRPr="001F6339">
              <w:rPr>
                <w:lang w:val="en-US"/>
              </w:rPr>
              <w:t xml:space="preserve"> 0,0394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658FE050" w14:textId="77777777">
            <w:pPr>
              <w:rPr>
                <w:lang w:val="en-US"/>
              </w:rPr>
            </w:pPr>
            <w:r w:rsidRPr="001F6339">
              <w:rPr>
                <w:lang w:val="en-US"/>
              </w:rPr>
              <w:t xml:space="preserve"> 0,0019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5B9D5432"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3DB3FB06" w14:textId="77777777">
            <w:pPr>
              <w:rPr>
                <w:lang w:val="en-US"/>
              </w:rPr>
            </w:pPr>
            <w:r w:rsidRPr="001F6339">
              <w:rPr>
                <w:lang w:val="en-US"/>
              </w:rPr>
              <w:t>4.144 mln.</w:t>
            </w:r>
          </w:p>
        </w:tc>
      </w:tr>
      <w:tr w:rsidRPr="001F6339" w:rsidR="001F6339" w:rsidTr="001F6339" w14:paraId="331A4FD2" w14:textId="77777777">
        <w:trPr>
          <w:trHeight w:val="264"/>
        </w:trPr>
        <w:tc>
          <w:tcPr>
            <w:tcW w:w="728" w:type="dxa"/>
            <w:tcBorders>
              <w:top w:val="single" w:color="auto" w:sz="4" w:space="0"/>
              <w:left w:val="single" w:color="auto" w:sz="4" w:space="0"/>
              <w:bottom w:val="single" w:color="auto" w:sz="4" w:space="0"/>
              <w:right w:val="single" w:color="auto" w:sz="4" w:space="0"/>
            </w:tcBorders>
            <w:vAlign w:val="center"/>
            <w:hideMark/>
          </w:tcPr>
          <w:p w:rsidRPr="001F6339" w:rsidR="001F6339" w:rsidP="00FB4AE4" w:rsidRDefault="001F6339" w14:paraId="11174566" w14:textId="77777777">
            <w:pPr>
              <w:rPr>
                <w:b/>
                <w:bCs/>
                <w:lang w:val="en-US"/>
              </w:rPr>
            </w:pPr>
            <w:r w:rsidRPr="001F6339">
              <w:rPr>
                <w:b/>
                <w:bCs/>
                <w:lang w:val="en-US"/>
              </w:rPr>
              <w:t>2025</w:t>
            </w:r>
          </w:p>
        </w:tc>
        <w:tc>
          <w:tcPr>
            <w:tcW w:w="133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44CE0391" w14:textId="77777777">
            <w:pPr>
              <w:rPr>
                <w:lang w:val="en-US"/>
              </w:rPr>
            </w:pPr>
            <w:r w:rsidRPr="001F6339">
              <w:rPr>
                <w:lang w:val="en-US"/>
              </w:rPr>
              <w:t xml:space="preserve"> 0,1015 </w:t>
            </w:r>
          </w:p>
        </w:tc>
        <w:tc>
          <w:tcPr>
            <w:tcW w:w="1128"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2E6B9D48" w14:textId="77777777">
            <w:pPr>
              <w:rPr>
                <w:lang w:val="en-US"/>
              </w:rPr>
            </w:pPr>
            <w:r w:rsidRPr="001F6339">
              <w:rPr>
                <w:lang w:val="en-US"/>
              </w:rPr>
              <w:t xml:space="preserve"> 0,0637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17D9132" w14:textId="77777777">
            <w:pPr>
              <w:rPr>
                <w:lang w:val="en-US"/>
              </w:rPr>
            </w:pPr>
            <w:r w:rsidRPr="001F6339">
              <w:rPr>
                <w:lang w:val="en-US"/>
              </w:rPr>
              <w:t xml:space="preserve"> 0,0387 </w:t>
            </w:r>
          </w:p>
        </w:tc>
        <w:tc>
          <w:tcPr>
            <w:tcW w:w="1370"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9381449" w14:textId="77777777">
            <w:pPr>
              <w:rPr>
                <w:lang w:val="en-US"/>
              </w:rPr>
            </w:pPr>
            <w:r w:rsidRPr="001F6339">
              <w:rPr>
                <w:lang w:val="en-US"/>
              </w:rPr>
              <w:t xml:space="preserve"> 0,0032 </w:t>
            </w:r>
          </w:p>
        </w:tc>
        <w:tc>
          <w:tcPr>
            <w:tcW w:w="1353" w:type="dxa"/>
            <w:tcBorders>
              <w:top w:val="single" w:color="auto" w:sz="4" w:space="0"/>
              <w:left w:val="single" w:color="auto" w:sz="4" w:space="0"/>
              <w:bottom w:val="single" w:color="auto" w:sz="4" w:space="0"/>
              <w:right w:val="single" w:color="auto" w:sz="4" w:space="0"/>
            </w:tcBorders>
            <w:noWrap/>
            <w:hideMark/>
          </w:tcPr>
          <w:p w:rsidRPr="001F6339" w:rsidR="001F6339" w:rsidP="00FB4AE4" w:rsidRDefault="001F6339" w14:paraId="776F2EB9" w14:textId="77777777">
            <w:pPr>
              <w:rPr>
                <w:lang w:val="en-US"/>
              </w:rPr>
            </w:pPr>
            <w:r w:rsidRPr="001F6339">
              <w:rPr>
                <w:lang w:val="en-US"/>
              </w:rPr>
              <w:t>21%</w:t>
            </w:r>
          </w:p>
        </w:tc>
        <w:tc>
          <w:tcPr>
            <w:tcW w:w="1912" w:type="dxa"/>
            <w:tcBorders>
              <w:top w:val="single" w:color="auto" w:sz="4" w:space="0"/>
              <w:left w:val="single" w:color="auto" w:sz="4" w:space="0"/>
              <w:bottom w:val="single" w:color="auto" w:sz="4" w:space="0"/>
              <w:right w:val="single" w:color="auto" w:sz="4" w:space="0"/>
            </w:tcBorders>
            <w:noWrap/>
            <w:vAlign w:val="center"/>
            <w:hideMark/>
          </w:tcPr>
          <w:p w:rsidRPr="001F6339" w:rsidR="001F6339" w:rsidP="00FB4AE4" w:rsidRDefault="001F6339" w14:paraId="7F60794C" w14:textId="77777777">
            <w:pPr>
              <w:rPr>
                <w:lang w:val="en-US"/>
              </w:rPr>
            </w:pPr>
            <w:r w:rsidRPr="001F6339">
              <w:rPr>
                <w:lang w:val="en-US"/>
              </w:rPr>
              <w:t>3.853 mln.</w:t>
            </w:r>
          </w:p>
        </w:tc>
      </w:tr>
    </w:tbl>
    <w:p w:rsidRPr="001F6339" w:rsidR="001F6339" w:rsidP="00FB4AE4" w:rsidRDefault="001F6339" w14:paraId="137504D5" w14:textId="77777777"/>
    <w:p w:rsidRPr="001F6339" w:rsidR="001F6339" w:rsidP="00FB4AE4" w:rsidRDefault="001F6339" w14:paraId="0B47152E" w14:textId="77777777">
      <w:pPr>
        <w:rPr>
          <w:i/>
          <w:iCs/>
        </w:rPr>
      </w:pPr>
      <w:r w:rsidRPr="001F6339">
        <w:rPr>
          <w:i/>
          <w:iCs/>
        </w:rPr>
        <w:t>Tabel 3: Belastingvermindering in euro’s</w:t>
      </w:r>
    </w:p>
    <w:tbl>
      <w:tblPr>
        <w:tblStyle w:val="Tabelraster"/>
        <w:tblW w:w="0" w:type="auto"/>
        <w:tblLook w:val="04A0" w:firstRow="1" w:lastRow="0" w:firstColumn="1" w:lastColumn="0" w:noHBand="0" w:noVBand="1"/>
      </w:tblPr>
      <w:tblGrid>
        <w:gridCol w:w="1077"/>
        <w:gridCol w:w="2037"/>
        <w:gridCol w:w="1658"/>
      </w:tblGrid>
      <w:tr w:rsidRPr="001F6339" w:rsidR="001F6339" w:rsidTr="001F6339" w14:paraId="0C4AE4EF"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1044939" w14:textId="77777777">
            <w:pPr>
              <w:rPr>
                <w:b/>
                <w:bCs/>
                <w:lang w:val="en-US"/>
              </w:rPr>
            </w:pPr>
            <w:r w:rsidRPr="001F6339">
              <w:rPr>
                <w:b/>
                <w:bCs/>
                <w:lang w:val="en-US"/>
              </w:rPr>
              <w:t>Jaar</w:t>
            </w:r>
          </w:p>
        </w:tc>
        <w:tc>
          <w:tcPr>
            <w:tcW w:w="2037" w:type="dxa"/>
            <w:tcBorders>
              <w:top w:val="single" w:color="auto" w:sz="4" w:space="0"/>
              <w:left w:val="single" w:color="auto" w:sz="4" w:space="0"/>
              <w:bottom w:val="single" w:color="auto" w:sz="4" w:space="0"/>
              <w:right w:val="single" w:color="auto" w:sz="4" w:space="0"/>
            </w:tcBorders>
            <w:hideMark/>
          </w:tcPr>
          <w:p w:rsidRPr="0096242A" w:rsidR="001F6339" w:rsidP="00FB4AE4" w:rsidRDefault="001F6339" w14:paraId="5C79DC6F" w14:textId="0FA3370A">
            <w:pPr>
              <w:rPr>
                <w:b/>
                <w:bCs/>
              </w:rPr>
            </w:pPr>
            <w:r w:rsidRPr="0096242A">
              <w:rPr>
                <w:b/>
                <w:bCs/>
              </w:rPr>
              <w:t>Hoogte belasting-vermindering</w:t>
            </w:r>
            <w:r w:rsidRPr="0096242A" w:rsidR="00F92664">
              <w:rPr>
                <w:b/>
                <w:bCs/>
              </w:rPr>
              <w:t xml:space="preserve"> per huishouden</w:t>
            </w:r>
            <w:r w:rsidR="00F92664">
              <w:rPr>
                <w:b/>
                <w:bCs/>
              </w:rPr>
              <w:t xml:space="preserve"> (</w:t>
            </w:r>
            <w:r w:rsidR="004F4A30">
              <w:t xml:space="preserve">€ </w:t>
            </w:r>
            <w:r w:rsidR="00F92664">
              <w:t>)</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A0A682A" w14:textId="77777777">
            <w:pPr>
              <w:rPr>
                <w:b/>
                <w:bCs/>
                <w:lang w:val="en-US"/>
              </w:rPr>
            </w:pPr>
            <w:r w:rsidRPr="001F6339">
              <w:rPr>
                <w:b/>
                <w:bCs/>
                <w:lang w:val="en-US"/>
              </w:rPr>
              <w:t>Opbrengst belasting-vermindering</w:t>
            </w:r>
            <w:r w:rsidRPr="001F6339">
              <w:rPr>
                <w:b/>
                <w:bCs/>
                <w:vertAlign w:val="superscript"/>
                <w:lang w:val="en-US"/>
              </w:rPr>
              <w:footnoteReference w:id="7"/>
            </w:r>
            <w:r w:rsidRPr="001F6339">
              <w:rPr>
                <w:b/>
                <w:bCs/>
                <w:lang w:val="en-US"/>
              </w:rPr>
              <w:t xml:space="preserve"> </w:t>
            </w:r>
          </w:p>
        </w:tc>
      </w:tr>
      <w:tr w:rsidRPr="001F6339" w:rsidR="001F6339" w:rsidTr="001F6339" w14:paraId="04093BE4"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03D57DA" w14:textId="77777777">
            <w:pPr>
              <w:rPr>
                <w:b/>
                <w:bCs/>
                <w:lang w:val="en-US"/>
              </w:rPr>
            </w:pPr>
            <w:r w:rsidRPr="001F6339">
              <w:rPr>
                <w:b/>
                <w:bCs/>
                <w:lang w:val="en-US"/>
              </w:rPr>
              <w:t>2011</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C60146C" w14:textId="77777777">
            <w:pPr>
              <w:rPr>
                <w:lang w:val="en-US"/>
              </w:rPr>
            </w:pPr>
            <w:r w:rsidRPr="001F6339">
              <w:rPr>
                <w:lang w:val="en-US"/>
              </w:rPr>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4CFC3EFD" w14:textId="77777777">
            <w:pPr>
              <w:rPr>
                <w:lang w:val="en-US"/>
              </w:rPr>
            </w:pPr>
          </w:p>
        </w:tc>
      </w:tr>
      <w:tr w:rsidRPr="001F6339" w:rsidR="001F6339" w:rsidTr="001F6339" w14:paraId="765A2141"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14B5458" w14:textId="77777777">
            <w:pPr>
              <w:rPr>
                <w:b/>
                <w:bCs/>
                <w:lang w:val="en-US"/>
              </w:rPr>
            </w:pPr>
            <w:r w:rsidRPr="001F6339">
              <w:rPr>
                <w:b/>
                <w:bCs/>
                <w:lang w:val="en-US"/>
              </w:rPr>
              <w:t>2012</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1EFAED9" w14:textId="77777777">
            <w:pPr>
              <w:rPr>
                <w:lang w:val="en-US"/>
              </w:rPr>
            </w:pPr>
            <w:r w:rsidRPr="001F6339">
              <w:rPr>
                <w:lang w:val="en-US"/>
              </w:rPr>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1313B6D7" w14:textId="77777777">
            <w:pPr>
              <w:rPr>
                <w:lang w:val="en-US"/>
              </w:rPr>
            </w:pPr>
          </w:p>
        </w:tc>
      </w:tr>
      <w:tr w:rsidRPr="001F6339" w:rsidR="001F6339" w:rsidTr="001F6339" w14:paraId="79EAA098"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ABAC1EE" w14:textId="77777777">
            <w:pPr>
              <w:rPr>
                <w:b/>
                <w:bCs/>
                <w:lang w:val="en-US"/>
              </w:rPr>
            </w:pPr>
            <w:r w:rsidRPr="001F6339">
              <w:rPr>
                <w:b/>
                <w:bCs/>
                <w:lang w:val="en-US"/>
              </w:rPr>
              <w:lastRenderedPageBreak/>
              <w:t>2013</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69AEC976" w14:textId="77777777">
            <w:pPr>
              <w:rPr>
                <w:lang w:val="en-US"/>
              </w:rPr>
            </w:pPr>
            <w:r w:rsidRPr="001F6339">
              <w:rPr>
                <w:lang w:val="en-US"/>
              </w:rPr>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71739366" w14:textId="77777777">
            <w:pPr>
              <w:rPr>
                <w:lang w:val="en-US"/>
              </w:rPr>
            </w:pPr>
          </w:p>
        </w:tc>
      </w:tr>
      <w:tr w:rsidRPr="001F6339" w:rsidR="001F6339" w:rsidTr="001F6339" w14:paraId="7AA7F8C1"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91FE0D4" w14:textId="77777777">
            <w:pPr>
              <w:rPr>
                <w:b/>
                <w:bCs/>
                <w:lang w:val="en-US"/>
              </w:rPr>
            </w:pPr>
            <w:r w:rsidRPr="001F6339">
              <w:rPr>
                <w:b/>
                <w:bCs/>
                <w:lang w:val="en-US"/>
              </w:rPr>
              <w:t>2014</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1700F75D" w14:textId="77777777">
            <w:pPr>
              <w:rPr>
                <w:lang w:val="en-US"/>
              </w:rPr>
            </w:pPr>
            <w:r w:rsidRPr="001F6339">
              <w:rPr>
                <w:lang w:val="en-US"/>
              </w:rPr>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1B1E762A" w14:textId="77777777">
            <w:pPr>
              <w:rPr>
                <w:lang w:val="en-US"/>
              </w:rPr>
            </w:pPr>
          </w:p>
        </w:tc>
      </w:tr>
      <w:tr w:rsidRPr="001F6339" w:rsidR="001F6339" w:rsidTr="001F6339" w14:paraId="11A9CC31"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18FEF99B" w14:textId="77777777">
            <w:pPr>
              <w:rPr>
                <w:b/>
                <w:bCs/>
                <w:lang w:val="en-US"/>
              </w:rPr>
            </w:pPr>
            <w:r w:rsidRPr="001F6339">
              <w:rPr>
                <w:b/>
                <w:bCs/>
                <w:lang w:val="en-US"/>
              </w:rPr>
              <w:t>2015</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8BA5B98" w14:textId="77777777">
            <w:pPr>
              <w:rPr>
                <w:lang w:val="en-US"/>
              </w:rPr>
            </w:pPr>
            <w:r w:rsidRPr="001F6339">
              <w:rPr>
                <w:lang w:val="en-US"/>
              </w:rPr>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7058971B" w14:textId="77777777">
            <w:pPr>
              <w:rPr>
                <w:lang w:val="en-US"/>
              </w:rPr>
            </w:pPr>
          </w:p>
        </w:tc>
      </w:tr>
      <w:tr w:rsidRPr="001F6339" w:rsidR="001F6339" w:rsidTr="001F6339" w14:paraId="503B3F40"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A0B1E23" w14:textId="77777777">
            <w:pPr>
              <w:rPr>
                <w:b/>
                <w:bCs/>
                <w:lang w:val="en-US"/>
              </w:rPr>
            </w:pPr>
            <w:r w:rsidRPr="001F6339">
              <w:rPr>
                <w:b/>
                <w:bCs/>
                <w:lang w:val="en-US"/>
              </w:rPr>
              <w:t>2016</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578FF03E" w14:textId="77777777">
            <w:pPr>
              <w:rPr>
                <w:lang w:val="en-US"/>
              </w:rPr>
            </w:pPr>
            <w:r w:rsidRPr="001F6339">
              <w:rPr>
                <w:lang w:val="en-US"/>
              </w:rPr>
              <w:t xml:space="preserve">319 </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480057F5" w14:textId="77777777">
            <w:pPr>
              <w:rPr>
                <w:lang w:val="en-US"/>
              </w:rPr>
            </w:pPr>
          </w:p>
        </w:tc>
      </w:tr>
      <w:tr w:rsidRPr="001F6339" w:rsidR="001F6339" w:rsidTr="001F6339" w14:paraId="4B00E69D"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BF64DA6" w14:textId="77777777">
            <w:pPr>
              <w:rPr>
                <w:b/>
                <w:bCs/>
                <w:lang w:val="en-US"/>
              </w:rPr>
            </w:pPr>
            <w:r w:rsidRPr="001F6339">
              <w:rPr>
                <w:b/>
                <w:bCs/>
                <w:lang w:val="en-US"/>
              </w:rPr>
              <w:t>2017</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30D9327" w14:textId="77777777">
            <w:pPr>
              <w:rPr>
                <w:lang w:val="en-US"/>
              </w:rPr>
            </w:pPr>
            <w:r w:rsidRPr="001F6339">
              <w:rPr>
                <w:lang w:val="en-US"/>
              </w:rPr>
              <w:t>309</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3AD2FB56" w14:textId="77777777">
            <w:pPr>
              <w:rPr>
                <w:lang w:val="en-US"/>
              </w:rPr>
            </w:pPr>
          </w:p>
        </w:tc>
      </w:tr>
      <w:tr w:rsidRPr="001F6339" w:rsidR="001F6339" w:rsidTr="001F6339" w14:paraId="50DB2306"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C9BF3BE" w14:textId="77777777">
            <w:pPr>
              <w:rPr>
                <w:b/>
                <w:bCs/>
                <w:lang w:val="en-US"/>
              </w:rPr>
            </w:pPr>
            <w:r w:rsidRPr="001F6339">
              <w:rPr>
                <w:b/>
                <w:bCs/>
                <w:lang w:val="en-US"/>
              </w:rPr>
              <w:t>2018</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5E2B0A5" w14:textId="77777777">
            <w:pPr>
              <w:rPr>
                <w:lang w:val="en-US"/>
              </w:rPr>
            </w:pPr>
            <w:r w:rsidRPr="001F6339">
              <w:rPr>
                <w:lang w:val="en-US"/>
              </w:rPr>
              <w:t>309</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649F5DB7" w14:textId="77777777">
            <w:pPr>
              <w:rPr>
                <w:lang w:val="en-US"/>
              </w:rPr>
            </w:pPr>
          </w:p>
        </w:tc>
      </w:tr>
      <w:tr w:rsidRPr="001F6339" w:rsidR="001F6339" w:rsidTr="001F6339" w14:paraId="58D327B1"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1DB8C74" w14:textId="77777777">
            <w:pPr>
              <w:rPr>
                <w:b/>
                <w:bCs/>
                <w:lang w:val="en-US"/>
              </w:rPr>
            </w:pPr>
            <w:r w:rsidRPr="001F6339">
              <w:rPr>
                <w:b/>
                <w:bCs/>
                <w:lang w:val="en-US"/>
              </w:rPr>
              <w:t>2019</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5EA7E780" w14:textId="77777777">
            <w:pPr>
              <w:rPr>
                <w:lang w:val="en-US"/>
              </w:rPr>
            </w:pPr>
            <w:r w:rsidRPr="001F6339">
              <w:rPr>
                <w:lang w:val="en-US"/>
              </w:rPr>
              <w:t>258</w:t>
            </w:r>
          </w:p>
        </w:tc>
        <w:tc>
          <w:tcPr>
            <w:tcW w:w="1559" w:type="dxa"/>
            <w:tcBorders>
              <w:top w:val="single" w:color="auto" w:sz="4" w:space="0"/>
              <w:left w:val="single" w:color="auto" w:sz="4" w:space="0"/>
              <w:bottom w:val="single" w:color="auto" w:sz="4" w:space="0"/>
              <w:right w:val="single" w:color="auto" w:sz="4" w:space="0"/>
            </w:tcBorders>
          </w:tcPr>
          <w:p w:rsidRPr="001F6339" w:rsidR="001F6339" w:rsidP="00FB4AE4" w:rsidRDefault="001F6339" w14:paraId="6A68FD88" w14:textId="77777777">
            <w:pPr>
              <w:rPr>
                <w:lang w:val="en-US"/>
              </w:rPr>
            </w:pPr>
          </w:p>
        </w:tc>
      </w:tr>
      <w:tr w:rsidRPr="001F6339" w:rsidR="001F6339" w:rsidTr="001F6339" w14:paraId="5890F21B"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37A6909C" w14:textId="77777777">
            <w:pPr>
              <w:rPr>
                <w:b/>
                <w:bCs/>
                <w:lang w:val="en-US"/>
              </w:rPr>
            </w:pPr>
            <w:r w:rsidRPr="001F6339">
              <w:rPr>
                <w:b/>
                <w:bCs/>
                <w:lang w:val="en-US"/>
              </w:rPr>
              <w:t>2020</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C068C50" w14:textId="77777777">
            <w:pPr>
              <w:rPr>
                <w:lang w:val="en-US"/>
              </w:rPr>
            </w:pPr>
            <w:r w:rsidRPr="001F6339">
              <w:rPr>
                <w:lang w:val="en-US"/>
              </w:rPr>
              <w:t>436</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2419228" w14:textId="77777777">
            <w:pPr>
              <w:rPr>
                <w:lang w:val="en-US"/>
              </w:rPr>
            </w:pPr>
            <w:r w:rsidRPr="001F6339">
              <w:rPr>
                <w:lang w:val="en-US"/>
              </w:rPr>
              <w:t>-3.509 mln.</w:t>
            </w:r>
          </w:p>
        </w:tc>
      </w:tr>
      <w:tr w:rsidRPr="001F6339" w:rsidR="001F6339" w:rsidTr="001F6339" w14:paraId="104E52F4"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BA4CD1A" w14:textId="77777777">
            <w:pPr>
              <w:rPr>
                <w:b/>
                <w:bCs/>
                <w:lang w:val="en-US"/>
              </w:rPr>
            </w:pPr>
            <w:r w:rsidRPr="001F6339">
              <w:rPr>
                <w:b/>
                <w:bCs/>
                <w:lang w:val="en-US"/>
              </w:rPr>
              <w:t>2021</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C5D2961" w14:textId="77777777">
            <w:pPr>
              <w:rPr>
                <w:lang w:val="en-US"/>
              </w:rPr>
            </w:pPr>
            <w:r w:rsidRPr="001F6339">
              <w:rPr>
                <w:lang w:val="en-US"/>
              </w:rPr>
              <w:t>462</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6D0913ED" w14:textId="77777777">
            <w:pPr>
              <w:rPr>
                <w:lang w:val="en-US"/>
              </w:rPr>
            </w:pPr>
            <w:r w:rsidRPr="001F6339">
              <w:rPr>
                <w:lang w:val="en-US"/>
              </w:rPr>
              <w:t>-3.800 mln.</w:t>
            </w:r>
          </w:p>
        </w:tc>
      </w:tr>
      <w:tr w:rsidRPr="001F6339" w:rsidR="001F6339" w:rsidTr="001F6339" w14:paraId="620D190B"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27D104D4" w14:textId="77777777">
            <w:pPr>
              <w:rPr>
                <w:b/>
                <w:bCs/>
                <w:lang w:val="en-US"/>
              </w:rPr>
            </w:pPr>
            <w:r w:rsidRPr="001F6339">
              <w:rPr>
                <w:b/>
                <w:bCs/>
                <w:lang w:val="en-US"/>
              </w:rPr>
              <w:t>2022</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18B2F69C" w14:textId="77777777">
            <w:pPr>
              <w:rPr>
                <w:lang w:val="en-US"/>
              </w:rPr>
            </w:pPr>
            <w:r w:rsidRPr="001F6339">
              <w:rPr>
                <w:lang w:val="en-US"/>
              </w:rPr>
              <w:t>682</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24AB7DFD" w14:textId="77777777">
            <w:pPr>
              <w:rPr>
                <w:lang w:val="en-US"/>
              </w:rPr>
            </w:pPr>
            <w:r w:rsidRPr="001F6339">
              <w:rPr>
                <w:lang w:val="en-US"/>
              </w:rPr>
              <w:t>-5.610 mln.</w:t>
            </w:r>
          </w:p>
        </w:tc>
      </w:tr>
      <w:tr w:rsidRPr="001F6339" w:rsidR="001F6339" w:rsidTr="001F6339" w14:paraId="22D9D567"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2B869570" w14:textId="77777777">
            <w:pPr>
              <w:rPr>
                <w:b/>
                <w:bCs/>
                <w:lang w:val="en-US"/>
              </w:rPr>
            </w:pPr>
            <w:r w:rsidRPr="001F6339">
              <w:rPr>
                <w:b/>
                <w:bCs/>
                <w:lang w:val="en-US"/>
              </w:rPr>
              <w:t>2023</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651FA661" w14:textId="77777777">
            <w:pPr>
              <w:rPr>
                <w:lang w:val="en-US"/>
              </w:rPr>
            </w:pPr>
            <w:r w:rsidRPr="001F6339">
              <w:rPr>
                <w:lang w:val="en-US"/>
              </w:rPr>
              <w:t>493</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A3EB607" w14:textId="77777777">
            <w:pPr>
              <w:rPr>
                <w:lang w:val="en-US"/>
              </w:rPr>
            </w:pPr>
            <w:r w:rsidRPr="001F6339">
              <w:rPr>
                <w:lang w:val="en-US"/>
              </w:rPr>
              <w:t>-4.234 mln.</w:t>
            </w:r>
          </w:p>
        </w:tc>
      </w:tr>
      <w:tr w:rsidRPr="001F6339" w:rsidR="001F6339" w:rsidTr="001F6339" w14:paraId="7D65D458"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19DCA65D" w14:textId="77777777">
            <w:pPr>
              <w:rPr>
                <w:b/>
                <w:bCs/>
                <w:lang w:val="en-US"/>
              </w:rPr>
            </w:pPr>
            <w:r w:rsidRPr="001F6339">
              <w:rPr>
                <w:b/>
                <w:bCs/>
                <w:lang w:val="en-US"/>
              </w:rPr>
              <w:t>2024</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0E6FE60" w14:textId="77777777">
            <w:pPr>
              <w:rPr>
                <w:lang w:val="en-US"/>
              </w:rPr>
            </w:pPr>
            <w:r w:rsidRPr="001F6339">
              <w:rPr>
                <w:lang w:val="en-US"/>
              </w:rPr>
              <w:t>522</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78B97260" w14:textId="77777777">
            <w:pPr>
              <w:rPr>
                <w:lang w:val="en-US"/>
              </w:rPr>
            </w:pPr>
            <w:r w:rsidRPr="001F6339">
              <w:rPr>
                <w:lang w:val="en-US"/>
              </w:rPr>
              <w:t>-4.363 mln.</w:t>
            </w:r>
          </w:p>
        </w:tc>
      </w:tr>
      <w:tr w:rsidRPr="001F6339" w:rsidR="001F6339" w:rsidTr="001F6339" w14:paraId="73ABCCB5" w14:textId="77777777">
        <w:tc>
          <w:tcPr>
            <w:tcW w:w="107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46901D65" w14:textId="77777777">
            <w:pPr>
              <w:rPr>
                <w:b/>
                <w:bCs/>
                <w:lang w:val="en-US"/>
              </w:rPr>
            </w:pPr>
            <w:r w:rsidRPr="001F6339">
              <w:rPr>
                <w:b/>
                <w:bCs/>
                <w:lang w:val="en-US"/>
              </w:rPr>
              <w:t>2025</w:t>
            </w:r>
          </w:p>
        </w:tc>
        <w:tc>
          <w:tcPr>
            <w:tcW w:w="2037"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21C4750C" w14:textId="77777777">
            <w:pPr>
              <w:rPr>
                <w:lang w:val="en-US"/>
              </w:rPr>
            </w:pPr>
            <w:r w:rsidRPr="001F6339">
              <w:rPr>
                <w:lang w:val="en-US"/>
              </w:rPr>
              <w:t>525</w:t>
            </w:r>
          </w:p>
        </w:tc>
        <w:tc>
          <w:tcPr>
            <w:tcW w:w="1559" w:type="dxa"/>
            <w:tcBorders>
              <w:top w:val="single" w:color="auto" w:sz="4" w:space="0"/>
              <w:left w:val="single" w:color="auto" w:sz="4" w:space="0"/>
              <w:bottom w:val="single" w:color="auto" w:sz="4" w:space="0"/>
              <w:right w:val="single" w:color="auto" w:sz="4" w:space="0"/>
            </w:tcBorders>
            <w:hideMark/>
          </w:tcPr>
          <w:p w:rsidRPr="001F6339" w:rsidR="001F6339" w:rsidP="00FB4AE4" w:rsidRDefault="001F6339" w14:paraId="08CB2089" w14:textId="77777777">
            <w:pPr>
              <w:rPr>
                <w:lang w:val="en-US"/>
              </w:rPr>
            </w:pPr>
            <w:r w:rsidRPr="001F6339">
              <w:rPr>
                <w:lang w:val="en-US"/>
              </w:rPr>
              <w:t>-4.633 mln.</w:t>
            </w:r>
          </w:p>
        </w:tc>
      </w:tr>
    </w:tbl>
    <w:p w:rsidR="002A2048" w:rsidP="00FB4AE4" w:rsidRDefault="002A2048" w14:paraId="330095B2" w14:textId="77777777"/>
    <w:p w:rsidR="0025042A" w:rsidP="00FB4AE4" w:rsidRDefault="00170222" w14:paraId="00C1E022" w14:textId="001A7718">
      <w:r>
        <w:t>4</w:t>
      </w:r>
    </w:p>
    <w:p w:rsidR="00170222" w:rsidP="00FB4AE4" w:rsidRDefault="00170222" w14:paraId="1584BC6A" w14:textId="14335758">
      <w:r w:rsidRPr="00170222">
        <w:t>Kunt u zowel de gemiddelde kale gasprijs als de gemiddelde consumenten gasprijs van de afgelopen 15 jaar inzichtelijk maken?</w:t>
      </w:r>
    </w:p>
    <w:p w:rsidR="00170222" w:rsidP="00FB4AE4" w:rsidRDefault="00170222" w14:paraId="0CA5EF06" w14:textId="77777777"/>
    <w:p w:rsidR="00170222" w:rsidP="00FB4AE4" w:rsidRDefault="00170222" w14:paraId="1227151A" w14:textId="128CA707">
      <w:r>
        <w:t>Antwoord</w:t>
      </w:r>
    </w:p>
    <w:p w:rsidRPr="00170222" w:rsidR="00170222" w:rsidP="00FB4AE4" w:rsidRDefault="00170222" w14:paraId="689D0968" w14:textId="234967EA">
      <w:r w:rsidRPr="00170222">
        <w:t>Het Centraal Bureau voor de Statistiek (CBS) geeft inzicht in wat consumenten gemiddeld betaalden voor de levering van één kubieke meter gas sinds 20</w:t>
      </w:r>
      <w:r w:rsidR="007F0228">
        <w:t>0</w:t>
      </w:r>
      <w:r w:rsidRPr="00170222">
        <w:t>9.</w:t>
      </w:r>
      <w:r w:rsidRPr="00170222">
        <w:rPr>
          <w:vertAlign w:val="superscript"/>
        </w:rPr>
        <w:footnoteReference w:id="8"/>
      </w:r>
      <w:r w:rsidRPr="00170222">
        <w:t xml:space="preserve"> Deze cijfers betreffen niet de variabele leveringstarieven die energieleveranciers rekenen aan consumenten, maar betreffen de totale prijs inclusief vaste kosten zoals nettarieven binnen een bandbreedte van het jaarverbruik van deze consumenten. </w:t>
      </w:r>
      <w:r w:rsidR="005246C4">
        <w:t xml:space="preserve">Zowel de reeks met als zonder overheidsheffingen laat </w:t>
      </w:r>
      <w:r w:rsidR="00DA0F69">
        <w:t>sinds 2021 een stijging zien ten opzichte van de jaren daarvoor.</w:t>
      </w:r>
    </w:p>
    <w:p w:rsidR="00170222" w:rsidP="00FB4AE4" w:rsidRDefault="00170222" w14:paraId="6B7EC1A8" w14:textId="77777777"/>
    <w:p w:rsidR="00170222" w:rsidP="00FB4AE4" w:rsidRDefault="00170222" w14:paraId="06DBAA8A" w14:textId="2F556900">
      <w:r>
        <w:t>5</w:t>
      </w:r>
    </w:p>
    <w:p w:rsidRPr="00170222" w:rsidR="00170222" w:rsidP="00FB4AE4" w:rsidRDefault="00170222" w14:paraId="455AF47F" w14:textId="77777777">
      <w:r w:rsidRPr="00170222">
        <w:t>Bent u het eens met de bewering uit het artikel dat niet de ‘de energiecrisis, het ontbreken van Gronings gas en het niet meer leveren van Russisch gas’ ten grondslag ligt aan de hoge gasprijzen, maar dat dat voornamelijk ligt aan de energiebelasting?</w:t>
      </w:r>
    </w:p>
    <w:p w:rsidRPr="00170222" w:rsidR="00170222" w:rsidP="00FB4AE4" w:rsidRDefault="00170222" w14:paraId="37FFEA10" w14:textId="77777777"/>
    <w:p w:rsidR="00170222" w:rsidP="00FB4AE4" w:rsidRDefault="00170222" w14:paraId="000F1718" w14:textId="6E783020">
      <w:r>
        <w:t>Antwoord</w:t>
      </w:r>
    </w:p>
    <w:p w:rsidR="00170222" w:rsidP="00FB4AE4" w:rsidRDefault="00170222" w14:paraId="28D89CBE" w14:textId="3464FD8B">
      <w:r w:rsidRPr="00170222">
        <w:t>Nee. De hogere leveringstarieven voor gas worden zowel veroorzaakt door de gestegen groothandelsprijzen als door de verhoogde energiebelasting.</w:t>
      </w:r>
      <w:r w:rsidR="007F0228">
        <w:t xml:space="preserve"> Ook de prijs die consumenten betalen zonder de overheidsheffingen is gestegen sinds 2021. Ter illustratie: h</w:t>
      </w:r>
      <w:r w:rsidRPr="00170222">
        <w:t xml:space="preserve">et gemiddelde variabele leveringstarief voor gas is sinds 2021 gestegen van circa </w:t>
      </w:r>
      <w:r w:rsidR="004F4A30">
        <w:t xml:space="preserve">€ </w:t>
      </w:r>
      <w:r w:rsidRPr="00170222">
        <w:t>0,81/m</w:t>
      </w:r>
      <w:r w:rsidRPr="00170222">
        <w:rPr>
          <w:vertAlign w:val="superscript"/>
        </w:rPr>
        <w:t xml:space="preserve">3 </w:t>
      </w:r>
      <w:r w:rsidRPr="00170222">
        <w:t xml:space="preserve">naar </w:t>
      </w:r>
      <w:r w:rsidR="004F4A30">
        <w:t xml:space="preserve">€ </w:t>
      </w:r>
      <w:r w:rsidRPr="00170222">
        <w:t>1,33/m</w:t>
      </w:r>
      <w:r w:rsidRPr="00170222">
        <w:rPr>
          <w:vertAlign w:val="superscript"/>
        </w:rPr>
        <w:t xml:space="preserve">3 </w:t>
      </w:r>
      <w:r w:rsidRPr="00170222">
        <w:t>in januari 2025</w:t>
      </w:r>
      <w:r w:rsidRPr="00170222">
        <w:rPr>
          <w:vertAlign w:val="superscript"/>
        </w:rPr>
        <w:footnoteReference w:id="9"/>
      </w:r>
      <w:r w:rsidRPr="00170222">
        <w:t xml:space="preserve">. Het kale leveringstarief is in die periode gestegen van </w:t>
      </w:r>
      <w:r w:rsidR="004F4A30">
        <w:t xml:space="preserve">€ </w:t>
      </w:r>
      <w:r w:rsidRPr="00170222">
        <w:t>0,25/m</w:t>
      </w:r>
      <w:r w:rsidRPr="00170222">
        <w:rPr>
          <w:vertAlign w:val="superscript"/>
        </w:rPr>
        <w:t xml:space="preserve">3 </w:t>
      </w:r>
      <w:r w:rsidRPr="00170222">
        <w:t xml:space="preserve">naar </w:t>
      </w:r>
      <w:r w:rsidR="004F4A30">
        <w:t xml:space="preserve">€ </w:t>
      </w:r>
      <w:r w:rsidRPr="00170222">
        <w:t>0,52/m</w:t>
      </w:r>
      <w:r w:rsidRPr="00170222">
        <w:rPr>
          <w:vertAlign w:val="superscript"/>
        </w:rPr>
        <w:t xml:space="preserve">3 </w:t>
      </w:r>
      <w:r w:rsidRPr="00170222">
        <w:t xml:space="preserve">en de overheidsheffingen van </w:t>
      </w:r>
      <w:r w:rsidR="004F4A30">
        <w:t xml:space="preserve">€ </w:t>
      </w:r>
      <w:r w:rsidRPr="00170222">
        <w:t>0,57/m</w:t>
      </w:r>
      <w:r w:rsidRPr="00170222">
        <w:rPr>
          <w:vertAlign w:val="superscript"/>
        </w:rPr>
        <w:t xml:space="preserve">3 </w:t>
      </w:r>
      <w:r w:rsidRPr="00170222">
        <w:t xml:space="preserve">naar </w:t>
      </w:r>
      <w:r w:rsidR="004F4A30">
        <w:t xml:space="preserve">€ </w:t>
      </w:r>
      <w:r w:rsidRPr="00170222">
        <w:t>0,81/m</w:t>
      </w:r>
      <w:r w:rsidRPr="00170222">
        <w:rPr>
          <w:vertAlign w:val="superscript"/>
        </w:rPr>
        <w:t>3</w:t>
      </w:r>
      <w:r w:rsidRPr="00170222">
        <w:t>. Het kale leveringstarief en de energiebelasting hebben dus ongeveer een even groot aandeel in de hogere leveringstarieven voor gas</w:t>
      </w:r>
      <w:r w:rsidR="007F0228">
        <w:t xml:space="preserve"> sinds 2021</w:t>
      </w:r>
      <w:r w:rsidRPr="00170222">
        <w:t>.</w:t>
      </w:r>
      <w:r w:rsidR="00EA68BB">
        <w:t xml:space="preserve"> </w:t>
      </w:r>
      <w:r w:rsidRPr="00EA68BB" w:rsidR="00EA68BB">
        <w:t xml:space="preserve">In dezelfde periode is de belastingvermindering toegenomen van </w:t>
      </w:r>
      <w:r w:rsidR="004F4A30">
        <w:t xml:space="preserve">€ </w:t>
      </w:r>
      <w:r w:rsidRPr="00EA68BB" w:rsidR="00EA68BB">
        <w:t xml:space="preserve">462 naar </w:t>
      </w:r>
      <w:r w:rsidR="004F4A30">
        <w:t xml:space="preserve">€ </w:t>
      </w:r>
      <w:r w:rsidRPr="00EA68BB" w:rsidR="00EA68BB">
        <w:t>525. Dit dempt de stijging van de energiebelastingtarieven.</w:t>
      </w:r>
    </w:p>
    <w:p w:rsidR="00170222" w:rsidP="00FB4AE4" w:rsidRDefault="00170222" w14:paraId="64177AD7" w14:textId="77777777"/>
    <w:p w:rsidRPr="00170222" w:rsidR="00170222" w:rsidP="00FB4AE4" w:rsidRDefault="00170222" w14:paraId="0F52D6F8" w14:textId="087F80E7">
      <w:r>
        <w:t>6</w:t>
      </w:r>
    </w:p>
    <w:p w:rsidRPr="00170222" w:rsidR="00170222" w:rsidP="00FB4AE4" w:rsidRDefault="00170222" w14:paraId="374CDD6A" w14:textId="77777777">
      <w:r w:rsidRPr="00170222">
        <w:t>Klopt het dat als Nederland de energiebelasting niet steeds had verhoogd vanaf 2015, de consument nu ongeveer 93 cent per kuub gas zou moeten betalen?</w:t>
      </w:r>
    </w:p>
    <w:p w:rsidRPr="00170222" w:rsidR="00170222" w:rsidP="00FB4AE4" w:rsidRDefault="00170222" w14:paraId="0B5524C3" w14:textId="77777777"/>
    <w:p w:rsidRPr="00170222" w:rsidR="00170222" w:rsidP="00FB4AE4" w:rsidRDefault="00170222" w14:paraId="2EDD2133" w14:textId="29A3BFA8">
      <w:r w:rsidRPr="00170222">
        <w:t>Antwoord</w:t>
      </w:r>
    </w:p>
    <w:p w:rsidRPr="00B471C7" w:rsidR="00B471C7" w:rsidP="00FB4AE4" w:rsidRDefault="00B471C7" w14:paraId="684EA229" w14:textId="6AD61491">
      <w:r w:rsidRPr="00B471C7">
        <w:t xml:space="preserve">Dat klopt </w:t>
      </w:r>
      <w:r w:rsidR="002751C1">
        <w:t>min of meer</w:t>
      </w:r>
      <w:r w:rsidRPr="00B471C7">
        <w:t xml:space="preserve">. Het huidige kale leveringstarief is </w:t>
      </w:r>
      <w:r w:rsidR="004F4A30">
        <w:t xml:space="preserve">€ </w:t>
      </w:r>
      <w:r w:rsidRPr="00B471C7">
        <w:t>0,52/m</w:t>
      </w:r>
      <w:r w:rsidRPr="00B471C7">
        <w:rPr>
          <w:vertAlign w:val="superscript"/>
        </w:rPr>
        <w:t>3</w:t>
      </w:r>
      <w:r w:rsidR="002751C1">
        <w:t>(zie vraag 2).</w:t>
      </w:r>
      <w:r w:rsidRPr="00B471C7">
        <w:rPr>
          <w:vertAlign w:val="superscript"/>
        </w:rPr>
        <w:t xml:space="preserve">  </w:t>
      </w:r>
      <w:r w:rsidRPr="00B471C7">
        <w:t xml:space="preserve">De energiebelasting en ODE bedroegen in 2015 </w:t>
      </w:r>
      <w:r w:rsidR="004F4A30">
        <w:t xml:space="preserve">€ </w:t>
      </w:r>
      <w:r w:rsidRPr="00B471C7">
        <w:t>0,1985</w:t>
      </w:r>
      <w:r w:rsidR="007510EB">
        <w:t>/</w:t>
      </w:r>
      <w:r w:rsidRPr="00B471C7">
        <w:t>m</w:t>
      </w:r>
      <w:r w:rsidRPr="00B471C7">
        <w:rPr>
          <w:vertAlign w:val="superscript"/>
        </w:rPr>
        <w:t>3</w:t>
      </w:r>
      <w:r w:rsidRPr="00B471C7">
        <w:t xml:space="preserve">. Wanneer dit integrale tarief niet beleidsmatig zou zijn aangepast in de periode 2015-2025 zou het alleen jaarlijks geïndexeerd zijn met de tabelcorrectiefactor. In 2025 zou het tarief dan </w:t>
      </w:r>
      <w:r w:rsidR="004F4A30">
        <w:t xml:space="preserve">€ </w:t>
      </w:r>
      <w:r w:rsidRPr="00B471C7">
        <w:t>0,2523</w:t>
      </w:r>
      <w:r w:rsidR="007510EB">
        <w:t>/</w:t>
      </w:r>
      <w:r w:rsidRPr="00B471C7" w:rsidR="007510EB">
        <w:t>m</w:t>
      </w:r>
      <w:r w:rsidRPr="00B471C7" w:rsidR="007510EB">
        <w:rPr>
          <w:vertAlign w:val="superscript"/>
        </w:rPr>
        <w:t>3</w:t>
      </w:r>
      <w:r w:rsidRPr="00B471C7">
        <w:t xml:space="preserve"> zijn geweest (exclusief btw). Het variabele leveringstarief inclusief btw zou hiermee (0,52+0,2523)*1,21= </w:t>
      </w:r>
      <w:r w:rsidR="004F4A30">
        <w:t xml:space="preserve">€ </w:t>
      </w:r>
      <w:r w:rsidRPr="00B471C7">
        <w:t>0,93</w:t>
      </w:r>
      <w:r w:rsidR="007510EB">
        <w:t>/</w:t>
      </w:r>
      <w:r w:rsidRPr="00B471C7" w:rsidR="007510EB">
        <w:t>m</w:t>
      </w:r>
      <w:r w:rsidRPr="00B471C7" w:rsidR="007510EB">
        <w:rPr>
          <w:vertAlign w:val="superscript"/>
        </w:rPr>
        <w:t>3</w:t>
      </w:r>
      <w:r w:rsidRPr="00B471C7">
        <w:t xml:space="preserve"> </w:t>
      </w:r>
      <w:r w:rsidR="004F4A30">
        <w:t>inclusief</w:t>
      </w:r>
      <w:r w:rsidRPr="00B471C7">
        <w:t xml:space="preserve"> btw bedragen. </w:t>
      </w:r>
      <w:r w:rsidRPr="00B471C7" w:rsidR="002751C1">
        <w:t xml:space="preserve">Hierbij moet </w:t>
      </w:r>
      <w:r w:rsidR="002751C1">
        <w:t xml:space="preserve">echter wel </w:t>
      </w:r>
      <w:r w:rsidRPr="00B471C7" w:rsidR="002751C1">
        <w:t>worden opgemerkt dat tegenover de hogere energiebelasting op aardgas een lagere energiebelasting op elektriciteit en een hogere belastingvermindering in de energiebelasting staat. Door de belastingvermindering zijn de effectieve tarieven die huishoudens betalen lager.</w:t>
      </w:r>
    </w:p>
    <w:p w:rsidR="00170222" w:rsidP="00FB4AE4" w:rsidRDefault="00170222" w14:paraId="167E35E6" w14:textId="77777777"/>
    <w:p w:rsidR="00170222" w:rsidP="00FB4AE4" w:rsidRDefault="00170222" w14:paraId="745EDA51" w14:textId="3023D2F8">
      <w:r>
        <w:t>7</w:t>
      </w:r>
    </w:p>
    <w:p w:rsidRPr="00170222" w:rsidR="00170222" w:rsidP="00FB4AE4" w:rsidRDefault="00170222" w14:paraId="771D433B" w14:textId="77777777">
      <w:r w:rsidRPr="00170222">
        <w:t>Welke inhoudelijke grondslag heeft dit kabinet om de belasting op gas niet te verlagen? Kunt u hierbij specifiek ingaan op de bewering uit het artikel waarin gesteld wordt dat de overheid wil dat consumenten verduurzamen en de CO2-uitstoot daalt?</w:t>
      </w:r>
    </w:p>
    <w:p w:rsidR="00170222" w:rsidP="00FB4AE4" w:rsidRDefault="00170222" w14:paraId="5821A20F" w14:textId="77777777"/>
    <w:p w:rsidR="00170222" w:rsidP="00FB4AE4" w:rsidRDefault="00170222" w14:paraId="69F066CF" w14:textId="7C8B0DF3">
      <w:r>
        <w:t>Antwoord</w:t>
      </w:r>
    </w:p>
    <w:p w:rsidRPr="00972A7B" w:rsidR="00972A7B" w:rsidP="00FB4AE4" w:rsidRDefault="00D86E41" w14:paraId="74917AB6" w14:textId="14407D5D">
      <w:r>
        <w:t xml:space="preserve">Het kabinet heeft in 2025 de energiebelasting op gas verlaagd. </w:t>
      </w:r>
      <w:r w:rsidRPr="00972A7B" w:rsidR="00972A7B">
        <w:t>De</w:t>
      </w:r>
      <w:r>
        <w:t xml:space="preserve"> </w:t>
      </w:r>
      <w:r w:rsidRPr="00972A7B" w:rsidR="00972A7B">
        <w:t xml:space="preserve">energiebelasting op gas is gedurende de periode </w:t>
      </w:r>
      <w:r>
        <w:t xml:space="preserve">daarvoor </w:t>
      </w:r>
      <w:r w:rsidRPr="00972A7B" w:rsidR="00972A7B">
        <w:t xml:space="preserve">verhoogd om een financiële prikkel te geven om te verduurzamen, zowel door middel van elektrificatie als door energiebesparing. Om de gevolgen van de verhoging van de energiebelastingtarieven op aardgas voor de energierekening van huishoudens te dempen, is de energiebelasting op elektriciteit tegelijkertijd verlaagd en is de  belastingvermindering verhoogd. Voor een gemiddeld huishouden is per saldo de betaalde energiebelasting in de afgelopen jaren afgenomen. In het voorjaar besluit het kabinet over </w:t>
      </w:r>
      <w:r w:rsidR="00F92664">
        <w:t>alternatief</w:t>
      </w:r>
      <w:r w:rsidRPr="00972A7B" w:rsidR="00972A7B">
        <w:t xml:space="preserve"> beleid om de afgesproken klimaatdoelen in zicht te brengen. Het verder verlagen van de energiebelasting op aardgas zou het nog moeilijker maken om de klimaatopgave te halen</w:t>
      </w:r>
      <w:r w:rsidR="0058059C">
        <w:t xml:space="preserve"> en is niet mogelijk zonder financiële consequenties</w:t>
      </w:r>
      <w:r w:rsidRPr="00972A7B" w:rsidR="00972A7B">
        <w:t xml:space="preserve">. </w:t>
      </w:r>
      <w:r w:rsidRPr="003C53A7" w:rsidR="0058059C">
        <w:t xml:space="preserve">Bij de verlaging </w:t>
      </w:r>
      <w:r w:rsidR="0058059C">
        <w:t xml:space="preserve">in 2025 </w:t>
      </w:r>
      <w:r w:rsidRPr="003C53A7" w:rsidR="0058059C">
        <w:t xml:space="preserve">heeft het kabinet </w:t>
      </w:r>
      <w:r w:rsidR="002751C1">
        <w:t>de</w:t>
      </w:r>
      <w:r w:rsidRPr="003C53A7" w:rsidR="002751C1">
        <w:t xml:space="preserve"> </w:t>
      </w:r>
      <w:r w:rsidRPr="003C53A7" w:rsidR="0058059C">
        <w:t>ruimte genomen die er is binnen de afspraken over de mijlpalen op het gebied van de energiebelasting in het Nederlandse Herstel- en Veerkrachtplan (HVP).</w:t>
      </w:r>
      <w:r w:rsidRPr="0058059C" w:rsidR="0058059C">
        <w:t xml:space="preserve"> </w:t>
      </w:r>
      <w:r w:rsidRPr="003C53A7" w:rsidR="0058059C">
        <w:t xml:space="preserve">Afwijken van de in het HVP vastgelegde afspraken kan leiden tot een korting die kan oplopen tot </w:t>
      </w:r>
      <w:r w:rsidR="004F4A30">
        <w:t xml:space="preserve">€ </w:t>
      </w:r>
      <w:r w:rsidRPr="003C53A7" w:rsidR="0058059C">
        <w:t>600 miljoen per mijlpaal.</w:t>
      </w:r>
    </w:p>
    <w:p w:rsidRPr="00170222" w:rsidR="00170222" w:rsidP="00FB4AE4" w:rsidRDefault="00170222" w14:paraId="6680F1EE" w14:textId="77777777"/>
    <w:p w:rsidR="00170222" w:rsidP="00FB4AE4" w:rsidRDefault="00170222" w14:paraId="1F39061C" w14:textId="40D01718">
      <w:r>
        <w:t>8</w:t>
      </w:r>
    </w:p>
    <w:p w:rsidRPr="00170222" w:rsidR="00170222" w:rsidP="00FB4AE4" w:rsidRDefault="00170222" w14:paraId="37E01410" w14:textId="77777777">
      <w:r w:rsidRPr="00170222">
        <w:t>Waarom heeft dit kabinet aangekondigd dat de energiebelasting op gas zou worden verlaagd, terwijl dit in werkelijkheid met slechts 1 cent per kuub is gebeurd, afgekondigd op 1 januari? Klopt het dat door deze ‘verlaging’ een gemiddeld huishouden slechts 1 euro per maand minder kwijt is aan de energierekening?</w:t>
      </w:r>
    </w:p>
    <w:p w:rsidR="00170222" w:rsidP="00FB4AE4" w:rsidRDefault="00170222" w14:paraId="088DFA7F" w14:textId="77777777"/>
    <w:p w:rsidR="00170222" w:rsidP="00FB4AE4" w:rsidRDefault="00170222" w14:paraId="4484828C" w14:textId="0E8018DC">
      <w:r>
        <w:t>Antwoord</w:t>
      </w:r>
    </w:p>
    <w:p w:rsidR="00170222" w:rsidP="00FB4AE4" w:rsidRDefault="003C53A7" w14:paraId="7DD25220" w14:textId="0D31D4EA">
      <w:r w:rsidRPr="003C53A7">
        <w:lastRenderedPageBreak/>
        <w:t>De gemiddelde aardgaswoning had in 2023 een jaarverbruik van 1.020 m</w:t>
      </w:r>
      <w:r w:rsidRPr="003C53A7">
        <w:rPr>
          <w:vertAlign w:val="superscript"/>
        </w:rPr>
        <w:t xml:space="preserve">3 </w:t>
      </w:r>
      <w:r w:rsidRPr="003C53A7">
        <w:t>aardgas</w:t>
      </w:r>
      <w:r w:rsidRPr="003C53A7">
        <w:rPr>
          <w:vertAlign w:val="superscript"/>
        </w:rPr>
        <w:footnoteReference w:id="10"/>
      </w:r>
      <w:r w:rsidRPr="003C53A7">
        <w:t xml:space="preserve">. De verlaging van de energiebelasting op gas zorgt bij dat verbruik voor een voordeel van </w:t>
      </w:r>
      <w:r w:rsidR="004F4A30">
        <w:t xml:space="preserve">€ </w:t>
      </w:r>
      <w:r w:rsidRPr="003C53A7">
        <w:t xml:space="preserve">10,20 op de energierekening in 2025. </w:t>
      </w:r>
      <w:r w:rsidRPr="003C53A7">
        <w:br/>
      </w:r>
    </w:p>
    <w:p w:rsidR="00170222" w:rsidP="00FB4AE4" w:rsidRDefault="00170222" w14:paraId="31E63AAF" w14:textId="35E601A1">
      <w:r>
        <w:t>9</w:t>
      </w:r>
    </w:p>
    <w:p w:rsidR="00170222" w:rsidP="00FB4AE4" w:rsidRDefault="00170222" w14:paraId="159826C8" w14:textId="44BCC7CF">
      <w:r w:rsidRPr="00170222">
        <w:t>Waarom heeft u besloten een nivellerend noodfonds in het leven te roepen, waarbij alleen de armste huishoudens profiteren, terwijl ieder Nederlands huishouden op dit moment te maken heeft met een torenhoge energierekening?</w:t>
      </w:r>
    </w:p>
    <w:p w:rsidR="00170222" w:rsidP="00FB4AE4" w:rsidRDefault="00170222" w14:paraId="3C468DBF" w14:textId="77777777"/>
    <w:p w:rsidR="00170222" w:rsidP="00FB4AE4" w:rsidRDefault="00170222" w14:paraId="1D65EFD9" w14:textId="126BEB1C">
      <w:r>
        <w:t>Antwoord</w:t>
      </w:r>
    </w:p>
    <w:p w:rsidR="00170222" w:rsidP="00FB4AE4" w:rsidRDefault="00170222" w14:paraId="4ACFE8CF" w14:textId="279E192D">
      <w:r w:rsidRPr="00170222">
        <w:t>Niet ieder huishouden heeft momenteel te maken met stijgende energieprijzen. In januari had circa 54% van de huishoudens een vast contract voor gas</w:t>
      </w:r>
      <w:r w:rsidRPr="00170222">
        <w:rPr>
          <w:vertAlign w:val="superscript"/>
        </w:rPr>
        <w:footnoteReference w:id="11"/>
      </w:r>
      <w:r w:rsidRPr="00170222">
        <w:t>. Deze huishoudens hebben de gastarieven op een eerder moment voor één of meerder</w:t>
      </w:r>
      <w:r w:rsidR="003C53A7">
        <w:t>e</w:t>
      </w:r>
      <w:r w:rsidRPr="00170222">
        <w:t xml:space="preserve"> jaren vastgezet en krijgen pas te maken met mogelijk hogere tarieven op het moment dat dit contract afloopt. Circa 41% heeft een variabel contract en krijgt daarom twee tot enkele keren per jaar te maken met tariefwijzigingen. In hoeverre deze groep iets merkt van de prijsstijging is afhankelijk van het wijzigingsmoment van het tarief. Mensen met een dynamisch contract krijgen wel direct te maken met prijsschommelingen op de groothandelsmarkt. Dit kan zowel een gunstig als ongunstig effect op de tarieven hebben. Dit geldt voor circa 5% van de Nederlandse huishoudens.</w:t>
      </w:r>
      <w:r>
        <w:t xml:space="preserve"> </w:t>
      </w:r>
    </w:p>
    <w:p w:rsidR="00170222" w:rsidP="00FB4AE4" w:rsidRDefault="00170222" w14:paraId="38B57988" w14:textId="65F49B15">
      <w:r w:rsidRPr="00170222">
        <w:t xml:space="preserve">Desalniettemin ziet het kabinet dat een deel van de huishoudens in Nederland moeite heeft met het betalen van de energierekening en het krijgen van grip op de hoogte hiervan. Om de problemen voor deze huishoudens te verminderen werkt het kabinet aan de betaalbaarheid van de energierekening en een rechtvaardige energietransitie. Het </w:t>
      </w:r>
      <w:r w:rsidR="007104C3">
        <w:t xml:space="preserve">Noodfonds </w:t>
      </w:r>
      <w:r w:rsidRPr="00170222">
        <w:t>is hier onderdeel van.</w:t>
      </w:r>
    </w:p>
    <w:p w:rsidR="00170222" w:rsidP="00FB4AE4" w:rsidRDefault="00170222" w14:paraId="6EF9AAE4" w14:textId="77777777"/>
    <w:p w:rsidR="00170222" w:rsidP="00FB4AE4" w:rsidRDefault="00170222" w14:paraId="546F6C3A" w14:textId="041C264F">
      <w:r>
        <w:t>10</w:t>
      </w:r>
    </w:p>
    <w:p w:rsidR="00170222" w:rsidP="00FB4AE4" w:rsidRDefault="00170222" w14:paraId="3CE3A015" w14:textId="668A6487">
      <w:r w:rsidRPr="00170222">
        <w:t>Bent u het eens met de bewering dat door het sluiten van het Groninger gasveld de Nederlandse leveringszekerheid is afgenomen? Zo nee, waarom niet? Zo ja, bent u bereid te bezien welke rol het Groninger gasveld nog kan spelen in de Nederlandse energiemix?</w:t>
      </w:r>
    </w:p>
    <w:p w:rsidR="00170222" w:rsidP="00FB4AE4" w:rsidRDefault="00170222" w14:paraId="6E0A27DB" w14:textId="77777777"/>
    <w:p w:rsidR="00AF44E8" w:rsidRDefault="00AF44E8" w14:paraId="6EABE78E" w14:textId="77777777">
      <w:pPr>
        <w:spacing w:line="240" w:lineRule="auto"/>
      </w:pPr>
      <w:r>
        <w:br w:type="page"/>
      </w:r>
    </w:p>
    <w:p w:rsidR="00170222" w:rsidP="00FB4AE4" w:rsidRDefault="00170222" w14:paraId="379CD42E" w14:textId="127A08AF">
      <w:r>
        <w:lastRenderedPageBreak/>
        <w:t>Antwoord</w:t>
      </w:r>
    </w:p>
    <w:p w:rsidRPr="00170222" w:rsidR="00170222" w:rsidP="00FB4AE4" w:rsidRDefault="00170222" w14:paraId="1F88202C" w14:textId="407E8BFE">
      <w:r w:rsidRPr="00170222">
        <w:t>Nee, die bewering deel</w:t>
      </w:r>
      <w:r w:rsidR="00ED0664">
        <w:t xml:space="preserve">t het kabinet </w:t>
      </w:r>
      <w:r w:rsidRPr="00170222">
        <w:t>niet. Tussen 2014 en het gasjaar 2023/24 is de toegestane gaswinning uit het Groningenveld gedaald van 42,5 miljard m</w:t>
      </w:r>
      <w:r w:rsidRPr="00AF44E8">
        <w:rPr>
          <w:vertAlign w:val="superscript"/>
        </w:rPr>
        <w:t>3</w:t>
      </w:r>
      <w:r w:rsidRPr="00170222">
        <w:t xml:space="preserve"> tot 0,0 m</w:t>
      </w:r>
      <w:r w:rsidRPr="00AF44E8">
        <w:rPr>
          <w:vertAlign w:val="superscript"/>
        </w:rPr>
        <w:t>3</w:t>
      </w:r>
      <w:r w:rsidRPr="00170222">
        <w:t xml:space="preserve"> zonder dat dit tot </w:t>
      </w:r>
      <w:r w:rsidR="00DF4FDF">
        <w:t>een</w:t>
      </w:r>
      <w:r w:rsidRPr="00170222" w:rsidR="00DF4FDF">
        <w:t xml:space="preserve"> </w:t>
      </w:r>
      <w:r w:rsidRPr="00170222">
        <w:t xml:space="preserve">probleem met de leveringszekerheid heeft geleid. </w:t>
      </w:r>
      <w:r w:rsidR="00ED0664">
        <w:t xml:space="preserve">Het kabinet ziet </w:t>
      </w:r>
      <w:r w:rsidRPr="00170222">
        <w:t xml:space="preserve"> dan ook geen aanleiding om te bezien welke rol het Groningenveld nog kan spelen in de Nederlandse energiemix. Dat ook omdat de wet waarmee de gaswinning uit het Groningenveld definitief is beëindigd</w:t>
      </w:r>
      <w:r w:rsidR="00C12200">
        <w:t>,</w:t>
      </w:r>
      <w:r w:rsidRPr="00170222">
        <w:t xml:space="preserve"> met een </w:t>
      </w:r>
      <w:r w:rsidR="00DF4FDF">
        <w:t>grote</w:t>
      </w:r>
      <w:r w:rsidRPr="00170222" w:rsidR="00DF4FDF">
        <w:t xml:space="preserve"> </w:t>
      </w:r>
      <w:r w:rsidRPr="00170222">
        <w:t xml:space="preserve">meerderheid door zowel de Tweede Kamer (op 12 maart 2024) als de Eerste Kamer (op 16 april 2024) is aangenomen. Daarmee is sinds 19 april 2024 gaswinning uit het Groningenveld niet langer toegestaan bij wet en sindsdien heeft NAM als eigenaar en exploitant van het veld de nodige stappen gezet om de nog aanwezige productiefaciliteiten te ontmantelen. </w:t>
      </w:r>
    </w:p>
    <w:p w:rsidR="00170222" w:rsidP="00FB4AE4" w:rsidRDefault="00170222" w14:paraId="36EB1203" w14:textId="77777777"/>
    <w:p w:rsidR="00170222" w:rsidP="00FB4AE4" w:rsidRDefault="00170222" w14:paraId="2B72E6D7" w14:textId="3D5A4DCD">
      <w:r>
        <w:t>11</w:t>
      </w:r>
    </w:p>
    <w:p w:rsidR="00170222" w:rsidP="00FB4AE4" w:rsidRDefault="00170222" w14:paraId="75FA211A" w14:textId="77777777">
      <w:pPr>
        <w:rPr>
          <w:i/>
          <w:iCs/>
        </w:rPr>
      </w:pPr>
      <w:r w:rsidRPr="00170222">
        <w:t>Deelt u de mening dat door de verschoven geopolitieke verhoudingen het zaak wordt dat Nederland haar eigen gas zoveel mogelijk moet benutten?</w:t>
      </w:r>
    </w:p>
    <w:p w:rsidR="00170222" w:rsidP="00FB4AE4" w:rsidRDefault="00170222" w14:paraId="6F219F4C" w14:textId="77777777">
      <w:pPr>
        <w:rPr>
          <w:i/>
          <w:iCs/>
        </w:rPr>
      </w:pPr>
    </w:p>
    <w:p w:rsidR="00170222" w:rsidP="00FB4AE4" w:rsidRDefault="00170222" w14:paraId="02B4589D" w14:textId="3C4B1009">
      <w:pPr>
        <w:rPr>
          <w:i/>
          <w:iCs/>
        </w:rPr>
      </w:pPr>
      <w:r>
        <w:t>Antwoord</w:t>
      </w:r>
      <w:r w:rsidRPr="00170222">
        <w:rPr>
          <w:i/>
          <w:iCs/>
        </w:rPr>
        <w:t> </w:t>
      </w:r>
    </w:p>
    <w:p w:rsidRPr="00170222" w:rsidR="00170222" w:rsidP="00FB4AE4" w:rsidRDefault="004C559E" w14:paraId="5BB830A3" w14:textId="048479C5">
      <w:r>
        <w:t>In het regeerprogramma is opgenomen dat dit kabinet</w:t>
      </w:r>
      <w:r w:rsidR="00DF4FDF">
        <w:t>,</w:t>
      </w:r>
      <w:r>
        <w:t xml:space="preserve"> in belang van de gasleveringszekerheid</w:t>
      </w:r>
      <w:r w:rsidR="0013206D">
        <w:t>,</w:t>
      </w:r>
      <w:r>
        <w:t xml:space="preserve"> en een zo onafhankelijke en divers mogelijke energievoorziening, de nationale productie optimaliseert en de gaswinning op de Noordzee opschaalt.</w:t>
      </w:r>
      <w:r>
        <w:rPr>
          <w:rStyle w:val="Voetnootmarkering"/>
        </w:rPr>
        <w:footnoteReference w:id="12"/>
      </w:r>
      <w:r w:rsidR="0013206D">
        <w:t xml:space="preserve"> </w:t>
      </w:r>
      <w:r w:rsidRPr="00170222" w:rsidR="00170222">
        <w:t>Daarbij hou</w:t>
      </w:r>
      <w:r w:rsidR="00C12200">
        <w:t>dt het kabinet</w:t>
      </w:r>
      <w:r w:rsidRPr="00170222" w:rsidR="00170222">
        <w:t xml:space="preserve"> uiteraard </w:t>
      </w:r>
      <w:r w:rsidR="0013206D">
        <w:t xml:space="preserve">wel </w:t>
      </w:r>
      <w:r w:rsidRPr="00170222" w:rsidR="00170222">
        <w:t xml:space="preserve">rekening met de bepalingen uit de Mijnbouwwet ten aanzien van het op een veilige en betrouwbare wijze kunnen winnen. </w:t>
      </w:r>
    </w:p>
    <w:p w:rsidRPr="00170222" w:rsidR="00170222" w:rsidP="00FB4AE4" w:rsidRDefault="0013206D" w14:paraId="442EC07F" w14:textId="1409C866">
      <w:r>
        <w:t>Op dit moment is</w:t>
      </w:r>
      <w:r w:rsidR="004705D6">
        <w:t xml:space="preserve"> Nederland een netto-importeur van gas</w:t>
      </w:r>
      <w:r>
        <w:t>. Daarom heeft Nederland</w:t>
      </w:r>
      <w:r w:rsidR="004705D6">
        <w:t xml:space="preserve"> belang heeft bij een open en transparante interne markt voor gas waarbij vrijelijk over grenzen heen wordt gehandeld. </w:t>
      </w:r>
      <w:r w:rsidR="006D43FD">
        <w:t xml:space="preserve">Alleen zo kan er voldoende gas naar Nederland komen. Dit betekent ook dat het in Nederland gewonnen gas niet exclusief kan worden gereserveerd voor binnenlands verbruik. </w:t>
      </w:r>
    </w:p>
    <w:p w:rsidR="00170222" w:rsidP="00FB4AE4" w:rsidRDefault="00170222" w14:paraId="587A067C" w14:textId="77777777"/>
    <w:p w:rsidR="0025042A" w:rsidP="00FB4AE4" w:rsidRDefault="00170222" w14:paraId="28C034E5" w14:textId="70F54447">
      <w:r>
        <w:t>12</w:t>
      </w:r>
    </w:p>
    <w:p w:rsidR="00170222" w:rsidP="00FB4AE4" w:rsidRDefault="00170222" w14:paraId="575171AE" w14:textId="051BB2ED">
      <w:r w:rsidRPr="00170222">
        <w:t>Kunt u aangeven hoe zorgelijk het is dat de vulgraad van de gasopslagen op dit moment zo laag zijn en nu al ruim onder het vijfjarig gemiddelde voor 1 mei liggen van 42%, zoals u aangaf op eerdere Kamervragen</w:t>
      </w:r>
      <w:r>
        <w:rPr>
          <w:rStyle w:val="Voetnootmarkering"/>
        </w:rPr>
        <w:footnoteReference w:id="13"/>
      </w:r>
      <w:r w:rsidRPr="00170222">
        <w:t>? Denkt u dat Nederlandse gasaanbieders aankomend jaar een inhaalslag voor de inkoop van gas moeten bewerkstelligen om leveringszekerheid te garanderen? Zo ja, hoe bent u voornemens deze bedrijven hiertoe aan te moedigen?</w:t>
      </w:r>
    </w:p>
    <w:p w:rsidR="00170222" w:rsidP="00FB4AE4" w:rsidRDefault="00170222" w14:paraId="5E8AAEAC" w14:textId="77777777"/>
    <w:p w:rsidRPr="00170222" w:rsidR="00170222" w:rsidP="00FB4AE4" w:rsidRDefault="00170222" w14:paraId="31B77DD3" w14:textId="46848A71">
      <w:r>
        <w:t>Antwoord</w:t>
      </w:r>
    </w:p>
    <w:p w:rsidR="00170222" w:rsidP="00FB4AE4" w:rsidRDefault="00170222" w14:paraId="6A8316D2" w14:textId="6A5E37EA">
      <w:r w:rsidRPr="00170222">
        <w:t xml:space="preserve">Een weerbaar en robuust gassysteem is een belangrijke prioriteit van het kabinet. Gasopslag is een belangrijk onderdeel hiervan. Dat de gasopslagen in de winter gebruikt worden, en de vulgraad dus daalt, is logisch: de functie van seizoensopslagen is om te voorzien in de hogere gasvraag in de winter. Daarbij is het goed om aan te geven dat het ook met een lage vulgraad op 1 april </w:t>
      </w:r>
      <w:r w:rsidRPr="00170222">
        <w:rPr>
          <w:i/>
          <w:iCs/>
        </w:rPr>
        <w:t>technisch</w:t>
      </w:r>
      <w:r w:rsidRPr="00170222">
        <w:t xml:space="preserve"> </w:t>
      </w:r>
      <w:r w:rsidRPr="00170222">
        <w:lastRenderedPageBreak/>
        <w:t>mogelijk is om de opslagen weer adequaat gevuld te krijgen op 1 november</w:t>
      </w:r>
      <w:r w:rsidR="00E92F41">
        <w:rPr>
          <w:rStyle w:val="Voetnootmarkering"/>
        </w:rPr>
        <w:footnoteReference w:id="14"/>
      </w:r>
      <w:r w:rsidRPr="00170222">
        <w:t>. De capaciteit van de gasinfrastructuur – zoals de LNG-importterminals en de pijpleidingverbindingen met buurlanden – is groot genoeg om voldoende gas in het vulseizoen te kunnen importeren om de gasopslagen gemiddeld tot minimaal 80% te vullen</w:t>
      </w:r>
      <w:r w:rsidRPr="00170222">
        <w:rPr>
          <w:vertAlign w:val="superscript"/>
        </w:rPr>
        <w:footnoteReference w:id="15"/>
      </w:r>
      <w:r w:rsidRPr="00170222">
        <w:t>. Het kabinet ziet hierbij</w:t>
      </w:r>
      <w:r w:rsidR="002B7C6A">
        <w:t xml:space="preserve"> </w:t>
      </w:r>
      <w:r w:rsidRPr="00170222">
        <w:t>wel een uitdaging, omdat de prijzen voor gas in de aankomende zomer op dit moment hoger zijn dan de gasprijzen voor de daaropvolgende winter (2025/26).</w:t>
      </w:r>
      <w:r w:rsidR="002854DB">
        <w:t xml:space="preserve"> Dit kan veranderen.</w:t>
      </w:r>
      <w:r w:rsidRPr="00170222">
        <w:t xml:space="preserve"> </w:t>
      </w:r>
      <w:r w:rsidR="002854DB">
        <w:t>Zo</w:t>
      </w:r>
      <w:r w:rsidR="00B648B7">
        <w:t xml:space="preserve"> zijn de </w:t>
      </w:r>
      <w:r w:rsidR="002854DB">
        <w:t xml:space="preserve">afgelopen weken de </w:t>
      </w:r>
      <w:r w:rsidR="00B648B7">
        <w:t>groothandelsprijzen in de komende zomerperiode gedaald. Daardoor is het negatieve verschil tussen de prijs in de zomer van 2025 in de winter van 2025/2026, de zogenoemde negatieve spread, veel kleiner geworden.</w:t>
      </w:r>
      <w:r w:rsidRPr="002854DB" w:rsidR="002854DB">
        <w:rPr>
          <w:rStyle w:val="Voetnootmarkering"/>
        </w:rPr>
        <w:t xml:space="preserve"> </w:t>
      </w:r>
      <w:r w:rsidR="002854DB">
        <w:rPr>
          <w:rStyle w:val="Voetnootmarkering"/>
        </w:rPr>
        <w:footnoteReference w:id="16"/>
      </w:r>
      <w:r w:rsidR="00B648B7">
        <w:t xml:space="preserve"> </w:t>
      </w:r>
    </w:p>
    <w:p w:rsidRPr="00170222" w:rsidR="00170222" w:rsidP="00FB4AE4" w:rsidRDefault="00170222" w14:paraId="7F21328A" w14:textId="77777777"/>
    <w:p w:rsidRPr="00170222" w:rsidR="00170222" w:rsidP="00FB4AE4" w:rsidRDefault="00170222" w14:paraId="420F64BC" w14:textId="445123E0">
      <w:r w:rsidRPr="00170222">
        <w:t xml:space="preserve">Het kabinet heeft daarom de volle aandacht voor het aankomende vulseizoen. Het kabinet kan – net als eerdere jaren – indien nodig via de vultaak van EBN bijspringen als gasopslagen onvoldoende gevuld worden door marktpartijen. Op basis van deze vultaak kan EBN er ook voor kiezen om gas dat EBN al heeft opgeslagen in de opslag te houden (doorrollen). </w:t>
      </w:r>
    </w:p>
    <w:p w:rsidR="00170222" w:rsidP="00FB4AE4" w:rsidRDefault="00170222" w14:paraId="53825E92" w14:textId="77777777"/>
    <w:p w:rsidR="00170222" w:rsidP="00FB4AE4" w:rsidRDefault="00170222" w14:paraId="63985018" w14:textId="31EE7388">
      <w:r w:rsidRPr="00170222">
        <w:t xml:space="preserve">Daarnaast herhaalt het kabinet dat het voor de gasleveringszekerheid belangrijk blijft dat marktpartijen zeker stellen dat ze </w:t>
      </w:r>
      <w:r w:rsidR="00C12200">
        <w:t>aa</w:t>
      </w:r>
      <w:r w:rsidRPr="00170222">
        <w:t xml:space="preserve">n hun leveringsverplichtingen kunnen voldoen. Hierbij wijst het kabinet erop dat in de Energiewet regels worden gesteld voor leveranciers met een vergunning voor de levering aan kleinverbruikers, waaronder dat zij moeten voorzien in een betrouwbare levering. </w:t>
      </w:r>
      <w:r w:rsidR="00C12200">
        <w:t xml:space="preserve">De </w:t>
      </w:r>
      <w:r w:rsidRPr="00170222">
        <w:t>ACM houdt toezicht op de naleving van deze wettelijke verplichtingen.</w:t>
      </w:r>
    </w:p>
    <w:p w:rsidR="002B7C6A" w:rsidP="00FB4AE4" w:rsidRDefault="002B7C6A" w14:paraId="452C280F" w14:textId="5CEC1DDC"/>
    <w:p w:rsidRPr="00170222" w:rsidR="002B7C6A" w:rsidP="00FB4AE4" w:rsidRDefault="002B7C6A" w14:paraId="069CC85F" w14:textId="16D89ECC">
      <w:r>
        <w:t>In april komt het kabinet met een volgende update over de gasleveringszekerheid.</w:t>
      </w:r>
    </w:p>
    <w:p w:rsidR="00D22441" w:rsidP="00FB4AE4" w:rsidRDefault="00D22441" w14:paraId="6EDFF0AC" w14:textId="77777777"/>
    <w:p w:rsidR="00664678" w:rsidP="00FB4AE4" w:rsidRDefault="00664678" w14:paraId="2BEE0C75" w14:textId="77777777"/>
    <w:sectPr w:rsidR="00664678"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813F" w14:textId="77777777" w:rsidR="0095005D" w:rsidRDefault="0095005D">
      <w:r>
        <w:separator/>
      </w:r>
    </w:p>
    <w:p w14:paraId="025048EC" w14:textId="77777777" w:rsidR="0095005D" w:rsidRDefault="0095005D"/>
  </w:endnote>
  <w:endnote w:type="continuationSeparator" w:id="0">
    <w:p w14:paraId="6DBD0D38" w14:textId="77777777" w:rsidR="0095005D" w:rsidRDefault="0095005D">
      <w:r>
        <w:continuationSeparator/>
      </w:r>
    </w:p>
    <w:p w14:paraId="08B106D9" w14:textId="77777777" w:rsidR="0095005D" w:rsidRDefault="0095005D"/>
  </w:endnote>
  <w:endnote w:type="continuationNotice" w:id="1">
    <w:p w14:paraId="2DD1C6ED" w14:textId="77777777" w:rsidR="0095005D" w:rsidRDefault="009500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F68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E17CB" w14:paraId="4DF4CDEC" w14:textId="77777777" w:rsidTr="00CA6A25">
      <w:trPr>
        <w:trHeight w:hRule="exact" w:val="240"/>
      </w:trPr>
      <w:tc>
        <w:tcPr>
          <w:tcW w:w="7601" w:type="dxa"/>
          <w:shd w:val="clear" w:color="auto" w:fill="auto"/>
        </w:tcPr>
        <w:p w14:paraId="67265AC8" w14:textId="77777777" w:rsidR="00527BD4" w:rsidRDefault="00527BD4" w:rsidP="003F1F6B">
          <w:pPr>
            <w:pStyle w:val="Huisstijl-Rubricering"/>
          </w:pPr>
        </w:p>
      </w:tc>
      <w:tc>
        <w:tcPr>
          <w:tcW w:w="2156" w:type="dxa"/>
        </w:tcPr>
        <w:p w14:paraId="4575A983" w14:textId="74A2F26F" w:rsidR="00527BD4" w:rsidRPr="00645414" w:rsidRDefault="007F022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A69F8">
              <w:t>9</w:t>
            </w:r>
          </w:fldSimple>
        </w:p>
      </w:tc>
    </w:tr>
  </w:tbl>
  <w:p w14:paraId="438CAD9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17CB" w14:paraId="493DBC7F" w14:textId="77777777" w:rsidTr="00CA6A25">
      <w:trPr>
        <w:trHeight w:hRule="exact" w:val="240"/>
      </w:trPr>
      <w:tc>
        <w:tcPr>
          <w:tcW w:w="7601" w:type="dxa"/>
          <w:shd w:val="clear" w:color="auto" w:fill="auto"/>
        </w:tcPr>
        <w:p w14:paraId="38B52789" w14:textId="77777777" w:rsidR="00527BD4" w:rsidRDefault="00527BD4" w:rsidP="008C356D">
          <w:pPr>
            <w:pStyle w:val="Huisstijl-Rubricering"/>
          </w:pPr>
        </w:p>
      </w:tc>
      <w:tc>
        <w:tcPr>
          <w:tcW w:w="2170" w:type="dxa"/>
        </w:tcPr>
        <w:p w14:paraId="18BA96F4" w14:textId="7577E885" w:rsidR="00527BD4" w:rsidRPr="00ED539E" w:rsidRDefault="007F022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A69F8">
              <w:t>9</w:t>
            </w:r>
          </w:fldSimple>
        </w:p>
      </w:tc>
    </w:tr>
  </w:tbl>
  <w:p w14:paraId="60753445" w14:textId="77777777" w:rsidR="00527BD4" w:rsidRPr="00BC3B53" w:rsidRDefault="00527BD4" w:rsidP="008C356D">
    <w:pPr>
      <w:pStyle w:val="Voettekst"/>
      <w:spacing w:line="240" w:lineRule="auto"/>
      <w:rPr>
        <w:sz w:val="2"/>
        <w:szCs w:val="2"/>
      </w:rPr>
    </w:pPr>
  </w:p>
  <w:p w14:paraId="0B6316A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6C90" w14:textId="77777777" w:rsidR="0095005D" w:rsidRDefault="0095005D">
      <w:r>
        <w:separator/>
      </w:r>
    </w:p>
    <w:p w14:paraId="2BE68A03" w14:textId="77777777" w:rsidR="0095005D" w:rsidRDefault="0095005D"/>
  </w:footnote>
  <w:footnote w:type="continuationSeparator" w:id="0">
    <w:p w14:paraId="05D06493" w14:textId="77777777" w:rsidR="0095005D" w:rsidRDefault="0095005D">
      <w:r>
        <w:continuationSeparator/>
      </w:r>
    </w:p>
    <w:p w14:paraId="26AF0A62" w14:textId="77777777" w:rsidR="0095005D" w:rsidRDefault="0095005D"/>
  </w:footnote>
  <w:footnote w:type="continuationNotice" w:id="1">
    <w:p w14:paraId="19A18719" w14:textId="77777777" w:rsidR="0095005D" w:rsidRDefault="0095005D">
      <w:pPr>
        <w:spacing w:line="240" w:lineRule="auto"/>
      </w:pPr>
    </w:p>
  </w:footnote>
  <w:footnote w:id="2">
    <w:p w14:paraId="493459FB" w14:textId="4F0D5A0E" w:rsidR="00F20ED2" w:rsidRPr="00287DE4" w:rsidRDefault="00F20ED2">
      <w:pPr>
        <w:pStyle w:val="Voetnoottekst"/>
        <w:rPr>
          <w:szCs w:val="13"/>
        </w:rPr>
      </w:pPr>
      <w:r w:rsidRPr="00287DE4">
        <w:rPr>
          <w:rStyle w:val="Voetnootmarkering"/>
          <w:szCs w:val="13"/>
        </w:rPr>
        <w:footnoteRef/>
      </w:r>
      <w:r w:rsidRPr="00287DE4">
        <w:rPr>
          <w:szCs w:val="13"/>
        </w:rPr>
        <w:t xml:space="preserve"> </w:t>
      </w:r>
      <w:r w:rsidRPr="00287DE4">
        <w:rPr>
          <w:rFonts w:eastAsia="Calibri"/>
          <w:szCs w:val="13"/>
        </w:rPr>
        <w:t>AD, 20 februari 2025, Tienduizenden huishoudens kunnen energierekening niet betalen: waarom is aardgas zo duur?</w:t>
      </w:r>
    </w:p>
  </w:footnote>
  <w:footnote w:id="3">
    <w:p w14:paraId="02350E47" w14:textId="77777777" w:rsidR="00170222" w:rsidRPr="00796FDD" w:rsidRDefault="00170222" w:rsidP="00170222">
      <w:pPr>
        <w:pStyle w:val="Voetnoottekst"/>
      </w:pPr>
      <w:r w:rsidRPr="00287DE4">
        <w:rPr>
          <w:rStyle w:val="Voetnootmarkering"/>
          <w:szCs w:val="13"/>
        </w:rPr>
        <w:footnoteRef/>
      </w:r>
      <w:r w:rsidRPr="00287DE4">
        <w:rPr>
          <w:szCs w:val="13"/>
        </w:rPr>
        <w:t xml:space="preserve"> </w:t>
      </w:r>
      <w:hyperlink r:id="rId1" w:anchor="/CBS/nl/dataset/85592NED/table" w:history="1">
        <w:r w:rsidRPr="00287DE4">
          <w:rPr>
            <w:rStyle w:val="Hyperlink"/>
            <w:szCs w:val="13"/>
          </w:rPr>
          <w:t>StatLine - Gemiddelde energietarieven voor consumenten</w:t>
        </w:r>
      </w:hyperlink>
    </w:p>
  </w:footnote>
  <w:footnote w:id="4">
    <w:p w14:paraId="20D92AA6" w14:textId="77777777" w:rsidR="001F6339" w:rsidRDefault="001F6339" w:rsidP="001F6339">
      <w:pPr>
        <w:pStyle w:val="Voetnoottekst"/>
      </w:pPr>
      <w:r>
        <w:rPr>
          <w:rStyle w:val="Voetnootmarkering"/>
        </w:rPr>
        <w:footnoteRef/>
      </w:r>
      <w:r>
        <w:t xml:space="preserve"> Vanaf 1 januari 2024 opgesplitst in eerste schijf 0-1.000 m3 en tweede schijf 1.001-170.000 m3. De tarieven zijn gelijk.</w:t>
      </w:r>
    </w:p>
  </w:footnote>
  <w:footnote w:id="5">
    <w:p w14:paraId="4645F58D" w14:textId="77777777" w:rsidR="001F6339" w:rsidRDefault="001F6339" w:rsidP="001F6339">
      <w:pPr>
        <w:pStyle w:val="Voetnoottekst"/>
      </w:pPr>
      <w:r>
        <w:rPr>
          <w:rStyle w:val="Voetnootmarkering"/>
        </w:rPr>
        <w:footnoteRef/>
      </w:r>
      <w:r>
        <w:t xml:space="preserve"> Voor zover beschikbaar.</w:t>
      </w:r>
    </w:p>
  </w:footnote>
  <w:footnote w:id="6">
    <w:p w14:paraId="04E9F47F" w14:textId="77777777" w:rsidR="001F6339" w:rsidRDefault="001F6339" w:rsidP="001F6339">
      <w:pPr>
        <w:pStyle w:val="Voetnoottekst"/>
      </w:pPr>
      <w:r>
        <w:rPr>
          <w:rStyle w:val="Voetnootmarkering"/>
        </w:rPr>
        <w:footnoteRef/>
      </w:r>
      <w:r>
        <w:t xml:space="preserve"> Vanaf 1 januari 2024 opgesplitst in eerste schijf 0-2.900 kWh en tweede schijf 2.901-10.000 kWh. De tarieven zijn gelijk.</w:t>
      </w:r>
    </w:p>
  </w:footnote>
  <w:footnote w:id="7">
    <w:p w14:paraId="1E55708C" w14:textId="77777777" w:rsidR="001F6339" w:rsidRDefault="001F6339" w:rsidP="001F6339">
      <w:pPr>
        <w:pStyle w:val="Voetnoottekst"/>
      </w:pPr>
      <w:r>
        <w:rPr>
          <w:rStyle w:val="Voetnootmarkering"/>
        </w:rPr>
        <w:footnoteRef/>
      </w:r>
      <w:r>
        <w:t xml:space="preserve"> Voor zover beschikbaar.</w:t>
      </w:r>
    </w:p>
  </w:footnote>
  <w:footnote w:id="8">
    <w:p w14:paraId="7DAE7E0F" w14:textId="77777777" w:rsidR="00170222" w:rsidRPr="003351CE" w:rsidRDefault="00170222" w:rsidP="00170222">
      <w:pPr>
        <w:pStyle w:val="Voetnoottekst"/>
      </w:pPr>
      <w:r>
        <w:rPr>
          <w:rStyle w:val="Voetnootmarkering"/>
        </w:rPr>
        <w:footnoteRef/>
      </w:r>
      <w:r>
        <w:t xml:space="preserve"> </w:t>
      </w:r>
      <w:hyperlink r:id="rId2" w:anchor="/CBS/nl/dataset/85666NED/table?dl=B7295" w:history="1">
        <w:r w:rsidRPr="003351CE">
          <w:rPr>
            <w:rStyle w:val="Hyperlink"/>
          </w:rPr>
          <w:t>StatLine - Eindverbruikersprijzen aardgas en elektriciteit</w:t>
        </w:r>
      </w:hyperlink>
    </w:p>
  </w:footnote>
  <w:footnote w:id="9">
    <w:p w14:paraId="1901DFB2" w14:textId="77777777" w:rsidR="00170222" w:rsidRDefault="00170222" w:rsidP="00170222">
      <w:pPr>
        <w:pStyle w:val="Voetnoottekst"/>
      </w:pPr>
      <w:r w:rsidRPr="4971C68A">
        <w:rPr>
          <w:rStyle w:val="Voetnootmarkering"/>
        </w:rPr>
        <w:footnoteRef/>
      </w:r>
      <w:r>
        <w:t xml:space="preserve"> </w:t>
      </w:r>
      <w:hyperlink r:id="rId3">
        <w:r w:rsidRPr="4971C68A">
          <w:rPr>
            <w:rStyle w:val="Hyperlink"/>
          </w:rPr>
          <w:t>Gemiddelde energietarieven voor consumenten | CBS</w:t>
        </w:r>
      </w:hyperlink>
    </w:p>
  </w:footnote>
  <w:footnote w:id="10">
    <w:p w14:paraId="39C7E5B9" w14:textId="77777777" w:rsidR="003C53A7" w:rsidRDefault="003C53A7" w:rsidP="003C53A7">
      <w:pPr>
        <w:pStyle w:val="Voetnoottekst"/>
        <w:rPr>
          <w:rFonts w:asciiTheme="minorHAnsi" w:hAnsiTheme="minorHAnsi" w:cstheme="minorBidi"/>
          <w:kern w:val="2"/>
          <w:sz w:val="20"/>
          <w:lang w:eastAsia="en-US"/>
          <w14:ligatures w14:val="standardContextual"/>
        </w:rPr>
      </w:pPr>
      <w:r>
        <w:rPr>
          <w:rStyle w:val="Voetnootmarkering"/>
        </w:rPr>
        <w:footnoteRef/>
      </w:r>
      <w:r>
        <w:t xml:space="preserve"> </w:t>
      </w:r>
      <w:hyperlink r:id="rId4" w:history="1">
        <w:r>
          <w:rPr>
            <w:rStyle w:val="Hyperlink"/>
          </w:rPr>
          <w:t>Energielevering particuliere woningen naar woningkenmerken, 2019-2023 | CBS</w:t>
        </w:r>
      </w:hyperlink>
    </w:p>
  </w:footnote>
  <w:footnote w:id="11">
    <w:p w14:paraId="2A5A37C7" w14:textId="77777777" w:rsidR="00170222" w:rsidRDefault="00170222" w:rsidP="00170222">
      <w:pPr>
        <w:pStyle w:val="Voetnoottekst"/>
      </w:pPr>
      <w:r w:rsidRPr="4971C68A">
        <w:rPr>
          <w:rStyle w:val="Voetnootmarkering"/>
        </w:rPr>
        <w:footnoteRef/>
      </w:r>
      <w:r>
        <w:t xml:space="preserve"> </w:t>
      </w:r>
      <w:hyperlink r:id="rId5" w:anchor="1">
        <w:r w:rsidRPr="4971C68A">
          <w:rPr>
            <w:rStyle w:val="Hyperlink"/>
          </w:rPr>
          <w:t>Workbook: Monitor Consumentenmarkt Energie</w:t>
        </w:r>
      </w:hyperlink>
    </w:p>
  </w:footnote>
  <w:footnote w:id="12">
    <w:p w14:paraId="68163FB6" w14:textId="3BF82503" w:rsidR="004C559E" w:rsidRPr="00287DE4" w:rsidRDefault="004C559E" w:rsidP="0088279C">
      <w:pPr>
        <w:pStyle w:val="Voetnoottekst"/>
      </w:pPr>
      <w:r w:rsidRPr="00287DE4">
        <w:rPr>
          <w:rStyle w:val="Voetnootmarkering"/>
        </w:rPr>
        <w:footnoteRef/>
      </w:r>
      <w:r w:rsidRPr="00287DE4">
        <w:t xml:space="preserve"> Zie ook de Kamerbrief stand van zaken gaswinning Noor</w:t>
      </w:r>
      <w:r w:rsidR="0088279C" w:rsidRPr="00287DE4">
        <w:t>d</w:t>
      </w:r>
      <w:r w:rsidRPr="00287DE4">
        <w:t xml:space="preserve">zee van 5 maart 2025, Kamerstukken II 2024/25, 33529, nr. 1276. </w:t>
      </w:r>
    </w:p>
  </w:footnote>
  <w:footnote w:id="13">
    <w:p w14:paraId="12ABD597" w14:textId="478397DB" w:rsidR="00170222" w:rsidRPr="0088279C" w:rsidRDefault="00170222">
      <w:pPr>
        <w:pStyle w:val="Voetnoottekst"/>
        <w:rPr>
          <w:rFonts w:ascii="Calibri" w:hAnsi="Calibri"/>
        </w:rPr>
      </w:pPr>
      <w:r w:rsidRPr="00287DE4">
        <w:rPr>
          <w:rStyle w:val="Voetnootmarkering"/>
        </w:rPr>
        <w:footnoteRef/>
      </w:r>
      <w:r w:rsidRPr="00287DE4">
        <w:t xml:space="preserve"> </w:t>
      </w:r>
      <w:r w:rsidRPr="00287DE4">
        <w:rPr>
          <w:rFonts w:eastAsia="Calibri"/>
        </w:rPr>
        <w:t>Aanhangsel Handelingen II, vergaderjaar 2023–2024, nr. 2462.</w:t>
      </w:r>
      <w:r w:rsidRPr="0088279C">
        <w:rPr>
          <w:rFonts w:ascii="Calibri" w:eastAsia="Calibri" w:hAnsi="Calibri"/>
        </w:rPr>
        <w:t xml:space="preserve">  </w:t>
      </w:r>
    </w:p>
  </w:footnote>
  <w:footnote w:id="14">
    <w:p w14:paraId="5A2CF835" w14:textId="3A069E73" w:rsidR="00E92F41" w:rsidRPr="00E92F41" w:rsidRDefault="00E92F41">
      <w:pPr>
        <w:pStyle w:val="Voetnoottekst"/>
      </w:pPr>
      <w:r>
        <w:rPr>
          <w:rStyle w:val="Voetnootmarkering"/>
        </w:rPr>
        <w:footnoteRef/>
      </w:r>
      <w:r>
        <w:t xml:space="preserve"> </w:t>
      </w:r>
      <w:r w:rsidRPr="00E92F41">
        <w:t>Een o</w:t>
      </w:r>
      <w:r>
        <w:t>verzicht van de vulgraden sinds 2015 is eerder aan uw Kamer gecommuniceerd in Kamerstukken II, vergaderjaar 2024/25, 29023, nr. 554.</w:t>
      </w:r>
    </w:p>
  </w:footnote>
  <w:footnote w:id="15">
    <w:p w14:paraId="654593B7" w14:textId="77777777" w:rsidR="00170222" w:rsidRDefault="00170222" w:rsidP="00170222">
      <w:pPr>
        <w:pStyle w:val="Voetnoottekst"/>
      </w:pPr>
      <w:r>
        <w:rPr>
          <w:rStyle w:val="Voetnootmarkering"/>
        </w:rPr>
        <w:footnoteRef/>
      </w:r>
      <w:r>
        <w:t xml:space="preserve"> Kamerstukken II 2024/25, 29023, nr. 532.</w:t>
      </w:r>
    </w:p>
  </w:footnote>
  <w:footnote w:id="16">
    <w:p w14:paraId="6A9ED4FF" w14:textId="77777777" w:rsidR="002854DB" w:rsidRDefault="002854DB" w:rsidP="002854DB">
      <w:pPr>
        <w:pStyle w:val="Voetnoottekst"/>
      </w:pPr>
      <w:r>
        <w:rPr>
          <w:rStyle w:val="Voetnootmarkering"/>
        </w:rPr>
        <w:footnoteRef/>
      </w:r>
      <w:r>
        <w:t xml:space="preserve"> Kamerstukken II 2024/25, 29023, nr. 532 en 554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17CB" w14:paraId="2D189D18" w14:textId="77777777" w:rsidTr="00A50CF6">
      <w:tc>
        <w:tcPr>
          <w:tcW w:w="2156" w:type="dxa"/>
          <w:shd w:val="clear" w:color="auto" w:fill="auto"/>
        </w:tcPr>
        <w:p w14:paraId="2F8F7217" w14:textId="77777777" w:rsidR="00527BD4" w:rsidRPr="005819CE" w:rsidRDefault="007F0228" w:rsidP="00A50CF6">
          <w:pPr>
            <w:pStyle w:val="Huisstijl-Adres"/>
            <w:rPr>
              <w:b/>
            </w:rPr>
          </w:pPr>
          <w:r>
            <w:rPr>
              <w:b/>
            </w:rPr>
            <w:t>Directoraat-generaal Klimaat en Energie</w:t>
          </w:r>
          <w:r w:rsidRPr="005819CE">
            <w:rPr>
              <w:b/>
            </w:rPr>
            <w:br/>
          </w:r>
          <w:r>
            <w:t>Directie Energiemarkt</w:t>
          </w:r>
        </w:p>
      </w:tc>
    </w:tr>
    <w:tr w:rsidR="008E17CB" w14:paraId="17E7F2C3" w14:textId="77777777" w:rsidTr="00A50CF6">
      <w:trPr>
        <w:trHeight w:hRule="exact" w:val="200"/>
      </w:trPr>
      <w:tc>
        <w:tcPr>
          <w:tcW w:w="2156" w:type="dxa"/>
          <w:shd w:val="clear" w:color="auto" w:fill="auto"/>
        </w:tcPr>
        <w:p w14:paraId="244F7929" w14:textId="77777777" w:rsidR="00527BD4" w:rsidRPr="005819CE" w:rsidRDefault="00527BD4" w:rsidP="00A50CF6"/>
      </w:tc>
    </w:tr>
    <w:tr w:rsidR="008E17CB" w14:paraId="1717FF63" w14:textId="77777777" w:rsidTr="00502512">
      <w:trPr>
        <w:trHeight w:hRule="exact" w:val="774"/>
      </w:trPr>
      <w:tc>
        <w:tcPr>
          <w:tcW w:w="2156" w:type="dxa"/>
          <w:shd w:val="clear" w:color="auto" w:fill="auto"/>
        </w:tcPr>
        <w:p w14:paraId="3858E6A7" w14:textId="77777777" w:rsidR="00527BD4" w:rsidRDefault="007F0228" w:rsidP="003A5290">
          <w:pPr>
            <w:pStyle w:val="Huisstijl-Kopje"/>
          </w:pPr>
          <w:r>
            <w:t>Ons kenmerk</w:t>
          </w:r>
        </w:p>
        <w:p w14:paraId="459556E8" w14:textId="317419D6" w:rsidR="00502512" w:rsidRPr="00502512" w:rsidRDefault="007F0228"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843ABC" w:rsidRPr="00843ABC">
                <w:rPr>
                  <w:b w:val="0"/>
                </w:rPr>
                <w:t>97630513</w:t>
              </w:r>
            </w:sdtContent>
          </w:sdt>
        </w:p>
        <w:p w14:paraId="0D33CBA4" w14:textId="77777777" w:rsidR="00527BD4" w:rsidRPr="005819CE" w:rsidRDefault="00527BD4" w:rsidP="00361A56">
          <w:pPr>
            <w:pStyle w:val="Huisstijl-Kopje"/>
          </w:pPr>
        </w:p>
      </w:tc>
    </w:tr>
  </w:tbl>
  <w:p w14:paraId="0EAD4445" w14:textId="77777777" w:rsidR="00527BD4" w:rsidRDefault="00527BD4" w:rsidP="008C356D">
    <w:pPr>
      <w:pStyle w:val="Koptekst"/>
      <w:rPr>
        <w:rFonts w:cs="Verdana-Bold"/>
        <w:b/>
        <w:bCs/>
        <w:smallCaps/>
        <w:szCs w:val="18"/>
      </w:rPr>
    </w:pPr>
  </w:p>
  <w:p w14:paraId="2820D399" w14:textId="77777777" w:rsidR="00527BD4" w:rsidRDefault="00527BD4" w:rsidP="008C356D"/>
  <w:p w14:paraId="0E6267D5" w14:textId="77777777" w:rsidR="00527BD4" w:rsidRPr="00740712" w:rsidRDefault="00527BD4" w:rsidP="008C356D"/>
  <w:p w14:paraId="70360249" w14:textId="77777777" w:rsidR="00527BD4" w:rsidRPr="00217880" w:rsidRDefault="00527BD4" w:rsidP="008C356D">
    <w:pPr>
      <w:spacing w:line="0" w:lineRule="atLeast"/>
      <w:rPr>
        <w:sz w:val="2"/>
        <w:szCs w:val="2"/>
      </w:rPr>
    </w:pPr>
  </w:p>
  <w:p w14:paraId="6302954A" w14:textId="77777777" w:rsidR="00527BD4" w:rsidRDefault="00527BD4" w:rsidP="004F44C2">
    <w:pPr>
      <w:pStyle w:val="Koptekst"/>
      <w:rPr>
        <w:rFonts w:cs="Verdana-Bold"/>
        <w:b/>
        <w:bCs/>
        <w:smallCaps/>
        <w:szCs w:val="18"/>
      </w:rPr>
    </w:pPr>
  </w:p>
  <w:p w14:paraId="752631F0" w14:textId="77777777" w:rsidR="00527BD4" w:rsidRDefault="00527BD4" w:rsidP="004F44C2"/>
  <w:p w14:paraId="5556C045" w14:textId="77777777" w:rsidR="00527BD4" w:rsidRPr="00740712" w:rsidRDefault="00527BD4" w:rsidP="004F44C2"/>
  <w:p w14:paraId="7C1AE91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17CB" w14:paraId="3F36ECEA" w14:textId="77777777" w:rsidTr="00751A6A">
      <w:trPr>
        <w:trHeight w:val="2636"/>
      </w:trPr>
      <w:tc>
        <w:tcPr>
          <w:tcW w:w="737" w:type="dxa"/>
          <w:shd w:val="clear" w:color="auto" w:fill="auto"/>
        </w:tcPr>
        <w:p w14:paraId="1F542BA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B1BFE5B" w14:textId="77777777" w:rsidR="00527BD4" w:rsidRDefault="007F0228"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E8518CB" wp14:editId="331511A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BF9F4F2" w14:textId="77777777" w:rsidR="00F4553F" w:rsidRDefault="00F4553F" w:rsidP="00651CEE">
          <w:pPr>
            <w:framePr w:w="6340" w:h="2750" w:hRule="exact" w:hSpace="180" w:wrap="around" w:vAnchor="page" w:hAnchor="text" w:x="3873" w:y="-140"/>
            <w:spacing w:line="240" w:lineRule="auto"/>
          </w:pPr>
        </w:p>
      </w:tc>
    </w:tr>
  </w:tbl>
  <w:p w14:paraId="392B905E" w14:textId="77777777" w:rsidR="00527BD4" w:rsidRDefault="00527BD4" w:rsidP="00D0609E">
    <w:pPr>
      <w:framePr w:w="6340" w:h="2750" w:hRule="exact" w:hSpace="180" w:wrap="around" w:vAnchor="page" w:hAnchor="text" w:x="3873" w:y="-140"/>
    </w:pPr>
  </w:p>
  <w:p w14:paraId="574E4B4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17CB" w:rsidRPr="001B56A7" w14:paraId="20717E4F" w14:textId="77777777" w:rsidTr="00A50CF6">
      <w:tc>
        <w:tcPr>
          <w:tcW w:w="2160" w:type="dxa"/>
          <w:shd w:val="clear" w:color="auto" w:fill="auto"/>
        </w:tcPr>
        <w:p w14:paraId="71ABAB0D" w14:textId="77777777" w:rsidR="00527BD4" w:rsidRPr="005819CE" w:rsidRDefault="007F0228" w:rsidP="00A50CF6">
          <w:pPr>
            <w:pStyle w:val="Huisstijl-Adres"/>
            <w:rPr>
              <w:b/>
            </w:rPr>
          </w:pPr>
          <w:r>
            <w:rPr>
              <w:b/>
            </w:rPr>
            <w:t>Directoraat-generaal Klimaat en Energie</w:t>
          </w:r>
          <w:r w:rsidRPr="005819CE">
            <w:rPr>
              <w:b/>
            </w:rPr>
            <w:br/>
          </w:r>
          <w:r>
            <w:t>Directie Energiemarkt</w:t>
          </w:r>
        </w:p>
        <w:p w14:paraId="61CE0902" w14:textId="77777777" w:rsidR="00527BD4" w:rsidRPr="00BE5ED9" w:rsidRDefault="007F0228" w:rsidP="00A50CF6">
          <w:pPr>
            <w:pStyle w:val="Huisstijl-Adres"/>
          </w:pPr>
          <w:r>
            <w:rPr>
              <w:b/>
            </w:rPr>
            <w:t>Bezoekadres</w:t>
          </w:r>
          <w:r>
            <w:rPr>
              <w:b/>
            </w:rPr>
            <w:br/>
          </w:r>
          <w:r>
            <w:t>Bezuidenhoutseweg 73</w:t>
          </w:r>
          <w:r w:rsidRPr="005819CE">
            <w:br/>
          </w:r>
          <w:r>
            <w:t>2594 AC Den Haag</w:t>
          </w:r>
        </w:p>
        <w:p w14:paraId="383C7229" w14:textId="77777777" w:rsidR="00EF495B" w:rsidRDefault="007F0228" w:rsidP="0098788A">
          <w:pPr>
            <w:pStyle w:val="Huisstijl-Adres"/>
          </w:pPr>
          <w:r>
            <w:rPr>
              <w:b/>
            </w:rPr>
            <w:t>Postadres</w:t>
          </w:r>
          <w:r>
            <w:rPr>
              <w:b/>
            </w:rPr>
            <w:br/>
          </w:r>
          <w:r>
            <w:t>Postbus 20401</w:t>
          </w:r>
          <w:r w:rsidRPr="005819CE">
            <w:br/>
            <w:t>2500 E</w:t>
          </w:r>
          <w:r>
            <w:t>K</w:t>
          </w:r>
          <w:r w:rsidRPr="005819CE">
            <w:t xml:space="preserve"> Den Haag</w:t>
          </w:r>
        </w:p>
        <w:p w14:paraId="01F45FF9" w14:textId="77777777" w:rsidR="00EF495B" w:rsidRPr="005B3814" w:rsidRDefault="007F0228" w:rsidP="0098788A">
          <w:pPr>
            <w:pStyle w:val="Huisstijl-Adres"/>
          </w:pPr>
          <w:r>
            <w:rPr>
              <w:b/>
            </w:rPr>
            <w:t>Overheidsidentificatienr</w:t>
          </w:r>
          <w:r>
            <w:rPr>
              <w:b/>
            </w:rPr>
            <w:br/>
          </w:r>
          <w:r w:rsidR="00F323ED" w:rsidRPr="00F323ED">
            <w:t>00000001003214369000</w:t>
          </w:r>
        </w:p>
        <w:p w14:paraId="1712751A" w14:textId="77777777" w:rsidR="00EF495B" w:rsidRPr="0079551B" w:rsidRDefault="007F0228"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72D9968C" w14:textId="6B0FB8C7" w:rsidR="00527BD4" w:rsidRPr="00FB4AE4" w:rsidRDefault="00527BD4" w:rsidP="00A50CF6">
          <w:pPr>
            <w:pStyle w:val="Huisstijl-Adres"/>
          </w:pPr>
        </w:p>
      </w:tc>
    </w:tr>
    <w:tr w:rsidR="008E17CB" w:rsidRPr="001B56A7" w14:paraId="5F813EA7" w14:textId="77777777" w:rsidTr="00A50CF6">
      <w:trPr>
        <w:trHeight w:hRule="exact" w:val="200"/>
      </w:trPr>
      <w:tc>
        <w:tcPr>
          <w:tcW w:w="2160" w:type="dxa"/>
          <w:shd w:val="clear" w:color="auto" w:fill="auto"/>
        </w:tcPr>
        <w:p w14:paraId="3D076382" w14:textId="77777777" w:rsidR="00527BD4" w:rsidRPr="00FB4AE4" w:rsidRDefault="00527BD4" w:rsidP="00A50CF6"/>
      </w:tc>
    </w:tr>
    <w:tr w:rsidR="008E17CB" w14:paraId="68D06F4D" w14:textId="77777777" w:rsidTr="00A50CF6">
      <w:tc>
        <w:tcPr>
          <w:tcW w:w="2160" w:type="dxa"/>
          <w:shd w:val="clear" w:color="auto" w:fill="auto"/>
        </w:tcPr>
        <w:p w14:paraId="7C4D70FE" w14:textId="77777777" w:rsidR="000C0163" w:rsidRPr="005819CE" w:rsidRDefault="007F0228" w:rsidP="000C0163">
          <w:pPr>
            <w:pStyle w:val="Huisstijl-Kopje"/>
          </w:pPr>
          <w:r>
            <w:t>Ons kenmerk</w:t>
          </w:r>
          <w:r w:rsidRPr="005819CE">
            <w:t xml:space="preserve"> </w:t>
          </w:r>
        </w:p>
        <w:p w14:paraId="2267AAD7" w14:textId="77777777" w:rsidR="00FB4AE4" w:rsidRPr="005819CE" w:rsidRDefault="007F0228" w:rsidP="00FB4AE4">
          <w:pPr>
            <w:pStyle w:val="Huisstijl-Gegeven"/>
          </w:pPr>
          <w:r>
            <w:t>DGKE-DE</w:t>
          </w:r>
          <w:r w:rsidR="00926AE2">
            <w:t xml:space="preserve"> /</w:t>
          </w:r>
          <w:r w:rsidR="00EB4E8D">
            <w:t xml:space="preserve"> </w:t>
          </w:r>
          <w:bookmarkStart w:id="2" w:name="_Hlk193180532"/>
          <w:r w:rsidR="00FB4AE4">
            <w:t>97630513</w:t>
          </w:r>
          <w:bookmarkEnd w:id="2"/>
        </w:p>
        <w:p w14:paraId="66C7EBC9" w14:textId="77777777" w:rsidR="00527BD4" w:rsidRPr="005819CE" w:rsidRDefault="007F0228" w:rsidP="00A50CF6">
          <w:pPr>
            <w:pStyle w:val="Huisstijl-Kopje"/>
          </w:pPr>
          <w:r>
            <w:t>Uw kenmerk</w:t>
          </w:r>
        </w:p>
        <w:p w14:paraId="1EAD6845" w14:textId="77777777" w:rsidR="00527BD4" w:rsidRPr="005819CE" w:rsidRDefault="007F0228" w:rsidP="00A50CF6">
          <w:pPr>
            <w:pStyle w:val="Huisstijl-Gegeven"/>
          </w:pPr>
          <w:r>
            <w:t>2025Z03514</w:t>
          </w:r>
        </w:p>
        <w:p w14:paraId="152C8AAB" w14:textId="77777777" w:rsidR="00527BD4" w:rsidRPr="005819CE" w:rsidRDefault="00527BD4" w:rsidP="00FB4AE4">
          <w:pPr>
            <w:pStyle w:val="Huisstijl-Kopje"/>
          </w:pPr>
        </w:p>
      </w:tc>
    </w:tr>
  </w:tbl>
  <w:p w14:paraId="1F4ACB1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E17CB" w14:paraId="422FBE8E" w14:textId="77777777" w:rsidTr="007610AA">
      <w:trPr>
        <w:trHeight w:val="400"/>
      </w:trPr>
      <w:tc>
        <w:tcPr>
          <w:tcW w:w="7520" w:type="dxa"/>
          <w:gridSpan w:val="2"/>
          <w:shd w:val="clear" w:color="auto" w:fill="auto"/>
        </w:tcPr>
        <w:p w14:paraId="135F1831" w14:textId="77777777" w:rsidR="00527BD4" w:rsidRPr="00BC3B53" w:rsidRDefault="007F0228" w:rsidP="00A50CF6">
          <w:pPr>
            <w:pStyle w:val="Huisstijl-Retouradres"/>
          </w:pPr>
          <w:r>
            <w:t>&gt; Retouradres Postbus 20401 2500 EK Den Haag</w:t>
          </w:r>
        </w:p>
      </w:tc>
    </w:tr>
    <w:tr w:rsidR="008E17CB" w14:paraId="02253B83" w14:textId="77777777" w:rsidTr="007610AA">
      <w:tc>
        <w:tcPr>
          <w:tcW w:w="7520" w:type="dxa"/>
          <w:gridSpan w:val="2"/>
          <w:shd w:val="clear" w:color="auto" w:fill="auto"/>
        </w:tcPr>
        <w:p w14:paraId="3CAE349D" w14:textId="77777777" w:rsidR="00527BD4" w:rsidRPr="00983E8F" w:rsidRDefault="00527BD4" w:rsidP="00A50CF6">
          <w:pPr>
            <w:pStyle w:val="Huisstijl-Rubricering"/>
          </w:pPr>
        </w:p>
      </w:tc>
    </w:tr>
    <w:tr w:rsidR="008E17CB" w14:paraId="4D394940" w14:textId="77777777" w:rsidTr="007610AA">
      <w:trPr>
        <w:trHeight w:hRule="exact" w:val="2440"/>
      </w:trPr>
      <w:tc>
        <w:tcPr>
          <w:tcW w:w="7520" w:type="dxa"/>
          <w:gridSpan w:val="2"/>
          <w:shd w:val="clear" w:color="auto" w:fill="auto"/>
        </w:tcPr>
        <w:p w14:paraId="6968C736" w14:textId="77777777" w:rsidR="00527BD4" w:rsidRDefault="007F0228" w:rsidP="00A50CF6">
          <w:pPr>
            <w:pStyle w:val="Huisstijl-NAW"/>
          </w:pPr>
          <w:r>
            <w:t xml:space="preserve">De Voorzitter van de Tweede Kamer </w:t>
          </w:r>
        </w:p>
        <w:p w14:paraId="73AF4C6A" w14:textId="77777777" w:rsidR="00D87195" w:rsidRDefault="007F0228" w:rsidP="00D87195">
          <w:pPr>
            <w:pStyle w:val="Huisstijl-NAW"/>
          </w:pPr>
          <w:r>
            <w:t>der Staten-Generaal</w:t>
          </w:r>
        </w:p>
        <w:p w14:paraId="271381A2" w14:textId="77777777" w:rsidR="00EA0F13" w:rsidRDefault="007F0228" w:rsidP="00EA0F13">
          <w:pPr>
            <w:rPr>
              <w:szCs w:val="18"/>
            </w:rPr>
          </w:pPr>
          <w:r>
            <w:rPr>
              <w:szCs w:val="18"/>
            </w:rPr>
            <w:t>Prinses Irenestraat 6</w:t>
          </w:r>
        </w:p>
        <w:p w14:paraId="3260F8E5" w14:textId="77777777" w:rsidR="00985E56" w:rsidRDefault="007F0228" w:rsidP="00EA0F13">
          <w:r>
            <w:rPr>
              <w:szCs w:val="18"/>
            </w:rPr>
            <w:t>2595 BD  DEN HAAG</w:t>
          </w:r>
        </w:p>
      </w:tc>
    </w:tr>
    <w:tr w:rsidR="008E17CB" w14:paraId="2A136B15" w14:textId="77777777" w:rsidTr="007610AA">
      <w:trPr>
        <w:trHeight w:hRule="exact" w:val="400"/>
      </w:trPr>
      <w:tc>
        <w:tcPr>
          <w:tcW w:w="7520" w:type="dxa"/>
          <w:gridSpan w:val="2"/>
          <w:shd w:val="clear" w:color="auto" w:fill="auto"/>
        </w:tcPr>
        <w:p w14:paraId="29BBF0D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17CB" w14:paraId="793094A4" w14:textId="77777777" w:rsidTr="007610AA">
      <w:trPr>
        <w:trHeight w:val="240"/>
      </w:trPr>
      <w:tc>
        <w:tcPr>
          <w:tcW w:w="900" w:type="dxa"/>
          <w:shd w:val="clear" w:color="auto" w:fill="auto"/>
        </w:tcPr>
        <w:p w14:paraId="45FFCB96" w14:textId="77777777" w:rsidR="00527BD4" w:rsidRPr="007709EF" w:rsidRDefault="007F0228" w:rsidP="00A50CF6">
          <w:pPr>
            <w:rPr>
              <w:szCs w:val="18"/>
            </w:rPr>
          </w:pPr>
          <w:r>
            <w:rPr>
              <w:szCs w:val="18"/>
            </w:rPr>
            <w:t>Datum</w:t>
          </w:r>
        </w:p>
      </w:tc>
      <w:tc>
        <w:tcPr>
          <w:tcW w:w="6620" w:type="dxa"/>
          <w:shd w:val="clear" w:color="auto" w:fill="auto"/>
        </w:tcPr>
        <w:p w14:paraId="013213DC" w14:textId="731C0951" w:rsidR="00527BD4" w:rsidRPr="007709EF" w:rsidRDefault="000F04FE" w:rsidP="00A50CF6">
          <w:r>
            <w:t>19 maart 2025</w:t>
          </w:r>
        </w:p>
      </w:tc>
    </w:tr>
    <w:tr w:rsidR="008E17CB" w14:paraId="7D3DD9C1" w14:textId="77777777" w:rsidTr="007610AA">
      <w:trPr>
        <w:trHeight w:val="240"/>
      </w:trPr>
      <w:tc>
        <w:tcPr>
          <w:tcW w:w="900" w:type="dxa"/>
          <w:shd w:val="clear" w:color="auto" w:fill="auto"/>
        </w:tcPr>
        <w:p w14:paraId="57C360D9" w14:textId="77777777" w:rsidR="00527BD4" w:rsidRPr="007709EF" w:rsidRDefault="007F0228" w:rsidP="00A50CF6">
          <w:pPr>
            <w:rPr>
              <w:szCs w:val="18"/>
            </w:rPr>
          </w:pPr>
          <w:bookmarkStart w:id="3" w:name="_Hlk193180526"/>
          <w:r>
            <w:rPr>
              <w:szCs w:val="18"/>
            </w:rPr>
            <w:t>Betreft</w:t>
          </w:r>
        </w:p>
      </w:tc>
      <w:tc>
        <w:tcPr>
          <w:tcW w:w="6620" w:type="dxa"/>
          <w:shd w:val="clear" w:color="auto" w:fill="auto"/>
        </w:tcPr>
        <w:p w14:paraId="7D674137" w14:textId="1526536D" w:rsidR="00527BD4" w:rsidRPr="007709EF" w:rsidRDefault="007F0228" w:rsidP="00A50CF6">
          <w:r>
            <w:t xml:space="preserve">Beantwoording Kamervragen </w:t>
          </w:r>
          <w:r w:rsidR="00FB4AE4">
            <w:t>over het bericht ‘Tienduizenden huishouden kunnen energierekening niet betalen: waarom is aardgas zo duur?’</w:t>
          </w:r>
        </w:p>
      </w:tc>
    </w:tr>
    <w:bookmarkEnd w:id="3"/>
  </w:tbl>
  <w:p w14:paraId="48D7CE3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1615FE">
      <w:start w:val="1"/>
      <w:numFmt w:val="bullet"/>
      <w:pStyle w:val="Lijstopsomteken"/>
      <w:lvlText w:val="•"/>
      <w:lvlJc w:val="left"/>
      <w:pPr>
        <w:tabs>
          <w:tab w:val="num" w:pos="227"/>
        </w:tabs>
        <w:ind w:left="227" w:hanging="227"/>
      </w:pPr>
      <w:rPr>
        <w:rFonts w:ascii="Verdana" w:hAnsi="Verdana" w:hint="default"/>
        <w:sz w:val="18"/>
        <w:szCs w:val="18"/>
      </w:rPr>
    </w:lvl>
    <w:lvl w:ilvl="1" w:tplc="FC6C419A" w:tentative="1">
      <w:start w:val="1"/>
      <w:numFmt w:val="bullet"/>
      <w:lvlText w:val="o"/>
      <w:lvlJc w:val="left"/>
      <w:pPr>
        <w:tabs>
          <w:tab w:val="num" w:pos="1440"/>
        </w:tabs>
        <w:ind w:left="1440" w:hanging="360"/>
      </w:pPr>
      <w:rPr>
        <w:rFonts w:ascii="Courier New" w:hAnsi="Courier New" w:cs="Courier New" w:hint="default"/>
      </w:rPr>
    </w:lvl>
    <w:lvl w:ilvl="2" w:tplc="01F6A0EE" w:tentative="1">
      <w:start w:val="1"/>
      <w:numFmt w:val="bullet"/>
      <w:lvlText w:val=""/>
      <w:lvlJc w:val="left"/>
      <w:pPr>
        <w:tabs>
          <w:tab w:val="num" w:pos="2160"/>
        </w:tabs>
        <w:ind w:left="2160" w:hanging="360"/>
      </w:pPr>
      <w:rPr>
        <w:rFonts w:ascii="Wingdings" w:hAnsi="Wingdings" w:hint="default"/>
      </w:rPr>
    </w:lvl>
    <w:lvl w:ilvl="3" w:tplc="713CA8CA" w:tentative="1">
      <w:start w:val="1"/>
      <w:numFmt w:val="bullet"/>
      <w:lvlText w:val=""/>
      <w:lvlJc w:val="left"/>
      <w:pPr>
        <w:tabs>
          <w:tab w:val="num" w:pos="2880"/>
        </w:tabs>
        <w:ind w:left="2880" w:hanging="360"/>
      </w:pPr>
      <w:rPr>
        <w:rFonts w:ascii="Symbol" w:hAnsi="Symbol" w:hint="default"/>
      </w:rPr>
    </w:lvl>
    <w:lvl w:ilvl="4" w:tplc="BE4033A4" w:tentative="1">
      <w:start w:val="1"/>
      <w:numFmt w:val="bullet"/>
      <w:lvlText w:val="o"/>
      <w:lvlJc w:val="left"/>
      <w:pPr>
        <w:tabs>
          <w:tab w:val="num" w:pos="3600"/>
        </w:tabs>
        <w:ind w:left="3600" w:hanging="360"/>
      </w:pPr>
      <w:rPr>
        <w:rFonts w:ascii="Courier New" w:hAnsi="Courier New" w:cs="Courier New" w:hint="default"/>
      </w:rPr>
    </w:lvl>
    <w:lvl w:ilvl="5" w:tplc="6E3694BE" w:tentative="1">
      <w:start w:val="1"/>
      <w:numFmt w:val="bullet"/>
      <w:lvlText w:val=""/>
      <w:lvlJc w:val="left"/>
      <w:pPr>
        <w:tabs>
          <w:tab w:val="num" w:pos="4320"/>
        </w:tabs>
        <w:ind w:left="4320" w:hanging="360"/>
      </w:pPr>
      <w:rPr>
        <w:rFonts w:ascii="Wingdings" w:hAnsi="Wingdings" w:hint="default"/>
      </w:rPr>
    </w:lvl>
    <w:lvl w:ilvl="6" w:tplc="CB90DBF4" w:tentative="1">
      <w:start w:val="1"/>
      <w:numFmt w:val="bullet"/>
      <w:lvlText w:val=""/>
      <w:lvlJc w:val="left"/>
      <w:pPr>
        <w:tabs>
          <w:tab w:val="num" w:pos="5040"/>
        </w:tabs>
        <w:ind w:left="5040" w:hanging="360"/>
      </w:pPr>
      <w:rPr>
        <w:rFonts w:ascii="Symbol" w:hAnsi="Symbol" w:hint="default"/>
      </w:rPr>
    </w:lvl>
    <w:lvl w:ilvl="7" w:tplc="9806C5EA" w:tentative="1">
      <w:start w:val="1"/>
      <w:numFmt w:val="bullet"/>
      <w:lvlText w:val="o"/>
      <w:lvlJc w:val="left"/>
      <w:pPr>
        <w:tabs>
          <w:tab w:val="num" w:pos="5760"/>
        </w:tabs>
        <w:ind w:left="5760" w:hanging="360"/>
      </w:pPr>
      <w:rPr>
        <w:rFonts w:ascii="Courier New" w:hAnsi="Courier New" w:cs="Courier New" w:hint="default"/>
      </w:rPr>
    </w:lvl>
    <w:lvl w:ilvl="8" w:tplc="186415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324AA22">
      <w:start w:val="1"/>
      <w:numFmt w:val="bullet"/>
      <w:pStyle w:val="Lijstopsomteken2"/>
      <w:lvlText w:val="–"/>
      <w:lvlJc w:val="left"/>
      <w:pPr>
        <w:tabs>
          <w:tab w:val="num" w:pos="227"/>
        </w:tabs>
        <w:ind w:left="227" w:firstLine="0"/>
      </w:pPr>
      <w:rPr>
        <w:rFonts w:ascii="Verdana" w:hAnsi="Verdana" w:hint="default"/>
      </w:rPr>
    </w:lvl>
    <w:lvl w:ilvl="1" w:tplc="8444B290" w:tentative="1">
      <w:start w:val="1"/>
      <w:numFmt w:val="bullet"/>
      <w:lvlText w:val="o"/>
      <w:lvlJc w:val="left"/>
      <w:pPr>
        <w:tabs>
          <w:tab w:val="num" w:pos="1440"/>
        </w:tabs>
        <w:ind w:left="1440" w:hanging="360"/>
      </w:pPr>
      <w:rPr>
        <w:rFonts w:ascii="Courier New" w:hAnsi="Courier New" w:cs="Courier New" w:hint="default"/>
      </w:rPr>
    </w:lvl>
    <w:lvl w:ilvl="2" w:tplc="B650C626" w:tentative="1">
      <w:start w:val="1"/>
      <w:numFmt w:val="bullet"/>
      <w:lvlText w:val=""/>
      <w:lvlJc w:val="left"/>
      <w:pPr>
        <w:tabs>
          <w:tab w:val="num" w:pos="2160"/>
        </w:tabs>
        <w:ind w:left="2160" w:hanging="360"/>
      </w:pPr>
      <w:rPr>
        <w:rFonts w:ascii="Wingdings" w:hAnsi="Wingdings" w:hint="default"/>
      </w:rPr>
    </w:lvl>
    <w:lvl w:ilvl="3" w:tplc="3C608BA0" w:tentative="1">
      <w:start w:val="1"/>
      <w:numFmt w:val="bullet"/>
      <w:lvlText w:val=""/>
      <w:lvlJc w:val="left"/>
      <w:pPr>
        <w:tabs>
          <w:tab w:val="num" w:pos="2880"/>
        </w:tabs>
        <w:ind w:left="2880" w:hanging="360"/>
      </w:pPr>
      <w:rPr>
        <w:rFonts w:ascii="Symbol" w:hAnsi="Symbol" w:hint="default"/>
      </w:rPr>
    </w:lvl>
    <w:lvl w:ilvl="4" w:tplc="1F86BAE0" w:tentative="1">
      <w:start w:val="1"/>
      <w:numFmt w:val="bullet"/>
      <w:lvlText w:val="o"/>
      <w:lvlJc w:val="left"/>
      <w:pPr>
        <w:tabs>
          <w:tab w:val="num" w:pos="3600"/>
        </w:tabs>
        <w:ind w:left="3600" w:hanging="360"/>
      </w:pPr>
      <w:rPr>
        <w:rFonts w:ascii="Courier New" w:hAnsi="Courier New" w:cs="Courier New" w:hint="default"/>
      </w:rPr>
    </w:lvl>
    <w:lvl w:ilvl="5" w:tplc="944C8B54" w:tentative="1">
      <w:start w:val="1"/>
      <w:numFmt w:val="bullet"/>
      <w:lvlText w:val=""/>
      <w:lvlJc w:val="left"/>
      <w:pPr>
        <w:tabs>
          <w:tab w:val="num" w:pos="4320"/>
        </w:tabs>
        <w:ind w:left="4320" w:hanging="360"/>
      </w:pPr>
      <w:rPr>
        <w:rFonts w:ascii="Wingdings" w:hAnsi="Wingdings" w:hint="default"/>
      </w:rPr>
    </w:lvl>
    <w:lvl w:ilvl="6" w:tplc="93F24C58" w:tentative="1">
      <w:start w:val="1"/>
      <w:numFmt w:val="bullet"/>
      <w:lvlText w:val=""/>
      <w:lvlJc w:val="left"/>
      <w:pPr>
        <w:tabs>
          <w:tab w:val="num" w:pos="5040"/>
        </w:tabs>
        <w:ind w:left="5040" w:hanging="360"/>
      </w:pPr>
      <w:rPr>
        <w:rFonts w:ascii="Symbol" w:hAnsi="Symbol" w:hint="default"/>
      </w:rPr>
    </w:lvl>
    <w:lvl w:ilvl="7" w:tplc="534AD8A2" w:tentative="1">
      <w:start w:val="1"/>
      <w:numFmt w:val="bullet"/>
      <w:lvlText w:val="o"/>
      <w:lvlJc w:val="left"/>
      <w:pPr>
        <w:tabs>
          <w:tab w:val="num" w:pos="5760"/>
        </w:tabs>
        <w:ind w:left="5760" w:hanging="360"/>
      </w:pPr>
      <w:rPr>
        <w:rFonts w:ascii="Courier New" w:hAnsi="Courier New" w:cs="Courier New" w:hint="default"/>
      </w:rPr>
    </w:lvl>
    <w:lvl w:ilvl="8" w:tplc="7D3A7A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8890116">
    <w:abstractNumId w:val="10"/>
  </w:num>
  <w:num w:numId="2" w16cid:durableId="1327511720">
    <w:abstractNumId w:val="7"/>
  </w:num>
  <w:num w:numId="3" w16cid:durableId="938685437">
    <w:abstractNumId w:val="6"/>
  </w:num>
  <w:num w:numId="4" w16cid:durableId="2038119773">
    <w:abstractNumId w:val="5"/>
  </w:num>
  <w:num w:numId="5" w16cid:durableId="558517350">
    <w:abstractNumId w:val="4"/>
  </w:num>
  <w:num w:numId="6" w16cid:durableId="1876382585">
    <w:abstractNumId w:val="8"/>
  </w:num>
  <w:num w:numId="7" w16cid:durableId="1046955211">
    <w:abstractNumId w:val="3"/>
  </w:num>
  <w:num w:numId="8" w16cid:durableId="198133110">
    <w:abstractNumId w:val="2"/>
  </w:num>
  <w:num w:numId="9" w16cid:durableId="961111688">
    <w:abstractNumId w:val="1"/>
  </w:num>
  <w:num w:numId="10" w16cid:durableId="1614097717">
    <w:abstractNumId w:val="0"/>
  </w:num>
  <w:num w:numId="11" w16cid:durableId="1542018710">
    <w:abstractNumId w:val="9"/>
  </w:num>
  <w:num w:numId="12" w16cid:durableId="829751435">
    <w:abstractNumId w:val="11"/>
  </w:num>
  <w:num w:numId="13" w16cid:durableId="1881429861">
    <w:abstractNumId w:val="13"/>
  </w:num>
  <w:num w:numId="14" w16cid:durableId="20933099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DC7"/>
    <w:rsid w:val="00013862"/>
    <w:rsid w:val="00016012"/>
    <w:rsid w:val="00020189"/>
    <w:rsid w:val="00020EE4"/>
    <w:rsid w:val="00023E9A"/>
    <w:rsid w:val="00027FCC"/>
    <w:rsid w:val="00033CDD"/>
    <w:rsid w:val="00034A84"/>
    <w:rsid w:val="00035E67"/>
    <w:rsid w:val="000366F3"/>
    <w:rsid w:val="00042A5B"/>
    <w:rsid w:val="00051AF4"/>
    <w:rsid w:val="0006024D"/>
    <w:rsid w:val="000652D4"/>
    <w:rsid w:val="00071F28"/>
    <w:rsid w:val="00072F71"/>
    <w:rsid w:val="00074079"/>
    <w:rsid w:val="00085252"/>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04FE"/>
    <w:rsid w:val="000F161D"/>
    <w:rsid w:val="000F3CAA"/>
    <w:rsid w:val="00102ABB"/>
    <w:rsid w:val="00121BF0"/>
    <w:rsid w:val="00123704"/>
    <w:rsid w:val="001267EE"/>
    <w:rsid w:val="001270C7"/>
    <w:rsid w:val="0013206D"/>
    <w:rsid w:val="00132540"/>
    <w:rsid w:val="00133F0F"/>
    <w:rsid w:val="001377B0"/>
    <w:rsid w:val="0014786A"/>
    <w:rsid w:val="001516A4"/>
    <w:rsid w:val="00151E5F"/>
    <w:rsid w:val="00153E28"/>
    <w:rsid w:val="001569AB"/>
    <w:rsid w:val="00164D63"/>
    <w:rsid w:val="0016725C"/>
    <w:rsid w:val="00170222"/>
    <w:rsid w:val="001726F3"/>
    <w:rsid w:val="00173C51"/>
    <w:rsid w:val="00174CC2"/>
    <w:rsid w:val="00176CC6"/>
    <w:rsid w:val="00181BE4"/>
    <w:rsid w:val="00185576"/>
    <w:rsid w:val="00185951"/>
    <w:rsid w:val="00190369"/>
    <w:rsid w:val="00196B8B"/>
    <w:rsid w:val="00197832"/>
    <w:rsid w:val="001A2BEA"/>
    <w:rsid w:val="001A6D93"/>
    <w:rsid w:val="001B56A7"/>
    <w:rsid w:val="001C32EC"/>
    <w:rsid w:val="001C38BD"/>
    <w:rsid w:val="001C4D5A"/>
    <w:rsid w:val="001E34C6"/>
    <w:rsid w:val="001E5581"/>
    <w:rsid w:val="001F3C70"/>
    <w:rsid w:val="001F6339"/>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1C1"/>
    <w:rsid w:val="00275984"/>
    <w:rsid w:val="00280F74"/>
    <w:rsid w:val="002822CA"/>
    <w:rsid w:val="002854DB"/>
    <w:rsid w:val="00286998"/>
    <w:rsid w:val="00287DE4"/>
    <w:rsid w:val="0029019C"/>
    <w:rsid w:val="00291AB7"/>
    <w:rsid w:val="00292EB2"/>
    <w:rsid w:val="0029422B"/>
    <w:rsid w:val="002A03F7"/>
    <w:rsid w:val="002A0938"/>
    <w:rsid w:val="002A2048"/>
    <w:rsid w:val="002B153C"/>
    <w:rsid w:val="002B52FC"/>
    <w:rsid w:val="002B7C6A"/>
    <w:rsid w:val="002C2830"/>
    <w:rsid w:val="002D001A"/>
    <w:rsid w:val="002D12A6"/>
    <w:rsid w:val="002D1F2E"/>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464B9"/>
    <w:rsid w:val="003500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3B3A"/>
    <w:rsid w:val="00395575"/>
    <w:rsid w:val="00395672"/>
    <w:rsid w:val="003A06C8"/>
    <w:rsid w:val="003A0D7C"/>
    <w:rsid w:val="003A5290"/>
    <w:rsid w:val="003B0155"/>
    <w:rsid w:val="003B15B2"/>
    <w:rsid w:val="003B3E22"/>
    <w:rsid w:val="003B7EE7"/>
    <w:rsid w:val="003C2CCB"/>
    <w:rsid w:val="003C53A7"/>
    <w:rsid w:val="003D1726"/>
    <w:rsid w:val="003D39EC"/>
    <w:rsid w:val="003D5DED"/>
    <w:rsid w:val="003E3DD5"/>
    <w:rsid w:val="003F07C6"/>
    <w:rsid w:val="003F1F6B"/>
    <w:rsid w:val="003F3757"/>
    <w:rsid w:val="003F38BD"/>
    <w:rsid w:val="003F44B7"/>
    <w:rsid w:val="004008E9"/>
    <w:rsid w:val="00413D48"/>
    <w:rsid w:val="00423A19"/>
    <w:rsid w:val="004379D3"/>
    <w:rsid w:val="00441AC2"/>
    <w:rsid w:val="0044249B"/>
    <w:rsid w:val="00442BF2"/>
    <w:rsid w:val="0045023C"/>
    <w:rsid w:val="00451A5B"/>
    <w:rsid w:val="00452BCD"/>
    <w:rsid w:val="00452CEA"/>
    <w:rsid w:val="00454612"/>
    <w:rsid w:val="00463DA5"/>
    <w:rsid w:val="00465B52"/>
    <w:rsid w:val="0046708E"/>
    <w:rsid w:val="004705D6"/>
    <w:rsid w:val="00470E80"/>
    <w:rsid w:val="00472A65"/>
    <w:rsid w:val="00474463"/>
    <w:rsid w:val="00474B75"/>
    <w:rsid w:val="00483F0B"/>
    <w:rsid w:val="00486E8B"/>
    <w:rsid w:val="00496319"/>
    <w:rsid w:val="00497279"/>
    <w:rsid w:val="004A0DDC"/>
    <w:rsid w:val="004A163B"/>
    <w:rsid w:val="004A670A"/>
    <w:rsid w:val="004B5465"/>
    <w:rsid w:val="004B70F0"/>
    <w:rsid w:val="004C21A8"/>
    <w:rsid w:val="004C4F26"/>
    <w:rsid w:val="004C559E"/>
    <w:rsid w:val="004D3E5B"/>
    <w:rsid w:val="004D505E"/>
    <w:rsid w:val="004D72CA"/>
    <w:rsid w:val="004D7D51"/>
    <w:rsid w:val="004E2242"/>
    <w:rsid w:val="004E505E"/>
    <w:rsid w:val="004F42FF"/>
    <w:rsid w:val="004F44C2"/>
    <w:rsid w:val="004F4A30"/>
    <w:rsid w:val="00502512"/>
    <w:rsid w:val="00503FD2"/>
    <w:rsid w:val="00505262"/>
    <w:rsid w:val="00516022"/>
    <w:rsid w:val="00521CEE"/>
    <w:rsid w:val="005246C4"/>
    <w:rsid w:val="00524FB4"/>
    <w:rsid w:val="00527BD4"/>
    <w:rsid w:val="00537095"/>
    <w:rsid w:val="005403C8"/>
    <w:rsid w:val="005429DC"/>
    <w:rsid w:val="005461DA"/>
    <w:rsid w:val="005565F9"/>
    <w:rsid w:val="00573041"/>
    <w:rsid w:val="0057388D"/>
    <w:rsid w:val="00575B80"/>
    <w:rsid w:val="0057620F"/>
    <w:rsid w:val="0058059C"/>
    <w:rsid w:val="005819CE"/>
    <w:rsid w:val="0058298D"/>
    <w:rsid w:val="00584C1A"/>
    <w:rsid w:val="005876A9"/>
    <w:rsid w:val="00593C2B"/>
    <w:rsid w:val="00595231"/>
    <w:rsid w:val="00596166"/>
    <w:rsid w:val="00597F64"/>
    <w:rsid w:val="005A207F"/>
    <w:rsid w:val="005A2F35"/>
    <w:rsid w:val="005B3814"/>
    <w:rsid w:val="005B463E"/>
    <w:rsid w:val="005C201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B14"/>
    <w:rsid w:val="006A5C3B"/>
    <w:rsid w:val="006A72E0"/>
    <w:rsid w:val="006B0BF3"/>
    <w:rsid w:val="006B775E"/>
    <w:rsid w:val="006B7A36"/>
    <w:rsid w:val="006B7BC7"/>
    <w:rsid w:val="006C2535"/>
    <w:rsid w:val="006C441E"/>
    <w:rsid w:val="006C4B90"/>
    <w:rsid w:val="006D1016"/>
    <w:rsid w:val="006D17F2"/>
    <w:rsid w:val="006D35B6"/>
    <w:rsid w:val="006D43FD"/>
    <w:rsid w:val="006E3546"/>
    <w:rsid w:val="006E3FA9"/>
    <w:rsid w:val="006E4D21"/>
    <w:rsid w:val="006E7D82"/>
    <w:rsid w:val="006F038F"/>
    <w:rsid w:val="006F0F93"/>
    <w:rsid w:val="006F31F2"/>
    <w:rsid w:val="006F7494"/>
    <w:rsid w:val="006F751F"/>
    <w:rsid w:val="007104C3"/>
    <w:rsid w:val="00714DC5"/>
    <w:rsid w:val="00715237"/>
    <w:rsid w:val="007169E1"/>
    <w:rsid w:val="007210AC"/>
    <w:rsid w:val="00721AE1"/>
    <w:rsid w:val="007254A5"/>
    <w:rsid w:val="00725748"/>
    <w:rsid w:val="0072787D"/>
    <w:rsid w:val="007317C6"/>
    <w:rsid w:val="00735D88"/>
    <w:rsid w:val="0073720D"/>
    <w:rsid w:val="00737507"/>
    <w:rsid w:val="00740712"/>
    <w:rsid w:val="00742AB9"/>
    <w:rsid w:val="00745454"/>
    <w:rsid w:val="00747885"/>
    <w:rsid w:val="0075053C"/>
    <w:rsid w:val="007510EB"/>
    <w:rsid w:val="00751A6A"/>
    <w:rsid w:val="00754FBF"/>
    <w:rsid w:val="007610AA"/>
    <w:rsid w:val="007709EF"/>
    <w:rsid w:val="00782701"/>
    <w:rsid w:val="00783559"/>
    <w:rsid w:val="0079551B"/>
    <w:rsid w:val="00797AA5"/>
    <w:rsid w:val="007A26BD"/>
    <w:rsid w:val="007A4105"/>
    <w:rsid w:val="007A69F8"/>
    <w:rsid w:val="007B4503"/>
    <w:rsid w:val="007C406E"/>
    <w:rsid w:val="007C5183"/>
    <w:rsid w:val="007C53DC"/>
    <w:rsid w:val="007C7573"/>
    <w:rsid w:val="007E00B6"/>
    <w:rsid w:val="007E2B20"/>
    <w:rsid w:val="007F0228"/>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ABC"/>
    <w:rsid w:val="00847444"/>
    <w:rsid w:val="008517C6"/>
    <w:rsid w:val="008547BA"/>
    <w:rsid w:val="008553C7"/>
    <w:rsid w:val="00857FEB"/>
    <w:rsid w:val="008601AF"/>
    <w:rsid w:val="008664B0"/>
    <w:rsid w:val="008712B6"/>
    <w:rsid w:val="00872271"/>
    <w:rsid w:val="00876818"/>
    <w:rsid w:val="0088279C"/>
    <w:rsid w:val="00883137"/>
    <w:rsid w:val="00894A3B"/>
    <w:rsid w:val="008A1424"/>
    <w:rsid w:val="008A162F"/>
    <w:rsid w:val="008A1F5D"/>
    <w:rsid w:val="008A28F5"/>
    <w:rsid w:val="008B0355"/>
    <w:rsid w:val="008B1198"/>
    <w:rsid w:val="008B3471"/>
    <w:rsid w:val="008B3929"/>
    <w:rsid w:val="008B4125"/>
    <w:rsid w:val="008B4CB3"/>
    <w:rsid w:val="008B567B"/>
    <w:rsid w:val="008B7B24"/>
    <w:rsid w:val="008C356D"/>
    <w:rsid w:val="008D43B5"/>
    <w:rsid w:val="008E0B3F"/>
    <w:rsid w:val="008E17CB"/>
    <w:rsid w:val="008E49AD"/>
    <w:rsid w:val="008E53DB"/>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5005D"/>
    <w:rsid w:val="00954D37"/>
    <w:rsid w:val="0096242A"/>
    <w:rsid w:val="00962C44"/>
    <w:rsid w:val="009666F1"/>
    <w:rsid w:val="009716D8"/>
    <w:rsid w:val="009718F9"/>
    <w:rsid w:val="00971F42"/>
    <w:rsid w:val="00972A7B"/>
    <w:rsid w:val="00972FB9"/>
    <w:rsid w:val="00975112"/>
    <w:rsid w:val="00981768"/>
    <w:rsid w:val="00983A4D"/>
    <w:rsid w:val="00983E8F"/>
    <w:rsid w:val="00985E56"/>
    <w:rsid w:val="0098788A"/>
    <w:rsid w:val="00994FDA"/>
    <w:rsid w:val="009A31BF"/>
    <w:rsid w:val="009A3B71"/>
    <w:rsid w:val="009A4B00"/>
    <w:rsid w:val="009A61BC"/>
    <w:rsid w:val="009A7D14"/>
    <w:rsid w:val="009B0138"/>
    <w:rsid w:val="009B0FE9"/>
    <w:rsid w:val="009B173A"/>
    <w:rsid w:val="009C3F20"/>
    <w:rsid w:val="009C7CA1"/>
    <w:rsid w:val="009D043D"/>
    <w:rsid w:val="009E6767"/>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33CF"/>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44E8"/>
    <w:rsid w:val="00AF52F6"/>
    <w:rsid w:val="00AF52FD"/>
    <w:rsid w:val="00AF54A8"/>
    <w:rsid w:val="00AF7237"/>
    <w:rsid w:val="00B0043A"/>
    <w:rsid w:val="00B00D75"/>
    <w:rsid w:val="00B070CB"/>
    <w:rsid w:val="00B12456"/>
    <w:rsid w:val="00B145F0"/>
    <w:rsid w:val="00B20873"/>
    <w:rsid w:val="00B23C77"/>
    <w:rsid w:val="00B259C8"/>
    <w:rsid w:val="00B26CCF"/>
    <w:rsid w:val="00B26DE5"/>
    <w:rsid w:val="00B30FC2"/>
    <w:rsid w:val="00B331A2"/>
    <w:rsid w:val="00B36D68"/>
    <w:rsid w:val="00B425F0"/>
    <w:rsid w:val="00B42DFA"/>
    <w:rsid w:val="00B45576"/>
    <w:rsid w:val="00B471C7"/>
    <w:rsid w:val="00B529C0"/>
    <w:rsid w:val="00B531DD"/>
    <w:rsid w:val="00B55014"/>
    <w:rsid w:val="00B55136"/>
    <w:rsid w:val="00B55910"/>
    <w:rsid w:val="00B62232"/>
    <w:rsid w:val="00B648B7"/>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2200"/>
    <w:rsid w:val="00C15A91"/>
    <w:rsid w:val="00C16757"/>
    <w:rsid w:val="00C206F1"/>
    <w:rsid w:val="00C20BA2"/>
    <w:rsid w:val="00C217E1"/>
    <w:rsid w:val="00C219B1"/>
    <w:rsid w:val="00C2436E"/>
    <w:rsid w:val="00C4015B"/>
    <w:rsid w:val="00C40C60"/>
    <w:rsid w:val="00C435ED"/>
    <w:rsid w:val="00C45514"/>
    <w:rsid w:val="00C5258E"/>
    <w:rsid w:val="00C530C9"/>
    <w:rsid w:val="00C619A7"/>
    <w:rsid w:val="00C64406"/>
    <w:rsid w:val="00C73D5F"/>
    <w:rsid w:val="00C82AFE"/>
    <w:rsid w:val="00C83DBC"/>
    <w:rsid w:val="00C97C80"/>
    <w:rsid w:val="00CA47D3"/>
    <w:rsid w:val="00CA60EB"/>
    <w:rsid w:val="00CA6533"/>
    <w:rsid w:val="00CA6A25"/>
    <w:rsid w:val="00CA6A3F"/>
    <w:rsid w:val="00CA7C99"/>
    <w:rsid w:val="00CC1592"/>
    <w:rsid w:val="00CC6290"/>
    <w:rsid w:val="00CD233D"/>
    <w:rsid w:val="00CD3499"/>
    <w:rsid w:val="00CD362D"/>
    <w:rsid w:val="00CD41C7"/>
    <w:rsid w:val="00CE101D"/>
    <w:rsid w:val="00CE1814"/>
    <w:rsid w:val="00CE1A95"/>
    <w:rsid w:val="00CE1C84"/>
    <w:rsid w:val="00CE5055"/>
    <w:rsid w:val="00CE78E9"/>
    <w:rsid w:val="00CF053F"/>
    <w:rsid w:val="00CF1A17"/>
    <w:rsid w:val="00CF276E"/>
    <w:rsid w:val="00D00CA0"/>
    <w:rsid w:val="00D0375A"/>
    <w:rsid w:val="00D0609E"/>
    <w:rsid w:val="00D078E1"/>
    <w:rsid w:val="00D100E9"/>
    <w:rsid w:val="00D17942"/>
    <w:rsid w:val="00D21E4B"/>
    <w:rsid w:val="00D22441"/>
    <w:rsid w:val="00D23522"/>
    <w:rsid w:val="00D264D6"/>
    <w:rsid w:val="00D33BF0"/>
    <w:rsid w:val="00D33DE0"/>
    <w:rsid w:val="00D36447"/>
    <w:rsid w:val="00D3762C"/>
    <w:rsid w:val="00D516BE"/>
    <w:rsid w:val="00D53A56"/>
    <w:rsid w:val="00D5423B"/>
    <w:rsid w:val="00D54E6A"/>
    <w:rsid w:val="00D54F4E"/>
    <w:rsid w:val="00D57A56"/>
    <w:rsid w:val="00D604B3"/>
    <w:rsid w:val="00D60BA4"/>
    <w:rsid w:val="00D62419"/>
    <w:rsid w:val="00D76660"/>
    <w:rsid w:val="00D77870"/>
    <w:rsid w:val="00D77A75"/>
    <w:rsid w:val="00D80977"/>
    <w:rsid w:val="00D80CCE"/>
    <w:rsid w:val="00D83078"/>
    <w:rsid w:val="00D86E41"/>
    <w:rsid w:val="00D86EEA"/>
    <w:rsid w:val="00D87195"/>
    <w:rsid w:val="00D87D03"/>
    <w:rsid w:val="00D9360B"/>
    <w:rsid w:val="00D95C88"/>
    <w:rsid w:val="00D97B2E"/>
    <w:rsid w:val="00DA0F69"/>
    <w:rsid w:val="00DA241E"/>
    <w:rsid w:val="00DB36FE"/>
    <w:rsid w:val="00DB533A"/>
    <w:rsid w:val="00DB60AE"/>
    <w:rsid w:val="00DB6307"/>
    <w:rsid w:val="00DC66E7"/>
    <w:rsid w:val="00DD1CEA"/>
    <w:rsid w:val="00DD1DCD"/>
    <w:rsid w:val="00DD338F"/>
    <w:rsid w:val="00DD66F2"/>
    <w:rsid w:val="00DE3FE0"/>
    <w:rsid w:val="00DE578A"/>
    <w:rsid w:val="00DF2583"/>
    <w:rsid w:val="00DF4FDF"/>
    <w:rsid w:val="00DF54D9"/>
    <w:rsid w:val="00DF7283"/>
    <w:rsid w:val="00E01A59"/>
    <w:rsid w:val="00E10DC6"/>
    <w:rsid w:val="00E11F8E"/>
    <w:rsid w:val="00E15881"/>
    <w:rsid w:val="00E16A8F"/>
    <w:rsid w:val="00E21DE3"/>
    <w:rsid w:val="00E22A6A"/>
    <w:rsid w:val="00E235B1"/>
    <w:rsid w:val="00E273C5"/>
    <w:rsid w:val="00E307D1"/>
    <w:rsid w:val="00E32128"/>
    <w:rsid w:val="00E3731D"/>
    <w:rsid w:val="00E51469"/>
    <w:rsid w:val="00E634E3"/>
    <w:rsid w:val="00E717C4"/>
    <w:rsid w:val="00E77E18"/>
    <w:rsid w:val="00E77F89"/>
    <w:rsid w:val="00E80330"/>
    <w:rsid w:val="00E806C5"/>
    <w:rsid w:val="00E80E71"/>
    <w:rsid w:val="00E8177D"/>
    <w:rsid w:val="00E850D3"/>
    <w:rsid w:val="00E853D6"/>
    <w:rsid w:val="00E876B9"/>
    <w:rsid w:val="00E92F41"/>
    <w:rsid w:val="00EA0F13"/>
    <w:rsid w:val="00EA68BB"/>
    <w:rsid w:val="00EB21B9"/>
    <w:rsid w:val="00EB4E8D"/>
    <w:rsid w:val="00EB5595"/>
    <w:rsid w:val="00EB5BDD"/>
    <w:rsid w:val="00EC0DFF"/>
    <w:rsid w:val="00EC237D"/>
    <w:rsid w:val="00EC2918"/>
    <w:rsid w:val="00EC4D0E"/>
    <w:rsid w:val="00EC4E2B"/>
    <w:rsid w:val="00ED0664"/>
    <w:rsid w:val="00ED072A"/>
    <w:rsid w:val="00ED0CBC"/>
    <w:rsid w:val="00ED1F72"/>
    <w:rsid w:val="00ED3976"/>
    <w:rsid w:val="00ED539E"/>
    <w:rsid w:val="00EE4A1F"/>
    <w:rsid w:val="00EE4C2D"/>
    <w:rsid w:val="00EF1B5A"/>
    <w:rsid w:val="00EF24FB"/>
    <w:rsid w:val="00EF2CCA"/>
    <w:rsid w:val="00EF2EF4"/>
    <w:rsid w:val="00EF495B"/>
    <w:rsid w:val="00EF60DC"/>
    <w:rsid w:val="00EF6D37"/>
    <w:rsid w:val="00F00F54"/>
    <w:rsid w:val="00F03963"/>
    <w:rsid w:val="00F11068"/>
    <w:rsid w:val="00F11E7C"/>
    <w:rsid w:val="00F123E3"/>
    <w:rsid w:val="00F1256D"/>
    <w:rsid w:val="00F13A4E"/>
    <w:rsid w:val="00F172BB"/>
    <w:rsid w:val="00F17B10"/>
    <w:rsid w:val="00F20ED2"/>
    <w:rsid w:val="00F21BEF"/>
    <w:rsid w:val="00F2315B"/>
    <w:rsid w:val="00F323ED"/>
    <w:rsid w:val="00F41A6F"/>
    <w:rsid w:val="00F4553F"/>
    <w:rsid w:val="00F45A25"/>
    <w:rsid w:val="00F50F86"/>
    <w:rsid w:val="00F53F91"/>
    <w:rsid w:val="00F61569"/>
    <w:rsid w:val="00F61A72"/>
    <w:rsid w:val="00F62B67"/>
    <w:rsid w:val="00F66F13"/>
    <w:rsid w:val="00F74073"/>
    <w:rsid w:val="00F74A59"/>
    <w:rsid w:val="00F75603"/>
    <w:rsid w:val="00F845B4"/>
    <w:rsid w:val="00F8713B"/>
    <w:rsid w:val="00F92664"/>
    <w:rsid w:val="00F93F9E"/>
    <w:rsid w:val="00FA2CD7"/>
    <w:rsid w:val="00FB06ED"/>
    <w:rsid w:val="00FB4AE4"/>
    <w:rsid w:val="00FC1D0C"/>
    <w:rsid w:val="00FC2311"/>
    <w:rsid w:val="00FC3165"/>
    <w:rsid w:val="00FC36AB"/>
    <w:rsid w:val="00FC4300"/>
    <w:rsid w:val="00FC7F66"/>
    <w:rsid w:val="00FD5776"/>
    <w:rsid w:val="00FE1CB6"/>
    <w:rsid w:val="00FE486B"/>
    <w:rsid w:val="00FE4F08"/>
    <w:rsid w:val="00FF192E"/>
    <w:rsid w:val="1325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84059"/>
  <w15:docId w15:val="{45FFC885-5BB0-4E04-A409-0BD05674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170222"/>
    <w:rPr>
      <w:vertAlign w:val="superscript"/>
    </w:rPr>
  </w:style>
  <w:style w:type="character" w:styleId="Verwijzingopmerking">
    <w:name w:val="annotation reference"/>
    <w:basedOn w:val="Standaardalinea-lettertype"/>
    <w:semiHidden/>
    <w:unhideWhenUsed/>
    <w:rsid w:val="00C64406"/>
    <w:rPr>
      <w:sz w:val="16"/>
      <w:szCs w:val="16"/>
    </w:rPr>
  </w:style>
  <w:style w:type="paragraph" w:styleId="Tekstopmerking">
    <w:name w:val="annotation text"/>
    <w:basedOn w:val="Standaard"/>
    <w:link w:val="TekstopmerkingChar"/>
    <w:unhideWhenUsed/>
    <w:rsid w:val="00C64406"/>
    <w:pPr>
      <w:spacing w:line="240" w:lineRule="auto"/>
    </w:pPr>
    <w:rPr>
      <w:sz w:val="20"/>
      <w:szCs w:val="20"/>
    </w:rPr>
  </w:style>
  <w:style w:type="character" w:customStyle="1" w:styleId="TekstopmerkingChar">
    <w:name w:val="Tekst opmerking Char"/>
    <w:basedOn w:val="Standaardalinea-lettertype"/>
    <w:link w:val="Tekstopmerking"/>
    <w:rsid w:val="00C6440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64406"/>
    <w:rPr>
      <w:b/>
      <w:bCs/>
    </w:rPr>
  </w:style>
  <w:style w:type="character" w:customStyle="1" w:styleId="OnderwerpvanopmerkingChar">
    <w:name w:val="Onderwerp van opmerking Char"/>
    <w:basedOn w:val="TekstopmerkingChar"/>
    <w:link w:val="Onderwerpvanopmerking"/>
    <w:semiHidden/>
    <w:rsid w:val="00C64406"/>
    <w:rPr>
      <w:rFonts w:ascii="Verdana" w:hAnsi="Verdana"/>
      <w:b/>
      <w:bCs/>
      <w:lang w:val="nl-NL" w:eastAsia="nl-NL"/>
    </w:rPr>
  </w:style>
  <w:style w:type="paragraph" w:styleId="Revisie">
    <w:name w:val="Revision"/>
    <w:hidden/>
    <w:uiPriority w:val="99"/>
    <w:semiHidden/>
    <w:rsid w:val="002B7C6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06540">
      <w:bodyDiv w:val="1"/>
      <w:marLeft w:val="0"/>
      <w:marRight w:val="0"/>
      <w:marTop w:val="0"/>
      <w:marBottom w:val="0"/>
      <w:divBdr>
        <w:top w:val="none" w:sz="0" w:space="0" w:color="auto"/>
        <w:left w:val="none" w:sz="0" w:space="0" w:color="auto"/>
        <w:bottom w:val="none" w:sz="0" w:space="0" w:color="auto"/>
        <w:right w:val="none" w:sz="0" w:space="0" w:color="auto"/>
      </w:divBdr>
    </w:div>
    <w:div w:id="375470077">
      <w:bodyDiv w:val="1"/>
      <w:marLeft w:val="0"/>
      <w:marRight w:val="0"/>
      <w:marTop w:val="0"/>
      <w:marBottom w:val="0"/>
      <w:divBdr>
        <w:top w:val="none" w:sz="0" w:space="0" w:color="auto"/>
        <w:left w:val="none" w:sz="0" w:space="0" w:color="auto"/>
        <w:bottom w:val="none" w:sz="0" w:space="0" w:color="auto"/>
        <w:right w:val="none" w:sz="0" w:space="0" w:color="auto"/>
      </w:divBdr>
    </w:div>
    <w:div w:id="420223506">
      <w:bodyDiv w:val="1"/>
      <w:marLeft w:val="0"/>
      <w:marRight w:val="0"/>
      <w:marTop w:val="0"/>
      <w:marBottom w:val="0"/>
      <w:divBdr>
        <w:top w:val="none" w:sz="0" w:space="0" w:color="auto"/>
        <w:left w:val="none" w:sz="0" w:space="0" w:color="auto"/>
        <w:bottom w:val="none" w:sz="0" w:space="0" w:color="auto"/>
        <w:right w:val="none" w:sz="0" w:space="0" w:color="auto"/>
      </w:divBdr>
    </w:div>
    <w:div w:id="465008659">
      <w:bodyDiv w:val="1"/>
      <w:marLeft w:val="0"/>
      <w:marRight w:val="0"/>
      <w:marTop w:val="0"/>
      <w:marBottom w:val="0"/>
      <w:divBdr>
        <w:top w:val="none" w:sz="0" w:space="0" w:color="auto"/>
        <w:left w:val="none" w:sz="0" w:space="0" w:color="auto"/>
        <w:bottom w:val="none" w:sz="0" w:space="0" w:color="auto"/>
        <w:right w:val="none" w:sz="0" w:space="0" w:color="auto"/>
      </w:divBdr>
    </w:div>
    <w:div w:id="852837853">
      <w:bodyDiv w:val="1"/>
      <w:marLeft w:val="0"/>
      <w:marRight w:val="0"/>
      <w:marTop w:val="0"/>
      <w:marBottom w:val="0"/>
      <w:divBdr>
        <w:top w:val="none" w:sz="0" w:space="0" w:color="auto"/>
        <w:left w:val="none" w:sz="0" w:space="0" w:color="auto"/>
        <w:bottom w:val="none" w:sz="0" w:space="0" w:color="auto"/>
        <w:right w:val="none" w:sz="0" w:space="0" w:color="auto"/>
      </w:divBdr>
    </w:div>
    <w:div w:id="1262374641">
      <w:bodyDiv w:val="1"/>
      <w:marLeft w:val="0"/>
      <w:marRight w:val="0"/>
      <w:marTop w:val="0"/>
      <w:marBottom w:val="0"/>
      <w:divBdr>
        <w:top w:val="none" w:sz="0" w:space="0" w:color="auto"/>
        <w:left w:val="none" w:sz="0" w:space="0" w:color="auto"/>
        <w:bottom w:val="none" w:sz="0" w:space="0" w:color="auto"/>
        <w:right w:val="none" w:sz="0" w:space="0" w:color="auto"/>
      </w:divBdr>
    </w:div>
    <w:div w:id="1282808083">
      <w:bodyDiv w:val="1"/>
      <w:marLeft w:val="0"/>
      <w:marRight w:val="0"/>
      <w:marTop w:val="0"/>
      <w:marBottom w:val="0"/>
      <w:divBdr>
        <w:top w:val="none" w:sz="0" w:space="0" w:color="auto"/>
        <w:left w:val="none" w:sz="0" w:space="0" w:color="auto"/>
        <w:bottom w:val="none" w:sz="0" w:space="0" w:color="auto"/>
        <w:right w:val="none" w:sz="0" w:space="0" w:color="auto"/>
      </w:divBdr>
    </w:div>
    <w:div w:id="1883977317">
      <w:bodyDiv w:val="1"/>
      <w:marLeft w:val="0"/>
      <w:marRight w:val="0"/>
      <w:marTop w:val="0"/>
      <w:marBottom w:val="0"/>
      <w:divBdr>
        <w:top w:val="none" w:sz="0" w:space="0" w:color="auto"/>
        <w:left w:val="none" w:sz="0" w:space="0" w:color="auto"/>
        <w:bottom w:val="none" w:sz="0" w:space="0" w:color="auto"/>
        <w:right w:val="none" w:sz="0" w:space="0" w:color="auto"/>
      </w:divBdr>
    </w:div>
    <w:div w:id="1952129564">
      <w:bodyDiv w:val="1"/>
      <w:marLeft w:val="0"/>
      <w:marRight w:val="0"/>
      <w:marTop w:val="0"/>
      <w:marBottom w:val="0"/>
      <w:divBdr>
        <w:top w:val="none" w:sz="0" w:space="0" w:color="auto"/>
        <w:left w:val="none" w:sz="0" w:space="0" w:color="auto"/>
        <w:bottom w:val="none" w:sz="0" w:space="0" w:color="auto"/>
        <w:right w:val="none" w:sz="0" w:space="0" w:color="auto"/>
      </w:divBdr>
    </w:div>
    <w:div w:id="1957102725">
      <w:bodyDiv w:val="1"/>
      <w:marLeft w:val="0"/>
      <w:marRight w:val="0"/>
      <w:marTop w:val="0"/>
      <w:marBottom w:val="0"/>
      <w:divBdr>
        <w:top w:val="none" w:sz="0" w:space="0" w:color="auto"/>
        <w:left w:val="none" w:sz="0" w:space="0" w:color="auto"/>
        <w:bottom w:val="none" w:sz="0" w:space="0" w:color="auto"/>
        <w:right w:val="none" w:sz="0" w:space="0" w:color="auto"/>
      </w:divBdr>
    </w:div>
    <w:div w:id="1978031371">
      <w:bodyDiv w:val="1"/>
      <w:marLeft w:val="0"/>
      <w:marRight w:val="0"/>
      <w:marTop w:val="0"/>
      <w:marBottom w:val="0"/>
      <w:divBdr>
        <w:top w:val="none" w:sz="0" w:space="0" w:color="auto"/>
        <w:left w:val="none" w:sz="0" w:space="0" w:color="auto"/>
        <w:bottom w:val="none" w:sz="0" w:space="0" w:color="auto"/>
        <w:right w:val="none" w:sz="0" w:space="0" w:color="auto"/>
      </w:divBdr>
    </w:div>
    <w:div w:id="21176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cijfers/detail/85592NED" TargetMode="External"/><Relationship Id="rId2" Type="http://schemas.openxmlformats.org/officeDocument/2006/relationships/hyperlink" Target="https://opendata.cbs.nl/statline/" TargetMode="External"/><Relationship Id="rId1" Type="http://schemas.openxmlformats.org/officeDocument/2006/relationships/hyperlink" Target="https://opendata.cbs.nl/" TargetMode="External"/><Relationship Id="rId5" Type="http://schemas.openxmlformats.org/officeDocument/2006/relationships/hyperlink" Target="https://public.tableau.com/views/MonitorConsumentenmarktEnergie/Aantalcontractenpercontracttype?%3Alanguage=en-US&amp;publish-yes=&amp;%3Asid=&amp;%3Adisplay_count=viz_share_link&amp;publish=yes&amp;%3AshowVizHome=no" TargetMode="External"/><Relationship Id="rId4" Type="http://schemas.openxmlformats.org/officeDocument/2006/relationships/hyperlink" Target="https://www.cbs.nl/nl-nl/maatwerk/2025/04/energielevering-particuliere-woningen-naar-woningkenmerken-2019-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D12A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7FCC"/>
    <w:rsid w:val="00042A5B"/>
    <w:rsid w:val="00072F71"/>
    <w:rsid w:val="000924F1"/>
    <w:rsid w:val="000A116E"/>
    <w:rsid w:val="000A67B0"/>
    <w:rsid w:val="000B3396"/>
    <w:rsid w:val="0016791F"/>
    <w:rsid w:val="00192A41"/>
    <w:rsid w:val="0025294C"/>
    <w:rsid w:val="002A03F7"/>
    <w:rsid w:val="002D12A6"/>
    <w:rsid w:val="003B3E22"/>
    <w:rsid w:val="003B53C8"/>
    <w:rsid w:val="00442BF2"/>
    <w:rsid w:val="0049572A"/>
    <w:rsid w:val="004C4F26"/>
    <w:rsid w:val="004D7D51"/>
    <w:rsid w:val="004E27E5"/>
    <w:rsid w:val="0054796A"/>
    <w:rsid w:val="006E4D21"/>
    <w:rsid w:val="007169E1"/>
    <w:rsid w:val="007317C6"/>
    <w:rsid w:val="00793C4F"/>
    <w:rsid w:val="007A6FE5"/>
    <w:rsid w:val="007C6BFB"/>
    <w:rsid w:val="007D0F97"/>
    <w:rsid w:val="00954D37"/>
    <w:rsid w:val="009666F1"/>
    <w:rsid w:val="00983A4D"/>
    <w:rsid w:val="009A4B00"/>
    <w:rsid w:val="00A11D27"/>
    <w:rsid w:val="00A22FC5"/>
    <w:rsid w:val="00A45890"/>
    <w:rsid w:val="00AB56F4"/>
    <w:rsid w:val="00B20873"/>
    <w:rsid w:val="00B23C77"/>
    <w:rsid w:val="00B26DE5"/>
    <w:rsid w:val="00B36D68"/>
    <w:rsid w:val="00B45576"/>
    <w:rsid w:val="00B879B9"/>
    <w:rsid w:val="00BB6932"/>
    <w:rsid w:val="00CA60EB"/>
    <w:rsid w:val="00CC1592"/>
    <w:rsid w:val="00CD41C7"/>
    <w:rsid w:val="00D022F1"/>
    <w:rsid w:val="00D02885"/>
    <w:rsid w:val="00D83078"/>
    <w:rsid w:val="00DC66E7"/>
    <w:rsid w:val="00E235B1"/>
    <w:rsid w:val="00F05515"/>
    <w:rsid w:val="00F3266E"/>
    <w:rsid w:val="00FC1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2552</ap:Words>
  <ap:Characters>14040</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2025-03-19T12:52:00.0000000Z</dcterms:created>
  <dcterms:modified xsi:type="dcterms:W3CDTF">2025-03-19T12:58:00.0000000Z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bogaerts</vt:lpwstr>
  </property>
  <property fmtid="{D5CDD505-2E9C-101B-9397-08002B2CF9AE}" pid="3" name="AUTHOR_ID">
    <vt:lpwstr>bogaerts</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2025Z03514</vt:lpwstr>
  </property>
  <property fmtid="{D5CDD505-2E9C-101B-9397-08002B2CF9AE}" pid="7" name="DOCNAME">
    <vt:lpwstr>Beantwoording Kamervragen van het lid Eerdmans (JA21) over gestegen gasprijzen</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bogaerts</vt:lpwstr>
  </property>
  <property fmtid="{D5CDD505-2E9C-101B-9397-08002B2CF9AE}" pid="22" name="ContentTypeId">
    <vt:lpwstr>0x010100C59774C2455D2B4CA163FDA0D4BF1547</vt:lpwstr>
  </property>
</Properties>
</file>