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5AEB" w:rsidR="008A0926" w:rsidP="008A0926" w:rsidRDefault="008A0926" w14:paraId="031F9189" w14:textId="77777777">
      <w:pPr>
        <w:rPr>
          <w:szCs w:val="18"/>
        </w:rPr>
      </w:pPr>
      <w:r w:rsidRPr="00005AEB">
        <w:rPr>
          <w:szCs w:val="18"/>
        </w:rPr>
        <w:t xml:space="preserve">Geachte Voorzitter, </w:t>
      </w:r>
    </w:p>
    <w:p w:rsidRPr="00005AEB" w:rsidR="008A0926" w:rsidP="008A0926" w:rsidRDefault="008A0926" w14:paraId="6D1EF3A2" w14:textId="77777777">
      <w:pPr>
        <w:rPr>
          <w:szCs w:val="18"/>
        </w:rPr>
      </w:pPr>
    </w:p>
    <w:p w:rsidR="00492225" w:rsidP="008A0926" w:rsidRDefault="008A0926" w14:paraId="773BC819" w14:textId="77777777">
      <w:pPr>
        <w:rPr>
          <w:szCs w:val="18"/>
        </w:rPr>
      </w:pPr>
      <w:bookmarkStart w:name="_Hlk192606279" w:id="0"/>
      <w:bookmarkStart w:name="_Hlk192606126" w:id="1"/>
      <w:r>
        <w:rPr>
          <w:szCs w:val="18"/>
        </w:rPr>
        <w:t>Deze brief gaat over</w:t>
      </w:r>
      <w:r w:rsidR="002F1331">
        <w:rPr>
          <w:szCs w:val="18"/>
        </w:rPr>
        <w:t xml:space="preserve"> de uitvoering van twee moties en een toezegging. Allereerst ga ik in op de uitvoering van de motie van het lid </w:t>
      </w:r>
      <w:proofErr w:type="spellStart"/>
      <w:r w:rsidR="002F1331">
        <w:rPr>
          <w:szCs w:val="18"/>
        </w:rPr>
        <w:t>Kisteman</w:t>
      </w:r>
      <w:proofErr w:type="spellEnd"/>
      <w:r w:rsidR="002F1331">
        <w:rPr>
          <w:szCs w:val="18"/>
        </w:rPr>
        <w:t xml:space="preserve"> over </w:t>
      </w:r>
    </w:p>
    <w:p w:rsidRPr="005C6E12" w:rsidR="008A0926" w:rsidP="008A0926" w:rsidRDefault="002F1331" w14:paraId="577576E7" w14:textId="611B8149">
      <w:pPr>
        <w:rPr>
          <w:szCs w:val="18"/>
        </w:rPr>
      </w:pPr>
      <w:r>
        <w:rPr>
          <w:szCs w:val="18"/>
        </w:rPr>
        <w:t>20% regeldrukkosten reductie</w:t>
      </w:r>
      <w:bookmarkEnd w:id="0"/>
      <w:r w:rsidRPr="00005AEB" w:rsidR="008A0926">
        <w:rPr>
          <w:szCs w:val="18"/>
          <w:vertAlign w:val="superscript"/>
        </w:rPr>
        <w:footnoteReference w:id="1"/>
      </w:r>
      <w:r>
        <w:rPr>
          <w:szCs w:val="18"/>
        </w:rPr>
        <w:t xml:space="preserve"> en de toezegging </w:t>
      </w:r>
      <w:r w:rsidR="00B83462">
        <w:rPr>
          <w:szCs w:val="18"/>
        </w:rPr>
        <w:t>a</w:t>
      </w:r>
      <w:r>
        <w:rPr>
          <w:szCs w:val="18"/>
        </w:rPr>
        <w:t xml:space="preserve">an lid </w:t>
      </w:r>
      <w:r w:rsidR="00B83462">
        <w:rPr>
          <w:szCs w:val="18"/>
        </w:rPr>
        <w:t>Postma</w:t>
      </w:r>
      <w:r>
        <w:rPr>
          <w:szCs w:val="18"/>
        </w:rPr>
        <w:t xml:space="preserve"> over kwantitatieve regeldrukdoelstellingen</w:t>
      </w:r>
      <w:r w:rsidR="004D501F">
        <w:rPr>
          <w:rStyle w:val="Voetnootmarkering"/>
          <w:szCs w:val="18"/>
        </w:rPr>
        <w:footnoteReference w:id="2"/>
      </w:r>
      <w:r>
        <w:rPr>
          <w:szCs w:val="18"/>
        </w:rPr>
        <w:t>. Ten tweede</w:t>
      </w:r>
      <w:r w:rsidR="008A0926">
        <w:rPr>
          <w:szCs w:val="18"/>
        </w:rPr>
        <w:t xml:space="preserve"> </w:t>
      </w:r>
      <w:r>
        <w:rPr>
          <w:szCs w:val="18"/>
        </w:rPr>
        <w:t>informeer ik u</w:t>
      </w:r>
      <w:r w:rsidR="008A0926">
        <w:rPr>
          <w:szCs w:val="18"/>
        </w:rPr>
        <w:t xml:space="preserve"> hoe ik uitvoering </w:t>
      </w:r>
      <w:r>
        <w:rPr>
          <w:szCs w:val="18"/>
        </w:rPr>
        <w:t>geef</w:t>
      </w:r>
      <w:r w:rsidR="008A0926">
        <w:rPr>
          <w:szCs w:val="18"/>
        </w:rPr>
        <w:t xml:space="preserve"> aan de motie</w:t>
      </w:r>
      <w:r>
        <w:rPr>
          <w:szCs w:val="18"/>
        </w:rPr>
        <w:t xml:space="preserve"> van de leden A</w:t>
      </w:r>
      <w:r w:rsidR="008A0926">
        <w:rPr>
          <w:szCs w:val="18"/>
        </w:rPr>
        <w:t>artsen</w:t>
      </w:r>
      <w:r>
        <w:rPr>
          <w:szCs w:val="18"/>
        </w:rPr>
        <w:t xml:space="preserve"> en Keijzer</w:t>
      </w:r>
      <w:r w:rsidR="008A0926">
        <w:rPr>
          <w:rStyle w:val="Voetnootmarkering"/>
          <w:szCs w:val="18"/>
        </w:rPr>
        <w:footnoteReference w:id="3"/>
      </w:r>
      <w:r>
        <w:rPr>
          <w:szCs w:val="18"/>
        </w:rPr>
        <w:t xml:space="preserve"> </w:t>
      </w:r>
      <w:r w:rsidRPr="002F1331">
        <w:rPr>
          <w:szCs w:val="18"/>
        </w:rPr>
        <w:t>over een plan om het Predicaat Hofleverancier meer landelijke waardering en aandacht te geven</w:t>
      </w:r>
      <w:r>
        <w:rPr>
          <w:szCs w:val="18"/>
        </w:rPr>
        <w:t>.</w:t>
      </w:r>
    </w:p>
    <w:bookmarkEnd w:id="1"/>
    <w:p w:rsidR="008A0926" w:rsidP="008A0926" w:rsidRDefault="008A0926" w14:paraId="505F5FCC" w14:textId="77777777">
      <w:pPr>
        <w:rPr>
          <w:i/>
          <w:iCs/>
          <w:szCs w:val="18"/>
        </w:rPr>
      </w:pPr>
    </w:p>
    <w:p w:rsidRPr="00672FA8" w:rsidR="008A0926" w:rsidP="008A0926" w:rsidRDefault="008A0926" w14:paraId="75EAF3D1" w14:textId="0053C9BD">
      <w:pPr>
        <w:rPr>
          <w:b/>
          <w:bCs/>
          <w:szCs w:val="18"/>
        </w:rPr>
      </w:pPr>
      <w:r w:rsidRPr="00672FA8">
        <w:rPr>
          <w:b/>
          <w:bCs/>
          <w:szCs w:val="18"/>
        </w:rPr>
        <w:t>Motie</w:t>
      </w:r>
      <w:r>
        <w:rPr>
          <w:b/>
          <w:bCs/>
          <w:szCs w:val="18"/>
        </w:rPr>
        <w:t>-</w:t>
      </w:r>
      <w:proofErr w:type="spellStart"/>
      <w:r w:rsidRPr="00672FA8">
        <w:rPr>
          <w:b/>
          <w:bCs/>
          <w:szCs w:val="18"/>
        </w:rPr>
        <w:t>Kisteman</w:t>
      </w:r>
      <w:proofErr w:type="spellEnd"/>
      <w:r w:rsidR="004722D2">
        <w:rPr>
          <w:b/>
          <w:bCs/>
          <w:szCs w:val="18"/>
        </w:rPr>
        <w:t xml:space="preserve"> over 20% regeldrukkosten reductie</w:t>
      </w:r>
    </w:p>
    <w:p w:rsidRPr="005C6E12" w:rsidR="008A0926" w:rsidP="008A0926" w:rsidRDefault="008A0926" w14:paraId="5198898B" w14:textId="77777777">
      <w:pPr>
        <w:rPr>
          <w:i/>
          <w:iCs/>
          <w:szCs w:val="18"/>
        </w:rPr>
      </w:pPr>
    </w:p>
    <w:p w:rsidRPr="00005AEB" w:rsidR="008A0926" w:rsidP="008A0926" w:rsidRDefault="008A0926" w14:paraId="63E173A2" w14:textId="77E3CDDA">
      <w:pPr>
        <w:rPr>
          <w:b/>
          <w:bCs/>
          <w:szCs w:val="18"/>
        </w:rPr>
      </w:pPr>
      <w:r w:rsidRPr="00005AEB">
        <w:rPr>
          <w:szCs w:val="18"/>
        </w:rPr>
        <w:t>Op 18 februari 2025 heeft uw Kamer de motie-</w:t>
      </w:r>
      <w:proofErr w:type="spellStart"/>
      <w:r w:rsidRPr="00005AEB">
        <w:rPr>
          <w:szCs w:val="18"/>
        </w:rPr>
        <w:t>Kisteman</w:t>
      </w:r>
      <w:proofErr w:type="spellEnd"/>
      <w:r>
        <w:rPr>
          <w:szCs w:val="18"/>
        </w:rPr>
        <w:t xml:space="preserve"> </w:t>
      </w:r>
      <w:r w:rsidRPr="00005AEB">
        <w:rPr>
          <w:szCs w:val="18"/>
        </w:rPr>
        <w:t xml:space="preserve">aangenomen. Deze motie verzoekt de regering de onnodige regeldrukkosten voor de gehele sector van de 9 indicatorbedrijven eind 2026 met 20% te hebben verminderd of concrete stappen te hebben gezet die met als gevolg vermindering van deze onnodige regeldrukkosten hebben. </w:t>
      </w:r>
      <w:r w:rsidR="00CD347A">
        <w:rPr>
          <w:szCs w:val="18"/>
        </w:rPr>
        <w:t xml:space="preserve">Tijdens het debat </w:t>
      </w:r>
      <w:r w:rsidR="0051016C">
        <w:rPr>
          <w:szCs w:val="18"/>
        </w:rPr>
        <w:t>over het wetsvoorstel instellingswet ATR</w:t>
      </w:r>
      <w:r w:rsidR="00CD347A">
        <w:rPr>
          <w:szCs w:val="18"/>
        </w:rPr>
        <w:t xml:space="preserve"> op 12 februari is een </w:t>
      </w:r>
      <w:r w:rsidR="00E66CB1">
        <w:rPr>
          <w:szCs w:val="18"/>
        </w:rPr>
        <w:t xml:space="preserve">andere versie van deze motie </w:t>
      </w:r>
      <w:r w:rsidR="00CD347A">
        <w:rPr>
          <w:szCs w:val="18"/>
        </w:rPr>
        <w:t xml:space="preserve">ingediend, die ik heb </w:t>
      </w:r>
      <w:r w:rsidR="00E66CB1">
        <w:rPr>
          <w:szCs w:val="18"/>
        </w:rPr>
        <w:t>ontraden</w:t>
      </w:r>
      <w:r w:rsidR="00CD347A">
        <w:rPr>
          <w:szCs w:val="18"/>
        </w:rPr>
        <w:t>.</w:t>
      </w:r>
      <w:r w:rsidR="00E66CB1">
        <w:rPr>
          <w:szCs w:val="18"/>
        </w:rPr>
        <w:t xml:space="preserve"> </w:t>
      </w:r>
      <w:r w:rsidR="00CD347A">
        <w:rPr>
          <w:szCs w:val="18"/>
        </w:rPr>
        <w:t xml:space="preserve">De op dat moment geapprecieerde motie is gewijzigd en vervolgens aangenomen. Graag geef ik in deze brief aan </w:t>
      </w:r>
      <w:r w:rsidR="00E66CB1">
        <w:rPr>
          <w:szCs w:val="18"/>
        </w:rPr>
        <w:t xml:space="preserve">hoe ik de motie ga uitvoeren. </w:t>
      </w:r>
    </w:p>
    <w:p w:rsidRPr="00005AEB" w:rsidR="008A0926" w:rsidP="008A0926" w:rsidRDefault="008A0926" w14:paraId="5B1DFB65" w14:textId="77777777">
      <w:pPr>
        <w:rPr>
          <w:b/>
          <w:bCs/>
          <w:szCs w:val="18"/>
        </w:rPr>
      </w:pPr>
    </w:p>
    <w:p w:rsidR="008A0926" w:rsidP="008A0926" w:rsidRDefault="008A0926" w14:paraId="116F6303" w14:textId="78488261">
      <w:pPr>
        <w:rPr>
          <w:szCs w:val="18"/>
        </w:rPr>
      </w:pPr>
      <w:r w:rsidRPr="00005AEB">
        <w:rPr>
          <w:szCs w:val="18"/>
        </w:rPr>
        <w:t xml:space="preserve">Daarnaast heb ik tijdens </w:t>
      </w:r>
      <w:r>
        <w:rPr>
          <w:szCs w:val="18"/>
        </w:rPr>
        <w:t xml:space="preserve">het </w:t>
      </w:r>
      <w:r w:rsidRPr="00005AEB">
        <w:rPr>
          <w:szCs w:val="18"/>
        </w:rPr>
        <w:t xml:space="preserve">Commissiedebat Verdienvermogen van Nederland op 13 februari 2025 de toezegging gedaan om in het derde kwartaal 2025 een brief naar uw Kamer te sturen </w:t>
      </w:r>
      <w:r w:rsidR="00B83462">
        <w:rPr>
          <w:szCs w:val="18"/>
        </w:rPr>
        <w:t xml:space="preserve">omtrent de mogelijkheden voor het invoeren van </w:t>
      </w:r>
      <w:r w:rsidRPr="00005AEB">
        <w:rPr>
          <w:szCs w:val="18"/>
        </w:rPr>
        <w:t xml:space="preserve">kwantitatieve regeldrukdoelstellingen. In deze brief geef ik aan hoe ik deze motie zal uitvoeren en </w:t>
      </w:r>
      <w:r>
        <w:rPr>
          <w:szCs w:val="18"/>
        </w:rPr>
        <w:t xml:space="preserve">kom ik mijn toezegging na door in te gaan op </w:t>
      </w:r>
      <w:r w:rsidRPr="00005AEB">
        <w:rPr>
          <w:szCs w:val="18"/>
        </w:rPr>
        <w:t>hoe ik zal omgaan met kwantitatieve regeldrukdoelstellingen.</w:t>
      </w:r>
      <w:r>
        <w:rPr>
          <w:szCs w:val="18"/>
        </w:rPr>
        <w:t xml:space="preserve"> </w:t>
      </w:r>
    </w:p>
    <w:p w:rsidR="008A0926" w:rsidP="008A0926" w:rsidRDefault="008A0926" w14:paraId="58342B66" w14:textId="77777777">
      <w:pPr>
        <w:rPr>
          <w:szCs w:val="18"/>
        </w:rPr>
      </w:pPr>
    </w:p>
    <w:p w:rsidRPr="00005AEB" w:rsidR="008A0926" w:rsidP="008A0926" w:rsidRDefault="008A0926" w14:paraId="210E6F63" w14:textId="2BBF489B">
      <w:pPr>
        <w:rPr>
          <w:szCs w:val="18"/>
        </w:rPr>
      </w:pPr>
      <w:r>
        <w:rPr>
          <w:szCs w:val="18"/>
        </w:rPr>
        <w:t>Ook ga ik expliciet in op interdepartementale samenwerking om gericht te werken aan het meetbaar verminderen van regeldruk en de Kamer daar periodiek over te informeren. Daarmee doe ik de motie-</w:t>
      </w:r>
      <w:proofErr w:type="spellStart"/>
      <w:r>
        <w:rPr>
          <w:szCs w:val="18"/>
        </w:rPr>
        <w:t>Amhouch</w:t>
      </w:r>
      <w:proofErr w:type="spellEnd"/>
      <w:r>
        <w:rPr>
          <w:szCs w:val="18"/>
        </w:rPr>
        <w:t xml:space="preserve"> c.s.</w:t>
      </w:r>
      <w:r>
        <w:rPr>
          <w:rStyle w:val="Voetnootmarkering"/>
          <w:szCs w:val="18"/>
        </w:rPr>
        <w:footnoteReference w:id="4"/>
      </w:r>
      <w:r>
        <w:rPr>
          <w:szCs w:val="18"/>
        </w:rPr>
        <w:t xml:space="preserve"> af van 19 april 2022.</w:t>
      </w:r>
    </w:p>
    <w:p w:rsidR="008A0926" w:rsidP="008A0926" w:rsidRDefault="008A0926" w14:paraId="41D3EF3F" w14:textId="77777777">
      <w:pPr>
        <w:rPr>
          <w:b/>
          <w:bCs/>
          <w:szCs w:val="18"/>
        </w:rPr>
      </w:pPr>
    </w:p>
    <w:p w:rsidR="007E1973" w:rsidP="007E1973" w:rsidRDefault="00CD347A" w14:paraId="24DF38E0" w14:textId="642F5778">
      <w:pPr>
        <w:rPr>
          <w:szCs w:val="18"/>
        </w:rPr>
      </w:pPr>
      <w:r>
        <w:rPr>
          <w:szCs w:val="18"/>
        </w:rPr>
        <w:t xml:space="preserve">In de Kamerbrief waarin ik het Actieprogramma Minder Druk met Regels heb gepresenteerd van 9 december jl. heb ik </w:t>
      </w:r>
      <w:r w:rsidRPr="00CD347A">
        <w:rPr>
          <w:szCs w:val="18"/>
        </w:rPr>
        <w:t xml:space="preserve">een aantal </w:t>
      </w:r>
      <w:r>
        <w:rPr>
          <w:szCs w:val="18"/>
        </w:rPr>
        <w:t xml:space="preserve">acties uiteengezet </w:t>
      </w:r>
      <w:r w:rsidRPr="00CD347A">
        <w:rPr>
          <w:szCs w:val="18"/>
        </w:rPr>
        <w:t>om de regeldruk significant te verminderen</w:t>
      </w:r>
      <w:r w:rsidR="007E1973">
        <w:rPr>
          <w:szCs w:val="18"/>
        </w:rPr>
        <w:t xml:space="preserve">. Om uitvoering te geven aan deze motie zal ik onverminderd inzetten op een zorgvuldige uitvoering van het actieprogramma en de </w:t>
      </w:r>
      <w:r w:rsidR="003B0CDA">
        <w:rPr>
          <w:szCs w:val="18"/>
        </w:rPr>
        <w:t xml:space="preserve">hieronder uiteengezette </w:t>
      </w:r>
      <w:r w:rsidR="007E1973">
        <w:rPr>
          <w:szCs w:val="18"/>
        </w:rPr>
        <w:t xml:space="preserve">stappen zetten. </w:t>
      </w:r>
    </w:p>
    <w:p w:rsidR="007E1973" w:rsidP="007E1973" w:rsidRDefault="007E1973" w14:paraId="3D602C0F" w14:textId="77777777">
      <w:pPr>
        <w:rPr>
          <w:szCs w:val="18"/>
        </w:rPr>
      </w:pPr>
    </w:p>
    <w:p w:rsidRPr="007E1973" w:rsidR="00CD347A" w:rsidP="007E1973" w:rsidRDefault="003B0CDA" w14:paraId="34407068" w14:textId="1CFFC7D2">
      <w:pPr>
        <w:rPr>
          <w:szCs w:val="18"/>
        </w:rPr>
      </w:pPr>
      <w:r>
        <w:rPr>
          <w:szCs w:val="18"/>
        </w:rPr>
        <w:t>We</w:t>
      </w:r>
      <w:r w:rsidR="007E1973">
        <w:rPr>
          <w:szCs w:val="18"/>
        </w:rPr>
        <w:t xml:space="preserve"> werken </w:t>
      </w:r>
      <w:r w:rsidRPr="007E1973" w:rsidR="00CD347A">
        <w:rPr>
          <w:szCs w:val="18"/>
        </w:rPr>
        <w:t xml:space="preserve">met de departementen die verantwoordelijk zijn voor de desbetreffende verplichtingen </w:t>
      </w:r>
      <w:r w:rsidR="007E1973">
        <w:rPr>
          <w:szCs w:val="18"/>
        </w:rPr>
        <w:t xml:space="preserve">samen om </w:t>
      </w:r>
      <w:r w:rsidRPr="007E1973" w:rsidR="007E1973">
        <w:rPr>
          <w:szCs w:val="18"/>
        </w:rPr>
        <w:t xml:space="preserve">de regeldrukkosten </w:t>
      </w:r>
      <w:r w:rsidRPr="007E1973" w:rsidR="00CD347A">
        <w:rPr>
          <w:szCs w:val="18"/>
        </w:rPr>
        <w:t>via onder andere het regelreductieprogramma en de Ministeriële Stuurgroep Ondernemingsklimaat, Regeldruk en Uitvoerbaarheid</w:t>
      </w:r>
      <w:r w:rsidR="007E1973">
        <w:rPr>
          <w:szCs w:val="18"/>
        </w:rPr>
        <w:t xml:space="preserve"> te verminderen</w:t>
      </w:r>
      <w:r w:rsidRPr="007E1973" w:rsidR="00CD347A">
        <w:rPr>
          <w:szCs w:val="18"/>
        </w:rPr>
        <w:t xml:space="preserve">. </w:t>
      </w:r>
      <w:r w:rsidR="007E1973">
        <w:rPr>
          <w:szCs w:val="18"/>
        </w:rPr>
        <w:t xml:space="preserve">Daarbij zijn we gestart met </w:t>
      </w:r>
      <w:r w:rsidRPr="007E1973" w:rsidR="007E1973">
        <w:rPr>
          <w:szCs w:val="18"/>
        </w:rPr>
        <w:t>de eerste tranche dossiers in het regelreductieprogramma. Hier ga ik met mijn departement voortvarend mee door, waarbij ik de impact nauwlettend zal monitoren</w:t>
      </w:r>
      <w:r w:rsidR="007E1973">
        <w:rPr>
          <w:szCs w:val="18"/>
        </w:rPr>
        <w:t xml:space="preserve">. Ook </w:t>
      </w:r>
      <w:r w:rsidRPr="007E1973" w:rsidR="00CD347A">
        <w:rPr>
          <w:szCs w:val="18"/>
        </w:rPr>
        <w:t xml:space="preserve">wijzigingen van wet- en regelgeving of andere maatregelen, die via andere trajecten lopen (zoals via het Pact Ondernemingsklimaat) en leiden tot een vermindering van de regeldrukkosten voor de indicatorbedrijven, neem ik mee. </w:t>
      </w:r>
    </w:p>
    <w:p w:rsidR="00CD347A" w:rsidP="00CD347A" w:rsidRDefault="00CD347A" w14:paraId="43466CEC" w14:textId="77777777">
      <w:pPr>
        <w:rPr>
          <w:szCs w:val="18"/>
        </w:rPr>
      </w:pPr>
    </w:p>
    <w:p w:rsidR="007E1973" w:rsidP="007E1973" w:rsidRDefault="007E1973" w14:paraId="388206B9" w14:textId="60181707">
      <w:pPr>
        <w:rPr>
          <w:szCs w:val="18"/>
        </w:rPr>
      </w:pPr>
      <w:r>
        <w:rPr>
          <w:szCs w:val="18"/>
        </w:rPr>
        <w:t>Ik heb t</w:t>
      </w:r>
      <w:r w:rsidRPr="00005AEB">
        <w:rPr>
          <w:szCs w:val="18"/>
        </w:rPr>
        <w:t xml:space="preserve">ijdens het Commissiedebat Verdienvermogen </w:t>
      </w:r>
      <w:r>
        <w:rPr>
          <w:szCs w:val="18"/>
        </w:rPr>
        <w:t>aangegeven</w:t>
      </w:r>
      <w:r w:rsidRPr="00005AEB">
        <w:rPr>
          <w:szCs w:val="18"/>
        </w:rPr>
        <w:t xml:space="preserve"> </w:t>
      </w:r>
      <w:r>
        <w:rPr>
          <w:szCs w:val="18"/>
        </w:rPr>
        <w:t>dat</w:t>
      </w:r>
      <w:r w:rsidRPr="00005AEB">
        <w:rPr>
          <w:szCs w:val="18"/>
        </w:rPr>
        <w:t xml:space="preserve"> ik het volkomen eens </w:t>
      </w:r>
      <w:r>
        <w:rPr>
          <w:szCs w:val="18"/>
        </w:rPr>
        <w:t xml:space="preserve">ben </w:t>
      </w:r>
      <w:r w:rsidRPr="00005AEB">
        <w:rPr>
          <w:szCs w:val="18"/>
        </w:rPr>
        <w:t>met het doel om te werken aan de vermindering van regeldruk</w:t>
      </w:r>
      <w:r>
        <w:rPr>
          <w:szCs w:val="18"/>
        </w:rPr>
        <w:t xml:space="preserve">. Tegelijkertijd is </w:t>
      </w:r>
      <w:r w:rsidRPr="00005AEB">
        <w:rPr>
          <w:szCs w:val="18"/>
        </w:rPr>
        <w:t xml:space="preserve">het wegnemen van frustraties rond regelgeving, de ervaring van regeldruk, minstens zo belangrijk als het reduceren van de kosten. </w:t>
      </w:r>
      <w:r>
        <w:rPr>
          <w:szCs w:val="18"/>
        </w:rPr>
        <w:t xml:space="preserve">Daarom zal ik bij </w:t>
      </w:r>
      <w:r w:rsidR="003B0CDA">
        <w:rPr>
          <w:szCs w:val="18"/>
        </w:rPr>
        <w:t xml:space="preserve">het </w:t>
      </w:r>
      <w:r>
        <w:rPr>
          <w:szCs w:val="18"/>
        </w:rPr>
        <w:t>regelreductieprogramma ook de effecten op de ervaren regeldruk in beeld brengen. Overigens liggen de</w:t>
      </w:r>
      <w:r w:rsidRPr="00005AEB">
        <w:rPr>
          <w:szCs w:val="18"/>
        </w:rPr>
        <w:t xml:space="preserve"> meeste verplichtingen die uit de onderzoeken komen niet </w:t>
      </w:r>
      <w:r>
        <w:rPr>
          <w:szCs w:val="18"/>
        </w:rPr>
        <w:t>binnen mijn</w:t>
      </w:r>
      <w:r w:rsidRPr="00005AEB">
        <w:rPr>
          <w:szCs w:val="18"/>
        </w:rPr>
        <w:t xml:space="preserve"> beleidsterrein </w:t>
      </w:r>
      <w:r>
        <w:rPr>
          <w:szCs w:val="18"/>
        </w:rPr>
        <w:t>en komt h</w:t>
      </w:r>
      <w:r w:rsidRPr="00005AEB">
        <w:rPr>
          <w:szCs w:val="18"/>
        </w:rPr>
        <w:t xml:space="preserve">et merendeel van de bestaande en nieuwe regelgeving </w:t>
      </w:r>
      <w:r>
        <w:rPr>
          <w:szCs w:val="18"/>
        </w:rPr>
        <w:t>uit Europese Richtlijnen en Verordeningen.</w:t>
      </w:r>
      <w:r w:rsidR="003B0CDA">
        <w:rPr>
          <w:szCs w:val="18"/>
        </w:rPr>
        <w:t xml:space="preserve"> We zetten dan ook actief in op beïnvloeding in Brussel voor regeldruk vermindering.</w:t>
      </w:r>
    </w:p>
    <w:p w:rsidR="007E1973" w:rsidP="00CD347A" w:rsidRDefault="007E1973" w14:paraId="5AAD5A11" w14:textId="77777777">
      <w:pPr>
        <w:rPr>
          <w:szCs w:val="18"/>
        </w:rPr>
      </w:pPr>
    </w:p>
    <w:p w:rsidR="00CD347A" w:rsidP="00C97EB3" w:rsidRDefault="007E1973" w14:paraId="5DFE6573" w14:textId="08876F36">
      <w:pPr>
        <w:rPr>
          <w:szCs w:val="18"/>
        </w:rPr>
      </w:pPr>
      <w:r>
        <w:rPr>
          <w:szCs w:val="18"/>
        </w:rPr>
        <w:t>Tot slot</w:t>
      </w:r>
      <w:r w:rsidR="00D65823">
        <w:rPr>
          <w:szCs w:val="18"/>
        </w:rPr>
        <w:t xml:space="preserve">, naar aanleiding van de motie van het lid </w:t>
      </w:r>
      <w:proofErr w:type="spellStart"/>
      <w:r w:rsidR="00D65823">
        <w:rPr>
          <w:szCs w:val="18"/>
        </w:rPr>
        <w:t>Kisteman</w:t>
      </w:r>
      <w:proofErr w:type="spellEnd"/>
      <w:r w:rsidR="00D65823">
        <w:rPr>
          <w:szCs w:val="18"/>
        </w:rPr>
        <w:t xml:space="preserve"> en het gevoerde debat zal ik aanvullend op de ingezette weg </w:t>
      </w:r>
      <w:r w:rsidR="00CD347A">
        <w:rPr>
          <w:szCs w:val="18"/>
        </w:rPr>
        <w:t xml:space="preserve">de </w:t>
      </w:r>
      <w:r w:rsidR="0051016C">
        <w:rPr>
          <w:szCs w:val="18"/>
        </w:rPr>
        <w:t xml:space="preserve">ontwikkeling </w:t>
      </w:r>
      <w:r w:rsidR="00CD347A">
        <w:rPr>
          <w:szCs w:val="18"/>
        </w:rPr>
        <w:t xml:space="preserve">van de regeldrukkosten meetbaar monitoren en uw Kamer jaarlijks informeren over de voortgang. </w:t>
      </w:r>
      <w:r>
        <w:rPr>
          <w:szCs w:val="18"/>
        </w:rPr>
        <w:t>Eind 2025 zal ik uw K</w:t>
      </w:r>
      <w:r w:rsidR="00CD347A">
        <w:rPr>
          <w:szCs w:val="18"/>
        </w:rPr>
        <w:t>amer</w:t>
      </w:r>
      <w:r>
        <w:rPr>
          <w:szCs w:val="18"/>
        </w:rPr>
        <w:t xml:space="preserve"> hierover</w:t>
      </w:r>
      <w:r w:rsidR="00CD347A">
        <w:rPr>
          <w:szCs w:val="18"/>
        </w:rPr>
        <w:t xml:space="preserve"> informe</w:t>
      </w:r>
      <w:r>
        <w:rPr>
          <w:szCs w:val="18"/>
        </w:rPr>
        <w:t xml:space="preserve">ren, waarbij ik ook in zal gaan op </w:t>
      </w:r>
      <w:r w:rsidR="00CD347A">
        <w:rPr>
          <w:szCs w:val="18"/>
        </w:rPr>
        <w:t>de voortgang van het regelreductieprogramma</w:t>
      </w:r>
      <w:r>
        <w:rPr>
          <w:szCs w:val="18"/>
        </w:rPr>
        <w:t xml:space="preserve">. Deze brief wordt daarmee een brede monitoring van regeldrukreductie. </w:t>
      </w:r>
      <w:r w:rsidR="00CD347A">
        <w:rPr>
          <w:szCs w:val="18"/>
        </w:rPr>
        <w:t>Hierbij zal ik ook inschatten of er nog aanvullende maatregelen getroffen moeten worden om het doel</w:t>
      </w:r>
      <w:r>
        <w:rPr>
          <w:szCs w:val="18"/>
        </w:rPr>
        <w:t xml:space="preserve"> van de motie </w:t>
      </w:r>
      <w:r w:rsidR="00CD347A">
        <w:rPr>
          <w:szCs w:val="18"/>
        </w:rPr>
        <w:t xml:space="preserve">te behalen. </w:t>
      </w:r>
    </w:p>
    <w:p w:rsidR="00CD347A" w:rsidP="00CD347A" w:rsidRDefault="00CD347A" w14:paraId="6AA41F9D" w14:textId="77777777">
      <w:pPr>
        <w:rPr>
          <w:szCs w:val="18"/>
        </w:rPr>
      </w:pPr>
    </w:p>
    <w:p w:rsidR="008A0926" w:rsidP="006A65E2" w:rsidRDefault="008A0926" w14:paraId="674F4B02" w14:textId="77777777">
      <w:pPr>
        <w:rPr>
          <w:b/>
          <w:bCs/>
          <w:szCs w:val="18"/>
        </w:rPr>
      </w:pPr>
    </w:p>
    <w:p w:rsidRPr="006A65E2" w:rsidR="006A65E2" w:rsidP="006A65E2" w:rsidRDefault="007C6B5E" w14:paraId="416ECA07" w14:textId="61C896D5">
      <w:pPr>
        <w:rPr>
          <w:b/>
          <w:bCs/>
          <w:szCs w:val="18"/>
        </w:rPr>
      </w:pPr>
      <w:r>
        <w:rPr>
          <w:b/>
          <w:bCs/>
          <w:szCs w:val="18"/>
        </w:rPr>
        <w:t xml:space="preserve">Motie leden Aartsen en Keijzer </w:t>
      </w:r>
      <w:r w:rsidRPr="006A65E2" w:rsidR="006A65E2">
        <w:rPr>
          <w:b/>
          <w:bCs/>
          <w:szCs w:val="18"/>
        </w:rPr>
        <w:t>over een plan om het Predicaat Hofleverancier meer landelijke waardering en aandacht te geven</w:t>
      </w:r>
    </w:p>
    <w:p w:rsidRPr="009A51C1" w:rsidR="007C6B5E" w:rsidP="00C76B96" w:rsidRDefault="007C6B5E" w14:paraId="119AC2FD" w14:textId="52493DD1">
      <w:pPr>
        <w:rPr>
          <w:b/>
          <w:bCs/>
          <w:szCs w:val="18"/>
        </w:rPr>
      </w:pPr>
    </w:p>
    <w:p w:rsidR="007848A7" w:rsidP="00C76B96" w:rsidRDefault="007848A7" w14:paraId="3F4D3F40" w14:textId="569DE8EB">
      <w:pPr>
        <w:rPr>
          <w:szCs w:val="18"/>
        </w:rPr>
      </w:pPr>
      <w:r>
        <w:rPr>
          <w:szCs w:val="18"/>
        </w:rPr>
        <w:t xml:space="preserve">Ik informeer uw Kamer tevens over hoe ik gehoor heb gegeven aan de motie </w:t>
      </w:r>
      <w:r w:rsidRPr="00884669">
        <w:rPr>
          <w:szCs w:val="18"/>
        </w:rPr>
        <w:t>van de leden Aartsen en Keijze</w:t>
      </w:r>
      <w:r>
        <w:rPr>
          <w:szCs w:val="18"/>
        </w:rPr>
        <w:t>r</w:t>
      </w:r>
      <w:r w:rsidRPr="00884669">
        <w:rPr>
          <w:szCs w:val="18"/>
        </w:rPr>
        <w:t xml:space="preserve"> </w:t>
      </w:r>
      <w:r>
        <w:rPr>
          <w:szCs w:val="18"/>
        </w:rPr>
        <w:t xml:space="preserve">die op </w:t>
      </w:r>
      <w:r w:rsidRPr="00884669">
        <w:rPr>
          <w:szCs w:val="18"/>
        </w:rPr>
        <w:t xml:space="preserve">18 januari </w:t>
      </w:r>
      <w:r>
        <w:rPr>
          <w:szCs w:val="18"/>
        </w:rPr>
        <w:t>2024 door</w:t>
      </w:r>
      <w:r w:rsidRPr="00884669">
        <w:rPr>
          <w:szCs w:val="18"/>
        </w:rPr>
        <w:t xml:space="preserve"> uw </w:t>
      </w:r>
      <w:r w:rsidR="00263571">
        <w:rPr>
          <w:szCs w:val="18"/>
        </w:rPr>
        <w:t>K</w:t>
      </w:r>
      <w:r w:rsidRPr="00884669">
        <w:rPr>
          <w:szCs w:val="18"/>
        </w:rPr>
        <w:t xml:space="preserve">amer </w:t>
      </w:r>
      <w:r>
        <w:rPr>
          <w:szCs w:val="18"/>
        </w:rPr>
        <w:t xml:space="preserve">is </w:t>
      </w:r>
      <w:r w:rsidRPr="00884669">
        <w:rPr>
          <w:szCs w:val="18"/>
        </w:rPr>
        <w:t>aangenomen</w:t>
      </w:r>
      <w:r>
        <w:rPr>
          <w:szCs w:val="18"/>
        </w:rPr>
        <w:t>.</w:t>
      </w:r>
      <w:r>
        <w:rPr>
          <w:rStyle w:val="Voetnootmarkering"/>
          <w:szCs w:val="18"/>
        </w:rPr>
        <w:footnoteReference w:id="5"/>
      </w:r>
      <w:r>
        <w:rPr>
          <w:szCs w:val="18"/>
        </w:rPr>
        <w:t xml:space="preserve"> In deze motie wordt opgeroepen tot meer aandacht en waardering voor het Predicaat Hofleverancier. Ik onderschrijf het belang van het waarderen </w:t>
      </w:r>
      <w:r>
        <w:rPr>
          <w:szCs w:val="18"/>
        </w:rPr>
        <w:lastRenderedPageBreak/>
        <w:t>van het bedrijfsleven en ook dit Predicaat. Immers</w:t>
      </w:r>
      <w:r w:rsidR="009B1B4D">
        <w:rPr>
          <w:szCs w:val="18"/>
        </w:rPr>
        <w:t>,</w:t>
      </w:r>
      <w:r>
        <w:rPr>
          <w:szCs w:val="18"/>
        </w:rPr>
        <w:t xml:space="preserve"> door</w:t>
      </w:r>
      <w:r w:rsidRPr="00884669">
        <w:rPr>
          <w:szCs w:val="18"/>
        </w:rPr>
        <w:t xml:space="preserve"> aandacht te vragen voor deze unieke onderscheiding</w:t>
      </w:r>
      <w:r>
        <w:rPr>
          <w:szCs w:val="18"/>
        </w:rPr>
        <w:t xml:space="preserve"> wordt </w:t>
      </w:r>
      <w:r w:rsidRPr="00884669">
        <w:rPr>
          <w:szCs w:val="18"/>
        </w:rPr>
        <w:t xml:space="preserve">het bedrijfsleven in een positief daglicht gezet. De motie van </w:t>
      </w:r>
      <w:r>
        <w:rPr>
          <w:szCs w:val="18"/>
        </w:rPr>
        <w:t>de leden</w:t>
      </w:r>
      <w:r w:rsidRPr="00884669">
        <w:rPr>
          <w:szCs w:val="18"/>
        </w:rPr>
        <w:t xml:space="preserve"> </w:t>
      </w:r>
      <w:r>
        <w:rPr>
          <w:szCs w:val="18"/>
        </w:rPr>
        <w:t>Aartsen en Keijzer</w:t>
      </w:r>
      <w:r w:rsidRPr="00884669">
        <w:rPr>
          <w:szCs w:val="18"/>
        </w:rPr>
        <w:t xml:space="preserve"> is </w:t>
      </w:r>
      <w:r>
        <w:rPr>
          <w:szCs w:val="18"/>
        </w:rPr>
        <w:t xml:space="preserve">dus </w:t>
      </w:r>
      <w:r w:rsidRPr="00884669">
        <w:rPr>
          <w:szCs w:val="18"/>
        </w:rPr>
        <w:t xml:space="preserve">door </w:t>
      </w:r>
      <w:r>
        <w:rPr>
          <w:szCs w:val="18"/>
        </w:rPr>
        <w:t xml:space="preserve">het ministerie van </w:t>
      </w:r>
      <w:r w:rsidRPr="00884669">
        <w:rPr>
          <w:szCs w:val="18"/>
        </w:rPr>
        <w:t>E</w:t>
      </w:r>
      <w:r>
        <w:rPr>
          <w:szCs w:val="18"/>
        </w:rPr>
        <w:t xml:space="preserve">conomische </w:t>
      </w:r>
      <w:r w:rsidRPr="00884669">
        <w:rPr>
          <w:szCs w:val="18"/>
        </w:rPr>
        <w:t>Z</w:t>
      </w:r>
      <w:r>
        <w:rPr>
          <w:szCs w:val="18"/>
        </w:rPr>
        <w:t>aken</w:t>
      </w:r>
      <w:r w:rsidRPr="00884669">
        <w:rPr>
          <w:szCs w:val="18"/>
        </w:rPr>
        <w:t xml:space="preserve"> omarm</w:t>
      </w:r>
      <w:r w:rsidR="00C76B96">
        <w:rPr>
          <w:szCs w:val="18"/>
        </w:rPr>
        <w:t>d</w:t>
      </w:r>
      <w:r w:rsidRPr="00884669">
        <w:rPr>
          <w:szCs w:val="18"/>
        </w:rPr>
        <w:t xml:space="preserve"> en heeft het ministerie gestimuleerd de</w:t>
      </w:r>
      <w:r w:rsidR="00A60928">
        <w:rPr>
          <w:szCs w:val="18"/>
        </w:rPr>
        <w:t xml:space="preserve"> reeds bestaande</w:t>
      </w:r>
      <w:r w:rsidRPr="00884669">
        <w:rPr>
          <w:szCs w:val="18"/>
        </w:rPr>
        <w:t xml:space="preserve"> inzet </w:t>
      </w:r>
      <w:r>
        <w:rPr>
          <w:szCs w:val="18"/>
        </w:rPr>
        <w:t xml:space="preserve">tot waardering </w:t>
      </w:r>
      <w:r w:rsidRPr="00884669">
        <w:rPr>
          <w:szCs w:val="18"/>
        </w:rPr>
        <w:t>nog eens op te schroeven. Graag informeer ik u</w:t>
      </w:r>
      <w:r w:rsidR="00702BC4">
        <w:rPr>
          <w:szCs w:val="18"/>
        </w:rPr>
        <w:t xml:space="preserve"> over hoe deze motie is uitgevoerd en welke stappen we ondernemen om blijvend aandacht te </w:t>
      </w:r>
      <w:r w:rsidR="00655CEC">
        <w:rPr>
          <w:szCs w:val="18"/>
        </w:rPr>
        <w:t>houden</w:t>
      </w:r>
      <w:r w:rsidR="00702BC4">
        <w:rPr>
          <w:szCs w:val="18"/>
        </w:rPr>
        <w:t xml:space="preserve"> voor het Predi</w:t>
      </w:r>
      <w:r w:rsidR="00D908FC">
        <w:rPr>
          <w:szCs w:val="18"/>
        </w:rPr>
        <w:t>c</w:t>
      </w:r>
      <w:r w:rsidR="00702BC4">
        <w:rPr>
          <w:szCs w:val="18"/>
        </w:rPr>
        <w:t>aat Hofleverancier.</w:t>
      </w:r>
    </w:p>
    <w:p w:rsidRPr="00884669" w:rsidR="00263571" w:rsidP="00C76B96" w:rsidRDefault="00263571" w14:paraId="4CCC39D2" w14:textId="77777777">
      <w:pPr>
        <w:rPr>
          <w:szCs w:val="18"/>
        </w:rPr>
      </w:pPr>
    </w:p>
    <w:p w:rsidR="007848A7" w:rsidP="00C76B96" w:rsidRDefault="007848A7" w14:paraId="11805823" w14:textId="77777777">
      <w:pPr>
        <w:pStyle w:val="Lijstalinea"/>
        <w:numPr>
          <w:ilvl w:val="0"/>
          <w:numId w:val="20"/>
        </w:numPr>
        <w:spacing w:after="0" w:line="240" w:lineRule="atLeast"/>
        <w:rPr>
          <w:rFonts w:ascii="Verdana" w:hAnsi="Verdana" w:eastAsia="Times New Roman"/>
          <w:sz w:val="18"/>
          <w:szCs w:val="18"/>
        </w:rPr>
      </w:pPr>
      <w:r w:rsidRPr="00884669">
        <w:rPr>
          <w:rFonts w:ascii="Verdana" w:hAnsi="Verdana" w:eastAsia="Times New Roman"/>
          <w:sz w:val="18"/>
          <w:szCs w:val="18"/>
        </w:rPr>
        <w:t>Om gehoor te geven aan de motie heeft</w:t>
      </w:r>
      <w:r>
        <w:rPr>
          <w:rFonts w:ascii="Verdana" w:hAnsi="Verdana" w:eastAsia="Times New Roman"/>
          <w:sz w:val="18"/>
          <w:szCs w:val="18"/>
        </w:rPr>
        <w:t xml:space="preserve"> mijn ministerie</w:t>
      </w:r>
      <w:r w:rsidRPr="00884669">
        <w:rPr>
          <w:rFonts w:ascii="Verdana" w:hAnsi="Verdana" w:eastAsia="Times New Roman"/>
          <w:sz w:val="18"/>
          <w:szCs w:val="18"/>
        </w:rPr>
        <w:t xml:space="preserve"> in samenwerking met werkgevers- en brancheorganisaties </w:t>
      </w:r>
      <w:r>
        <w:rPr>
          <w:rFonts w:ascii="Verdana" w:hAnsi="Verdana" w:eastAsia="Times New Roman"/>
          <w:sz w:val="18"/>
          <w:szCs w:val="18"/>
        </w:rPr>
        <w:t xml:space="preserve">nadrukkelijk </w:t>
      </w:r>
      <w:r w:rsidRPr="00884669">
        <w:rPr>
          <w:rFonts w:ascii="Verdana" w:hAnsi="Verdana" w:eastAsia="Times New Roman"/>
          <w:sz w:val="18"/>
          <w:szCs w:val="18"/>
        </w:rPr>
        <w:t xml:space="preserve">aandacht gevraagd voor het Predicaat Hofleverancier. De betrokkenheid van deze organisaties, met hun kennis en connecties, fungeert als een hefboom en heeft al een aantal vruchten afgeworpen. Zo </w:t>
      </w:r>
      <w:r>
        <w:rPr>
          <w:rFonts w:ascii="Verdana" w:hAnsi="Verdana" w:eastAsia="Times New Roman"/>
          <w:sz w:val="18"/>
          <w:szCs w:val="18"/>
        </w:rPr>
        <w:t>heeft MKB-Nederland</w:t>
      </w:r>
      <w:r w:rsidRPr="00884669">
        <w:rPr>
          <w:rFonts w:ascii="Verdana" w:hAnsi="Verdana" w:eastAsia="Times New Roman"/>
          <w:sz w:val="18"/>
          <w:szCs w:val="18"/>
        </w:rPr>
        <w:t xml:space="preserve"> tijdens de </w:t>
      </w:r>
      <w:r>
        <w:rPr>
          <w:rFonts w:ascii="Verdana" w:hAnsi="Verdana" w:eastAsia="Times New Roman"/>
          <w:sz w:val="18"/>
          <w:szCs w:val="18"/>
        </w:rPr>
        <w:t>D</w:t>
      </w:r>
      <w:r w:rsidRPr="00884669">
        <w:rPr>
          <w:rFonts w:ascii="Verdana" w:hAnsi="Verdana" w:eastAsia="Times New Roman"/>
          <w:sz w:val="18"/>
          <w:szCs w:val="18"/>
        </w:rPr>
        <w:t xml:space="preserve">ag van de </w:t>
      </w:r>
      <w:r>
        <w:rPr>
          <w:rFonts w:ascii="Verdana" w:hAnsi="Verdana" w:eastAsia="Times New Roman"/>
          <w:sz w:val="18"/>
          <w:szCs w:val="18"/>
        </w:rPr>
        <w:t>O</w:t>
      </w:r>
      <w:r w:rsidRPr="00884669">
        <w:rPr>
          <w:rFonts w:ascii="Verdana" w:hAnsi="Verdana" w:eastAsia="Times New Roman"/>
          <w:sz w:val="18"/>
          <w:szCs w:val="18"/>
        </w:rPr>
        <w:t xml:space="preserve">ndernemer </w:t>
      </w:r>
      <w:r>
        <w:rPr>
          <w:rFonts w:ascii="Verdana" w:hAnsi="Verdana" w:eastAsia="Times New Roman"/>
          <w:sz w:val="18"/>
          <w:szCs w:val="18"/>
        </w:rPr>
        <w:t xml:space="preserve">op 15 november 2024 op </w:t>
      </w:r>
      <w:proofErr w:type="spellStart"/>
      <w:r>
        <w:rPr>
          <w:rFonts w:ascii="Verdana" w:hAnsi="Verdana" w:eastAsia="Times New Roman"/>
          <w:sz w:val="18"/>
          <w:szCs w:val="18"/>
        </w:rPr>
        <w:t>social</w:t>
      </w:r>
      <w:proofErr w:type="spellEnd"/>
      <w:r>
        <w:rPr>
          <w:rFonts w:ascii="Verdana" w:hAnsi="Verdana" w:eastAsia="Times New Roman"/>
          <w:sz w:val="18"/>
          <w:szCs w:val="18"/>
        </w:rPr>
        <w:t xml:space="preserve"> media </w:t>
      </w:r>
      <w:r w:rsidRPr="00884669">
        <w:rPr>
          <w:rFonts w:ascii="Verdana" w:hAnsi="Verdana" w:eastAsia="Times New Roman"/>
          <w:sz w:val="18"/>
          <w:szCs w:val="18"/>
        </w:rPr>
        <w:t xml:space="preserve">aandacht besteed aan </w:t>
      </w:r>
      <w:r>
        <w:rPr>
          <w:rFonts w:ascii="Verdana" w:hAnsi="Verdana" w:eastAsia="Times New Roman"/>
          <w:sz w:val="18"/>
          <w:szCs w:val="18"/>
        </w:rPr>
        <w:t xml:space="preserve">het Predicaat </w:t>
      </w:r>
      <w:r w:rsidRPr="00884669">
        <w:rPr>
          <w:rFonts w:ascii="Verdana" w:hAnsi="Verdana" w:eastAsia="Times New Roman"/>
          <w:sz w:val="18"/>
          <w:szCs w:val="18"/>
        </w:rPr>
        <w:t xml:space="preserve">Hofleverancier en heeft VNO NCW aangeboden </w:t>
      </w:r>
      <w:r>
        <w:rPr>
          <w:rFonts w:ascii="Verdana" w:hAnsi="Verdana" w:eastAsia="Times New Roman"/>
          <w:sz w:val="18"/>
          <w:szCs w:val="18"/>
        </w:rPr>
        <w:t>later dit jaar en volgend jaar rubrieken</w:t>
      </w:r>
      <w:r w:rsidRPr="00884669">
        <w:rPr>
          <w:rFonts w:ascii="Verdana" w:hAnsi="Verdana" w:eastAsia="Times New Roman"/>
          <w:sz w:val="18"/>
          <w:szCs w:val="18"/>
        </w:rPr>
        <w:t xml:space="preserve"> aan het onderwerp te wijden in het opinieblad FORUM</w:t>
      </w:r>
      <w:r>
        <w:rPr>
          <w:rFonts w:ascii="Verdana" w:hAnsi="Verdana" w:eastAsia="Times New Roman"/>
          <w:sz w:val="18"/>
          <w:szCs w:val="18"/>
        </w:rPr>
        <w:t>.</w:t>
      </w:r>
    </w:p>
    <w:p w:rsidR="007848A7" w:rsidP="00C76B96" w:rsidRDefault="007848A7" w14:paraId="03C2010C" w14:textId="77777777">
      <w:pPr>
        <w:pStyle w:val="Lijstalinea"/>
        <w:numPr>
          <w:ilvl w:val="0"/>
          <w:numId w:val="20"/>
        </w:numPr>
        <w:spacing w:after="0" w:line="240" w:lineRule="atLeast"/>
        <w:rPr>
          <w:rFonts w:ascii="Verdana" w:hAnsi="Verdana" w:eastAsia="Times New Roman"/>
          <w:sz w:val="18"/>
          <w:szCs w:val="18"/>
        </w:rPr>
      </w:pPr>
      <w:r w:rsidRPr="00884669">
        <w:rPr>
          <w:rFonts w:ascii="Verdana" w:hAnsi="Verdana" w:eastAsia="Times New Roman"/>
          <w:sz w:val="18"/>
          <w:szCs w:val="18"/>
        </w:rPr>
        <w:t xml:space="preserve">Daarnaast heeft </w:t>
      </w:r>
      <w:r>
        <w:rPr>
          <w:rFonts w:ascii="Verdana" w:hAnsi="Verdana" w:eastAsia="Times New Roman"/>
          <w:sz w:val="18"/>
          <w:szCs w:val="18"/>
        </w:rPr>
        <w:t>mijn ministerie</w:t>
      </w:r>
      <w:r w:rsidRPr="00884669">
        <w:rPr>
          <w:rFonts w:ascii="Verdana" w:hAnsi="Verdana" w:eastAsia="Times New Roman"/>
          <w:sz w:val="18"/>
          <w:szCs w:val="18"/>
        </w:rPr>
        <w:t xml:space="preserve"> in december 2024 </w:t>
      </w:r>
      <w:r>
        <w:rPr>
          <w:rFonts w:ascii="Verdana" w:hAnsi="Verdana" w:eastAsia="Times New Roman"/>
          <w:sz w:val="18"/>
          <w:szCs w:val="18"/>
        </w:rPr>
        <w:t>in</w:t>
      </w:r>
      <w:r w:rsidRPr="00884669">
        <w:rPr>
          <w:rFonts w:ascii="Verdana" w:hAnsi="Verdana" w:eastAsia="Times New Roman"/>
          <w:sz w:val="18"/>
          <w:szCs w:val="18"/>
        </w:rPr>
        <w:t xml:space="preserve"> een bijeenkomst met </w:t>
      </w:r>
      <w:r>
        <w:rPr>
          <w:rFonts w:ascii="Verdana" w:hAnsi="Verdana" w:eastAsia="Times New Roman"/>
          <w:sz w:val="18"/>
          <w:szCs w:val="18"/>
        </w:rPr>
        <w:t xml:space="preserve">diverse </w:t>
      </w:r>
      <w:r w:rsidRPr="00884669">
        <w:rPr>
          <w:rFonts w:ascii="Verdana" w:hAnsi="Verdana" w:eastAsia="Times New Roman"/>
          <w:sz w:val="18"/>
          <w:szCs w:val="18"/>
        </w:rPr>
        <w:t xml:space="preserve">brancheorganisaties het </w:t>
      </w:r>
      <w:r>
        <w:rPr>
          <w:rFonts w:ascii="Verdana" w:hAnsi="Verdana" w:eastAsia="Times New Roman"/>
          <w:sz w:val="18"/>
          <w:szCs w:val="18"/>
        </w:rPr>
        <w:t>P</w:t>
      </w:r>
      <w:r w:rsidRPr="00884669">
        <w:rPr>
          <w:rFonts w:ascii="Verdana" w:hAnsi="Verdana" w:eastAsia="Times New Roman"/>
          <w:sz w:val="18"/>
          <w:szCs w:val="18"/>
        </w:rPr>
        <w:t xml:space="preserve">redicaat aangereikt als uithangbord voor de respectievelijke branches, wat naar verwachting tot nog meer initiatieven zal leiden. </w:t>
      </w:r>
      <w:r>
        <w:rPr>
          <w:rFonts w:ascii="Verdana" w:hAnsi="Verdana" w:eastAsia="Times New Roman"/>
          <w:sz w:val="18"/>
          <w:szCs w:val="18"/>
        </w:rPr>
        <w:t>Deze bijeenkomst wordt in maart 2025 opgevolgd.</w:t>
      </w:r>
    </w:p>
    <w:p w:rsidRPr="00C97EB3" w:rsidR="00F560ED" w:rsidP="004D501F" w:rsidRDefault="00F560ED" w14:paraId="0F9B43EA" w14:textId="2423BD52">
      <w:pPr>
        <w:pStyle w:val="Lijstalinea"/>
        <w:numPr>
          <w:ilvl w:val="0"/>
          <w:numId w:val="20"/>
        </w:numPr>
        <w:spacing w:after="0" w:line="240" w:lineRule="atLeast"/>
        <w:rPr>
          <w:rFonts w:ascii="Verdana" w:hAnsi="Verdana" w:eastAsia="Times New Roman"/>
          <w:sz w:val="18"/>
          <w:szCs w:val="18"/>
        </w:rPr>
      </w:pPr>
      <w:r>
        <w:rPr>
          <w:rFonts w:ascii="Verdana" w:hAnsi="Verdana" w:eastAsia="Times New Roman"/>
          <w:sz w:val="18"/>
          <w:szCs w:val="18"/>
        </w:rPr>
        <w:t xml:space="preserve">Mijn ministerie zal contact blijven onderhouden met de genoemde organisaties en die voorzien van actuele informatie omtrent het predicaat Hofleverancier, waarvan wordt voorzien dat zij er aandacht aan zullen willen besteden. Zoals in het geval van de toekenning van een nieuw Predicaat.   </w:t>
      </w:r>
    </w:p>
    <w:p w:rsidRPr="00884669" w:rsidR="007848A7" w:rsidP="00C76B96" w:rsidRDefault="007848A7" w14:paraId="44AEE407" w14:textId="77777777">
      <w:pPr>
        <w:rPr>
          <w:szCs w:val="18"/>
        </w:rPr>
      </w:pPr>
    </w:p>
    <w:p w:rsidRPr="00005AEB" w:rsidR="007848A7" w:rsidP="00C76B96" w:rsidRDefault="002F121A" w14:paraId="046EC301" w14:textId="57105506">
      <w:pPr>
        <w:rPr>
          <w:szCs w:val="18"/>
        </w:rPr>
      </w:pPr>
      <w:r>
        <w:rPr>
          <w:szCs w:val="18"/>
        </w:rPr>
        <w:t xml:space="preserve">Tot slot </w:t>
      </w:r>
      <w:r w:rsidR="00FE1084">
        <w:rPr>
          <w:szCs w:val="18"/>
        </w:rPr>
        <w:t xml:space="preserve">werkt de </w:t>
      </w:r>
      <w:r>
        <w:rPr>
          <w:szCs w:val="18"/>
        </w:rPr>
        <w:t>huidige aanpak ter uitreiking van</w:t>
      </w:r>
      <w:r w:rsidRPr="00884669" w:rsidR="007848A7">
        <w:rPr>
          <w:szCs w:val="18"/>
        </w:rPr>
        <w:t xml:space="preserve"> het Predicaat Hofleverancier</w:t>
      </w:r>
      <w:r w:rsidR="00FE1084">
        <w:rPr>
          <w:szCs w:val="18"/>
        </w:rPr>
        <w:t xml:space="preserve"> goed en hou</w:t>
      </w:r>
      <w:r w:rsidR="00072E8C">
        <w:rPr>
          <w:szCs w:val="18"/>
        </w:rPr>
        <w:t>d</w:t>
      </w:r>
      <w:r w:rsidR="00FE1084">
        <w:rPr>
          <w:szCs w:val="18"/>
        </w:rPr>
        <w:t xml:space="preserve"> ik daaraan vast</w:t>
      </w:r>
      <w:r w:rsidR="00F0277A">
        <w:rPr>
          <w:szCs w:val="18"/>
        </w:rPr>
        <w:t xml:space="preserve"> </w:t>
      </w:r>
      <w:r>
        <w:rPr>
          <w:szCs w:val="18"/>
        </w:rPr>
        <w:t xml:space="preserve">in plaats van </w:t>
      </w:r>
      <w:r w:rsidR="00072E8C">
        <w:rPr>
          <w:szCs w:val="18"/>
        </w:rPr>
        <w:t>de uitreiking</w:t>
      </w:r>
      <w:r>
        <w:rPr>
          <w:szCs w:val="18"/>
        </w:rPr>
        <w:t xml:space="preserve"> te laten doen door een lid van het kabinet of de Koning een jaarlijkse receptie te laten organiseren. Het</w:t>
      </w:r>
      <w:r w:rsidRPr="00884669" w:rsidR="007848A7">
        <w:rPr>
          <w:szCs w:val="18"/>
        </w:rPr>
        <w:t xml:space="preserve"> </w:t>
      </w:r>
      <w:r w:rsidR="007848A7">
        <w:rPr>
          <w:szCs w:val="18"/>
        </w:rPr>
        <w:t>P</w:t>
      </w:r>
      <w:r w:rsidRPr="00884669" w:rsidR="007848A7">
        <w:rPr>
          <w:szCs w:val="18"/>
        </w:rPr>
        <w:t xml:space="preserve">redicaat </w:t>
      </w:r>
      <w:r>
        <w:rPr>
          <w:szCs w:val="18"/>
        </w:rPr>
        <w:t>wordt</w:t>
      </w:r>
      <w:r w:rsidRPr="00884669">
        <w:rPr>
          <w:szCs w:val="18"/>
        </w:rPr>
        <w:t xml:space="preserve"> </w:t>
      </w:r>
      <w:r>
        <w:rPr>
          <w:szCs w:val="18"/>
        </w:rPr>
        <w:t xml:space="preserve">nu </w:t>
      </w:r>
      <w:r w:rsidRPr="00884669" w:rsidR="007848A7">
        <w:rPr>
          <w:szCs w:val="18"/>
        </w:rPr>
        <w:t>uitgereikt door de Commissaris van de Koning, Gouverneur</w:t>
      </w:r>
      <w:r w:rsidR="00F560ED">
        <w:rPr>
          <w:szCs w:val="18"/>
        </w:rPr>
        <w:t>, burgemeester of</w:t>
      </w:r>
      <w:r w:rsidRPr="00884669" w:rsidR="007848A7">
        <w:rPr>
          <w:szCs w:val="18"/>
        </w:rPr>
        <w:t xml:space="preserve"> </w:t>
      </w:r>
      <w:proofErr w:type="spellStart"/>
      <w:r w:rsidRPr="00884669" w:rsidR="007848A7">
        <w:rPr>
          <w:szCs w:val="18"/>
        </w:rPr>
        <w:t>rijksvertegenwoordiger</w:t>
      </w:r>
      <w:proofErr w:type="spellEnd"/>
      <w:r w:rsidR="007848A7">
        <w:rPr>
          <w:szCs w:val="18"/>
        </w:rPr>
        <w:t>, wat gelet op het regionale karakter van het Predicaat Hofleverancier een zeer geschikte en gepaste vertegenwoordiging is die recht doet aan de betreffende ondernemingen</w:t>
      </w:r>
      <w:r>
        <w:rPr>
          <w:szCs w:val="18"/>
        </w:rPr>
        <w:t xml:space="preserve"> en het feestelijke feit van het ontvangen van een predicaat</w:t>
      </w:r>
      <w:r w:rsidRPr="00884669" w:rsidR="007848A7">
        <w:rPr>
          <w:szCs w:val="18"/>
        </w:rPr>
        <w:t>.</w:t>
      </w:r>
      <w:r w:rsidR="00F560ED">
        <w:rPr>
          <w:szCs w:val="18"/>
        </w:rPr>
        <w:t xml:space="preserve"> </w:t>
      </w:r>
      <w:r w:rsidRPr="00884669" w:rsidR="007848A7">
        <w:rPr>
          <w:szCs w:val="18"/>
        </w:rPr>
        <w:t xml:space="preserve">De inzet om meer aandacht </w:t>
      </w:r>
      <w:r w:rsidR="007848A7">
        <w:rPr>
          <w:szCs w:val="18"/>
        </w:rPr>
        <w:t xml:space="preserve">en waardering </w:t>
      </w:r>
      <w:r w:rsidRPr="00884669" w:rsidR="007848A7">
        <w:rPr>
          <w:szCs w:val="18"/>
        </w:rPr>
        <w:t xml:space="preserve">te vragen voor </w:t>
      </w:r>
      <w:r w:rsidR="007848A7">
        <w:rPr>
          <w:szCs w:val="18"/>
        </w:rPr>
        <w:t xml:space="preserve">bedrijven met het Predicaat </w:t>
      </w:r>
      <w:r w:rsidRPr="00884669" w:rsidR="007848A7">
        <w:rPr>
          <w:szCs w:val="18"/>
        </w:rPr>
        <w:t>Hofleverancier zal</w:t>
      </w:r>
      <w:r w:rsidR="007848A7">
        <w:rPr>
          <w:szCs w:val="18"/>
        </w:rPr>
        <w:t xml:space="preserve"> ik verder</w:t>
      </w:r>
      <w:r w:rsidRPr="00884669" w:rsidR="007848A7">
        <w:rPr>
          <w:szCs w:val="18"/>
        </w:rPr>
        <w:t xml:space="preserve"> voort</w:t>
      </w:r>
      <w:r w:rsidR="007848A7">
        <w:rPr>
          <w:szCs w:val="18"/>
        </w:rPr>
        <w:t>zetten.</w:t>
      </w:r>
    </w:p>
    <w:p w:rsidR="007848A7" w:rsidP="00C76B96" w:rsidRDefault="007848A7" w14:paraId="283BA467" w14:textId="77777777">
      <w:pPr>
        <w:rPr>
          <w:szCs w:val="18"/>
        </w:rPr>
      </w:pPr>
    </w:p>
    <w:p w:rsidR="00C76B96" w:rsidP="00C76B96" w:rsidRDefault="00C76B96" w14:paraId="6392E1BD" w14:textId="77777777">
      <w:pPr>
        <w:rPr>
          <w:szCs w:val="18"/>
        </w:rPr>
      </w:pPr>
    </w:p>
    <w:p w:rsidR="00C76B96" w:rsidP="00C76B96" w:rsidRDefault="00C76B96" w14:paraId="02D98281" w14:textId="77777777">
      <w:pPr>
        <w:rPr>
          <w:szCs w:val="18"/>
        </w:rPr>
      </w:pPr>
    </w:p>
    <w:p w:rsidRPr="00005AEB" w:rsidR="007848A7" w:rsidP="00C76B96" w:rsidRDefault="007848A7" w14:paraId="131ECF40" w14:textId="77777777">
      <w:pPr>
        <w:rPr>
          <w:szCs w:val="18"/>
        </w:rPr>
      </w:pPr>
    </w:p>
    <w:p w:rsidRPr="00005AEB" w:rsidR="007848A7" w:rsidP="00C76B96" w:rsidRDefault="007848A7" w14:paraId="200176D6" w14:textId="77777777">
      <w:pPr>
        <w:rPr>
          <w:szCs w:val="18"/>
        </w:rPr>
      </w:pPr>
      <w:r w:rsidRPr="00005AEB">
        <w:rPr>
          <w:szCs w:val="18"/>
        </w:rPr>
        <w:t xml:space="preserve">Dirk </w:t>
      </w:r>
      <w:proofErr w:type="spellStart"/>
      <w:r w:rsidRPr="00005AEB">
        <w:rPr>
          <w:szCs w:val="18"/>
        </w:rPr>
        <w:t>Beljaarts</w:t>
      </w:r>
      <w:proofErr w:type="spellEnd"/>
    </w:p>
    <w:p w:rsidRPr="00005AEB" w:rsidR="007848A7" w:rsidP="00C76B96" w:rsidRDefault="007848A7" w14:paraId="7338A623" w14:textId="77777777">
      <w:pPr>
        <w:rPr>
          <w:szCs w:val="18"/>
        </w:rPr>
      </w:pPr>
      <w:r w:rsidRPr="00005AEB">
        <w:rPr>
          <w:szCs w:val="18"/>
        </w:rPr>
        <w:t>Minister van Economische Zaken</w:t>
      </w:r>
    </w:p>
    <w:p w:rsidR="004425CC" w:rsidP="00C76B96" w:rsidRDefault="004425CC" w14:paraId="0AFEDD22" w14:textId="77777777"/>
    <w:sectPr w:rsidR="004425CC"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4BC94" w14:textId="77777777" w:rsidR="00CC6A09" w:rsidRDefault="00CC6A09">
      <w:r>
        <w:separator/>
      </w:r>
    </w:p>
    <w:p w14:paraId="78434EE2" w14:textId="77777777" w:rsidR="00CC6A09" w:rsidRDefault="00CC6A09"/>
  </w:endnote>
  <w:endnote w:type="continuationSeparator" w:id="0">
    <w:p w14:paraId="3BBB9189" w14:textId="77777777" w:rsidR="00CC6A09" w:rsidRDefault="00CC6A09">
      <w:r>
        <w:continuationSeparator/>
      </w:r>
    </w:p>
    <w:p w14:paraId="25CB18BA" w14:textId="77777777" w:rsidR="00CC6A09" w:rsidRDefault="00CC6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10AEE" w14:textId="77777777" w:rsidR="00492225" w:rsidRDefault="004922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0D67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81A72" w14:paraId="1790452F" w14:textId="77777777" w:rsidTr="00CA6A25">
      <w:trPr>
        <w:trHeight w:hRule="exact" w:val="240"/>
      </w:trPr>
      <w:tc>
        <w:tcPr>
          <w:tcW w:w="7601" w:type="dxa"/>
          <w:shd w:val="clear" w:color="auto" w:fill="auto"/>
        </w:tcPr>
        <w:p w14:paraId="5EF020CA" w14:textId="77777777" w:rsidR="00527BD4" w:rsidRDefault="00527BD4" w:rsidP="003F1F6B">
          <w:pPr>
            <w:pStyle w:val="Huisstijl-Rubricering"/>
          </w:pPr>
        </w:p>
      </w:tc>
      <w:tc>
        <w:tcPr>
          <w:tcW w:w="2156" w:type="dxa"/>
        </w:tcPr>
        <w:p w14:paraId="3D26E0F1" w14:textId="5BCBDCD4" w:rsidR="00527BD4" w:rsidRPr="00645414" w:rsidRDefault="00655CE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E05746">
              <w:t>3</w:t>
            </w:r>
          </w:fldSimple>
        </w:p>
      </w:tc>
    </w:tr>
  </w:tbl>
  <w:p w14:paraId="14BAE86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81A72" w14:paraId="079587EC" w14:textId="77777777" w:rsidTr="00CA6A25">
      <w:trPr>
        <w:trHeight w:hRule="exact" w:val="240"/>
      </w:trPr>
      <w:tc>
        <w:tcPr>
          <w:tcW w:w="7601" w:type="dxa"/>
          <w:shd w:val="clear" w:color="auto" w:fill="auto"/>
        </w:tcPr>
        <w:p w14:paraId="5C7A7D54" w14:textId="77777777" w:rsidR="00527BD4" w:rsidRDefault="00527BD4" w:rsidP="008C356D">
          <w:pPr>
            <w:pStyle w:val="Huisstijl-Rubricering"/>
          </w:pPr>
        </w:p>
      </w:tc>
      <w:tc>
        <w:tcPr>
          <w:tcW w:w="2170" w:type="dxa"/>
        </w:tcPr>
        <w:p w14:paraId="6226DA67" w14:textId="1229FFC0" w:rsidR="00527BD4" w:rsidRPr="00ED539E" w:rsidRDefault="00655CE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E05746">
              <w:t>3</w:t>
            </w:r>
          </w:fldSimple>
        </w:p>
      </w:tc>
    </w:tr>
  </w:tbl>
  <w:p w14:paraId="0E8C2ECC" w14:textId="77777777" w:rsidR="00527BD4" w:rsidRPr="00BC3B53" w:rsidRDefault="00527BD4" w:rsidP="008C356D">
    <w:pPr>
      <w:pStyle w:val="Voettekst"/>
      <w:spacing w:line="240" w:lineRule="auto"/>
      <w:rPr>
        <w:sz w:val="2"/>
        <w:szCs w:val="2"/>
      </w:rPr>
    </w:pPr>
  </w:p>
  <w:p w14:paraId="32EBF53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5EFCE" w14:textId="77777777" w:rsidR="00CC6A09" w:rsidRDefault="00CC6A09">
      <w:r>
        <w:separator/>
      </w:r>
    </w:p>
    <w:p w14:paraId="078D75BA" w14:textId="77777777" w:rsidR="00CC6A09" w:rsidRDefault="00CC6A09"/>
  </w:footnote>
  <w:footnote w:type="continuationSeparator" w:id="0">
    <w:p w14:paraId="2491BEBE" w14:textId="77777777" w:rsidR="00CC6A09" w:rsidRDefault="00CC6A09">
      <w:r>
        <w:continuationSeparator/>
      </w:r>
    </w:p>
    <w:p w14:paraId="064F5293" w14:textId="77777777" w:rsidR="00CC6A09" w:rsidRDefault="00CC6A09"/>
  </w:footnote>
  <w:footnote w:id="1">
    <w:p w14:paraId="46B0BC71" w14:textId="77777777" w:rsidR="008A0926" w:rsidRDefault="008A0926" w:rsidP="008A0926">
      <w:pPr>
        <w:pStyle w:val="Voetnoottekst"/>
      </w:pPr>
      <w:r>
        <w:rPr>
          <w:rStyle w:val="Voetnootmarkering"/>
        </w:rPr>
        <w:footnoteRef/>
      </w:r>
      <w:r>
        <w:t xml:space="preserve"> Kamerstuk 36 450, nr. 44</w:t>
      </w:r>
    </w:p>
  </w:footnote>
  <w:footnote w:id="2">
    <w:p w14:paraId="59F69B27" w14:textId="77777777" w:rsidR="004D501F" w:rsidRPr="00E66CB1" w:rsidRDefault="004D501F" w:rsidP="004D501F">
      <w:pPr>
        <w:pStyle w:val="Voetnoottekst"/>
      </w:pPr>
      <w:r>
        <w:rPr>
          <w:rStyle w:val="Voetnootmarkering"/>
        </w:rPr>
        <w:footnoteRef/>
      </w:r>
      <w:r>
        <w:t xml:space="preserve"> Kamerstuk TZ202502-140</w:t>
      </w:r>
    </w:p>
  </w:footnote>
  <w:footnote w:id="3">
    <w:p w14:paraId="053A035C" w14:textId="77777777" w:rsidR="008A0926" w:rsidRPr="00404732" w:rsidRDefault="008A0926" w:rsidP="008A0926">
      <w:pPr>
        <w:pStyle w:val="Voetnoottekst"/>
      </w:pPr>
      <w:r>
        <w:rPr>
          <w:rStyle w:val="Voetnootmarkering"/>
        </w:rPr>
        <w:footnoteRef/>
      </w:r>
      <w:r>
        <w:t xml:space="preserve"> </w:t>
      </w:r>
      <w:r w:rsidRPr="003E6354">
        <w:t xml:space="preserve">Kamerstuk </w:t>
      </w:r>
      <w:r w:rsidRPr="006E2A19">
        <w:t>36</w:t>
      </w:r>
      <w:r>
        <w:t xml:space="preserve"> </w:t>
      </w:r>
      <w:r w:rsidRPr="006E2A19">
        <w:t>410 I, nr. 8</w:t>
      </w:r>
    </w:p>
  </w:footnote>
  <w:footnote w:id="4">
    <w:p w14:paraId="0F9A7D7A" w14:textId="52E8E46D" w:rsidR="008A0926" w:rsidRPr="00772BA2" w:rsidRDefault="008A0926" w:rsidP="008A0926">
      <w:pPr>
        <w:pStyle w:val="Voetnoottekst"/>
      </w:pPr>
      <w:r>
        <w:rPr>
          <w:rStyle w:val="Voetnootmarkering"/>
        </w:rPr>
        <w:footnoteRef/>
      </w:r>
      <w:r>
        <w:t xml:space="preserve"> </w:t>
      </w:r>
      <w:r w:rsidRPr="009A51C1">
        <w:t>K</w:t>
      </w:r>
      <w:r>
        <w:t>amerstuk 29 515, nr. 476</w:t>
      </w:r>
    </w:p>
  </w:footnote>
  <w:footnote w:id="5">
    <w:p w14:paraId="5398B17A" w14:textId="77777777" w:rsidR="007848A7" w:rsidRPr="003E6354" w:rsidRDefault="007848A7" w:rsidP="007848A7">
      <w:pPr>
        <w:pStyle w:val="Voetnoottekst"/>
      </w:pPr>
      <w:r>
        <w:rPr>
          <w:rStyle w:val="Voetnootmarkering"/>
        </w:rPr>
        <w:footnoteRef/>
      </w:r>
      <w:r>
        <w:t xml:space="preserve"> </w:t>
      </w:r>
      <w:r w:rsidRPr="003E6354">
        <w:t xml:space="preserve">Kamerstuk </w:t>
      </w:r>
      <w:r w:rsidRPr="006E2A19">
        <w:t>36</w:t>
      </w:r>
      <w:r>
        <w:t xml:space="preserve"> </w:t>
      </w:r>
      <w:r w:rsidRPr="006E2A19">
        <w:t>410 I, nr. 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C633" w14:textId="77777777" w:rsidR="00492225" w:rsidRDefault="004922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81A72" w14:paraId="267E0A09" w14:textId="77777777" w:rsidTr="00A50CF6">
      <w:tc>
        <w:tcPr>
          <w:tcW w:w="2156" w:type="dxa"/>
          <w:shd w:val="clear" w:color="auto" w:fill="auto"/>
        </w:tcPr>
        <w:p w14:paraId="4D252EB7" w14:textId="77777777" w:rsidR="00527BD4" w:rsidRPr="005819CE" w:rsidRDefault="00655CEC" w:rsidP="00A50CF6">
          <w:pPr>
            <w:pStyle w:val="Huisstijl-Adres"/>
            <w:rPr>
              <w:b/>
            </w:rPr>
          </w:pPr>
          <w:r>
            <w:rPr>
              <w:b/>
            </w:rPr>
            <w:t>Directoraat-generaal Bedrijfsleven &amp; Innovatie</w:t>
          </w:r>
          <w:r w:rsidRPr="005819CE">
            <w:rPr>
              <w:b/>
            </w:rPr>
            <w:br/>
          </w:r>
          <w:r>
            <w:t>Directie Ondernemerschap</w:t>
          </w:r>
        </w:p>
      </w:tc>
    </w:tr>
    <w:tr w:rsidR="00481A72" w14:paraId="418BE540" w14:textId="77777777" w:rsidTr="00A50CF6">
      <w:trPr>
        <w:trHeight w:hRule="exact" w:val="200"/>
      </w:trPr>
      <w:tc>
        <w:tcPr>
          <w:tcW w:w="2156" w:type="dxa"/>
          <w:shd w:val="clear" w:color="auto" w:fill="auto"/>
        </w:tcPr>
        <w:p w14:paraId="4C53AFCB" w14:textId="77777777" w:rsidR="00527BD4" w:rsidRPr="005819CE" w:rsidRDefault="00527BD4" w:rsidP="00A50CF6"/>
      </w:tc>
    </w:tr>
    <w:tr w:rsidR="00481A72" w14:paraId="182098CD" w14:textId="77777777" w:rsidTr="00502512">
      <w:trPr>
        <w:trHeight w:hRule="exact" w:val="774"/>
      </w:trPr>
      <w:tc>
        <w:tcPr>
          <w:tcW w:w="2156" w:type="dxa"/>
          <w:shd w:val="clear" w:color="auto" w:fill="auto"/>
        </w:tcPr>
        <w:p w14:paraId="2EE68E4F" w14:textId="77777777" w:rsidR="00527BD4" w:rsidRDefault="00655CEC" w:rsidP="003A5290">
          <w:pPr>
            <w:pStyle w:val="Huisstijl-Kopje"/>
          </w:pPr>
          <w:r>
            <w:t>Ons kenmerk</w:t>
          </w:r>
        </w:p>
        <w:p w14:paraId="5DEE402B" w14:textId="77777777" w:rsidR="00527BD4" w:rsidRPr="005819CE" w:rsidRDefault="00655CEC" w:rsidP="004425CC">
          <w:pPr>
            <w:pStyle w:val="Huisstijl-Kopje"/>
          </w:pPr>
          <w:r>
            <w:rPr>
              <w:b w:val="0"/>
            </w:rPr>
            <w:t>DGBI-O</w:t>
          </w:r>
          <w:r w:rsidRPr="00502512">
            <w:rPr>
              <w:b w:val="0"/>
            </w:rPr>
            <w:t xml:space="preserve"> / </w:t>
          </w:r>
          <w:r>
            <w:rPr>
              <w:b w:val="0"/>
            </w:rPr>
            <w:t>97346999</w:t>
          </w:r>
        </w:p>
      </w:tc>
    </w:tr>
  </w:tbl>
  <w:p w14:paraId="3592A885" w14:textId="77777777" w:rsidR="00527BD4" w:rsidRDefault="00527BD4" w:rsidP="008C356D">
    <w:pPr>
      <w:pStyle w:val="Koptekst"/>
      <w:rPr>
        <w:rFonts w:cs="Verdana-Bold"/>
        <w:b/>
        <w:bCs/>
        <w:smallCaps/>
        <w:szCs w:val="18"/>
      </w:rPr>
    </w:pPr>
  </w:p>
  <w:p w14:paraId="5657CB0F" w14:textId="77777777" w:rsidR="00527BD4" w:rsidRDefault="00527BD4" w:rsidP="008C356D"/>
  <w:p w14:paraId="0115E900" w14:textId="77777777" w:rsidR="00527BD4" w:rsidRPr="00740712" w:rsidRDefault="00527BD4" w:rsidP="008C356D"/>
  <w:p w14:paraId="409863B7" w14:textId="77777777" w:rsidR="00527BD4" w:rsidRPr="00217880" w:rsidRDefault="00527BD4" w:rsidP="008C356D">
    <w:pPr>
      <w:spacing w:line="0" w:lineRule="atLeast"/>
      <w:rPr>
        <w:sz w:val="2"/>
        <w:szCs w:val="2"/>
      </w:rPr>
    </w:pPr>
  </w:p>
  <w:p w14:paraId="31363E98" w14:textId="77777777" w:rsidR="00527BD4" w:rsidRDefault="00527BD4" w:rsidP="004F44C2">
    <w:pPr>
      <w:pStyle w:val="Koptekst"/>
      <w:rPr>
        <w:rFonts w:cs="Verdana-Bold"/>
        <w:b/>
        <w:bCs/>
        <w:smallCaps/>
        <w:szCs w:val="18"/>
      </w:rPr>
    </w:pPr>
  </w:p>
  <w:p w14:paraId="090C2DBB" w14:textId="77777777" w:rsidR="00527BD4" w:rsidRDefault="00527BD4" w:rsidP="004F44C2"/>
  <w:p w14:paraId="3343109D" w14:textId="77777777" w:rsidR="00527BD4" w:rsidRPr="00740712" w:rsidRDefault="00527BD4" w:rsidP="004F44C2"/>
  <w:p w14:paraId="2EE11AE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81A72" w:rsidRPr="00E05746" w14:paraId="022E6B7B" w14:textId="77777777" w:rsidTr="00751A6A">
      <w:trPr>
        <w:trHeight w:val="2636"/>
      </w:trPr>
      <w:tc>
        <w:tcPr>
          <w:tcW w:w="737" w:type="dxa"/>
          <w:shd w:val="clear" w:color="auto" w:fill="auto"/>
        </w:tcPr>
        <w:p w14:paraId="2640EF4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42874AD" w14:textId="77777777" w:rsidR="00527BD4" w:rsidRPr="00E05746" w:rsidRDefault="00655CEC" w:rsidP="00651CEE">
          <w:pPr>
            <w:framePr w:w="6340" w:h="2750" w:hRule="exact" w:hSpace="180" w:wrap="around" w:vAnchor="page" w:hAnchor="text" w:x="3873" w:y="-140"/>
            <w:spacing w:line="240" w:lineRule="auto"/>
          </w:pPr>
          <w:r>
            <w:t xml:space="preserve">   </w:t>
          </w:r>
          <w:r w:rsidRPr="00922290">
            <w:rPr>
              <w:sz w:val="2"/>
              <w:szCs w:val="2"/>
            </w:rPr>
            <w:t xml:space="preserve"> </w:t>
          </w:r>
          <w:r w:rsidRPr="00E05746">
            <w:rPr>
              <w:noProof/>
            </w:rPr>
            <w:drawing>
              <wp:inline distT="0" distB="0" distL="0" distR="0" wp14:anchorId="7DA1B44B" wp14:editId="3F8E8BCB">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F10CA51" w14:textId="77777777" w:rsidR="007269E3" w:rsidRPr="00E05746" w:rsidRDefault="007269E3" w:rsidP="00651CEE">
          <w:pPr>
            <w:framePr w:w="6340" w:h="2750" w:hRule="exact" w:hSpace="180" w:wrap="around" w:vAnchor="page" w:hAnchor="text" w:x="3873" w:y="-140"/>
            <w:spacing w:line="240" w:lineRule="auto"/>
          </w:pPr>
        </w:p>
      </w:tc>
    </w:tr>
  </w:tbl>
  <w:p w14:paraId="49DE104B" w14:textId="77777777" w:rsidR="00527BD4" w:rsidRPr="00E05746" w:rsidRDefault="00527BD4" w:rsidP="00D0609E">
    <w:pPr>
      <w:framePr w:w="6340" w:h="2750" w:hRule="exact" w:hSpace="180" w:wrap="around" w:vAnchor="page" w:hAnchor="text" w:x="3873" w:y="-140"/>
    </w:pPr>
  </w:p>
  <w:p w14:paraId="6723F971" w14:textId="77777777" w:rsidR="00527BD4" w:rsidRPr="00E05746"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81A72" w:rsidRPr="00E05746" w14:paraId="6BF3F51E" w14:textId="77777777" w:rsidTr="00A50CF6">
      <w:tc>
        <w:tcPr>
          <w:tcW w:w="2160" w:type="dxa"/>
          <w:shd w:val="clear" w:color="auto" w:fill="auto"/>
        </w:tcPr>
        <w:p w14:paraId="6A255FFB" w14:textId="2C842980" w:rsidR="00527BD4" w:rsidRPr="00E05746" w:rsidRDefault="00655CEC" w:rsidP="00A50CF6">
          <w:pPr>
            <w:pStyle w:val="Huisstijl-Adres"/>
            <w:rPr>
              <w:b/>
            </w:rPr>
          </w:pPr>
          <w:r w:rsidRPr="00E05746">
            <w:rPr>
              <w:b/>
            </w:rPr>
            <w:t>Directoraat-generaal Bedrijfsleven &amp; Innovatie</w:t>
          </w:r>
          <w:r w:rsidRPr="00E05746">
            <w:rPr>
              <w:b/>
            </w:rPr>
            <w:br/>
          </w:r>
          <w:r w:rsidRPr="00E05746">
            <w:t>Directie Ondernem</w:t>
          </w:r>
          <w:r w:rsidR="0068059E" w:rsidRPr="00E05746">
            <w:t>ingsklimaat</w:t>
          </w:r>
        </w:p>
        <w:p w14:paraId="36E00AA8" w14:textId="77777777" w:rsidR="00527BD4" w:rsidRPr="00E05746" w:rsidRDefault="00655CEC" w:rsidP="00A50CF6">
          <w:pPr>
            <w:pStyle w:val="Huisstijl-Adres"/>
          </w:pPr>
          <w:r w:rsidRPr="00E05746">
            <w:rPr>
              <w:b/>
            </w:rPr>
            <w:t>Bezoekadres</w:t>
          </w:r>
          <w:r w:rsidRPr="00E05746">
            <w:rPr>
              <w:b/>
            </w:rPr>
            <w:br/>
          </w:r>
          <w:r w:rsidRPr="00E05746">
            <w:t>Bezuidenhoutseweg 73</w:t>
          </w:r>
          <w:r w:rsidRPr="00E05746">
            <w:br/>
            <w:t>2594 AC Den Haag</w:t>
          </w:r>
        </w:p>
        <w:p w14:paraId="4C05AD24" w14:textId="77777777" w:rsidR="00EF495B" w:rsidRPr="00E05746" w:rsidRDefault="00655CEC" w:rsidP="0098788A">
          <w:pPr>
            <w:pStyle w:val="Huisstijl-Adres"/>
          </w:pPr>
          <w:r w:rsidRPr="00E05746">
            <w:rPr>
              <w:b/>
            </w:rPr>
            <w:t>Postadres</w:t>
          </w:r>
          <w:r w:rsidRPr="00E05746">
            <w:rPr>
              <w:b/>
            </w:rPr>
            <w:br/>
          </w:r>
          <w:r w:rsidRPr="00E05746">
            <w:t>Postbus 20401</w:t>
          </w:r>
          <w:r w:rsidRPr="00E05746">
            <w:br/>
            <w:t>2500 EK Den Haag</w:t>
          </w:r>
        </w:p>
        <w:p w14:paraId="10D01D51" w14:textId="77777777" w:rsidR="00EF495B" w:rsidRPr="00E05746" w:rsidRDefault="00655CEC" w:rsidP="0098788A">
          <w:pPr>
            <w:pStyle w:val="Huisstijl-Adres"/>
          </w:pPr>
          <w:r w:rsidRPr="00E05746">
            <w:rPr>
              <w:b/>
            </w:rPr>
            <w:t>Overheidsidentificatienr</w:t>
          </w:r>
          <w:r w:rsidRPr="00E05746">
            <w:rPr>
              <w:b/>
            </w:rPr>
            <w:br/>
          </w:r>
          <w:r w:rsidRPr="00E05746">
            <w:t>00000001003214369000</w:t>
          </w:r>
        </w:p>
        <w:p w14:paraId="1B015ABC" w14:textId="77777777" w:rsidR="00EF495B" w:rsidRPr="00E05746" w:rsidRDefault="00655CEC" w:rsidP="0098788A">
          <w:pPr>
            <w:pStyle w:val="Huisstijl-Adres"/>
            <w:rPr>
              <w:u w:val="single"/>
            </w:rPr>
          </w:pPr>
          <w:r w:rsidRPr="00E05746">
            <w:t>T</w:t>
          </w:r>
          <w:r w:rsidRPr="00E05746">
            <w:tab/>
            <w:t>070 379 8911 (algemeen)</w:t>
          </w:r>
          <w:r w:rsidRPr="00E05746">
            <w:br/>
          </w:r>
          <w:r w:rsidR="006F751F" w:rsidRPr="00E05746">
            <w:t>F</w:t>
          </w:r>
          <w:r w:rsidR="006F751F" w:rsidRPr="00E05746">
            <w:tab/>
            <w:t>0</w:t>
          </w:r>
          <w:r w:rsidRPr="00E05746">
            <w:t>70 378 6100</w:t>
          </w:r>
          <w:r w:rsidR="006F751F" w:rsidRPr="00E05746">
            <w:t xml:space="preserve"> (algemeen)</w:t>
          </w:r>
          <w:r w:rsidR="006F751F" w:rsidRPr="00E05746">
            <w:br/>
          </w:r>
          <w:r w:rsidRPr="00E05746">
            <w:t>www.rijksoverheid.nl/ez</w:t>
          </w:r>
        </w:p>
        <w:p w14:paraId="6514D9CA" w14:textId="53FA4D49" w:rsidR="00527BD4" w:rsidRPr="00E05746" w:rsidRDefault="00527BD4" w:rsidP="00A50CF6">
          <w:pPr>
            <w:pStyle w:val="Huisstijl-Adres"/>
          </w:pPr>
        </w:p>
      </w:tc>
    </w:tr>
    <w:tr w:rsidR="00481A72" w:rsidRPr="00E05746" w14:paraId="32815977" w14:textId="77777777" w:rsidTr="00A50CF6">
      <w:trPr>
        <w:trHeight w:hRule="exact" w:val="200"/>
      </w:trPr>
      <w:tc>
        <w:tcPr>
          <w:tcW w:w="2160" w:type="dxa"/>
          <w:shd w:val="clear" w:color="auto" w:fill="auto"/>
        </w:tcPr>
        <w:p w14:paraId="090F7ED5" w14:textId="77777777" w:rsidR="00527BD4" w:rsidRPr="00E05746" w:rsidRDefault="00527BD4" w:rsidP="00A50CF6"/>
      </w:tc>
    </w:tr>
    <w:tr w:rsidR="00481A72" w:rsidRPr="00E05746" w14:paraId="5BDE5C0F" w14:textId="77777777" w:rsidTr="00A50CF6">
      <w:tc>
        <w:tcPr>
          <w:tcW w:w="2160" w:type="dxa"/>
          <w:shd w:val="clear" w:color="auto" w:fill="auto"/>
        </w:tcPr>
        <w:p w14:paraId="27520AE4" w14:textId="77777777" w:rsidR="000C0163" w:rsidRPr="00E05746" w:rsidRDefault="00655CEC" w:rsidP="000C0163">
          <w:pPr>
            <w:pStyle w:val="Huisstijl-Kopje"/>
          </w:pPr>
          <w:r w:rsidRPr="00E05746">
            <w:t xml:space="preserve">Ons kenmerk </w:t>
          </w:r>
        </w:p>
        <w:p w14:paraId="11DCBA28" w14:textId="608E91A0" w:rsidR="00527BD4" w:rsidRPr="00E05746" w:rsidRDefault="00655CEC" w:rsidP="00A50CF6">
          <w:pPr>
            <w:pStyle w:val="Huisstijl-Gegeven"/>
          </w:pPr>
          <w:r w:rsidRPr="00E05746">
            <w:t>DGBI-O</w:t>
          </w:r>
          <w:r w:rsidR="00926AE2" w:rsidRPr="00E05746">
            <w:t xml:space="preserve"> / </w:t>
          </w:r>
          <w:r w:rsidRPr="00E05746">
            <w:t>97346999</w:t>
          </w:r>
        </w:p>
      </w:tc>
    </w:tr>
  </w:tbl>
  <w:p w14:paraId="7C7E88E2" w14:textId="77777777" w:rsidR="00121BF0" w:rsidRPr="00E05746"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81A72" w:rsidRPr="00E05746" w14:paraId="0EFCB0E1" w14:textId="77777777" w:rsidTr="007610AA">
      <w:trPr>
        <w:trHeight w:val="400"/>
      </w:trPr>
      <w:tc>
        <w:tcPr>
          <w:tcW w:w="7520" w:type="dxa"/>
          <w:gridSpan w:val="2"/>
          <w:shd w:val="clear" w:color="auto" w:fill="auto"/>
        </w:tcPr>
        <w:p w14:paraId="1D563359" w14:textId="77777777" w:rsidR="00527BD4" w:rsidRPr="00E05746" w:rsidRDefault="00655CEC" w:rsidP="00A50CF6">
          <w:pPr>
            <w:pStyle w:val="Huisstijl-Retouradres"/>
          </w:pPr>
          <w:r w:rsidRPr="00E05746">
            <w:t>&gt; Retouradres Postbus 20401 2500 EK Den Haag</w:t>
          </w:r>
        </w:p>
      </w:tc>
    </w:tr>
    <w:tr w:rsidR="00481A72" w:rsidRPr="00E05746" w14:paraId="04351B9C" w14:textId="77777777" w:rsidTr="007610AA">
      <w:tc>
        <w:tcPr>
          <w:tcW w:w="7520" w:type="dxa"/>
          <w:gridSpan w:val="2"/>
          <w:shd w:val="clear" w:color="auto" w:fill="auto"/>
        </w:tcPr>
        <w:p w14:paraId="0F1A6F86" w14:textId="77777777" w:rsidR="00527BD4" w:rsidRPr="00E05746" w:rsidRDefault="00527BD4" w:rsidP="00A50CF6">
          <w:pPr>
            <w:pStyle w:val="Huisstijl-Rubricering"/>
          </w:pPr>
        </w:p>
      </w:tc>
    </w:tr>
    <w:tr w:rsidR="00481A72" w:rsidRPr="00E05746" w14:paraId="7911E29F" w14:textId="77777777" w:rsidTr="007610AA">
      <w:trPr>
        <w:trHeight w:hRule="exact" w:val="2440"/>
      </w:trPr>
      <w:tc>
        <w:tcPr>
          <w:tcW w:w="7520" w:type="dxa"/>
          <w:gridSpan w:val="2"/>
          <w:shd w:val="clear" w:color="auto" w:fill="auto"/>
        </w:tcPr>
        <w:p w14:paraId="00A925D4" w14:textId="77777777" w:rsidR="006E6D68" w:rsidRPr="00E05746" w:rsidRDefault="006E6D68" w:rsidP="006E6D68">
          <w:pPr>
            <w:pStyle w:val="Huisstijl-NAW"/>
          </w:pPr>
          <w:r w:rsidRPr="00E05746">
            <w:t xml:space="preserve">De Voorzitter van de Tweede Kamer </w:t>
          </w:r>
        </w:p>
        <w:p w14:paraId="741CD6AE" w14:textId="77777777" w:rsidR="006E6D68" w:rsidRPr="00E05746" w:rsidRDefault="006E6D68" w:rsidP="006E6D68">
          <w:pPr>
            <w:pStyle w:val="Huisstijl-NAW"/>
          </w:pPr>
          <w:r w:rsidRPr="00E05746">
            <w:t>der Staten-Generaal</w:t>
          </w:r>
        </w:p>
        <w:p w14:paraId="1164D8E9" w14:textId="77777777" w:rsidR="006E6D68" w:rsidRPr="00E05746" w:rsidRDefault="006E6D68" w:rsidP="006E6D68">
          <w:pPr>
            <w:pStyle w:val="Huisstijl-NAW"/>
          </w:pPr>
          <w:r w:rsidRPr="00E05746">
            <w:t>Prinses Irenestraat 6</w:t>
          </w:r>
        </w:p>
        <w:p w14:paraId="0470DE6E" w14:textId="29BE315C" w:rsidR="0068059E" w:rsidRPr="00E05746" w:rsidRDefault="006E6D68" w:rsidP="006E6D68">
          <w:pPr>
            <w:pStyle w:val="Huisstijl-NAW"/>
          </w:pPr>
          <w:r w:rsidRPr="00E05746">
            <w:t>2595 BD  DEN HAAG</w:t>
          </w:r>
        </w:p>
      </w:tc>
    </w:tr>
    <w:tr w:rsidR="00481A72" w:rsidRPr="00E05746" w14:paraId="4E619EB8" w14:textId="77777777" w:rsidTr="007610AA">
      <w:trPr>
        <w:trHeight w:hRule="exact" w:val="400"/>
      </w:trPr>
      <w:tc>
        <w:tcPr>
          <w:tcW w:w="7520" w:type="dxa"/>
          <w:gridSpan w:val="2"/>
          <w:shd w:val="clear" w:color="auto" w:fill="auto"/>
        </w:tcPr>
        <w:p w14:paraId="3E2FE499" w14:textId="77777777" w:rsidR="00527BD4" w:rsidRPr="00E05746" w:rsidRDefault="00527BD4" w:rsidP="00A50CF6">
          <w:pPr>
            <w:tabs>
              <w:tab w:val="left" w:pos="740"/>
            </w:tabs>
            <w:autoSpaceDE w:val="0"/>
            <w:autoSpaceDN w:val="0"/>
            <w:adjustRightInd w:val="0"/>
            <w:ind w:left="743" w:hanging="743"/>
            <w:rPr>
              <w:rFonts w:cs="Verdana"/>
              <w:szCs w:val="18"/>
            </w:rPr>
          </w:pPr>
        </w:p>
      </w:tc>
    </w:tr>
    <w:tr w:rsidR="00481A72" w:rsidRPr="00E05746" w14:paraId="5AA36DA1" w14:textId="77777777" w:rsidTr="007610AA">
      <w:trPr>
        <w:trHeight w:val="240"/>
      </w:trPr>
      <w:tc>
        <w:tcPr>
          <w:tcW w:w="900" w:type="dxa"/>
          <w:shd w:val="clear" w:color="auto" w:fill="auto"/>
        </w:tcPr>
        <w:p w14:paraId="1212CA38" w14:textId="77777777" w:rsidR="00527BD4" w:rsidRPr="00E05746" w:rsidRDefault="00655CEC" w:rsidP="00A50CF6">
          <w:pPr>
            <w:rPr>
              <w:szCs w:val="18"/>
            </w:rPr>
          </w:pPr>
          <w:r w:rsidRPr="00E05746">
            <w:rPr>
              <w:szCs w:val="18"/>
            </w:rPr>
            <w:t>Datum</w:t>
          </w:r>
        </w:p>
      </w:tc>
      <w:tc>
        <w:tcPr>
          <w:tcW w:w="6620" w:type="dxa"/>
          <w:shd w:val="clear" w:color="auto" w:fill="auto"/>
        </w:tcPr>
        <w:p w14:paraId="75E483DB" w14:textId="53D724E1" w:rsidR="00527BD4" w:rsidRPr="00E05746" w:rsidRDefault="00E05746" w:rsidP="00A50CF6">
          <w:r w:rsidRPr="00E05746">
            <w:t>19 maart 2025</w:t>
          </w:r>
        </w:p>
      </w:tc>
    </w:tr>
    <w:tr w:rsidR="00481A72" w14:paraId="184FFC97" w14:textId="77777777" w:rsidTr="007610AA">
      <w:trPr>
        <w:trHeight w:val="240"/>
      </w:trPr>
      <w:tc>
        <w:tcPr>
          <w:tcW w:w="900" w:type="dxa"/>
          <w:shd w:val="clear" w:color="auto" w:fill="auto"/>
        </w:tcPr>
        <w:p w14:paraId="4AB1AA1B" w14:textId="77777777" w:rsidR="00527BD4" w:rsidRPr="00E05746" w:rsidRDefault="00655CEC" w:rsidP="00A50CF6">
          <w:pPr>
            <w:rPr>
              <w:szCs w:val="18"/>
            </w:rPr>
          </w:pPr>
          <w:r w:rsidRPr="00E05746">
            <w:rPr>
              <w:szCs w:val="18"/>
            </w:rPr>
            <w:t>Betreft</w:t>
          </w:r>
        </w:p>
      </w:tc>
      <w:tc>
        <w:tcPr>
          <w:tcW w:w="6620" w:type="dxa"/>
          <w:shd w:val="clear" w:color="auto" w:fill="auto"/>
        </w:tcPr>
        <w:p w14:paraId="1CD7A7E0" w14:textId="585B3646" w:rsidR="00527BD4" w:rsidRPr="007709EF" w:rsidRDefault="007848A7" w:rsidP="00A50CF6">
          <w:r w:rsidRPr="00E05746">
            <w:t>Uitvoering Motie-</w:t>
          </w:r>
          <w:proofErr w:type="spellStart"/>
          <w:r w:rsidRPr="00E05746">
            <w:t>Kisteman</w:t>
          </w:r>
          <w:proofErr w:type="spellEnd"/>
          <w:r w:rsidRPr="00E05746">
            <w:t xml:space="preserve"> 36 450 nr. 44 en Motie-Aartsen c.s. 36 410 I, nr. 8</w:t>
          </w:r>
        </w:p>
      </w:tc>
    </w:tr>
  </w:tbl>
  <w:p w14:paraId="4F99F9E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18089E2">
      <w:start w:val="1"/>
      <w:numFmt w:val="bullet"/>
      <w:pStyle w:val="Lijstopsomteken"/>
      <w:lvlText w:val="•"/>
      <w:lvlJc w:val="left"/>
      <w:pPr>
        <w:tabs>
          <w:tab w:val="num" w:pos="227"/>
        </w:tabs>
        <w:ind w:left="227" w:hanging="227"/>
      </w:pPr>
      <w:rPr>
        <w:rFonts w:ascii="Verdana" w:hAnsi="Verdana" w:hint="default"/>
        <w:sz w:val="18"/>
        <w:szCs w:val="18"/>
      </w:rPr>
    </w:lvl>
    <w:lvl w:ilvl="1" w:tplc="22569378" w:tentative="1">
      <w:start w:val="1"/>
      <w:numFmt w:val="bullet"/>
      <w:lvlText w:val="o"/>
      <w:lvlJc w:val="left"/>
      <w:pPr>
        <w:tabs>
          <w:tab w:val="num" w:pos="1440"/>
        </w:tabs>
        <w:ind w:left="1440" w:hanging="360"/>
      </w:pPr>
      <w:rPr>
        <w:rFonts w:ascii="Courier New" w:hAnsi="Courier New" w:cs="Courier New" w:hint="default"/>
      </w:rPr>
    </w:lvl>
    <w:lvl w:ilvl="2" w:tplc="D9BEF5CC" w:tentative="1">
      <w:start w:val="1"/>
      <w:numFmt w:val="bullet"/>
      <w:lvlText w:val=""/>
      <w:lvlJc w:val="left"/>
      <w:pPr>
        <w:tabs>
          <w:tab w:val="num" w:pos="2160"/>
        </w:tabs>
        <w:ind w:left="2160" w:hanging="360"/>
      </w:pPr>
      <w:rPr>
        <w:rFonts w:ascii="Wingdings" w:hAnsi="Wingdings" w:hint="default"/>
      </w:rPr>
    </w:lvl>
    <w:lvl w:ilvl="3" w:tplc="22DE0D74" w:tentative="1">
      <w:start w:val="1"/>
      <w:numFmt w:val="bullet"/>
      <w:lvlText w:val=""/>
      <w:lvlJc w:val="left"/>
      <w:pPr>
        <w:tabs>
          <w:tab w:val="num" w:pos="2880"/>
        </w:tabs>
        <w:ind w:left="2880" w:hanging="360"/>
      </w:pPr>
      <w:rPr>
        <w:rFonts w:ascii="Symbol" w:hAnsi="Symbol" w:hint="default"/>
      </w:rPr>
    </w:lvl>
    <w:lvl w:ilvl="4" w:tplc="696E1408" w:tentative="1">
      <w:start w:val="1"/>
      <w:numFmt w:val="bullet"/>
      <w:lvlText w:val="o"/>
      <w:lvlJc w:val="left"/>
      <w:pPr>
        <w:tabs>
          <w:tab w:val="num" w:pos="3600"/>
        </w:tabs>
        <w:ind w:left="3600" w:hanging="360"/>
      </w:pPr>
      <w:rPr>
        <w:rFonts w:ascii="Courier New" w:hAnsi="Courier New" w:cs="Courier New" w:hint="default"/>
      </w:rPr>
    </w:lvl>
    <w:lvl w:ilvl="5" w:tplc="BB2E736A" w:tentative="1">
      <w:start w:val="1"/>
      <w:numFmt w:val="bullet"/>
      <w:lvlText w:val=""/>
      <w:lvlJc w:val="left"/>
      <w:pPr>
        <w:tabs>
          <w:tab w:val="num" w:pos="4320"/>
        </w:tabs>
        <w:ind w:left="4320" w:hanging="360"/>
      </w:pPr>
      <w:rPr>
        <w:rFonts w:ascii="Wingdings" w:hAnsi="Wingdings" w:hint="default"/>
      </w:rPr>
    </w:lvl>
    <w:lvl w:ilvl="6" w:tplc="11FEA920" w:tentative="1">
      <w:start w:val="1"/>
      <w:numFmt w:val="bullet"/>
      <w:lvlText w:val=""/>
      <w:lvlJc w:val="left"/>
      <w:pPr>
        <w:tabs>
          <w:tab w:val="num" w:pos="5040"/>
        </w:tabs>
        <w:ind w:left="5040" w:hanging="360"/>
      </w:pPr>
      <w:rPr>
        <w:rFonts w:ascii="Symbol" w:hAnsi="Symbol" w:hint="default"/>
      </w:rPr>
    </w:lvl>
    <w:lvl w:ilvl="7" w:tplc="E04EA8A2" w:tentative="1">
      <w:start w:val="1"/>
      <w:numFmt w:val="bullet"/>
      <w:lvlText w:val="o"/>
      <w:lvlJc w:val="left"/>
      <w:pPr>
        <w:tabs>
          <w:tab w:val="num" w:pos="5760"/>
        </w:tabs>
        <w:ind w:left="5760" w:hanging="360"/>
      </w:pPr>
      <w:rPr>
        <w:rFonts w:ascii="Courier New" w:hAnsi="Courier New" w:cs="Courier New" w:hint="default"/>
      </w:rPr>
    </w:lvl>
    <w:lvl w:ilvl="8" w:tplc="EBBAD5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82228F"/>
    <w:multiLevelType w:val="hybridMultilevel"/>
    <w:tmpl w:val="DFBAA1A2"/>
    <w:lvl w:ilvl="0" w:tplc="1876C39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7D0B340">
      <w:start w:val="1"/>
      <w:numFmt w:val="bullet"/>
      <w:pStyle w:val="Lijstopsomteken2"/>
      <w:lvlText w:val="–"/>
      <w:lvlJc w:val="left"/>
      <w:pPr>
        <w:tabs>
          <w:tab w:val="num" w:pos="227"/>
        </w:tabs>
        <w:ind w:left="227" w:firstLine="0"/>
      </w:pPr>
      <w:rPr>
        <w:rFonts w:ascii="Verdana" w:hAnsi="Verdana" w:hint="default"/>
      </w:rPr>
    </w:lvl>
    <w:lvl w:ilvl="1" w:tplc="1618D7A6" w:tentative="1">
      <w:start w:val="1"/>
      <w:numFmt w:val="bullet"/>
      <w:lvlText w:val="o"/>
      <w:lvlJc w:val="left"/>
      <w:pPr>
        <w:tabs>
          <w:tab w:val="num" w:pos="1440"/>
        </w:tabs>
        <w:ind w:left="1440" w:hanging="360"/>
      </w:pPr>
      <w:rPr>
        <w:rFonts w:ascii="Courier New" w:hAnsi="Courier New" w:cs="Courier New" w:hint="default"/>
      </w:rPr>
    </w:lvl>
    <w:lvl w:ilvl="2" w:tplc="AD9473B8" w:tentative="1">
      <w:start w:val="1"/>
      <w:numFmt w:val="bullet"/>
      <w:lvlText w:val=""/>
      <w:lvlJc w:val="left"/>
      <w:pPr>
        <w:tabs>
          <w:tab w:val="num" w:pos="2160"/>
        </w:tabs>
        <w:ind w:left="2160" w:hanging="360"/>
      </w:pPr>
      <w:rPr>
        <w:rFonts w:ascii="Wingdings" w:hAnsi="Wingdings" w:hint="default"/>
      </w:rPr>
    </w:lvl>
    <w:lvl w:ilvl="3" w:tplc="C28CF88A" w:tentative="1">
      <w:start w:val="1"/>
      <w:numFmt w:val="bullet"/>
      <w:lvlText w:val=""/>
      <w:lvlJc w:val="left"/>
      <w:pPr>
        <w:tabs>
          <w:tab w:val="num" w:pos="2880"/>
        </w:tabs>
        <w:ind w:left="2880" w:hanging="360"/>
      </w:pPr>
      <w:rPr>
        <w:rFonts w:ascii="Symbol" w:hAnsi="Symbol" w:hint="default"/>
      </w:rPr>
    </w:lvl>
    <w:lvl w:ilvl="4" w:tplc="93709220" w:tentative="1">
      <w:start w:val="1"/>
      <w:numFmt w:val="bullet"/>
      <w:lvlText w:val="o"/>
      <w:lvlJc w:val="left"/>
      <w:pPr>
        <w:tabs>
          <w:tab w:val="num" w:pos="3600"/>
        </w:tabs>
        <w:ind w:left="3600" w:hanging="360"/>
      </w:pPr>
      <w:rPr>
        <w:rFonts w:ascii="Courier New" w:hAnsi="Courier New" w:cs="Courier New" w:hint="default"/>
      </w:rPr>
    </w:lvl>
    <w:lvl w:ilvl="5" w:tplc="4B383284" w:tentative="1">
      <w:start w:val="1"/>
      <w:numFmt w:val="bullet"/>
      <w:lvlText w:val=""/>
      <w:lvlJc w:val="left"/>
      <w:pPr>
        <w:tabs>
          <w:tab w:val="num" w:pos="4320"/>
        </w:tabs>
        <w:ind w:left="4320" w:hanging="360"/>
      </w:pPr>
      <w:rPr>
        <w:rFonts w:ascii="Wingdings" w:hAnsi="Wingdings" w:hint="default"/>
      </w:rPr>
    </w:lvl>
    <w:lvl w:ilvl="6" w:tplc="7A26A8A4" w:tentative="1">
      <w:start w:val="1"/>
      <w:numFmt w:val="bullet"/>
      <w:lvlText w:val=""/>
      <w:lvlJc w:val="left"/>
      <w:pPr>
        <w:tabs>
          <w:tab w:val="num" w:pos="5040"/>
        </w:tabs>
        <w:ind w:left="5040" w:hanging="360"/>
      </w:pPr>
      <w:rPr>
        <w:rFonts w:ascii="Symbol" w:hAnsi="Symbol" w:hint="default"/>
      </w:rPr>
    </w:lvl>
    <w:lvl w:ilvl="7" w:tplc="0A4C6854" w:tentative="1">
      <w:start w:val="1"/>
      <w:numFmt w:val="bullet"/>
      <w:lvlText w:val="o"/>
      <w:lvlJc w:val="left"/>
      <w:pPr>
        <w:tabs>
          <w:tab w:val="num" w:pos="5760"/>
        </w:tabs>
        <w:ind w:left="5760" w:hanging="360"/>
      </w:pPr>
      <w:rPr>
        <w:rFonts w:ascii="Courier New" w:hAnsi="Courier New" w:cs="Courier New" w:hint="default"/>
      </w:rPr>
    </w:lvl>
    <w:lvl w:ilvl="8" w:tplc="B6D6AD7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037251"/>
    <w:multiLevelType w:val="hybridMultilevel"/>
    <w:tmpl w:val="D7346504"/>
    <w:lvl w:ilvl="0" w:tplc="B0427C3E">
      <w:start w:val="1"/>
      <w:numFmt w:val="upperLetter"/>
      <w:lvlText w:val="%1)"/>
      <w:lvlJc w:val="left"/>
      <w:pPr>
        <w:ind w:left="720" w:hanging="360"/>
      </w:pPr>
      <w:rPr>
        <w:rFonts w:hint="default"/>
      </w:rPr>
    </w:lvl>
    <w:lvl w:ilvl="1" w:tplc="0413000B">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9D76AA9"/>
    <w:multiLevelType w:val="hybridMultilevel"/>
    <w:tmpl w:val="192648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D02920"/>
    <w:multiLevelType w:val="hybridMultilevel"/>
    <w:tmpl w:val="B10242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6705A6"/>
    <w:multiLevelType w:val="hybridMultilevel"/>
    <w:tmpl w:val="B33C9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654351B"/>
    <w:multiLevelType w:val="hybridMultilevel"/>
    <w:tmpl w:val="EF5E9FF2"/>
    <w:lvl w:ilvl="0" w:tplc="04130001">
      <w:start w:val="259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68716474">
    <w:abstractNumId w:val="10"/>
  </w:num>
  <w:num w:numId="2" w16cid:durableId="1974825476">
    <w:abstractNumId w:val="7"/>
  </w:num>
  <w:num w:numId="3" w16cid:durableId="1985155126">
    <w:abstractNumId w:val="6"/>
  </w:num>
  <w:num w:numId="4" w16cid:durableId="267010591">
    <w:abstractNumId w:val="5"/>
  </w:num>
  <w:num w:numId="5" w16cid:durableId="45687027">
    <w:abstractNumId w:val="4"/>
  </w:num>
  <w:num w:numId="6" w16cid:durableId="1719426827">
    <w:abstractNumId w:val="8"/>
  </w:num>
  <w:num w:numId="7" w16cid:durableId="106051322">
    <w:abstractNumId w:val="3"/>
  </w:num>
  <w:num w:numId="8" w16cid:durableId="130100127">
    <w:abstractNumId w:val="2"/>
  </w:num>
  <w:num w:numId="9" w16cid:durableId="1174801591">
    <w:abstractNumId w:val="1"/>
  </w:num>
  <w:num w:numId="10" w16cid:durableId="1861312642">
    <w:abstractNumId w:val="0"/>
  </w:num>
  <w:num w:numId="11" w16cid:durableId="504323425">
    <w:abstractNumId w:val="9"/>
  </w:num>
  <w:num w:numId="12" w16cid:durableId="90443064">
    <w:abstractNumId w:val="12"/>
  </w:num>
  <w:num w:numId="13" w16cid:durableId="2108039347">
    <w:abstractNumId w:val="19"/>
  </w:num>
  <w:num w:numId="14" w16cid:durableId="1941522637">
    <w:abstractNumId w:val="13"/>
  </w:num>
  <w:num w:numId="15" w16cid:durableId="227033442">
    <w:abstractNumId w:val="11"/>
  </w:num>
  <w:num w:numId="16" w16cid:durableId="1259101392">
    <w:abstractNumId w:val="14"/>
  </w:num>
  <w:num w:numId="17" w16cid:durableId="2147239144">
    <w:abstractNumId w:val="17"/>
  </w:num>
  <w:num w:numId="18" w16cid:durableId="2043624708">
    <w:abstractNumId w:val="18"/>
  </w:num>
  <w:num w:numId="19" w16cid:durableId="1630284429">
    <w:abstractNumId w:val="18"/>
  </w:num>
  <w:num w:numId="20" w16cid:durableId="1937983173">
    <w:abstractNumId w:val="15"/>
  </w:num>
  <w:num w:numId="21" w16cid:durableId="96285515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5AEB"/>
    <w:rsid w:val="00012B4F"/>
    <w:rsid w:val="00013862"/>
    <w:rsid w:val="00013F6D"/>
    <w:rsid w:val="00016012"/>
    <w:rsid w:val="00020189"/>
    <w:rsid w:val="00020EE4"/>
    <w:rsid w:val="00023E9A"/>
    <w:rsid w:val="00033CDD"/>
    <w:rsid w:val="00034A84"/>
    <w:rsid w:val="00035E67"/>
    <w:rsid w:val="000366F3"/>
    <w:rsid w:val="00036C8B"/>
    <w:rsid w:val="0006024D"/>
    <w:rsid w:val="00071F28"/>
    <w:rsid w:val="00072E8C"/>
    <w:rsid w:val="00074079"/>
    <w:rsid w:val="00092799"/>
    <w:rsid w:val="00092C5F"/>
    <w:rsid w:val="00096680"/>
    <w:rsid w:val="000A0F36"/>
    <w:rsid w:val="000A174A"/>
    <w:rsid w:val="000A3E0A"/>
    <w:rsid w:val="000A4B58"/>
    <w:rsid w:val="000A65AC"/>
    <w:rsid w:val="000A7159"/>
    <w:rsid w:val="000B7281"/>
    <w:rsid w:val="000B7FAB"/>
    <w:rsid w:val="000C0163"/>
    <w:rsid w:val="000C1BA1"/>
    <w:rsid w:val="000C3EA9"/>
    <w:rsid w:val="000D0225"/>
    <w:rsid w:val="000E5AB5"/>
    <w:rsid w:val="000E7895"/>
    <w:rsid w:val="000F161D"/>
    <w:rsid w:val="000F3CAA"/>
    <w:rsid w:val="00102ABB"/>
    <w:rsid w:val="00121BF0"/>
    <w:rsid w:val="00123704"/>
    <w:rsid w:val="001270C7"/>
    <w:rsid w:val="00132540"/>
    <w:rsid w:val="00133F0F"/>
    <w:rsid w:val="00137B89"/>
    <w:rsid w:val="0014786A"/>
    <w:rsid w:val="001516A4"/>
    <w:rsid w:val="00151E5F"/>
    <w:rsid w:val="00153E28"/>
    <w:rsid w:val="001569AB"/>
    <w:rsid w:val="00164D63"/>
    <w:rsid w:val="00165383"/>
    <w:rsid w:val="0016725C"/>
    <w:rsid w:val="001726F3"/>
    <w:rsid w:val="00173C51"/>
    <w:rsid w:val="00174CC2"/>
    <w:rsid w:val="00176CC6"/>
    <w:rsid w:val="00181BE4"/>
    <w:rsid w:val="00185576"/>
    <w:rsid w:val="00185951"/>
    <w:rsid w:val="00196B8B"/>
    <w:rsid w:val="001A0EA0"/>
    <w:rsid w:val="001A2BEA"/>
    <w:rsid w:val="001A6D93"/>
    <w:rsid w:val="001C071E"/>
    <w:rsid w:val="001C32EC"/>
    <w:rsid w:val="001C38BD"/>
    <w:rsid w:val="001C4D5A"/>
    <w:rsid w:val="001E34C6"/>
    <w:rsid w:val="001E5581"/>
    <w:rsid w:val="001F02EE"/>
    <w:rsid w:val="001F3C70"/>
    <w:rsid w:val="00200D88"/>
    <w:rsid w:val="00201F68"/>
    <w:rsid w:val="00212F2A"/>
    <w:rsid w:val="00214F2B"/>
    <w:rsid w:val="00216362"/>
    <w:rsid w:val="00217880"/>
    <w:rsid w:val="00217FEB"/>
    <w:rsid w:val="00222D66"/>
    <w:rsid w:val="00224A8A"/>
    <w:rsid w:val="002309A8"/>
    <w:rsid w:val="00234157"/>
    <w:rsid w:val="002369BF"/>
    <w:rsid w:val="00236CFE"/>
    <w:rsid w:val="002428E3"/>
    <w:rsid w:val="00243031"/>
    <w:rsid w:val="002430DC"/>
    <w:rsid w:val="0024310E"/>
    <w:rsid w:val="00260BAF"/>
    <w:rsid w:val="00263571"/>
    <w:rsid w:val="002650F7"/>
    <w:rsid w:val="00273F3B"/>
    <w:rsid w:val="00274DB7"/>
    <w:rsid w:val="00275984"/>
    <w:rsid w:val="00280F74"/>
    <w:rsid w:val="002822CA"/>
    <w:rsid w:val="00283FED"/>
    <w:rsid w:val="00286998"/>
    <w:rsid w:val="00291AB7"/>
    <w:rsid w:val="0029275A"/>
    <w:rsid w:val="00292EB2"/>
    <w:rsid w:val="0029422B"/>
    <w:rsid w:val="002947AA"/>
    <w:rsid w:val="002A0938"/>
    <w:rsid w:val="002B153C"/>
    <w:rsid w:val="002B52FC"/>
    <w:rsid w:val="002B721D"/>
    <w:rsid w:val="002C2830"/>
    <w:rsid w:val="002C3581"/>
    <w:rsid w:val="002C63EE"/>
    <w:rsid w:val="002D001A"/>
    <w:rsid w:val="002D28E2"/>
    <w:rsid w:val="002D317B"/>
    <w:rsid w:val="002D3587"/>
    <w:rsid w:val="002D502D"/>
    <w:rsid w:val="002E0F69"/>
    <w:rsid w:val="002F121A"/>
    <w:rsid w:val="002F1331"/>
    <w:rsid w:val="002F5147"/>
    <w:rsid w:val="002F7ABD"/>
    <w:rsid w:val="00312597"/>
    <w:rsid w:val="0031527F"/>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380C"/>
    <w:rsid w:val="00364D9D"/>
    <w:rsid w:val="00371048"/>
    <w:rsid w:val="0037396C"/>
    <w:rsid w:val="0037421D"/>
    <w:rsid w:val="00376093"/>
    <w:rsid w:val="003779BE"/>
    <w:rsid w:val="00383DA1"/>
    <w:rsid w:val="00385F30"/>
    <w:rsid w:val="00393696"/>
    <w:rsid w:val="00393963"/>
    <w:rsid w:val="00394F85"/>
    <w:rsid w:val="00395575"/>
    <w:rsid w:val="00395672"/>
    <w:rsid w:val="003A06C8"/>
    <w:rsid w:val="003A0D7C"/>
    <w:rsid w:val="003A5290"/>
    <w:rsid w:val="003B0155"/>
    <w:rsid w:val="003B0CDA"/>
    <w:rsid w:val="003B7EE7"/>
    <w:rsid w:val="003C2CCB"/>
    <w:rsid w:val="003D39EC"/>
    <w:rsid w:val="003D5DED"/>
    <w:rsid w:val="003E3DD5"/>
    <w:rsid w:val="003F07C6"/>
    <w:rsid w:val="003F1F6B"/>
    <w:rsid w:val="003F3757"/>
    <w:rsid w:val="003F38BD"/>
    <w:rsid w:val="003F44B7"/>
    <w:rsid w:val="003F74E3"/>
    <w:rsid w:val="004008E9"/>
    <w:rsid w:val="00413D48"/>
    <w:rsid w:val="00441AC2"/>
    <w:rsid w:val="0044249B"/>
    <w:rsid w:val="004425CC"/>
    <w:rsid w:val="0045023C"/>
    <w:rsid w:val="00451A5B"/>
    <w:rsid w:val="00452BCD"/>
    <w:rsid w:val="00452CEA"/>
    <w:rsid w:val="0046327C"/>
    <w:rsid w:val="00465B52"/>
    <w:rsid w:val="0046708E"/>
    <w:rsid w:val="004722D2"/>
    <w:rsid w:val="00472A65"/>
    <w:rsid w:val="00474463"/>
    <w:rsid w:val="00474B75"/>
    <w:rsid w:val="00476A7C"/>
    <w:rsid w:val="00481A72"/>
    <w:rsid w:val="00482567"/>
    <w:rsid w:val="00483F0B"/>
    <w:rsid w:val="00492225"/>
    <w:rsid w:val="00496319"/>
    <w:rsid w:val="00497279"/>
    <w:rsid w:val="004A163B"/>
    <w:rsid w:val="004A670A"/>
    <w:rsid w:val="004B53E2"/>
    <w:rsid w:val="004B5465"/>
    <w:rsid w:val="004B6B79"/>
    <w:rsid w:val="004B70F0"/>
    <w:rsid w:val="004C21A8"/>
    <w:rsid w:val="004C612E"/>
    <w:rsid w:val="004D501F"/>
    <w:rsid w:val="004D505E"/>
    <w:rsid w:val="004D72CA"/>
    <w:rsid w:val="004E2242"/>
    <w:rsid w:val="004E505E"/>
    <w:rsid w:val="004F42FF"/>
    <w:rsid w:val="004F44C2"/>
    <w:rsid w:val="0050063D"/>
    <w:rsid w:val="00502512"/>
    <w:rsid w:val="00503FD2"/>
    <w:rsid w:val="00505262"/>
    <w:rsid w:val="0051016C"/>
    <w:rsid w:val="00516022"/>
    <w:rsid w:val="00521CEE"/>
    <w:rsid w:val="00524772"/>
    <w:rsid w:val="00524FB4"/>
    <w:rsid w:val="00526CEB"/>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B4AC8"/>
    <w:rsid w:val="005C34E1"/>
    <w:rsid w:val="005C3FE0"/>
    <w:rsid w:val="005C65B5"/>
    <w:rsid w:val="005C740C"/>
    <w:rsid w:val="005D625B"/>
    <w:rsid w:val="005E4080"/>
    <w:rsid w:val="005F62D3"/>
    <w:rsid w:val="005F67C9"/>
    <w:rsid w:val="005F6D11"/>
    <w:rsid w:val="00600CF0"/>
    <w:rsid w:val="006048F4"/>
    <w:rsid w:val="0060561D"/>
    <w:rsid w:val="0060660A"/>
    <w:rsid w:val="00613B1D"/>
    <w:rsid w:val="00617A44"/>
    <w:rsid w:val="006202B6"/>
    <w:rsid w:val="00625CD0"/>
    <w:rsid w:val="0062627D"/>
    <w:rsid w:val="00627432"/>
    <w:rsid w:val="00636ACC"/>
    <w:rsid w:val="006448E4"/>
    <w:rsid w:val="00645414"/>
    <w:rsid w:val="00647669"/>
    <w:rsid w:val="00651CEE"/>
    <w:rsid w:val="00653606"/>
    <w:rsid w:val="00655CEC"/>
    <w:rsid w:val="006610E9"/>
    <w:rsid w:val="00661591"/>
    <w:rsid w:val="00664678"/>
    <w:rsid w:val="0066632F"/>
    <w:rsid w:val="00674A89"/>
    <w:rsid w:val="00674F3D"/>
    <w:rsid w:val="0068059E"/>
    <w:rsid w:val="00685545"/>
    <w:rsid w:val="006864B3"/>
    <w:rsid w:val="00690B56"/>
    <w:rsid w:val="00692D64"/>
    <w:rsid w:val="006A10F8"/>
    <w:rsid w:val="006A2100"/>
    <w:rsid w:val="006A5C3B"/>
    <w:rsid w:val="006A65E2"/>
    <w:rsid w:val="006A72E0"/>
    <w:rsid w:val="006B0BF3"/>
    <w:rsid w:val="006B4CA7"/>
    <w:rsid w:val="006B775E"/>
    <w:rsid w:val="006B7BC7"/>
    <w:rsid w:val="006C04C7"/>
    <w:rsid w:val="006C2535"/>
    <w:rsid w:val="006C441E"/>
    <w:rsid w:val="006C4B90"/>
    <w:rsid w:val="006D095B"/>
    <w:rsid w:val="006D1016"/>
    <w:rsid w:val="006D17F2"/>
    <w:rsid w:val="006E3546"/>
    <w:rsid w:val="006E3FA9"/>
    <w:rsid w:val="006E6D68"/>
    <w:rsid w:val="006E7D82"/>
    <w:rsid w:val="006F038F"/>
    <w:rsid w:val="006F0F93"/>
    <w:rsid w:val="006F2AC5"/>
    <w:rsid w:val="006F31F2"/>
    <w:rsid w:val="006F7494"/>
    <w:rsid w:val="006F751F"/>
    <w:rsid w:val="00702BC4"/>
    <w:rsid w:val="00705433"/>
    <w:rsid w:val="00714DC5"/>
    <w:rsid w:val="00715237"/>
    <w:rsid w:val="00721AE1"/>
    <w:rsid w:val="007254A5"/>
    <w:rsid w:val="00725748"/>
    <w:rsid w:val="007269E3"/>
    <w:rsid w:val="00734E15"/>
    <w:rsid w:val="00735D88"/>
    <w:rsid w:val="0073720D"/>
    <w:rsid w:val="00737507"/>
    <w:rsid w:val="00740712"/>
    <w:rsid w:val="00742AB9"/>
    <w:rsid w:val="00746C31"/>
    <w:rsid w:val="00751A6A"/>
    <w:rsid w:val="00754FBF"/>
    <w:rsid w:val="007610AA"/>
    <w:rsid w:val="007709EF"/>
    <w:rsid w:val="00776D00"/>
    <w:rsid w:val="00782701"/>
    <w:rsid w:val="00783559"/>
    <w:rsid w:val="007848A7"/>
    <w:rsid w:val="0079551B"/>
    <w:rsid w:val="00797AA5"/>
    <w:rsid w:val="007A26BD"/>
    <w:rsid w:val="007A4105"/>
    <w:rsid w:val="007A60FB"/>
    <w:rsid w:val="007B4503"/>
    <w:rsid w:val="007C406E"/>
    <w:rsid w:val="007C5183"/>
    <w:rsid w:val="007C6B5E"/>
    <w:rsid w:val="007C7573"/>
    <w:rsid w:val="007E1973"/>
    <w:rsid w:val="007E2B20"/>
    <w:rsid w:val="007F1FE4"/>
    <w:rsid w:val="007F439C"/>
    <w:rsid w:val="007F510A"/>
    <w:rsid w:val="007F5331"/>
    <w:rsid w:val="00800CCA"/>
    <w:rsid w:val="0080409B"/>
    <w:rsid w:val="00806120"/>
    <w:rsid w:val="00806F63"/>
    <w:rsid w:val="00810C93"/>
    <w:rsid w:val="00812028"/>
    <w:rsid w:val="00812DD8"/>
    <w:rsid w:val="00813082"/>
    <w:rsid w:val="008135D9"/>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15BA"/>
    <w:rsid w:val="00872271"/>
    <w:rsid w:val="00883137"/>
    <w:rsid w:val="00894A3B"/>
    <w:rsid w:val="008A0926"/>
    <w:rsid w:val="008A1F5D"/>
    <w:rsid w:val="008A28F5"/>
    <w:rsid w:val="008B1198"/>
    <w:rsid w:val="008B3471"/>
    <w:rsid w:val="008B3929"/>
    <w:rsid w:val="008B4125"/>
    <w:rsid w:val="008B4CB3"/>
    <w:rsid w:val="008B567B"/>
    <w:rsid w:val="008B7B24"/>
    <w:rsid w:val="008C2A8D"/>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44B62"/>
    <w:rsid w:val="00962809"/>
    <w:rsid w:val="009716D8"/>
    <w:rsid w:val="009718F9"/>
    <w:rsid w:val="00971F42"/>
    <w:rsid w:val="00972FB9"/>
    <w:rsid w:val="00975112"/>
    <w:rsid w:val="00981768"/>
    <w:rsid w:val="00983E8F"/>
    <w:rsid w:val="0098788A"/>
    <w:rsid w:val="00994FDA"/>
    <w:rsid w:val="009A31BF"/>
    <w:rsid w:val="009A3B71"/>
    <w:rsid w:val="009A51C1"/>
    <w:rsid w:val="009A61BC"/>
    <w:rsid w:val="009B0138"/>
    <w:rsid w:val="009B0FE9"/>
    <w:rsid w:val="009B173A"/>
    <w:rsid w:val="009B1B4D"/>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5469"/>
    <w:rsid w:val="00A3715C"/>
    <w:rsid w:val="00A3733A"/>
    <w:rsid w:val="00A40AD4"/>
    <w:rsid w:val="00A413B4"/>
    <w:rsid w:val="00A41FE2"/>
    <w:rsid w:val="00A46FEF"/>
    <w:rsid w:val="00A47948"/>
    <w:rsid w:val="00A50CF6"/>
    <w:rsid w:val="00A56946"/>
    <w:rsid w:val="00A60928"/>
    <w:rsid w:val="00A6170E"/>
    <w:rsid w:val="00A63B8C"/>
    <w:rsid w:val="00A715F8"/>
    <w:rsid w:val="00A77F6F"/>
    <w:rsid w:val="00A831FD"/>
    <w:rsid w:val="00A83352"/>
    <w:rsid w:val="00A850A2"/>
    <w:rsid w:val="00A91FA3"/>
    <w:rsid w:val="00A927D3"/>
    <w:rsid w:val="00AA7FC9"/>
    <w:rsid w:val="00AB237D"/>
    <w:rsid w:val="00AB5933"/>
    <w:rsid w:val="00AC363F"/>
    <w:rsid w:val="00AE013D"/>
    <w:rsid w:val="00AE11B7"/>
    <w:rsid w:val="00AE7F68"/>
    <w:rsid w:val="00AF2321"/>
    <w:rsid w:val="00AF52F6"/>
    <w:rsid w:val="00AF52FD"/>
    <w:rsid w:val="00AF54A8"/>
    <w:rsid w:val="00AF7237"/>
    <w:rsid w:val="00B0043A"/>
    <w:rsid w:val="00B00D75"/>
    <w:rsid w:val="00B070CB"/>
    <w:rsid w:val="00B12456"/>
    <w:rsid w:val="00B145F0"/>
    <w:rsid w:val="00B259B7"/>
    <w:rsid w:val="00B259C8"/>
    <w:rsid w:val="00B26CCF"/>
    <w:rsid w:val="00B30FC2"/>
    <w:rsid w:val="00B331A2"/>
    <w:rsid w:val="00B40A1D"/>
    <w:rsid w:val="00B425F0"/>
    <w:rsid w:val="00B42DFA"/>
    <w:rsid w:val="00B531DD"/>
    <w:rsid w:val="00B53443"/>
    <w:rsid w:val="00B55014"/>
    <w:rsid w:val="00B62232"/>
    <w:rsid w:val="00B70BF3"/>
    <w:rsid w:val="00B71DC2"/>
    <w:rsid w:val="00B82A7C"/>
    <w:rsid w:val="00B83462"/>
    <w:rsid w:val="00B849F5"/>
    <w:rsid w:val="00B91CFC"/>
    <w:rsid w:val="00B93893"/>
    <w:rsid w:val="00BA1397"/>
    <w:rsid w:val="00BA7E0A"/>
    <w:rsid w:val="00BC2C00"/>
    <w:rsid w:val="00BC3B53"/>
    <w:rsid w:val="00BC3B96"/>
    <w:rsid w:val="00BC4AE3"/>
    <w:rsid w:val="00BC5B28"/>
    <w:rsid w:val="00BC6EEE"/>
    <w:rsid w:val="00BD2370"/>
    <w:rsid w:val="00BE3F88"/>
    <w:rsid w:val="00BE4756"/>
    <w:rsid w:val="00BE5ED9"/>
    <w:rsid w:val="00BE7B41"/>
    <w:rsid w:val="00BF3936"/>
    <w:rsid w:val="00C102B9"/>
    <w:rsid w:val="00C15A91"/>
    <w:rsid w:val="00C206F1"/>
    <w:rsid w:val="00C217E1"/>
    <w:rsid w:val="00C219B1"/>
    <w:rsid w:val="00C306A0"/>
    <w:rsid w:val="00C4015B"/>
    <w:rsid w:val="00C40C60"/>
    <w:rsid w:val="00C43FE6"/>
    <w:rsid w:val="00C5258E"/>
    <w:rsid w:val="00C52875"/>
    <w:rsid w:val="00C530C9"/>
    <w:rsid w:val="00C619A7"/>
    <w:rsid w:val="00C6656C"/>
    <w:rsid w:val="00C6679D"/>
    <w:rsid w:val="00C73D5F"/>
    <w:rsid w:val="00C76B96"/>
    <w:rsid w:val="00C82AFE"/>
    <w:rsid w:val="00C83DBC"/>
    <w:rsid w:val="00C90702"/>
    <w:rsid w:val="00C93EE6"/>
    <w:rsid w:val="00C94CF9"/>
    <w:rsid w:val="00C97C80"/>
    <w:rsid w:val="00C97EB3"/>
    <w:rsid w:val="00CA47D3"/>
    <w:rsid w:val="00CA6533"/>
    <w:rsid w:val="00CA6A25"/>
    <w:rsid w:val="00CA6A3F"/>
    <w:rsid w:val="00CA7C99"/>
    <w:rsid w:val="00CC6290"/>
    <w:rsid w:val="00CC6947"/>
    <w:rsid w:val="00CC6A09"/>
    <w:rsid w:val="00CD233D"/>
    <w:rsid w:val="00CD2949"/>
    <w:rsid w:val="00CD347A"/>
    <w:rsid w:val="00CD3499"/>
    <w:rsid w:val="00CD362D"/>
    <w:rsid w:val="00CE101D"/>
    <w:rsid w:val="00CE1814"/>
    <w:rsid w:val="00CE1A37"/>
    <w:rsid w:val="00CE1A95"/>
    <w:rsid w:val="00CE1C84"/>
    <w:rsid w:val="00CE5055"/>
    <w:rsid w:val="00CE7023"/>
    <w:rsid w:val="00CF053F"/>
    <w:rsid w:val="00CF09E4"/>
    <w:rsid w:val="00CF1A17"/>
    <w:rsid w:val="00CF65AC"/>
    <w:rsid w:val="00D0375A"/>
    <w:rsid w:val="00D0609E"/>
    <w:rsid w:val="00D078E1"/>
    <w:rsid w:val="00D100E9"/>
    <w:rsid w:val="00D131F2"/>
    <w:rsid w:val="00D148FC"/>
    <w:rsid w:val="00D17942"/>
    <w:rsid w:val="00D21E4B"/>
    <w:rsid w:val="00D22441"/>
    <w:rsid w:val="00D22D1A"/>
    <w:rsid w:val="00D23522"/>
    <w:rsid w:val="00D264D6"/>
    <w:rsid w:val="00D33500"/>
    <w:rsid w:val="00D33BF0"/>
    <w:rsid w:val="00D33DE0"/>
    <w:rsid w:val="00D36447"/>
    <w:rsid w:val="00D47FA0"/>
    <w:rsid w:val="00D516BE"/>
    <w:rsid w:val="00D5423B"/>
    <w:rsid w:val="00D54E6A"/>
    <w:rsid w:val="00D54F4E"/>
    <w:rsid w:val="00D56E01"/>
    <w:rsid w:val="00D57A56"/>
    <w:rsid w:val="00D604B3"/>
    <w:rsid w:val="00D60BA4"/>
    <w:rsid w:val="00D62419"/>
    <w:rsid w:val="00D65823"/>
    <w:rsid w:val="00D77870"/>
    <w:rsid w:val="00D80977"/>
    <w:rsid w:val="00D80CCE"/>
    <w:rsid w:val="00D86EEA"/>
    <w:rsid w:val="00D87D03"/>
    <w:rsid w:val="00D908FC"/>
    <w:rsid w:val="00D9360B"/>
    <w:rsid w:val="00D95C88"/>
    <w:rsid w:val="00D97B2E"/>
    <w:rsid w:val="00DA241E"/>
    <w:rsid w:val="00DB36FE"/>
    <w:rsid w:val="00DB533A"/>
    <w:rsid w:val="00DB60AE"/>
    <w:rsid w:val="00DB6307"/>
    <w:rsid w:val="00DD1DCD"/>
    <w:rsid w:val="00DD338F"/>
    <w:rsid w:val="00DD3D90"/>
    <w:rsid w:val="00DD66F2"/>
    <w:rsid w:val="00DE3FE0"/>
    <w:rsid w:val="00DE578A"/>
    <w:rsid w:val="00DF2583"/>
    <w:rsid w:val="00DF54D9"/>
    <w:rsid w:val="00DF7283"/>
    <w:rsid w:val="00E01A59"/>
    <w:rsid w:val="00E05746"/>
    <w:rsid w:val="00E10DC6"/>
    <w:rsid w:val="00E11F8E"/>
    <w:rsid w:val="00E14A25"/>
    <w:rsid w:val="00E15881"/>
    <w:rsid w:val="00E16A8F"/>
    <w:rsid w:val="00E21DE3"/>
    <w:rsid w:val="00E273C5"/>
    <w:rsid w:val="00E307D1"/>
    <w:rsid w:val="00E31A11"/>
    <w:rsid w:val="00E3731D"/>
    <w:rsid w:val="00E51469"/>
    <w:rsid w:val="00E634E3"/>
    <w:rsid w:val="00E63D32"/>
    <w:rsid w:val="00E66CB1"/>
    <w:rsid w:val="00E717C4"/>
    <w:rsid w:val="00E77E18"/>
    <w:rsid w:val="00E77F89"/>
    <w:rsid w:val="00E80330"/>
    <w:rsid w:val="00E806C5"/>
    <w:rsid w:val="00E80E71"/>
    <w:rsid w:val="00E850D3"/>
    <w:rsid w:val="00E853D6"/>
    <w:rsid w:val="00E876B9"/>
    <w:rsid w:val="00EA2387"/>
    <w:rsid w:val="00EB3F0D"/>
    <w:rsid w:val="00EC0DFF"/>
    <w:rsid w:val="00EC237D"/>
    <w:rsid w:val="00EC2918"/>
    <w:rsid w:val="00EC4D0E"/>
    <w:rsid w:val="00EC4E2B"/>
    <w:rsid w:val="00ED072A"/>
    <w:rsid w:val="00ED5110"/>
    <w:rsid w:val="00ED539E"/>
    <w:rsid w:val="00EE4A1F"/>
    <w:rsid w:val="00EE4C2D"/>
    <w:rsid w:val="00EF1B5A"/>
    <w:rsid w:val="00EF24FB"/>
    <w:rsid w:val="00EF2CCA"/>
    <w:rsid w:val="00EF495B"/>
    <w:rsid w:val="00EF60DC"/>
    <w:rsid w:val="00F00F54"/>
    <w:rsid w:val="00F0277A"/>
    <w:rsid w:val="00F03963"/>
    <w:rsid w:val="00F11068"/>
    <w:rsid w:val="00F1256D"/>
    <w:rsid w:val="00F13A4E"/>
    <w:rsid w:val="00F172BB"/>
    <w:rsid w:val="00F17B10"/>
    <w:rsid w:val="00F21BEF"/>
    <w:rsid w:val="00F2315B"/>
    <w:rsid w:val="00F34805"/>
    <w:rsid w:val="00F41A6F"/>
    <w:rsid w:val="00F45A25"/>
    <w:rsid w:val="00F50ACD"/>
    <w:rsid w:val="00F50F86"/>
    <w:rsid w:val="00F53F91"/>
    <w:rsid w:val="00F560ED"/>
    <w:rsid w:val="00F61569"/>
    <w:rsid w:val="00F61A72"/>
    <w:rsid w:val="00F62B67"/>
    <w:rsid w:val="00F64193"/>
    <w:rsid w:val="00F66F13"/>
    <w:rsid w:val="00F7198C"/>
    <w:rsid w:val="00F74073"/>
    <w:rsid w:val="00F75603"/>
    <w:rsid w:val="00F77B7E"/>
    <w:rsid w:val="00F845B4"/>
    <w:rsid w:val="00F8713B"/>
    <w:rsid w:val="00F87B59"/>
    <w:rsid w:val="00F93F9E"/>
    <w:rsid w:val="00FA2CD7"/>
    <w:rsid w:val="00FB03D2"/>
    <w:rsid w:val="00FB06ED"/>
    <w:rsid w:val="00FC2311"/>
    <w:rsid w:val="00FC3165"/>
    <w:rsid w:val="00FC36AB"/>
    <w:rsid w:val="00FC4300"/>
    <w:rsid w:val="00FC4A8A"/>
    <w:rsid w:val="00FC7F66"/>
    <w:rsid w:val="00FD5776"/>
    <w:rsid w:val="00FE1084"/>
    <w:rsid w:val="00FE1CB6"/>
    <w:rsid w:val="00FE486B"/>
    <w:rsid w:val="00FE4F08"/>
    <w:rsid w:val="00FF192E"/>
    <w:rsid w:val="00FF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86C82"/>
  <w15:docId w15:val="{258BEA33-5676-46DC-A491-F63A4B01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68059E"/>
    <w:pPr>
      <w:spacing w:after="160" w:line="278" w:lineRule="auto"/>
      <w:ind w:left="720"/>
      <w:contextualSpacing/>
    </w:pPr>
    <w:rPr>
      <w:rFonts w:asciiTheme="minorHAnsi" w:eastAsiaTheme="minorHAnsi" w:hAnsiTheme="minorHAnsi" w:cstheme="minorBidi"/>
      <w:kern w:val="2"/>
      <w:sz w:val="24"/>
      <w:lang w:eastAsia="en-US"/>
      <w14:ligatures w14:val="standardContextual"/>
    </w:rPr>
  </w:style>
  <w:style w:type="character" w:styleId="Voetnootmarkering">
    <w:name w:val="footnote reference"/>
    <w:basedOn w:val="Standaardalinea-lettertype"/>
    <w:uiPriority w:val="99"/>
    <w:semiHidden/>
    <w:unhideWhenUsed/>
    <w:rsid w:val="0068059E"/>
    <w:rPr>
      <w:vertAlign w:val="superscript"/>
    </w:rPr>
  </w:style>
  <w:style w:type="paragraph" w:styleId="Revisie">
    <w:name w:val="Revision"/>
    <w:hidden/>
    <w:uiPriority w:val="99"/>
    <w:semiHidden/>
    <w:rsid w:val="00CF09E4"/>
    <w:rPr>
      <w:rFonts w:ascii="Verdana" w:hAnsi="Verdana"/>
      <w:sz w:val="18"/>
      <w:szCs w:val="24"/>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7848A7"/>
    <w:rPr>
      <w:rFonts w:asciiTheme="minorHAnsi" w:eastAsiaTheme="minorHAnsi" w:hAnsiTheme="minorHAnsi" w:cstheme="minorBidi"/>
      <w:kern w:val="2"/>
      <w:sz w:val="24"/>
      <w:szCs w:val="24"/>
      <w:lang w:val="nl-NL"/>
      <w14:ligatures w14:val="standardContextual"/>
    </w:rPr>
  </w:style>
  <w:style w:type="character" w:styleId="Verwijzingopmerking">
    <w:name w:val="annotation reference"/>
    <w:basedOn w:val="Standaardalinea-lettertype"/>
    <w:semiHidden/>
    <w:unhideWhenUsed/>
    <w:rsid w:val="007C6B5E"/>
    <w:rPr>
      <w:sz w:val="16"/>
      <w:szCs w:val="16"/>
    </w:rPr>
  </w:style>
  <w:style w:type="paragraph" w:styleId="Tekstopmerking">
    <w:name w:val="annotation text"/>
    <w:basedOn w:val="Standaard"/>
    <w:link w:val="TekstopmerkingChar"/>
    <w:unhideWhenUsed/>
    <w:rsid w:val="007C6B5E"/>
    <w:pPr>
      <w:spacing w:line="240" w:lineRule="auto"/>
    </w:pPr>
    <w:rPr>
      <w:sz w:val="20"/>
      <w:szCs w:val="20"/>
    </w:rPr>
  </w:style>
  <w:style w:type="character" w:customStyle="1" w:styleId="TekstopmerkingChar">
    <w:name w:val="Tekst opmerking Char"/>
    <w:basedOn w:val="Standaardalinea-lettertype"/>
    <w:link w:val="Tekstopmerking"/>
    <w:rsid w:val="007C6B5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C6B5E"/>
    <w:rPr>
      <w:b/>
      <w:bCs/>
    </w:rPr>
  </w:style>
  <w:style w:type="character" w:customStyle="1" w:styleId="OnderwerpvanopmerkingChar">
    <w:name w:val="Onderwerp van opmerking Char"/>
    <w:basedOn w:val="TekstopmerkingChar"/>
    <w:link w:val="Onderwerpvanopmerking"/>
    <w:semiHidden/>
    <w:rsid w:val="007C6B5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07630">
      <w:bodyDiv w:val="1"/>
      <w:marLeft w:val="0"/>
      <w:marRight w:val="0"/>
      <w:marTop w:val="0"/>
      <w:marBottom w:val="0"/>
      <w:divBdr>
        <w:top w:val="none" w:sz="0" w:space="0" w:color="auto"/>
        <w:left w:val="none" w:sz="0" w:space="0" w:color="auto"/>
        <w:bottom w:val="none" w:sz="0" w:space="0" w:color="auto"/>
        <w:right w:val="none" w:sz="0" w:space="0" w:color="auto"/>
      </w:divBdr>
    </w:div>
    <w:div w:id="788857198">
      <w:bodyDiv w:val="1"/>
      <w:marLeft w:val="0"/>
      <w:marRight w:val="0"/>
      <w:marTop w:val="0"/>
      <w:marBottom w:val="0"/>
      <w:divBdr>
        <w:top w:val="none" w:sz="0" w:space="0" w:color="auto"/>
        <w:left w:val="none" w:sz="0" w:space="0" w:color="auto"/>
        <w:bottom w:val="none" w:sz="0" w:space="0" w:color="auto"/>
        <w:right w:val="none" w:sz="0" w:space="0" w:color="auto"/>
      </w:divBdr>
    </w:div>
    <w:div w:id="1419522519">
      <w:bodyDiv w:val="1"/>
      <w:marLeft w:val="0"/>
      <w:marRight w:val="0"/>
      <w:marTop w:val="0"/>
      <w:marBottom w:val="0"/>
      <w:divBdr>
        <w:top w:val="none" w:sz="0" w:space="0" w:color="auto"/>
        <w:left w:val="none" w:sz="0" w:space="0" w:color="auto"/>
        <w:bottom w:val="none" w:sz="0" w:space="0" w:color="auto"/>
        <w:right w:val="none" w:sz="0" w:space="0" w:color="auto"/>
      </w:divBdr>
    </w:div>
    <w:div w:id="1947419596">
      <w:bodyDiv w:val="1"/>
      <w:marLeft w:val="0"/>
      <w:marRight w:val="0"/>
      <w:marTop w:val="0"/>
      <w:marBottom w:val="0"/>
      <w:divBdr>
        <w:top w:val="none" w:sz="0" w:space="0" w:color="auto"/>
        <w:left w:val="none" w:sz="0" w:space="0" w:color="auto"/>
        <w:bottom w:val="none" w:sz="0" w:space="0" w:color="auto"/>
        <w:right w:val="none" w:sz="0" w:space="0" w:color="auto"/>
      </w:divBdr>
    </w:div>
    <w:div w:id="21325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1048</ap:Words>
  <ap:Characters>5885</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2025-03-19T13:19:00.0000000Z</dcterms:created>
  <dcterms:modified xsi:type="dcterms:W3CDTF">2025-03-19T13:30:00.0000000Z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visserr7</vt:lpwstr>
  </property>
  <property fmtid="{D5CDD505-2E9C-101B-9397-08002B2CF9AE}" pid="3" name="AUTHOR_ID">
    <vt:lpwstr>visserr7</vt:lpwstr>
  </property>
  <property fmtid="{D5CDD505-2E9C-101B-9397-08002B2CF9AE}" pid="4" name="A_ADRES">
    <vt:lpwstr>Vaste Commissie van Economische Zaken</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Uitvoering Motie-Kisteman 36 450 nr. 44</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visserr7</vt:lpwstr>
  </property>
</Properties>
</file>